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018D" w14:textId="77777777" w:rsidR="003C00B5" w:rsidRPr="005C73F2" w:rsidRDefault="003C00B5" w:rsidP="003C00B5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BAE0A3D" w14:textId="77777777" w:rsidR="003C00B5" w:rsidRPr="005C73F2" w:rsidRDefault="003C00B5" w:rsidP="003C00B5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510AE4E" w14:textId="77777777" w:rsidR="003C00B5" w:rsidRPr="005C73F2" w:rsidRDefault="003C00B5" w:rsidP="003C00B5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A391C49" w14:textId="4ECBA1F2" w:rsidR="00AA320F" w:rsidRPr="005C73F2" w:rsidRDefault="00BA12EE" w:rsidP="003C00B5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b/>
          <w:color w:val="000000" w:themeColor="text1"/>
          <w:sz w:val="24"/>
          <w:szCs w:val="24"/>
        </w:rPr>
        <w:t>Soft &amp; Sovereign</w:t>
      </w:r>
    </w:p>
    <w:p w14:paraId="2BFF10F6" w14:textId="77777777" w:rsidR="00AA320F" w:rsidRPr="005C73F2" w:rsidRDefault="00BA12EE" w:rsidP="003C00B5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Poems on Life, Love &amp; Becoming</w:t>
      </w:r>
    </w:p>
    <w:p w14:paraId="733A6B2E" w14:textId="4F1A57CF" w:rsidR="00AA320F" w:rsidRPr="005C73F2" w:rsidRDefault="00BA12EE" w:rsidP="003C00B5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by Jamila Gomez</w:t>
      </w:r>
    </w:p>
    <w:p w14:paraId="232EBE4C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br w:type="page"/>
      </w:r>
    </w:p>
    <w:p w14:paraId="53472361" w14:textId="77777777" w:rsidR="00AA320F" w:rsidRPr="005C73F2" w:rsidRDefault="00BA12EE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Dedication</w:t>
      </w:r>
    </w:p>
    <w:p w14:paraId="6B251BCC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For every Black woman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who’s ever been told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be strong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she just wanted to be soft.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the ones learning to choose ease,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joy,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themselves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every single day.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is for you.</w:t>
      </w:r>
    </w:p>
    <w:p w14:paraId="09A85FF7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br w:type="page"/>
      </w:r>
    </w:p>
    <w:p w14:paraId="1B764E24" w14:textId="77777777" w:rsidR="00AA320F" w:rsidRPr="005C73F2" w:rsidRDefault="00BA12EE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Author’s Note</w:t>
      </w:r>
    </w:p>
    <w:p w14:paraId="24A07287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wrote this book because I was tired.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Tired of carrying everything.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Tired of shrinking myself to fit expectations.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Tired of pretending that being 'strong' didn’t come at a cost.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collection is a love letter to softness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the process of unlearning survival mode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choosing to live, really live, in the lightness of joy, ease, love, and freedom.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These poems were written in the quiet moments,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between heartbreak and healing,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between grind and rest,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between who I was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who I’m still becoming.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If you see yourself in these pages,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know this: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are allowed to choose yourself.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are allowed to rest.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are allowed to live soft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still be powerful.</w:t>
      </w:r>
    </w:p>
    <w:p w14:paraId="3A566867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br w:type="page"/>
      </w:r>
    </w:p>
    <w:p w14:paraId="191FEC6A" w14:textId="77777777" w:rsidR="00BA12EE" w:rsidRPr="005C73F2" w:rsidRDefault="00BA12EE" w:rsidP="00BA12EE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Outline </w:t>
      </w:r>
    </w:p>
    <w:p w14:paraId="78BD543A" w14:textId="77777777" w:rsidR="00BA12EE" w:rsidRPr="005C73F2" w:rsidRDefault="00BA12EE" w:rsidP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Section 1 – The Weight &amp; The Wonder</w:t>
      </w:r>
    </w:p>
    <w:p w14:paraId="12553E58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First Soft Thing I Ever Touched</w:t>
      </w:r>
    </w:p>
    <w:p w14:paraId="6B456073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On Being the Backbone and the Broken</w:t>
      </w:r>
    </w:p>
    <w:p w14:paraId="5F921B9A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What My Mother Never Said Out Loud</w:t>
      </w:r>
    </w:p>
    <w:p w14:paraId="0339DEA8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Kitchen Prayers</w:t>
      </w:r>
    </w:p>
    <w:p w14:paraId="5E1F823C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Sound of Black Girl Laughter</w:t>
      </w:r>
    </w:p>
    <w:p w14:paraId="79D42245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Inherited Tiredness</w:t>
      </w:r>
    </w:p>
    <w:p w14:paraId="5A33A62E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A Poem About My Skin That Isn’t About Survival</w:t>
      </w:r>
    </w:p>
    <w:p w14:paraId="0A7B08F5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Girls Who Taught Me How to Live</w:t>
      </w:r>
    </w:p>
    <w:p w14:paraId="2D13551B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My Grandmother’s Hands</w:t>
      </w:r>
    </w:p>
    <w:p w14:paraId="59B4A5D4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Weight &amp; The Wonder</w:t>
      </w:r>
    </w:p>
    <w:p w14:paraId="024A98A0" w14:textId="77777777" w:rsidR="00BA12EE" w:rsidRPr="005C73F2" w:rsidRDefault="00BA12EE" w:rsidP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Section 2 – Loving, Losing, Loving Again</w:t>
      </w:r>
    </w:p>
    <w:p w14:paraId="02CDE71A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You Can Call Me Tender</w:t>
      </w:r>
    </w:p>
    <w:p w14:paraId="30279409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Loving at the Edge of Myself</w:t>
      </w:r>
    </w:p>
    <w:p w14:paraId="7966E199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A Lesson in Leaving</w:t>
      </w:r>
    </w:p>
    <w:p w14:paraId="7AE995F3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How I Mistook Sacrifice for Love</w:t>
      </w:r>
    </w:p>
    <w:p w14:paraId="6E2A96B7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 xml:space="preserve">- To </w:t>
      </w:r>
      <w:proofErr w:type="gramStart"/>
      <w:r w:rsidRPr="005C73F2">
        <w:rPr>
          <w:rFonts w:ascii="Garamond" w:hAnsi="Garamond"/>
          <w:color w:val="000000" w:themeColor="text1"/>
          <w:sz w:val="24"/>
          <w:szCs w:val="24"/>
        </w:rPr>
        <w:t>The</w:t>
      </w:r>
      <w:proofErr w:type="gramEnd"/>
      <w:r w:rsidRPr="005C73F2">
        <w:rPr>
          <w:rFonts w:ascii="Garamond" w:hAnsi="Garamond"/>
          <w:color w:val="000000" w:themeColor="text1"/>
          <w:sz w:val="24"/>
          <w:szCs w:val="24"/>
        </w:rPr>
        <w:t xml:space="preserve"> Girl I Used to Be</w:t>
      </w:r>
    </w:p>
    <w:p w14:paraId="72E4EC07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Black Love Feels Like This</w:t>
      </w:r>
    </w:p>
    <w:p w14:paraId="533FCAFE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Art of Being Chosen</w:t>
      </w:r>
    </w:p>
    <w:p w14:paraId="515B5541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A Lover’s Silence</w:t>
      </w:r>
    </w:p>
    <w:p w14:paraId="37E2766E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- What I Thought I Needed</w:t>
      </w:r>
    </w:p>
    <w:p w14:paraId="05E62F4F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I Learned to Love Me Last</w:t>
      </w:r>
    </w:p>
    <w:p w14:paraId="6AB198E7" w14:textId="77777777" w:rsidR="00BA12EE" w:rsidRPr="005C73F2" w:rsidRDefault="00BA12EE" w:rsidP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Section 3 – Becoming My Own Home</w:t>
      </w:r>
    </w:p>
    <w:p w14:paraId="3A43C064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First Time I Said No Without Explaining</w:t>
      </w:r>
    </w:p>
    <w:p w14:paraId="54389A70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Things I Left Behind in Therapy</w:t>
      </w:r>
    </w:p>
    <w:p w14:paraId="1A8999ED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Not Everyone Deserves the Softest Version of Me</w:t>
      </w:r>
    </w:p>
    <w:p w14:paraId="2BE2C768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Black Girl Miracle</w:t>
      </w:r>
    </w:p>
    <w:p w14:paraId="36089E00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I Am My Own Sanctuary</w:t>
      </w:r>
    </w:p>
    <w:p w14:paraId="03A228D7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Luxury of Boundaries</w:t>
      </w:r>
    </w:p>
    <w:p w14:paraId="7F05747A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I Don’t Owe You Softness</w:t>
      </w:r>
    </w:p>
    <w:p w14:paraId="0F526B41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Healing Didn’t Look Like I Thought It Would</w:t>
      </w:r>
    </w:p>
    <w:p w14:paraId="67E944B3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A Black Woman’s Becoming</w:t>
      </w:r>
    </w:p>
    <w:p w14:paraId="7AFD67AE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Becoming My Own Home</w:t>
      </w:r>
    </w:p>
    <w:p w14:paraId="667F8A8D" w14:textId="77777777" w:rsidR="00BA12EE" w:rsidRPr="005C73F2" w:rsidRDefault="00BA12EE" w:rsidP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Section 4 – The Divine &amp; The Daily</w:t>
      </w:r>
    </w:p>
    <w:p w14:paraId="45F3254E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My Ancestors Talk to Me in My Sleep</w:t>
      </w:r>
    </w:p>
    <w:p w14:paraId="1BEAF243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God Sounds Like a Black Woman</w:t>
      </w:r>
    </w:p>
    <w:p w14:paraId="1F5CAE69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How to Pray Without Words</w:t>
      </w:r>
    </w:p>
    <w:p w14:paraId="419BC338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Softness Is Holy Work</w:t>
      </w:r>
    </w:p>
    <w:p w14:paraId="0F9D035A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Grief as a Portal</w:t>
      </w:r>
    </w:p>
    <w:p w14:paraId="15965C87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Universe Speaks in Whispers</w:t>
      </w:r>
    </w:p>
    <w:p w14:paraId="44686FCC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A Poem for Every Version of Me That Made It</w:t>
      </w:r>
    </w:p>
    <w:p w14:paraId="7595CD42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- Burning Sage, Burning Shame</w:t>
      </w:r>
    </w:p>
    <w:p w14:paraId="0EF04940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I Am My Ancestors’ Wildest Dream</w:t>
      </w:r>
    </w:p>
    <w:p w14:paraId="3336E1DC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Divine &amp; The Daily</w:t>
      </w:r>
    </w:p>
    <w:p w14:paraId="5B8384F2" w14:textId="77777777" w:rsidR="00BA12EE" w:rsidRPr="005C73F2" w:rsidRDefault="00BA12EE" w:rsidP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Section 5 – The Soft Life Manifesto</w:t>
      </w:r>
    </w:p>
    <w:p w14:paraId="5F901174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Soft Life Manifesto</w:t>
      </w:r>
    </w:p>
    <w:p w14:paraId="34FA6B4E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What Peace Feels Like in My Body</w:t>
      </w:r>
    </w:p>
    <w:p w14:paraId="05F352DA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I Don’t Want to Hustle, I Want to Heal</w:t>
      </w:r>
    </w:p>
    <w:p w14:paraId="62BE1B8F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A Black Woman Deserves Luxury</w:t>
      </w:r>
    </w:p>
    <w:p w14:paraId="323416CA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The Shape of My Joy</w:t>
      </w:r>
    </w:p>
    <w:p w14:paraId="135B150F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Soft, Still &amp; Free</w:t>
      </w:r>
    </w:p>
    <w:p w14:paraId="2843937A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Ease is My Birthright</w:t>
      </w:r>
    </w:p>
    <w:p w14:paraId="437D7D8C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No More Suffering for My Softness</w:t>
      </w:r>
    </w:p>
    <w:p w14:paraId="40462F9D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- Rest is Resistance</w:t>
      </w:r>
    </w:p>
    <w:p w14:paraId="5F9D6603" w14:textId="77777777" w:rsidR="00BA12EE" w:rsidRPr="005C73F2" w:rsidRDefault="00BA12EE" w:rsidP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 xml:space="preserve">- </w:t>
      </w:r>
      <w:proofErr w:type="gramStart"/>
      <w:r w:rsidRPr="005C73F2">
        <w:rPr>
          <w:rFonts w:ascii="Garamond" w:hAnsi="Garamond"/>
          <w:color w:val="000000" w:themeColor="text1"/>
          <w:sz w:val="24"/>
          <w:szCs w:val="24"/>
        </w:rPr>
        <w:t>How</w:t>
      </w:r>
      <w:proofErr w:type="gramEnd"/>
      <w:r w:rsidRPr="005C73F2">
        <w:rPr>
          <w:rFonts w:ascii="Garamond" w:hAnsi="Garamond"/>
          <w:color w:val="000000" w:themeColor="text1"/>
          <w:sz w:val="24"/>
          <w:szCs w:val="24"/>
        </w:rPr>
        <w:t xml:space="preserve"> Light Feels</w:t>
      </w:r>
    </w:p>
    <w:p w14:paraId="46C27082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br w:type="page"/>
      </w:r>
    </w:p>
    <w:p w14:paraId="2C62FC4D" w14:textId="77777777" w:rsidR="00AA320F" w:rsidRPr="005C73F2" w:rsidRDefault="00BA12EE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SECTION 1 – The Weight &amp; The Wonder</w:t>
      </w:r>
    </w:p>
    <w:p w14:paraId="6C75DDFA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This section is about what it means to carry everything and still find beauty.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about the weight of being a Black woman in this world — the expectations, the labor, the inherited exhaustion — and the quiet wonder that blooms anyway.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We’ve always made something out of nothing.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is where that story begins.</w:t>
      </w:r>
    </w:p>
    <w:p w14:paraId="00D1AF05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4D3CB4C6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733F536" w14:textId="731D7C76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First Soft Thing I Ever Touched</w:t>
      </w:r>
    </w:p>
    <w:p w14:paraId="6F52DA67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before the world told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armor up,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before survival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had sharp edges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there was the cotton of my grandmother’s slip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hanging on the line,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fat fingers of okra in her garden,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way her voice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softened when she called me baby.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there was softness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once.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touched it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before it slipped away.</w:t>
      </w:r>
    </w:p>
    <w:p w14:paraId="58919931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0DF5D911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64AEC118" w14:textId="2CEFFE27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On Being the Backbone and the Broken</w:t>
      </w:r>
    </w:p>
    <w:p w14:paraId="1F329CD3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never tell you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one holding everything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usually the one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crumbling quietly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no one’s looking.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learned early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smile through heaviness,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laugh with my teeth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even when my chest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was caving in.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they call you strong.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strong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just another word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lonely.</w:t>
      </w:r>
    </w:p>
    <w:p w14:paraId="73B6FBBA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0FF2EB9B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DE40DCC" w14:textId="2B950BD0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What My Mother Never Said Out Loud</w:t>
      </w:r>
    </w:p>
    <w:p w14:paraId="40F2356F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she never warned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life would chew me up.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her eyes told me.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her body told me.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kitchen full of thankless work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told me.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watched her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become what the world demanded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promised myself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never would.</w:t>
      </w:r>
    </w:p>
    <w:p w14:paraId="26F8B380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CB122EF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2E0AF69D" w14:textId="75453FE5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Kitchen Prayers</w:t>
      </w:r>
    </w:p>
    <w:p w14:paraId="75A3B8F4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 women in my family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pray over cutting boards,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between pots and pans,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whisper amen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into bubbling pots.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they don’t ask for much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just enough.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protection.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their babies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come home safe.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smell of garlic,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scrape of a knife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is how we pray.</w:t>
      </w:r>
    </w:p>
    <w:p w14:paraId="24FB5344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42EFA077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8B61D76" w14:textId="329616A6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Sound of Black Girl Laughter</w:t>
      </w:r>
    </w:p>
    <w:p w14:paraId="5D9515D3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it’s the sound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of freedom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on borrowed time.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sound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cracks open the air,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makes room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where there wasn’t any.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black girl laughter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not small.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survival,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set to music.</w:t>
      </w:r>
    </w:p>
    <w:p w14:paraId="3B733750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5CAFBD79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E1DD4F9" w14:textId="7DEBDDFA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Inherited Tiredness</w:t>
      </w:r>
    </w:p>
    <w:p w14:paraId="69803749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my mother was tired.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grandmother too.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not the kind of tired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sleep fixes,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the kind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stitched into your bones.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was born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already carrying it.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now,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i’m learning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set it down.</w:t>
      </w:r>
    </w:p>
    <w:p w14:paraId="76D5DBC2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19B98F2D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55CA56E" w14:textId="5D04BC52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A Poem About My Skin That Isn’t About Survival</w:t>
      </w:r>
    </w:p>
    <w:p w14:paraId="4E431B7E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my skin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not a battlefield.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not a cautionary tale.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not a hashtag.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today,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just skin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warm, soft,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bathed in light.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is enough.</w:t>
      </w:r>
    </w:p>
    <w:p w14:paraId="7F8282E4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37C23341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CE46807" w14:textId="7EB66EB6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Girls Who Taught Me How to Live</w:t>
      </w:r>
    </w:p>
    <w:p w14:paraId="7177B07A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taught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laugh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 my whole body,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dance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no one’s looking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if they are,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who cares?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they taught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hold sorrow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joy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at the same time.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magic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friendship.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freedom.</w:t>
      </w:r>
    </w:p>
    <w:p w14:paraId="17BA33A8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FCA2639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D5C66E8" w14:textId="30351743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My Grandmother’s Hands</w:t>
      </w:r>
    </w:p>
    <w:p w14:paraId="3CE4B8EF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her hands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were maps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wrinkled, worn,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marked by years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of holding too much.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they stirred pots,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braided hair,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wiped tears,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folded prayers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into every meal.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i look at my own hands,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see her.</w:t>
      </w:r>
    </w:p>
    <w:p w14:paraId="2D977CD2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13FF607A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279C4F85" w14:textId="0929647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Weight &amp; The Wonder</w:t>
      </w:r>
    </w:p>
    <w:p w14:paraId="32A362E1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being a black woman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means carrying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what no one else will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still laughing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it’s light.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knowing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you’ll be asked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hold everything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still choose joy.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heavy.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holy.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wonder.</w:t>
      </w:r>
    </w:p>
    <w:p w14:paraId="4115291B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FABA944" w14:textId="77777777" w:rsidR="004A6207" w:rsidRPr="005C73F2" w:rsidRDefault="004A6207">
      <w:pPr>
        <w:pStyle w:val="Heading1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63D6C2B4" w14:textId="4724F3D9" w:rsidR="00AA320F" w:rsidRPr="005C73F2" w:rsidRDefault="00BA12EE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SECTION 2 – Loving, Losing, Loving Again</w:t>
      </w:r>
    </w:p>
    <w:p w14:paraId="40F861AF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Love has shaped me and undone me,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taught me how to hold on and how to let go.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section is about the lessons love teaches — about others, yes, but mostly about myself.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I learned to stop mistaking sacrifice for love,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how I finally learned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love me.</w:t>
      </w:r>
    </w:p>
    <w:p w14:paraId="13C85ECD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17177D2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8E9AB5A" w14:textId="278982F3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You Can Call Me Tender</w:t>
      </w:r>
    </w:p>
    <w:p w14:paraId="075F5D1D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i’ve been hard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too long.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calloused where i should’ve been cradled.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want to love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soft rain,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hands that don’t ask me to shrink.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can call me tender now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because i finally know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being gentle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doesn’t mean being weak.</w:t>
      </w:r>
    </w:p>
    <w:p w14:paraId="7083C499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2153F99D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A1A2216" w14:textId="590EA16F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Loving at the Edge of Myself</w:t>
      </w:r>
    </w:p>
    <w:p w14:paraId="279A6D40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used to give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until there was nothing left.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until i was skin and apologies,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until my love felt like drowning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someone else’s ocean.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didn’t know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love wasn’t supposed to cost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myself.</w:t>
      </w:r>
    </w:p>
    <w:p w14:paraId="6A5E001F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7491BA3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3337973B" w14:textId="4C6F5CD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A Lesson in Leaving</w:t>
      </w:r>
    </w:p>
    <w:p w14:paraId="76B17079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leaving doesn’t always look like slamming doors.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sometimes it’s quiet,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decision made in the middle of the night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you finally realize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deserve more.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thought i had to break something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be free.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sometimes,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just have to walk away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turning back.</w:t>
      </w:r>
    </w:p>
    <w:p w14:paraId="1034BB16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4DB3AC32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1F9E879" w14:textId="2D9BD128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How I Mistook Sacrifice for Love</w:t>
      </w:r>
    </w:p>
    <w:p w14:paraId="7B584D9C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used to think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shrinking meant loving.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saying yes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i wanted to scream no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was what made me worthy.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sacrifice isn’t love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you’re the only one bleeding.</w:t>
      </w:r>
    </w:p>
    <w:p w14:paraId="05A649D8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127AC33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76B93CC" w14:textId="00E1CAA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To </w:t>
      </w:r>
      <w:proofErr w:type="gramStart"/>
      <w:r w:rsidRPr="005C73F2">
        <w:rPr>
          <w:rFonts w:ascii="Garamond" w:hAnsi="Garamond"/>
          <w:color w:val="000000" w:themeColor="text1"/>
          <w:sz w:val="24"/>
          <w:szCs w:val="24"/>
        </w:rPr>
        <w:t>The</w:t>
      </w:r>
      <w:proofErr w:type="gramEnd"/>
      <w:r w:rsidRPr="005C73F2">
        <w:rPr>
          <w:rFonts w:ascii="Garamond" w:hAnsi="Garamond"/>
          <w:color w:val="000000" w:themeColor="text1"/>
          <w:sz w:val="24"/>
          <w:szCs w:val="24"/>
        </w:rPr>
        <w:t xml:space="preserve"> Girl I Used to Be</w:t>
      </w:r>
    </w:p>
    <w:p w14:paraId="5511D904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baby girl,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wish you knew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didn’t have to work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love.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your softness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was already enough.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you never had to fold yourself small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fit inside someone else's hunger.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want to hold you now,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tell you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love is not supposed to hurt.</w:t>
      </w:r>
    </w:p>
    <w:p w14:paraId="28BF5B7A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4C709CF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02515CF" w14:textId="1A060A5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Black Love Feels Like This</w:t>
      </w:r>
    </w:p>
    <w:p w14:paraId="39C292C5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it feels like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coming home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after the longest day.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someone seeing you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asking you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shrink.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feels like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laughter that fills a room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silence that doesn’t feel empty.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black love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feels like safety.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softness.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being free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still being held.</w:t>
      </w:r>
    </w:p>
    <w:p w14:paraId="788570F8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5C38FDC9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324BDF64" w14:textId="12D04D7A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Art of Being Chosen</w:t>
      </w:r>
    </w:p>
    <w:p w14:paraId="23C5DE90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taught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chase,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earn,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beg for love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never stayed.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nobody taught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stand still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let myself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 chosen.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now i know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being loved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performing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an art.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i am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masterpiece.</w:t>
      </w:r>
    </w:p>
    <w:p w14:paraId="78F80EFA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1C7CFFEE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F6396C3" w14:textId="116CF84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A Lover’s Silence</w:t>
      </w:r>
    </w:p>
    <w:p w14:paraId="0A9BA01E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some people leave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leaving.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their silence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becomes a wall,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void,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slow kind of goodbye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almost don’t notice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until it’s too quiet.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when they finally go,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realize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they’d been gone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long before the door closed.</w:t>
      </w:r>
    </w:p>
    <w:p w14:paraId="0F5A5A3F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10373187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1844D0F8" w14:textId="0272FBEC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What I Thought I Needed</w:t>
      </w:r>
    </w:p>
    <w:p w14:paraId="231188C5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thought i needed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someone to save me,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love me loud enough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drown out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parts of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couldn’t hold.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turns out,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just needed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choose myself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no one else did.</w:t>
      </w:r>
    </w:p>
    <w:p w14:paraId="72B8BCC3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3FED9B4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342E84D2" w14:textId="3073C2A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I Learned to Love Me Last</w:t>
      </w:r>
    </w:p>
    <w:p w14:paraId="77AA290E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spent years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trying to love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everyone else right.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gave them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softness,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patience,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light.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left myself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last.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when i finally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turned inward,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found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kind of love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i’d been searching for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all along.</w:t>
      </w:r>
    </w:p>
    <w:p w14:paraId="55F5E3D6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5518CE4" w14:textId="77777777" w:rsidR="004A6207" w:rsidRPr="005C73F2" w:rsidRDefault="004A6207">
      <w:pPr>
        <w:pStyle w:val="Heading1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5327C5B" w14:textId="42F2BD36" w:rsidR="00AA320F" w:rsidRPr="005C73F2" w:rsidRDefault="00BA12EE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SECTION 3 – Becoming My Own Home</w:t>
      </w:r>
    </w:p>
    <w:p w14:paraId="0CD99351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This is the season of unlearning.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part where I stop searching outside myself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belonging, for peace, for worth.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Here is where I learned to become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place I could rest.</w:t>
      </w:r>
    </w:p>
    <w:p w14:paraId="11F53F41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4071559A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8885644" w14:textId="54970395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First Time I Said No Without Explaining</w:t>
      </w:r>
    </w:p>
    <w:p w14:paraId="71622446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it felt like rebellion.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throat tight,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stomach turning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my mouth steady.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 reason.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 apology.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 softening the edges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 you’d still like me.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just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it felt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freedom.</w:t>
      </w:r>
    </w:p>
    <w:p w14:paraId="5D168CC3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CC69F51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522EE14" w14:textId="56EDD30E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Things I Left Behind in Therapy</w:t>
      </w:r>
    </w:p>
    <w:p w14:paraId="68145BEA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other people’s expectations.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story that said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wasn’t enough.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habit of saying sorry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i wasn’t the one who hurt me.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weight of my mother’s survival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on my shoulders.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belief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healing had to look like perfection.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left all of it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on that couch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walked out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lighter.</w:t>
      </w:r>
    </w:p>
    <w:p w14:paraId="70171A5D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A08293B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15B5360" w14:textId="6ADAE175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Not Everyone Deserves the Softest Version of Me</w:t>
      </w:r>
    </w:p>
    <w:p w14:paraId="679A71CC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spent years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giving the best of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people who mistook it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weakness.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now, i keep my softness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those who water it back.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learned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love isn’t about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much i can give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until i’m empty.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about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who makes room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me to be whole.</w:t>
      </w:r>
    </w:p>
    <w:p w14:paraId="2B0C9CD7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0C529A69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1DE9B601" w14:textId="5622B3A5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Black Girl Miracle</w:t>
      </w:r>
    </w:p>
    <w:p w14:paraId="29F80C4C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called me strong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it was the only thing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was allowed to be.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here i am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soft, whole,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free.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miracle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they never saw coming.</w:t>
      </w:r>
    </w:p>
    <w:p w14:paraId="2BFC8179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3ACDAA74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10FFCBD6" w14:textId="57FA5CF9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I Am My Own Sanctuary</w:t>
      </w:r>
    </w:p>
    <w:p w14:paraId="403B9228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there is a quiet place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inside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where no one else lives.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built it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from the rubble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of every time i broke.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here,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am safe.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am soft.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am sovereign.</w:t>
      </w:r>
    </w:p>
    <w:p w14:paraId="4862D1F6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47E6EF22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121DA482" w14:textId="7F10F07D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Luxury of Boundaries</w:t>
      </w:r>
    </w:p>
    <w:p w14:paraId="163CD669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don’t tell you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luxurious it feels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say no.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choose yourself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guilt.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stop bleeding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people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who never learned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to love you soft.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boundaries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are velvet ropes.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not walls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invitations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treat me right.</w:t>
      </w:r>
    </w:p>
    <w:p w14:paraId="36FA430D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02CA4BF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39EB1972" w14:textId="0170D1C8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I Don’t Owe You Softness</w:t>
      </w:r>
    </w:p>
    <w:p w14:paraId="0B3C0E72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spent years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giving the best of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people who mistook it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weakness.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now, i keep my softness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those who water it back.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learned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love isn’t about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much i can give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until i’m empty.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about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who makes room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me to be whole.</w:t>
      </w:r>
    </w:p>
    <w:p w14:paraId="1A02F1B3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4E70B15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7DFF2209" w14:textId="2BB90AFB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Healing Didn’t Look Like I Thought It Would</w:t>
      </w:r>
    </w:p>
    <w:p w14:paraId="3FC9B472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thought healing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would be pretty.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clean.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straight line.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instead,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was messy.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ugly crying at midnight.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apologies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didn’t know i owed myself.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it was real.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every scar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proof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made it.</w:t>
      </w:r>
    </w:p>
    <w:p w14:paraId="381C58F3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711B0EB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328D2C75" w14:textId="5EA124E8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A Black Woman’s Becoming</w:t>
      </w:r>
    </w:p>
    <w:p w14:paraId="6CEF5799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it isn’t linear.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some days,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feel whole.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some days,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i’m still gathering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broken pieces.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every day,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become more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of myself.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soft,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loud,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free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Black woman.</w:t>
      </w:r>
    </w:p>
    <w:p w14:paraId="35007348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EF4ABF6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6D535DCE" w14:textId="2CBD2301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Becoming My Own Home</w:t>
      </w:r>
    </w:p>
    <w:p w14:paraId="3242A112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spent years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searching for home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other people,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places,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anything outside myself.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home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was never there.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was always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body,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breath,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heart still beating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after everything.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became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place i could rest.</w:t>
      </w:r>
    </w:p>
    <w:p w14:paraId="412A057B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35C3BD1A" w14:textId="77777777" w:rsidR="004A6207" w:rsidRPr="005C73F2" w:rsidRDefault="004A6207">
      <w:pPr>
        <w:pStyle w:val="Heading1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42126A4" w14:textId="3B75EAF6" w:rsidR="00AA320F" w:rsidRPr="005C73F2" w:rsidRDefault="00BA12EE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SECTION 4 – The Divine &amp; The Daily</w:t>
      </w:r>
    </w:p>
    <w:p w14:paraId="06D404B9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Holiness doesn’t live in temples alone.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lives in the laughter of Black women,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the hum of daily life,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the whispers of the ancestors when the room goes quiet.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section is a reminder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the sacred has always lived in us.</w:t>
      </w:r>
    </w:p>
    <w:p w14:paraId="0EC5E7F4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2A159ACE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9603EB3" w14:textId="313A713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My Ancestors Talk to Me in My Sleep</w:t>
      </w:r>
    </w:p>
    <w:p w14:paraId="5C5248AB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don’t show up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how you’d expect.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 thunderclap,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 burning bush.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just dreams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where my grandmother hums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song i’ve never heard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somehow know.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just whispers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i’m washing dishes,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telling me: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you’re doing better than you think.</w:t>
      </w:r>
    </w:p>
    <w:p w14:paraId="5BBABAAF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566E9527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2598C15D" w14:textId="19E08C2F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God Sounds Like a Black Woman</w:t>
      </w:r>
    </w:p>
    <w:p w14:paraId="703ED4F0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when i stopped listening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a voice in the clouds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started listening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the women who raised me,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realized: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god sounds like a Black woman.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soft and sharp.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sings when she’s sad.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laughs from her belly.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tells you the truth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whether you want it or not.</w:t>
      </w:r>
    </w:p>
    <w:p w14:paraId="357BF852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72B3673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6FF22273" w14:textId="6B5CEE3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How to Pray Without Words</w:t>
      </w:r>
    </w:p>
    <w:p w14:paraId="37208C9D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sometimes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prayer is a breath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didn’t realize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you’d been holding.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sometimes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the way your body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finally unclenches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after a long day.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sometimes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standing still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long enough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feel the sunlight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on your skin.</w:t>
      </w:r>
    </w:p>
    <w:p w14:paraId="76BF402B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23B5841E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220DA95C" w14:textId="7FD4D9D4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Softness Is Holy Work</w:t>
      </w:r>
    </w:p>
    <w:p w14:paraId="0126EC18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taught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divinity lived in suffering.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i found god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the way i exhaled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after a long cry.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silk pillowcases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slow mornings.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laughing without looking over my shoulder.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softness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ease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isn’t weakness.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survival.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sacred.</w:t>
      </w:r>
    </w:p>
    <w:p w14:paraId="4D3BF4A3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06E9F51A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1024F998" w14:textId="059A2E2C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Grief as a Portal</w:t>
      </w:r>
    </w:p>
    <w:p w14:paraId="7587FC21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grief cracked me open.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not to destroy me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to show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what was underneath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armor.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wasn’t just sadness.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was love.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was memory.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was everything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thought i lost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still living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inside me.</w:t>
      </w:r>
    </w:p>
    <w:p w14:paraId="7CE07BDD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584B9090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AFCD37B" w14:textId="586C92E0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Universe Speaks in Whispers</w:t>
      </w:r>
    </w:p>
    <w:p w14:paraId="6049FBCF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it’s never loud.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not the way i thought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would be.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universe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doesn’t shout.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nudges.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song at the right moment.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stranger’s smile.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quiet knowing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blooms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when you finally get still.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just have to listen.</w:t>
      </w:r>
    </w:p>
    <w:p w14:paraId="114E2425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200B2A27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7DCD6126" w14:textId="65F5C172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A Poem for Every Version of Me That Made It</w:t>
      </w:r>
    </w:p>
    <w:p w14:paraId="4B14FA78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for the girl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who thought she had to earn love.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the woman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who stayed too long.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the version of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who almost gave up.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every past 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deserves a poem.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thank you.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soft place to land.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because they all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carried me here.</w:t>
      </w:r>
    </w:p>
    <w:p w14:paraId="7ED9BD9C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6FCB3348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24BF8B8" w14:textId="675CD7AF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Burning Sage, Burning Shame</w:t>
      </w:r>
    </w:p>
    <w:p w14:paraId="379165D0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it’s not just smoke.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a ritual.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cleansing.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 xml:space="preserve">a letting </w:t>
      </w:r>
      <w:proofErr w:type="gramStart"/>
      <w:r w:rsidRPr="005C73F2">
        <w:rPr>
          <w:rFonts w:ascii="Garamond" w:hAnsi="Garamond"/>
          <w:color w:val="000000" w:themeColor="text1"/>
          <w:sz w:val="24"/>
          <w:szCs w:val="24"/>
        </w:rPr>
        <w:t>go</w:t>
      </w:r>
      <w:proofErr w:type="gramEnd"/>
      <w:r w:rsidRPr="005C73F2">
        <w:rPr>
          <w:rFonts w:ascii="Garamond" w:hAnsi="Garamond"/>
          <w:color w:val="000000" w:themeColor="text1"/>
          <w:sz w:val="24"/>
          <w:szCs w:val="24"/>
        </w:rPr>
        <w:br/>
        <w:t>of every voice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told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wasn’t enough.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burn sage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an offering.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an act of defiance.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let the smoke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carry my shame away.</w:t>
      </w:r>
    </w:p>
    <w:p w14:paraId="5FFBB487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50972311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56499953" w14:textId="617B41C6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I Am My Ancestors’ Wildest Dream</w:t>
      </w:r>
    </w:p>
    <w:p w14:paraId="608BEFC6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couldn’t dream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of soft mornings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freedom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ease.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here i am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breathing,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laughing,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living without permission.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every joy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a prayer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answered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long before i was born.</w:t>
      </w:r>
    </w:p>
    <w:p w14:paraId="737A6AF9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343EF21D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3A66CFD0" w14:textId="512930B8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Divine &amp; The Daily</w:t>
      </w:r>
    </w:p>
    <w:p w14:paraId="153F340F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divinity isn’t just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temples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or sermons.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in the way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grandmother laughed.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the sun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warming my skin.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 the breath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take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before i speak my truth.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holiness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woven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into the daily.</w:t>
      </w:r>
    </w:p>
    <w:p w14:paraId="34BCE097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08585202" w14:textId="77777777" w:rsidR="004A6207" w:rsidRPr="005C73F2" w:rsidRDefault="004A6207">
      <w:pPr>
        <w:pStyle w:val="Heading1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D00E316" w14:textId="6DDB1242" w:rsidR="00AA320F" w:rsidRPr="005C73F2" w:rsidRDefault="00BA12EE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SECTION 5 – The Soft Life Manifesto</w:t>
      </w:r>
    </w:p>
    <w:p w14:paraId="3614A1DA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This is where I lay it down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weight, the grind, the survival.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is the declaration: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choose joy.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choose ease.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choose softness, not because the world made it easy,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because I finally decided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don’t have to carry everything anymore.</w:t>
      </w:r>
    </w:p>
    <w:p w14:paraId="50920063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4F845DF9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C25A7CA" w14:textId="3F4EDD16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Soft Life Manifesto</w:t>
      </w:r>
    </w:p>
    <w:p w14:paraId="1BA2B159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refuse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bleed for love.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hustle for worth.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carry what isn’t mine.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softness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not up for debate.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 peace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not a prize you earn.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choose joy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on purpose.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choose ease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apology.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this is my manifesto: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will live light,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love loud,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rest often.</w:t>
      </w:r>
    </w:p>
    <w:p w14:paraId="4B7A6951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8AAC1B6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322714EE" w14:textId="2415F027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What Peace Feels Like in My Body</w:t>
      </w:r>
    </w:p>
    <w:p w14:paraId="205AB366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it feels like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slow mornings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nobody needing me.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feels like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deep exhale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starts in my belly.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feels like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room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where i don’t have to shrink.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feels like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soft music,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warm tea,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the sound of my own laughter.</w:t>
      </w:r>
    </w:p>
    <w:p w14:paraId="52A107BA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3DCD33A5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06B242D7" w14:textId="49D65023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I Don’t Want to Hustle, I Want to Heal</w:t>
      </w:r>
    </w:p>
    <w:p w14:paraId="7FBAE487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told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success meant grinding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until there was nothing left.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i want mornings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urgency,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days without pressure,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life that doesn’t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cost me myself.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don’t want to hustle.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want to heal.</w:t>
      </w:r>
    </w:p>
    <w:p w14:paraId="3FDE189D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33472BFD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6630565" w14:textId="2D0BA860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A Black Woman Deserves Luxury</w:t>
      </w:r>
    </w:p>
    <w:p w14:paraId="5FD2BCAC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luxury isn’t just diamonds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or plane tickets.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luxury is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peace and quiet,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boundaries honored,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soft bed,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 one asking for too much.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luxury is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being able to rest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the world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falling apart.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and yes —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sometimes,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diamonds too.</w:t>
      </w:r>
    </w:p>
    <w:p w14:paraId="329CE92D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1B817230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8AA4341" w14:textId="04430E1F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The Shape of My Joy</w:t>
      </w:r>
    </w:p>
    <w:p w14:paraId="46E301A2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my joy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isn’t loud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unless it wants to be.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sometimes,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it’s the shape of a slow morning.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clean kitchen.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 xml:space="preserve">a belly </w:t>
      </w:r>
      <w:proofErr w:type="gramStart"/>
      <w:r w:rsidRPr="005C73F2">
        <w:rPr>
          <w:rFonts w:ascii="Garamond" w:hAnsi="Garamond"/>
          <w:color w:val="000000" w:themeColor="text1"/>
          <w:sz w:val="24"/>
          <w:szCs w:val="24"/>
        </w:rPr>
        <w:t>laugh</w:t>
      </w:r>
      <w:proofErr w:type="gramEnd"/>
      <w:r w:rsidRPr="005C73F2">
        <w:rPr>
          <w:rFonts w:ascii="Garamond" w:hAnsi="Garamond"/>
          <w:color w:val="000000" w:themeColor="text1"/>
          <w:sz w:val="24"/>
          <w:szCs w:val="24"/>
        </w:rPr>
        <w:br/>
        <w:t>with no audience.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looks like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dancing in my living room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for no one but myself.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looks like freedom.</w:t>
      </w:r>
    </w:p>
    <w:p w14:paraId="0DC288B5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475BEFCF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7B034DF5" w14:textId="25584BAD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Soft, Still &amp; Free</w:t>
      </w:r>
    </w:p>
    <w:p w14:paraId="48D2B7C6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don’t want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life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runs me ragged.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want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soft mornings,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still afternoons,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free evenings.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want to breathe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holding my chest tight.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exist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without earning it.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soft.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still.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free.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that’s the dream.</w:t>
      </w:r>
    </w:p>
    <w:p w14:paraId="56E105DD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1DE00F3E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11AACE72" w14:textId="50065462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Ease is My Birthright</w:t>
      </w:r>
    </w:p>
    <w:p w14:paraId="60BEB91D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told 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had to hustle,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struggle,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prove myself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every second.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ease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belongs to me too.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peace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belongs to me too.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was born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worthy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of softness.</w:t>
      </w:r>
    </w:p>
    <w:p w14:paraId="0FD0753D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479474F9" w14:textId="77777777" w:rsidR="004A6207" w:rsidRPr="005C73F2" w:rsidRDefault="004A6207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4A6207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B2E679F" w14:textId="37B5769F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No More Suffering for My Softness</w:t>
      </w:r>
    </w:p>
    <w:p w14:paraId="4E4A1D05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 used to believe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had to earn rest.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had to break myself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just to deserve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a moment of peace.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not anymore.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don’t need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bleed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to be worthy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of softness.</w:t>
      </w:r>
    </w:p>
    <w:p w14:paraId="0C4835FE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78027A81" w14:textId="77777777" w:rsidR="005C73F2" w:rsidRPr="005C73F2" w:rsidRDefault="005C73F2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5C73F2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94BF756" w14:textId="638ECAAF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Rest is Resistance</w:t>
      </w:r>
    </w:p>
    <w:p w14:paraId="025C8293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they want you tired.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want you grinding,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breaking,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empty.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but every time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choose rest,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 am choosing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myself.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rest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is resistance.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is rebellion.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it is survival.</w:t>
      </w:r>
    </w:p>
    <w:p w14:paraId="3209FD32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p w14:paraId="573C1FD0" w14:textId="77777777" w:rsidR="005C73F2" w:rsidRPr="005C73F2" w:rsidRDefault="005C73F2">
      <w:pPr>
        <w:pStyle w:val="Heading2"/>
        <w:rPr>
          <w:rFonts w:ascii="Garamond" w:hAnsi="Garamond"/>
          <w:color w:val="000000" w:themeColor="text1"/>
          <w:sz w:val="24"/>
          <w:szCs w:val="24"/>
        </w:rPr>
        <w:sectPr w:rsidR="005C73F2" w:rsidRPr="005C73F2" w:rsidSect="00034616">
          <w:pgSz w:w="7920" w:h="12240"/>
          <w:pgMar w:top="1080" w:right="1008" w:bottom="1080" w:left="1008" w:header="720" w:footer="720" w:gutter="0"/>
          <w:cols w:space="720"/>
          <w:docGrid w:linePitch="360"/>
        </w:sectPr>
      </w:pPr>
    </w:p>
    <w:p w14:paraId="44433F0F" w14:textId="1222AC63" w:rsidR="00AA320F" w:rsidRPr="005C73F2" w:rsidRDefault="00BA12E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  <w:proofErr w:type="gramStart"/>
      <w:r w:rsidRPr="005C73F2">
        <w:rPr>
          <w:rFonts w:ascii="Garamond" w:hAnsi="Garamond"/>
          <w:color w:val="000000" w:themeColor="text1"/>
          <w:sz w:val="24"/>
          <w:szCs w:val="24"/>
        </w:rPr>
        <w:lastRenderedPageBreak/>
        <w:t>How</w:t>
      </w:r>
      <w:proofErr w:type="gramEnd"/>
      <w:r w:rsidRPr="005C73F2">
        <w:rPr>
          <w:rFonts w:ascii="Garamond" w:hAnsi="Garamond"/>
          <w:color w:val="000000" w:themeColor="text1"/>
          <w:sz w:val="24"/>
          <w:szCs w:val="24"/>
        </w:rPr>
        <w:t xml:space="preserve"> Light Feels</w:t>
      </w:r>
    </w:p>
    <w:p w14:paraId="62D6EF66" w14:textId="77777777" w:rsidR="00AA320F" w:rsidRPr="005C73F2" w:rsidRDefault="00BA12EE">
      <w:pPr>
        <w:rPr>
          <w:rFonts w:ascii="Garamond" w:hAnsi="Garamond"/>
          <w:color w:val="000000" w:themeColor="text1"/>
          <w:sz w:val="24"/>
          <w:szCs w:val="24"/>
        </w:rPr>
      </w:pPr>
      <w:r w:rsidRPr="005C73F2">
        <w:rPr>
          <w:rFonts w:ascii="Garamond" w:hAnsi="Garamond"/>
          <w:color w:val="000000" w:themeColor="text1"/>
          <w:sz w:val="24"/>
          <w:szCs w:val="24"/>
        </w:rPr>
        <w:t>it feels like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shedding coats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you forgot you were wearing.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laughter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that lives in your chest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long after the moment passes.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finally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putting down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what was never yours to carry.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light feels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like me,</w:t>
      </w:r>
      <w:r w:rsidRPr="005C73F2">
        <w:rPr>
          <w:rFonts w:ascii="Garamond" w:hAnsi="Garamond"/>
          <w:color w:val="000000" w:themeColor="text1"/>
          <w:sz w:val="24"/>
          <w:szCs w:val="24"/>
        </w:rPr>
        <w:br/>
        <w:t>unburdened.</w:t>
      </w:r>
    </w:p>
    <w:p w14:paraId="6AAB0ACC" w14:textId="77777777" w:rsidR="00AA320F" w:rsidRPr="005C73F2" w:rsidRDefault="00AA320F">
      <w:pPr>
        <w:rPr>
          <w:rFonts w:ascii="Garamond" w:hAnsi="Garamond"/>
          <w:color w:val="000000" w:themeColor="text1"/>
          <w:sz w:val="24"/>
          <w:szCs w:val="24"/>
        </w:rPr>
      </w:pPr>
    </w:p>
    <w:sectPr w:rsidR="00AA320F" w:rsidRPr="005C73F2" w:rsidSect="00034616">
      <w:pgSz w:w="7920" w:h="12240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00B5"/>
    <w:rsid w:val="004A6207"/>
    <w:rsid w:val="005C73F2"/>
    <w:rsid w:val="00AA1D8D"/>
    <w:rsid w:val="00AA320F"/>
    <w:rsid w:val="00B47730"/>
    <w:rsid w:val="00BA12E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2162B"/>
  <w14:defaultImageDpi w14:val="300"/>
  <w15:docId w15:val="{92157E0D-F330-A648-9F43-3301692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Jamille Gomez</cp:lastModifiedBy>
  <cp:revision>2</cp:revision>
  <dcterms:created xsi:type="dcterms:W3CDTF">2025-04-03T01:09:00Z</dcterms:created>
  <dcterms:modified xsi:type="dcterms:W3CDTF">2025-04-03T01:09:00Z</dcterms:modified>
  <cp:category/>
</cp:coreProperties>
</file>