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i w:val="0"/>
          <w:sz w:val="24"/>
        </w:rPr>
        <w:t>Title: Eclipse of Tomorrow</w:t>
      </w:r>
    </w:p>
    <w:p>
      <w:r>
        <w:rPr>
          <w:b/>
          <w:i w:val="0"/>
          <w:sz w:val="24"/>
        </w:rPr>
        <w:t>Genre: Sci-Fi, Adventure, Suspense</w:t>
      </w:r>
    </w:p>
    <w:p>
      <w:r>
        <w:rPr>
          <w:b w:val="0"/>
          <w:i w:val="0"/>
          <w:sz w:val="24"/>
        </w:rPr>
        <w:t>Overview</w:t>
      </w:r>
    </w:p>
    <w:p>
      <w:r>
        <w:rPr>
          <w:b w:val="0"/>
          <w:i w:val="0"/>
          <w:sz w:val="24"/>
        </w:rPr>
        <w:t>The story follows Cassian Rae, a curious young man on the mining planet Kephas. When a mysterious distress signal leads him to a crash site, he discovers that his world is connected to a much larger, more dangerous story involving powerful forces, ancient technology, and a looming, galaxy-spanning threat. Cassian must unravel this mystery and navigate his way through political intrigue, cosmic conspiracies, and his own inner conflict as he discovers his true destiny.</w:t>
      </w:r>
    </w:p>
    <w:p>
      <w:r>
        <w:br w:type="page"/>
      </w:r>
    </w:p>
    <w:p>
      <w:pPr>
        <w:jc w:val="center"/>
      </w:pPr>
      <w:r>
        <w:rPr>
          <w:b/>
          <w:i w:val="0"/>
          <w:sz w:val="28"/>
        </w:rPr>
        <w:t>Chapter 1: The Signal</w:t>
      </w:r>
    </w:p>
    <w:p>
      <w:r>
        <w:rPr>
          <w:b w:val="0"/>
          <w:i w:val="0"/>
          <w:sz w:val="24"/>
        </w:rPr>
        <w:t>Cassian Rae sat at the edge of the rocky cliffs, staring out at the horizon of Kephas, a distant mining planet at the edge of human exploration. The twin suns, locked in a slow dance across the sky, cast long shadows over the barren landscape, turning the dust-streaked ground a fiery orange. It was the kind of sky that felt too big to be contained by the small, hardscrabble life Cassian led. The kind of sky that made him feel small and yet, in some strange way, filled him with the kind of curiosity that kept him awake at night.</w:t>
      </w:r>
    </w:p>
    <w:p>
      <w:r>
        <w:rPr>
          <w:b w:val="0"/>
          <w:i w:val="0"/>
          <w:sz w:val="24"/>
        </w:rPr>
        <w:t>Kephas was a planet of dust and metal, its air thick with the scent of oil and machinery. Cassian’s parents had worked in the mines since he could remember, pulling precious minerals from the planet’s crust to fuel the distant cities of the elite. The life they led wasn’t glamorous—never would be—but it was all they knew. And Cassian? He was different. More than anything, he wanted to understand the stars, to see beyond the limits of the planet he had always called home. He would get there, he knew. He just had to figure out how.</w:t>
      </w:r>
    </w:p>
    <w:p>
      <w:r>
        <w:rPr>
          <w:b w:val="0"/>
          <w:i w:val="0"/>
          <w:sz w:val="24"/>
        </w:rPr>
        <w:t>It was on one of these quiet nights that it happened.</w:t>
      </w:r>
    </w:p>
    <w:p>
      <w:r>
        <w:rPr>
          <w:b w:val="0"/>
          <w:i w:val="0"/>
          <w:sz w:val="24"/>
        </w:rPr>
        <w:t>He sat with his legs dangling over the edge of the cliff, the wind tugging at his worn jacket, when a strange sound sliced through the stillness. It was high-pitched at first, like the whine of a distant engine—a steady hum that seemed to rise and fall in a rhythm, almost musical in its consistency. Cassian frowned, squinting into the twilight. The sound wasn’t coming from the nearby mining operation; it was far too faint to be from any machinery he was familiar with.</w:t>
      </w:r>
    </w:p>
    <w:p>
      <w:r>
        <w:rPr>
          <w:b w:val="0"/>
          <w:i w:val="0"/>
          <w:sz w:val="24"/>
        </w:rPr>
        <w:t>He stood up, eyes scanning the sky. That’s when he saw it—a streak of light, almost like a shooting star, cutting across the darkness. But it wasn’t falling in a simple arc. No, it was tumbling erratically, veering left and right, struggling to maintain control, before it vanished behind the jagged ridges of the nearby mountain range.</w:t>
      </w:r>
    </w:p>
    <w:p>
      <w:r>
        <w:rPr>
          <w:b w:val="0"/>
          <w:i w:val="0"/>
          <w:sz w:val="24"/>
        </w:rPr>
        <w:t>Cassian’s heart skipped a beat. No one had come this way in years—at least not for anything good. The mining crews stuck to their established routes, and the planet’s weather made it dangerous for anyone to stray too far. This could only mean one thing: something—someone—was in trouble.</w:t>
      </w:r>
    </w:p>
    <w:p>
      <w:r>
        <w:rPr>
          <w:b w:val="0"/>
          <w:i w:val="0"/>
          <w:sz w:val="24"/>
        </w:rPr>
        <w:t>His hand trembled as he pulled a small handheld device from his pocket—a relic from an old scavenger’s haul. It was a rudimentary communication unit, part of the small tech he had been tinkering with in secret. He hadn’t quite figured out how to build something fully functional, but this was enough to pick up basic signals.</w:t>
      </w:r>
    </w:p>
    <w:p>
      <w:r>
        <w:rPr>
          <w:b w:val="0"/>
          <w:i w:val="0"/>
          <w:sz w:val="24"/>
        </w:rPr>
        <w:t>He powered it on and fiddled with the dial. Static buzzed for a moment before a voice crackled through the receiver.</w:t>
      </w:r>
    </w:p>
    <w:p>
      <w:r>
        <w:rPr>
          <w:b w:val="0"/>
          <w:i w:val="0"/>
          <w:sz w:val="24"/>
        </w:rPr>
        <w:t>“...Emergency transmission...code...need immediate assistance...Kephas...coordinates...incoming...”</w:t>
      </w:r>
    </w:p>
    <w:p>
      <w:r>
        <w:rPr>
          <w:b w:val="0"/>
          <w:i w:val="0"/>
          <w:sz w:val="24"/>
        </w:rPr>
        <w:t>The message was garbled, fragments of words slipping in and out of clarity. But there was no mistaking it. That was a distress signal—one that sounded like it came from deep within the mountains, the area where no one ventured.</w:t>
      </w:r>
    </w:p>
    <w:p>
      <w:r>
        <w:rPr>
          <w:b w:val="0"/>
          <w:i w:val="0"/>
          <w:sz w:val="24"/>
        </w:rPr>
        <w:t>Cassian’s mind raced. There were legends—whispers of a lost civilization hidden away, a technology from long before Kephas was a mining world. What if this was it? What if this was the breakthrough he had been waiting for? He couldn’t ignore it. Not now.</w:t>
      </w:r>
    </w:p>
    <w:p>
      <w:r>
        <w:rPr>
          <w:b w:val="0"/>
          <w:i w:val="0"/>
          <w:sz w:val="24"/>
        </w:rPr>
        <w:t>Without a second thought, he stuffed the device into his bag, and, without even telling his parents, set off towards the mountain range. The night air chilled his skin as he sprinted, his heart pounding in his chest. This was crazy. He was crazy. But deep down, he knew this was his chance.</w:t>
      </w:r>
    </w:p>
    <w:p>
      <w:r>
        <w:rPr>
          <w:b w:val="0"/>
          <w:i w:val="0"/>
          <w:sz w:val="24"/>
        </w:rPr>
        <w:t>It took him nearly an hour to reach the foothills of the mountain. By then, the last of the light had faded from the sky, and he was left in the deep, vast darkness of Kephas. A thousand stars flickered above him, distant and cold, as he climbed the rough path that led to the crash site. Every sound seemed amplified—the crunch of his boots on the rocky ground, the wind howling in his ears, the beating of his own heart. The isolation of the world hit him like a weight, but it also fueled him. The unknown was just ahead.</w:t>
      </w:r>
    </w:p>
    <w:p>
      <w:r>
        <w:rPr>
          <w:b w:val="0"/>
          <w:i w:val="0"/>
          <w:sz w:val="24"/>
        </w:rPr>
        <w:t>He reached a small plateau, panting from the climb. There, scattered across the rocks, was the remains of the craft. It was a sleek, metallic vessel, no larger than a small shuttle, its hull darkened with scorch marks. The ship had crashed hard, but it didn’t look like an accident. It had been shot down. The air around it still hummed with residual energy, faint sparks of power crackling from broken wires.</w:t>
      </w:r>
    </w:p>
    <w:p>
      <w:r>
        <w:rPr>
          <w:b w:val="0"/>
          <w:i w:val="0"/>
          <w:sz w:val="24"/>
        </w:rPr>
        <w:t>Cassian moved closer, trying to get a better look. The metal was too hot to touch, but he could see something—or someone—inside the ship. The hatch was slightly open, just wide enough for him to squeeze through. He didn’t think twice. He crawled through, keeping low to avoid any sudden movement that might alert whoever was inside.</w:t>
      </w:r>
    </w:p>
    <w:p>
      <w:r>
        <w:rPr>
          <w:b w:val="0"/>
          <w:i w:val="0"/>
          <w:sz w:val="24"/>
        </w:rPr>
        <w:t>Inside, the cockpit was a mess of debris and sparks. The pilot was slumped over, unconscious but breathing. Cassian’s breath caught in his throat as he recognized the person. It wasn’t just a random space traveler; it was an officer of the Proxima Guard, the elite military force of the rich city-states that ruled the galaxy. Why was someone from Proxima on Kephas? And why had they been attacked?</w:t>
      </w:r>
    </w:p>
    <w:p>
      <w:r>
        <w:rPr>
          <w:b w:val="0"/>
          <w:i w:val="0"/>
          <w:sz w:val="24"/>
        </w:rPr>
        <w:t>Cassian’s fingers trembled as he reached for the officer, trying to rouse them. That’s when he noticed something even more disturbing—a small, glowing device embedded in the officer’s chest, pulsing faintly. It looked like an artifact, something far beyond anything Cassian had ever seen.</w:t>
      </w:r>
    </w:p>
    <w:p>
      <w:r>
        <w:rPr>
          <w:b w:val="0"/>
          <w:i w:val="0"/>
          <w:sz w:val="24"/>
        </w:rPr>
        <w:t>As he gently touched it, a burst of light erupted from the device, filling the cockpit with a blinding glow. Cassian staggered back, shielding his eyes.</w:t>
      </w:r>
    </w:p>
    <w:p>
      <w:r>
        <w:rPr>
          <w:b w:val="0"/>
          <w:i w:val="0"/>
          <w:sz w:val="24"/>
        </w:rPr>
        <w:t>The voice in his earpiece, the distress signal, cut back in—this time clearer than ever.</w:t>
      </w:r>
    </w:p>
    <w:p>
      <w:r>
        <w:rPr>
          <w:b w:val="0"/>
          <w:i w:val="0"/>
          <w:sz w:val="24"/>
        </w:rPr>
        <w:t>“...Cassian Rae… you are the key...find the others... you must stop them... before they reach the center.”</w:t>
      </w:r>
    </w:p>
    <w:p>
      <w:r>
        <w:rPr>
          <w:b w:val="0"/>
          <w:i w:val="0"/>
          <w:sz w:val="24"/>
        </w:rPr>
        <w:t>The voice... it knew his name. It knew him. His heart pounded, his mind racing. What had he just stumbled upon? And why was this officer, this stranger, so desperate to find him?</w:t>
      </w:r>
    </w:p>
    <w:p>
      <w:r>
        <w:rPr>
          <w:b w:val="0"/>
          <w:i w:val="0"/>
          <w:sz w:val="24"/>
        </w:rPr>
        <w:t>Before he could process anything further, the officer stirred and began to wake.</w:t>
      </w:r>
    </w:p>
    <w:p>
      <w:r>
        <w:rPr>
          <w:b w:val="0"/>
          <w:i w:val="0"/>
          <w:sz w:val="24"/>
        </w:rPr>
        <w:t>"Who... who are you?" the officer croaked, weakly trying to sit up. His eyes were wide with panic.</w:t>
      </w:r>
    </w:p>
    <w:p>
      <w:r>
        <w:rPr>
          <w:b w:val="0"/>
          <w:i w:val="0"/>
          <w:sz w:val="24"/>
        </w:rPr>
        <w:t>Cassian didn't know what to say, but he knew this was just the beginning of something much bigger. A new chapter was unfolding in his life, and there was no turning back now.</w:t>
      </w:r>
    </w:p>
    <w:p>
      <w:r>
        <w:rPr>
          <w:b w:val="0"/>
          <w:i w:val="0"/>
          <w:sz w:val="24"/>
        </w:rPr>
        <w:t>End of Chapter 1.</w:t>
      </w:r>
    </w:p>
    <w:p>
      <w:r>
        <w:br w:type="page"/>
      </w:r>
    </w:p>
    <w:p>
      <w:pPr>
        <w:jc w:val="center"/>
      </w:pPr>
      <w:r>
        <w:rPr>
          <w:b/>
          <w:i w:val="0"/>
          <w:sz w:val="28"/>
        </w:rPr>
        <w:t>Chapter 1 Summary:</w:t>
      </w:r>
    </w:p>
    <w:p>
      <w:r>
        <w:rPr>
          <w:b w:val="0"/>
          <w:i w:val="0"/>
          <w:sz w:val="24"/>
        </w:rPr>
        <w:t>The first chapter introduces Cassian Rae, a curious and adventurous young man living on the remote mining planet of Kephas. When a mysterious signal leads him to the wreckage of a crashed ship, Cassian discovers that he has unknowingly become involved in a far larger story than he ever imagined. The arrival of a Proxima Guard officer, a glowing artifact, and an urgent message mark the beginning of a thrilling and dangerous journey that will change Cassian’s life—and perhaps the fate of the galaxy—forever.</w:t>
      </w:r>
    </w:p>
    <w:p>
      <w:r>
        <w:br w:type="page"/>
      </w:r>
    </w:p>
    <w:p>
      <w:pPr>
        <w:jc w:val="center"/>
      </w:pPr>
      <w:r>
        <w:rPr>
          <w:b/>
          <w:i w:val="0"/>
          <w:sz w:val="28"/>
        </w:rPr>
        <w:t>Chapter 2: The Awakening</w:t>
      </w:r>
    </w:p>
    <w:p>
      <w:r>
        <w:rPr>
          <w:b w:val="0"/>
          <w:i w:val="0"/>
          <w:sz w:val="24"/>
        </w:rPr>
        <w:t>Cassian crouched beside the unconscious officer, his heart pounding. The wreckage of the ship still hummed with energy, crackling with the faint sounds of shorted-out wires and malfunctioning systems. The cockpit was dim, illuminated only by the flickering lights of the damaged console and the soft glow of the artifact embedded in the officer’s chest. The more Cassian stared at the device, the more it seemed to pulse in rhythm with his own heartbeat. It was alive, somehow.</w:t>
      </w:r>
    </w:p>
    <w:p>
      <w:r>
        <w:rPr>
          <w:b w:val="0"/>
          <w:i w:val="0"/>
          <w:sz w:val="24"/>
        </w:rPr>
        <w:t>With trembling hands, Cassian gently lifted the officer, trying not to jostle him too much. He wasn’t sure who this person was yet, but the strange voice in his earpiece had mentioned his name, and that was enough to convince Cassian that whatever was going on here was far from ordinary.</w:t>
      </w:r>
    </w:p>
    <w:p>
      <w:r>
        <w:rPr>
          <w:b w:val="0"/>
          <w:i w:val="0"/>
          <w:sz w:val="24"/>
        </w:rPr>
        <w:t>The officer’s uniform marked him as a member of the Proxima Guard, an elite military force associated with the wealthiest city-states that ruled the galaxy. Cassian had seen their symbols before—on holomaps, in transmissions from the distant cities, but he never expected to encounter one here, on the desolate mining world of Kephas.</w:t>
      </w:r>
    </w:p>
    <w:p>
      <w:r>
        <w:rPr>
          <w:b w:val="0"/>
          <w:i w:val="0"/>
          <w:sz w:val="24"/>
        </w:rPr>
        <w:t>“Hang on,” Cassian whispered, more to himself than to the officer.</w:t>
      </w:r>
    </w:p>
    <w:p>
      <w:r>
        <w:rPr>
          <w:b w:val="0"/>
          <w:i w:val="0"/>
          <w:sz w:val="24"/>
        </w:rPr>
        <w:t>He rummaged through his backpack, pulling out a basic first aid kit. Cassian had learned to be resourceful over the years, especially when his parents needed his help with their work in the mines. He used his makeshift med-station to patch up the officer’s wounds, his mind racing. What had happened to this man? And why was he here?</w:t>
      </w:r>
    </w:p>
    <w:p>
      <w:r>
        <w:rPr>
          <w:b w:val="0"/>
          <w:i w:val="0"/>
          <w:sz w:val="24"/>
        </w:rPr>
        <w:t>The officer’s breathing steadied after a few minutes, and his eyelids fluttered open. His eyes, a piercing shade of green, met Cassian’s. They were filled with confusion and pain, but also a deep wariness, like the officer was trying to figure out whether Cassian was a friend or an enemy.</w:t>
      </w:r>
    </w:p>
    <w:p>
      <w:r>
        <w:rPr>
          <w:b w:val="0"/>
          <w:i w:val="0"/>
          <w:sz w:val="24"/>
        </w:rPr>
        <w:t>“Who...?” the officer croaked, his voice hoarse from the crash.</w:t>
      </w:r>
    </w:p>
    <w:p>
      <w:r>
        <w:rPr>
          <w:b w:val="0"/>
          <w:i w:val="0"/>
          <w:sz w:val="24"/>
        </w:rPr>
        <w:t>“Easy, easy,” Cassian said, leaning back slightly. “You’re on Kephas. You’ve been unconscious for a while. I found you in the wreckage.”</w:t>
      </w:r>
    </w:p>
    <w:p>
      <w:r>
        <w:rPr>
          <w:b w:val="0"/>
          <w:i w:val="0"/>
          <w:sz w:val="24"/>
        </w:rPr>
        <w:t>The officer blinked rapidly, clearly trying to gather his thoughts. His hand instinctively went to his chest, brushing over the glowing artifact embedded in his skin. The officer flinched, his face tightening in pain.</w:t>
      </w:r>
    </w:p>
    <w:p>
      <w:r>
        <w:rPr>
          <w:b w:val="0"/>
          <w:i w:val="0"/>
          <w:sz w:val="24"/>
        </w:rPr>
        <w:t>“The... artifact,” the officer murmured, his voice filled with an urgent kind of dread. “You found it.”</w:t>
      </w:r>
    </w:p>
    <w:p>
      <w:r>
        <w:rPr>
          <w:b w:val="0"/>
          <w:i w:val="0"/>
          <w:sz w:val="24"/>
        </w:rPr>
        <w:t>“Yeah,” Cassian replied, looking down at the device again. It had a smooth, almost organic appearance, unlike anything Cassian had ever seen. It shimmered faintly in the dim light of the wreckage, its edges swirling with intricate, almost impossible-to-decipher patterns. “What is it? What’s going on?”</w:t>
      </w:r>
    </w:p>
    <w:p>
      <w:r>
        <w:rPr>
          <w:b w:val="0"/>
          <w:i w:val="0"/>
          <w:sz w:val="24"/>
        </w:rPr>
        <w:t>The officer’s expression hardened. “It’s called the Eclipse Protocol,” he said, his voice laced with gravity. “It’s an ancient weapon, an engine of unimaginable power that was created to control the galaxy. And you’re... you’re part of the reason it’s activated.”</w:t>
      </w:r>
    </w:p>
    <w:p>
      <w:r>
        <w:rPr>
          <w:b w:val="0"/>
          <w:i w:val="0"/>
          <w:sz w:val="24"/>
        </w:rPr>
        <w:t>Cassian's stomach churned. “What do you mean, I'm part of it?”</w:t>
      </w:r>
    </w:p>
    <w:p>
      <w:r>
        <w:rPr>
          <w:b w:val="0"/>
          <w:i w:val="0"/>
          <w:sz w:val="24"/>
        </w:rPr>
        <w:t>The officer grimaced but pushed himself up slightly, wincing at the pain. He seemed to be gathering his strength, his gaze darting to the artifact once more. “My name is Commander Jarek Solis, member of the Proxima Guard. I was sent here on a covert mission to retrieve the Eclipse Engine before it could be fully reactivated. But... we were attacked.”</w:t>
      </w:r>
    </w:p>
    <w:p>
      <w:r>
        <w:rPr>
          <w:b w:val="0"/>
          <w:i w:val="0"/>
          <w:sz w:val="24"/>
        </w:rPr>
        <w:t>“By who?” Cassian asked, still feeling out of his depth.</w:t>
      </w:r>
    </w:p>
    <w:p>
      <w:r>
        <w:rPr>
          <w:b w:val="0"/>
          <w:i w:val="0"/>
          <w:sz w:val="24"/>
        </w:rPr>
        <w:t>“The Black Dawn, a rogue faction that seeks to seize control of the Eclipse Protocol,” Jarek answered, his eyes narrowing. “They’ve been hunting the fragments, just as we have. They want to use its power to subjugate entire star systems—perhaps even destroy the ones that oppose them.”</w:t>
      </w:r>
    </w:p>
    <w:p>
      <w:r>
        <w:rPr>
          <w:b w:val="0"/>
          <w:i w:val="0"/>
          <w:sz w:val="24"/>
        </w:rPr>
        <w:t>Cassian felt a shiver of dread run down his spine. This was bigger than anything he had imagined. The Eclipse Engine, fragments of ancient technology, galactic power struggles—all of it was suddenly thrust upon him. But why was he involved?</w:t>
      </w:r>
    </w:p>
    <w:p>
      <w:r>
        <w:rPr>
          <w:b w:val="0"/>
          <w:i w:val="0"/>
          <w:sz w:val="24"/>
        </w:rPr>
        <w:t>“I’m just a miner,” Cassian said, his voice a mix of confusion and frustration. “I don’t even know what this is! How... how do I fit into all of this?”</w:t>
      </w:r>
    </w:p>
    <w:p>
      <w:r>
        <w:rPr>
          <w:b w:val="0"/>
          <w:i w:val="0"/>
          <w:sz w:val="24"/>
        </w:rPr>
        <w:t>Jarek’s gaze softened, a rare moment of vulnerability slipping into his hardened expression. “I’m afraid it’s because of you, Cassian,” he said quietly. “You’re the key.”</w:t>
      </w:r>
    </w:p>
    <w:p>
      <w:r>
        <w:rPr>
          <w:b w:val="0"/>
          <w:i w:val="0"/>
          <w:sz w:val="24"/>
        </w:rPr>
        <w:t>Cassian stared at him, unsure if he understood. “The key? To what?”</w:t>
      </w:r>
    </w:p>
    <w:p>
      <w:r>
        <w:rPr>
          <w:b w:val="0"/>
          <w:i w:val="0"/>
          <w:sz w:val="24"/>
        </w:rPr>
        <w:t>“The Eclipse Engine,” Jarek continued. “It’s not just a weapon—it’s a living thing, an intelligence that can recognize certain individuals. The artifact you found... it’s a part of a larger system, and somehow, you’ve become connected to it. You are the only one who can access its full potential.”</w:t>
      </w:r>
    </w:p>
    <w:p>
      <w:r>
        <w:rPr>
          <w:b w:val="0"/>
          <w:i w:val="0"/>
          <w:sz w:val="24"/>
        </w:rPr>
        <w:t>Cassian shook his head. “I don’t understand. Why me? Why not someone else?”</w:t>
      </w:r>
    </w:p>
    <w:p>
      <w:r>
        <w:rPr>
          <w:b w:val="0"/>
          <w:i w:val="0"/>
          <w:sz w:val="24"/>
        </w:rPr>
        <w:t>Jarek took a deep breath, his face a mask of grim resolve. “There are forces in the universe that manipulate the threads of fate. The Eclipse Engine was created by an ancient civilization—an order of beings who disappeared long before humanity reached the stars. They saw the future unfolding, and they designed the Engine to ensure their vision of the galaxy’s survival. They embedded it with a safeguard, one that would activate only when certain individuals, with the right bloodlines, came into contact with it. That person, Cassian, is you.”</w:t>
      </w:r>
    </w:p>
    <w:p>
      <w:r>
        <w:rPr>
          <w:b w:val="0"/>
          <w:i w:val="0"/>
          <w:sz w:val="24"/>
        </w:rPr>
        <w:t>Cassian felt his legs go weak. “So, you’re saying I’m some kind of chosen one?”</w:t>
      </w:r>
    </w:p>
    <w:p>
      <w:r>
        <w:rPr>
          <w:b w:val="0"/>
          <w:i w:val="0"/>
          <w:sz w:val="24"/>
        </w:rPr>
        <w:t>Jarek’s lips twisted into something between a smile and a grimace. “Not a chosen one. More like... a selected one. Whether you like it or not, you’re now part of something much larger than yourself. You can either choose to embrace it and help us, or we’ll all fall under the shadow of the Black Dawn.”</w:t>
      </w:r>
    </w:p>
    <w:p>
      <w:r>
        <w:rPr>
          <w:b w:val="0"/>
          <w:i w:val="0"/>
          <w:sz w:val="24"/>
        </w:rPr>
        <w:t>A sudden, sharp sound of static echoed through the wreckage, breaking the tension. Cassian looked down at the communication device he’d carried with him, now buzzing to life once again. He flicked it on, and a distorted voice filled the air.</w:t>
      </w:r>
    </w:p>
    <w:p>
      <w:r>
        <w:rPr>
          <w:b w:val="0"/>
          <w:i w:val="0"/>
          <w:sz w:val="24"/>
        </w:rPr>
        <w:t>“Cassian Rae... You must listen carefully. The Eclipse Engine is waking. It cannot be stopped. Only you can prevent its full activation. Seek the fragments... before they reach the center.”</w:t>
      </w:r>
    </w:p>
    <w:p>
      <w:r>
        <w:rPr>
          <w:b w:val="0"/>
          <w:i w:val="0"/>
          <w:sz w:val="24"/>
        </w:rPr>
        <w:t>The voice was garbled, almost robotic. But it was unmistakable—it was the same voice that had spoken through the device earlier, warning him. Cassian’s blood ran cold. Whoever this was, they knew him by name.</w:t>
      </w:r>
    </w:p>
    <w:p>
      <w:r>
        <w:rPr>
          <w:b w:val="0"/>
          <w:i w:val="0"/>
          <w:sz w:val="24"/>
        </w:rPr>
        <w:t>“We have to go,” Jarek said, his tone urgent as he helped Cassian to his feet. “The Black Dawn won’t waste time. They’ll be here soon, and if they get their hands on the other fragments of the Eclipse Engine, it will be too late.”</w:t>
      </w:r>
    </w:p>
    <w:p>
      <w:r>
        <w:rPr>
          <w:b w:val="0"/>
          <w:i w:val="0"/>
          <w:sz w:val="24"/>
        </w:rPr>
        <w:t>Cassian nodded, his mind spinning. The message, the artifact, his role—it was all too much to process, but Jarek’s warning was enough to make him act. They couldn’t stay here. Not now.</w:t>
      </w:r>
    </w:p>
    <w:p>
      <w:r>
        <w:rPr>
          <w:b w:val="0"/>
          <w:i w:val="0"/>
          <w:sz w:val="24"/>
        </w:rPr>
        <w:t>As they climbed out of the wreckage, the twin suns of Kephas began to rise on the horizon. The light bathed the planet in a soft, almost surreal glow, but for Cassian, it felt like he was stepping into a new world. The weight of the galaxy pressed down on him, and he realized with a chill that his life, as he knew it, was over.</w:t>
      </w:r>
    </w:p>
    <w:p>
      <w:r>
        <w:rPr>
          <w:b w:val="0"/>
          <w:i w:val="0"/>
          <w:sz w:val="24"/>
        </w:rPr>
        <w:t>End of Chapter 2.</w:t>
      </w:r>
    </w:p>
    <w:p>
      <w:r>
        <w:br w:type="page"/>
      </w:r>
    </w:p>
    <w:p>
      <w:pPr>
        <w:jc w:val="center"/>
      </w:pPr>
      <w:r>
        <w:rPr>
          <w:b/>
          <w:i w:val="0"/>
          <w:sz w:val="28"/>
        </w:rPr>
        <w:t>Chapter 2 Summary:</w:t>
      </w:r>
    </w:p>
    <w:p>
      <w:r>
        <w:rPr>
          <w:b w:val="0"/>
          <w:i w:val="0"/>
          <w:sz w:val="24"/>
        </w:rPr>
        <w:t>Cassian learns that he has become part of a much larger story involving the Eclipse Engine, an ancient and powerful weapon capable of controlling the galaxy. Jarek Solis, a commander from the Proxima Guard, reveals that Cassian is “the key” to stopping its full activation. The chapter sets the stage for Cassian's reluctant involvement in a galactic struggle, while introducing the mysterious Black Dawn faction and the stakes of the conflict. The distress message, the artifact, and Jarek's warnings all point to a dangerous journey ahead.</w:t>
      </w:r>
    </w:p>
    <w:p>
      <w:r>
        <w:br w:type="page"/>
      </w:r>
    </w:p>
    <w:p>
      <w:pPr>
        <w:jc w:val="center"/>
      </w:pPr>
      <w:r>
        <w:rPr>
          <w:b/>
          <w:i w:val="0"/>
          <w:sz w:val="28"/>
        </w:rPr>
        <w:t>Chapter 3: The Artifact’s Secret</w:t>
      </w:r>
    </w:p>
    <w:p>
      <w:r>
        <w:rPr>
          <w:b w:val="0"/>
          <w:i w:val="0"/>
          <w:sz w:val="24"/>
        </w:rPr>
        <w:t>Cassian’s mind raced as he followed Commander Jarek Solis through the desolate landscape of Kephas. The mining world, with its dark canyons and jagged peaks, felt even more oppressive now. His thoughts swirled around the revelation he had just received. The Eclipse Engine. He, Cassian Rae, was somehow bound to this ancient, galaxy-altering force.</w:t>
      </w:r>
    </w:p>
    <w:p>
      <w:r>
        <w:rPr>
          <w:b w:val="0"/>
          <w:i w:val="0"/>
          <w:sz w:val="24"/>
        </w:rPr>
        <w:t>Jarek moved with urgency, his strides purposeful. Despite the injuries he had sustained in the crash, there was a fire in his eyes—something Cassian could barely comprehend. It was the fire of someone who knew exactly what was at stake, someone who had already been to hell and back in pursuit of stopping something far greater than himself.</w:t>
      </w:r>
    </w:p>
    <w:p>
      <w:r>
        <w:rPr>
          <w:b w:val="0"/>
          <w:i w:val="0"/>
          <w:sz w:val="24"/>
        </w:rPr>
        <w:t>The two of them made their way toward the Stellar Vanguard, Jarek’s ship, which lay hidden beneath the ruins of a collapsed mining facility. It was a sleek, advanced vessel with a dark matte finish that blended seamlessly with the rocky terrain of Kephas. Its hull was scarred with signs of battle, as if it had already survived a few too many near-death experiences.</w:t>
      </w:r>
    </w:p>
    <w:p>
      <w:r>
        <w:rPr>
          <w:b w:val="0"/>
          <w:i w:val="0"/>
          <w:sz w:val="24"/>
        </w:rPr>
        <w:t>Once inside the ship, Jarek quickly made his way to the cockpit, pulling up a holographic map of the galaxy. Cassian stood by the entrance, still grappling with the weight of everything he had learned in the past few hours.</w:t>
      </w:r>
    </w:p>
    <w:p>
      <w:r>
        <w:rPr>
          <w:b w:val="0"/>
          <w:i w:val="0"/>
          <w:sz w:val="24"/>
        </w:rPr>
        <w:t>“What are we doing next?” Cassian finally asked, breaking the silence that hung heavy in the air. His voice felt foreign to him—he wasn’t the kind of person who could just plunge headfirst into unknown dangers, was he?</w:t>
      </w:r>
    </w:p>
    <w:p>
      <w:r>
        <w:rPr>
          <w:b w:val="0"/>
          <w:i w:val="0"/>
          <w:sz w:val="24"/>
        </w:rPr>
        <w:t>“We’re going after the next fragment of the Eclipse Engine,” Jarek replied, his voice flat but tinged with an urgency that couldn’t be ignored. He gestured toward the map, zooming in on a distant star system. “This is where we need to go. A planet called Xiros.”</w:t>
      </w:r>
    </w:p>
    <w:p>
      <w:r>
        <w:rPr>
          <w:b w:val="0"/>
          <w:i w:val="0"/>
          <w:sz w:val="24"/>
        </w:rPr>
        <w:t>“Xiros?” Cassian asked, his brow furrowing. “Where’s that?”</w:t>
      </w:r>
    </w:p>
    <w:p>
      <w:r>
        <w:rPr>
          <w:b w:val="0"/>
          <w:i w:val="0"/>
          <w:sz w:val="24"/>
        </w:rPr>
        <w:t>“It’s in the farthest reaches of known space,” Jarek said, his fingers tapping on the console, pulling up details. “It’s an ancient world—mostly uninhabited now. There’s a stronghold there, a facility of sorts, where one of the Eclipse Engine fragments is kept. We need to find it before the Black Dawn does.”</w:t>
      </w:r>
    </w:p>
    <w:p>
      <w:r>
        <w:rPr>
          <w:b w:val="0"/>
          <w:i w:val="0"/>
          <w:sz w:val="24"/>
        </w:rPr>
        <w:t>Cassian’s stomach tightened at the mention of the Black Dawn. A rogue faction of ruthless warlords who seemed hell-bent on controlling the galaxy. The thought of them getting their hands on the fragments of the Eclipse Engine sent a wave of cold dread down his spine.</w:t>
      </w:r>
    </w:p>
    <w:p>
      <w:r>
        <w:rPr>
          <w:b w:val="0"/>
          <w:i w:val="0"/>
          <w:sz w:val="24"/>
        </w:rPr>
        <w:t>He stepped closer to Jarek, glancing at the holographic display. There was no going back now. This wasn’t the life of a miner, of someone who toiled away in the dust. This was something much bigger, and it wasn’t a path Cassian had chosen, but one that seemed to have chosen him.</w:t>
      </w:r>
    </w:p>
    <w:p>
      <w:r>
        <w:rPr>
          <w:b w:val="0"/>
          <w:i w:val="0"/>
          <w:sz w:val="24"/>
        </w:rPr>
        <w:t>“Why me, Jarek?” Cassian asked, the question that had been gnawing at him since their conversation began. “What makes me the key?”</w:t>
      </w:r>
    </w:p>
    <w:p>
      <w:r>
        <w:rPr>
          <w:b w:val="0"/>
          <w:i w:val="0"/>
          <w:sz w:val="24"/>
        </w:rPr>
        <w:t>Jarek’s expression softened, just a little. “The Eclipse Engine was designed to interact with certain individuals—people who have a deep connection to the technology, both genetically and spiritually. There’s a link, Cassian, that runs through your bloodline. The artifact recognizes you because you’re its inheritor. You were born to play a role in all of this.”</w:t>
      </w:r>
    </w:p>
    <w:p>
      <w:r>
        <w:rPr>
          <w:b w:val="0"/>
          <w:i w:val="0"/>
          <w:sz w:val="24"/>
        </w:rPr>
        <w:t>Cassian shook his head, trying to make sense of the impossible. “But I don’t even know who I am. I’m just a miner on a backwater planet. My parents, my life—they’re all... normal. There’s nothing special about me.”</w:t>
      </w:r>
    </w:p>
    <w:p>
      <w:r>
        <w:rPr>
          <w:b w:val="0"/>
          <w:i w:val="0"/>
          <w:sz w:val="24"/>
        </w:rPr>
        <w:t>“You’d be surprised how far back your lineage stretches,” Jarek said quietly. “And how important your family’s role has been in the galaxy’s history. But that’s a story for another time.”</w:t>
      </w:r>
    </w:p>
    <w:p>
      <w:r>
        <w:rPr>
          <w:b w:val="0"/>
          <w:i w:val="0"/>
          <w:sz w:val="24"/>
        </w:rPr>
        <w:t>Cassian was silent for a moment, the words hanging in the air. He had no idea what that meant, but he sensed Jarek wasn’t going to explain more anytime soon. The man had his own secrets, and it seemed like Cassian’s life was now entwined with those, for better or worse.</w:t>
      </w:r>
    </w:p>
    <w:p>
      <w:r>
        <w:rPr>
          <w:b w:val="0"/>
          <w:i w:val="0"/>
          <w:sz w:val="24"/>
        </w:rPr>
        <w:t>A sudden alarm blared in the cockpit, snapping Cassian out of his thoughts. His gaze shot to the ship’s console, where a red warning light was flashing.</w:t>
      </w:r>
    </w:p>
    <w:p>
      <w:r>
        <w:rPr>
          <w:b w:val="0"/>
          <w:i w:val="0"/>
          <w:sz w:val="24"/>
        </w:rPr>
        <w:t>“What is it?” Cassian asked, his heart racing again.</w:t>
      </w:r>
    </w:p>
    <w:p>
      <w:r>
        <w:rPr>
          <w:b w:val="0"/>
          <w:i w:val="0"/>
          <w:sz w:val="24"/>
        </w:rPr>
        <w:t>Jarek didn’t answer immediately. His hands flew over the controls, his fingers dancing on the holographic interface with practiced ease. “We’ve got incoming. Someone’s trying to find us. I can’t tell who yet, but it’s not the Black Dawn... at least, not yet.”</w:t>
      </w:r>
    </w:p>
    <w:p>
      <w:r>
        <w:rPr>
          <w:b w:val="0"/>
          <w:i w:val="0"/>
          <w:sz w:val="24"/>
        </w:rPr>
        <w:t>“Who else would be looking for us?”</w:t>
      </w:r>
    </w:p>
    <w:p>
      <w:r>
        <w:rPr>
          <w:b w:val="0"/>
          <w:i w:val="0"/>
          <w:sz w:val="24"/>
        </w:rPr>
        <w:t>Jarek’s eyes narrowed. “I don’t know, but we need to move. Now.”</w:t>
      </w:r>
    </w:p>
    <w:p>
      <w:r>
        <w:rPr>
          <w:b w:val="0"/>
          <w:i w:val="0"/>
          <w:sz w:val="24"/>
        </w:rPr>
        <w:t>Without another word, Jarek pushed a button, and the ship's engines hummed to life with a deep rumble that reverberated through the floor. The Stellar Vanguard lifted off the ground with ease, the landscape of Kephas quickly falling away beneath them as the ship soared into the sky.</w:t>
      </w:r>
    </w:p>
    <w:p>
      <w:r>
        <w:rPr>
          <w:b w:val="0"/>
          <w:i w:val="0"/>
          <w:sz w:val="24"/>
        </w:rPr>
        <w:t>Cassian grabbed the nearest seat, strapping himself in. The reality of what they were doing—flying into space, chasing fragments of a godlike weapon—began to settle into his bones. This wasn’t just about survival anymore. This was about a cosmic war.</w:t>
      </w:r>
    </w:p>
    <w:p>
      <w:r>
        <w:rPr>
          <w:b w:val="0"/>
          <w:i w:val="0"/>
          <w:sz w:val="24"/>
        </w:rPr>
        <w:t>The ship rocketed into space, breaking through the atmosphere in mere seconds. Cassian looked out the viewport, seeing the vastness of the stars beyond. For the first time, he felt a strange sense of insignificance—and at the same time, a crushing sense of responsibility. He was part of something far bigger than himself. But was he ready?</w:t>
      </w:r>
    </w:p>
    <w:p>
      <w:r>
        <w:rPr>
          <w:b w:val="0"/>
          <w:i w:val="0"/>
          <w:sz w:val="24"/>
        </w:rPr>
        <w:t>“Where are we going, Jarek?” Cassian asked, his voice steady but filled with an unspoken question. What would this journey truly mean for him, and for the universe?</w:t>
      </w:r>
    </w:p>
    <w:p>
      <w:r>
        <w:rPr>
          <w:b w:val="0"/>
          <w:i w:val="0"/>
          <w:sz w:val="24"/>
        </w:rPr>
        <w:t>“We’re heading to Xiros,” Jarek said, eyes fixed on the controls. “We don’t have much time. The Black Dawn is after the fragments, and we can’t afford to let them get ahead of us. The Eclipse Engine must be stopped before it’s fully activated. But even if we manage to find the fragments, we still have no idea how to control it. And that... is the dangerous part.”</w:t>
      </w:r>
    </w:p>
    <w:p>
      <w:r>
        <w:rPr>
          <w:b w:val="0"/>
          <w:i w:val="0"/>
          <w:sz w:val="24"/>
        </w:rPr>
        <w:t>Cassian stared out into the starry abyss, his thoughts racing as they flew toward the unknown. The pieces were falling into place, but each answer seemed to raise more questions. What was the Eclipse Engine? Why had it been created? And, perhaps most important of all, what role did Cassian have in its activation or destruction?</w:t>
      </w:r>
    </w:p>
    <w:p>
      <w:r>
        <w:rPr>
          <w:b w:val="0"/>
          <w:i w:val="0"/>
          <w:sz w:val="24"/>
        </w:rPr>
        <w:t>As the ship continued its course through the galaxy, Cassian realized one undeniable truth: He was no longer the person he had been. The man who simply worked in the mines of Kephas had disappeared the moment he found that artifact. The universe had chosen him—whether he was ready or not—and he could only pray that he could rise to the challenge.</w:t>
      </w:r>
    </w:p>
    <w:p>
      <w:r>
        <w:rPr>
          <w:b w:val="0"/>
          <w:i w:val="0"/>
          <w:sz w:val="24"/>
        </w:rPr>
        <w:t>End of Chapter 3.</w:t>
      </w:r>
    </w:p>
    <w:p>
      <w:r>
        <w:br w:type="page"/>
      </w:r>
    </w:p>
    <w:p>
      <w:pPr>
        <w:jc w:val="center"/>
      </w:pPr>
      <w:r>
        <w:rPr>
          <w:b/>
          <w:i w:val="0"/>
          <w:sz w:val="28"/>
        </w:rPr>
        <w:t>Chapter 3 Summary:</w:t>
      </w:r>
    </w:p>
    <w:p>
      <w:r>
        <w:rPr>
          <w:b w:val="0"/>
          <w:i w:val="0"/>
          <w:sz w:val="24"/>
        </w:rPr>
        <w:t>In Chapter 3, Cassian and Jarek make their way to the Stellar Vanguard and prepare for their next mission: retrieving the next fragment of the Eclipse Engine on the planet Xiros. Jarek explains that Cassian is linked to the Eclipse Engine through his lineage and the artifact, making him the key to stopping its activation. The chapter also introduces a new sense of urgency as an unknown force attempts to track them down, forcing them to move quickly. Cassian’s internal conflict intensifies as he faces the enormity of his newfound role in a galactic struggle.</w:t>
      </w:r>
    </w:p>
    <w:p>
      <w:r>
        <w:br w:type="page"/>
      </w:r>
    </w:p>
    <w:p>
      <w:pPr>
        <w:jc w:val="center"/>
      </w:pPr>
      <w:r>
        <w:rPr>
          <w:b/>
          <w:i w:val="0"/>
          <w:sz w:val="28"/>
        </w:rPr>
        <w:t>Chapter 4: Into the Void</w:t>
      </w:r>
    </w:p>
    <w:p>
      <w:r>
        <w:rPr>
          <w:b w:val="0"/>
          <w:i w:val="0"/>
          <w:sz w:val="24"/>
        </w:rPr>
        <w:t>The Stellar Vanguard pierced through the void of space, its sleek form cutting through the darkness like a knife through silk. Cassian sat in the cockpit alongside Jarek, his stomach still churning from the revelation that he was now entwined in a cosmic battle over the fate of the galaxy. As the ship accelerated toward Xiros, Cassian couldn’t help but stare at the holographic star map hovering in front of him. The trajectory toward Xiros was a straight line—a path that felt almost too direct, too certain.</w:t>
      </w:r>
    </w:p>
    <w:p>
      <w:r>
        <w:rPr>
          <w:b w:val="0"/>
          <w:i w:val="0"/>
          <w:sz w:val="24"/>
        </w:rPr>
        <w:t>“How long until we reach Xiros?” Cassian asked, trying to break the tension that seemed to settle like a heavy weight between them.</w:t>
      </w:r>
    </w:p>
    <w:p>
      <w:r>
        <w:rPr>
          <w:b w:val="0"/>
          <w:i w:val="0"/>
          <w:sz w:val="24"/>
        </w:rPr>
        <w:t>“About three hours,” Jarek replied, his voice steady. He was calm, almost too calm for someone who had just barely survived a crash landing and now found themselves on the run from enemies unknown. “That gives us time to go over what you need to know.”</w:t>
      </w:r>
    </w:p>
    <w:p>
      <w:r>
        <w:rPr>
          <w:b w:val="0"/>
          <w:i w:val="0"/>
          <w:sz w:val="24"/>
        </w:rPr>
        <w:t>Cassian’s eyes flicked to Jarek. “What do you mean, what I need to know?”</w:t>
      </w:r>
    </w:p>
    <w:p>
      <w:r>
        <w:rPr>
          <w:b w:val="0"/>
          <w:i w:val="0"/>
          <w:sz w:val="24"/>
        </w:rPr>
        <w:t>Jarek didn’t look up from the controls. “You need to understand the stakes, Cassian. The Eclipse Engine is more than just a weapon. It’s a system. A machine built to control not only the physical world but the very fabric of space and time. If we fail to stop the Black Dawn from gathering its full power, we risk destabilizing entire systems. Planets, stars... they could be wiped out in an instant.”</w:t>
      </w:r>
    </w:p>
    <w:p>
      <w:r>
        <w:rPr>
          <w:b w:val="0"/>
          <w:i w:val="0"/>
          <w:sz w:val="24"/>
        </w:rPr>
        <w:t>Cassian absorbed this quietly, trying to process the gravity of the situation. He wasn’t sure what was more terrifying: the idea that the Eclipse Engine could control time itself or the looming shadow of the Black Dawn, who were hunting them down like predators on a hunt.</w:t>
      </w:r>
    </w:p>
    <w:p>
      <w:r>
        <w:rPr>
          <w:b w:val="0"/>
          <w:i w:val="0"/>
          <w:sz w:val="24"/>
        </w:rPr>
        <w:t>“So, what do we do when we get there?” Cassian asked. He couldn’t help but feel an edge of panic creeping in.</w:t>
      </w:r>
    </w:p>
    <w:p>
      <w:r>
        <w:rPr>
          <w:b w:val="0"/>
          <w:i w:val="0"/>
          <w:sz w:val="24"/>
        </w:rPr>
        <w:t>Jarek’s eyes flicked toward him briefly, a slight smile tugging at the corner of his lips. “We find the fragment, and we get out. No complications. Xiros is an old, forgotten place. No one should be there... but it’s a trap. It always is. We have to be prepared for anything.”</w:t>
      </w:r>
    </w:p>
    <w:p>
      <w:r>
        <w:rPr>
          <w:b w:val="0"/>
          <w:i w:val="0"/>
          <w:sz w:val="24"/>
        </w:rPr>
        <w:t>Cassian nodded, trying to steady his nerves. He wanted to believe this was just some bad dream that he would wake up from, but deep down, he knew it wasn’t. This was real. And it wasn’t going to end with just one fragment of the Eclipse Engine.</w:t>
      </w:r>
    </w:p>
    <w:p>
      <w:r>
        <w:rPr>
          <w:b w:val="0"/>
          <w:i w:val="0"/>
          <w:sz w:val="24"/>
        </w:rPr>
        <w:t>The ship hummed softly as it entered the deeper reaches of space, leaving the outer rim of known civilization behind. Cassian stared out of the viewport, watching as the stars blurred into streaks of light. Everything beyond felt vast and uncharted, like a great unknown waiting to swallow them whole.</w:t>
      </w:r>
    </w:p>
    <w:p>
      <w:r>
        <w:rPr>
          <w:b w:val="0"/>
          <w:i w:val="0"/>
          <w:sz w:val="24"/>
        </w:rPr>
        <w:t>As if on cue, an alert sounded from the ship’s control panel, pulling Cassian from his thoughts. The ship’s systems blinked red for a moment before returning to normal.</w:t>
      </w:r>
    </w:p>
    <w:p>
      <w:r>
        <w:rPr>
          <w:b w:val="0"/>
          <w:i w:val="0"/>
          <w:sz w:val="24"/>
        </w:rPr>
        <w:t>“What was that?” Cassian asked, heart racing.</w:t>
      </w:r>
    </w:p>
    <w:p>
      <w:r>
        <w:rPr>
          <w:b w:val="0"/>
          <w:i w:val="0"/>
          <w:sz w:val="24"/>
        </w:rPr>
        <w:t>“Someone’s trying to hack into our system,” Jarek muttered, his fingers working quickly over the controls. “They’re trying to bypass our shields.”</w:t>
      </w:r>
    </w:p>
    <w:p>
      <w:r>
        <w:rPr>
          <w:b w:val="0"/>
          <w:i w:val="0"/>
          <w:sz w:val="24"/>
        </w:rPr>
        <w:t>Cassian’s pulse quickened. “Who?”</w:t>
      </w:r>
    </w:p>
    <w:p>
      <w:r>
        <w:rPr>
          <w:b w:val="0"/>
          <w:i w:val="0"/>
          <w:sz w:val="24"/>
        </w:rPr>
        <w:t>“Could be anyone. But right now, I’m more concerned about how they found us,” Jarek replied, a sharp edge creeping into his voice. “We’ve been compromised. Someone knows we’re heading for Xiros.”</w:t>
      </w:r>
    </w:p>
    <w:p>
      <w:r>
        <w:rPr>
          <w:b w:val="0"/>
          <w:i w:val="0"/>
          <w:sz w:val="24"/>
        </w:rPr>
        <w:t>“Shouldn’t we change course? Go somewhere else?” Cassian suggested, hoping to shake the tension from his shoulders.</w:t>
      </w:r>
    </w:p>
    <w:p>
      <w:r>
        <w:rPr>
          <w:b w:val="0"/>
          <w:i w:val="0"/>
          <w:sz w:val="24"/>
        </w:rPr>
        <w:t>Jarek shook his head. “We don’t have that luxury. The fragment on Xiros is key. We’re too close to turn back. Our best bet is to keep moving forward. But we’ll have to deal with whoever’s following us first.”</w:t>
      </w:r>
    </w:p>
    <w:p>
      <w:r>
        <w:rPr>
          <w:b w:val="0"/>
          <w:i w:val="0"/>
          <w:sz w:val="24"/>
        </w:rPr>
        <w:t>Cassian felt a cold knot in his stomach. They were running out of time, and the stakes were only getting higher. His life had been turned upside down in the span of just a few hours, and now, with the threat of unknown enemies closing in, it seemed like there was no way out of the chaos.</w:t>
      </w:r>
    </w:p>
    <w:p>
      <w:r>
        <w:rPr>
          <w:b w:val="0"/>
          <w:i w:val="0"/>
          <w:sz w:val="24"/>
        </w:rPr>
        <w:t>Suddenly, a loud crackling noise filled the cockpit, followed by a deep, resonant voice that made Cassian’s blood run cold.</w:t>
      </w:r>
    </w:p>
    <w:p>
      <w:r>
        <w:rPr>
          <w:b w:val="0"/>
          <w:i w:val="0"/>
          <w:sz w:val="24"/>
        </w:rPr>
        <w:t>“Cassian Rae. You cannot run from us. We know where you’re going. We know what you seek. Surrender now, and the Eclipse Engine will remain in your hands. Fight us, and your world will burn.”</w:t>
      </w:r>
    </w:p>
    <w:p>
      <w:r>
        <w:rPr>
          <w:b w:val="0"/>
          <w:i w:val="0"/>
          <w:sz w:val="24"/>
        </w:rPr>
        <w:t>Cassian’s hand instinctively clenched into a fist. He recognized the voice—it was the same robotic distortion from earlier, the one that had warned him about the artifact. But this time, there was something new, something far more sinister in the tone.</w:t>
      </w:r>
    </w:p>
    <w:p>
      <w:r>
        <w:rPr>
          <w:b w:val="0"/>
          <w:i w:val="0"/>
          <w:sz w:val="24"/>
        </w:rPr>
        <w:t>“Black Dawn,” Jarek said through clenched teeth, his jaw tight. “They’ve found us.”</w:t>
      </w:r>
    </w:p>
    <w:p>
      <w:r>
        <w:rPr>
          <w:b w:val="0"/>
          <w:i w:val="0"/>
          <w:sz w:val="24"/>
        </w:rPr>
        <w:t>“Are we going to fight them?” Cassian asked, his voice shaking despite himself.</w:t>
      </w:r>
    </w:p>
    <w:p>
      <w:r>
        <w:rPr>
          <w:b w:val="0"/>
          <w:i w:val="0"/>
          <w:sz w:val="24"/>
        </w:rPr>
        <w:t>Jarek’s fingers flew across the console, activating the ship’s defensive systems. “We’ll try to avoid it. But if it comes to a fight, we’ll fight. No more running.”</w:t>
      </w:r>
    </w:p>
    <w:p>
      <w:r>
        <w:rPr>
          <w:b w:val="0"/>
          <w:i w:val="0"/>
          <w:sz w:val="24"/>
        </w:rPr>
        <w:t>The hum of the ship shifted into a higher frequency as Jarek initiated the ship’s cloaking system. The Vanguard shimmered for a moment, blending into the background of deep space, becoming nearly invisible to the naked eye. But Cassian knew it wouldn’t last. The Black Dawn would be able to track them down eventually.</w:t>
      </w:r>
    </w:p>
    <w:p>
      <w:r>
        <w:rPr>
          <w:b w:val="0"/>
          <w:i w:val="0"/>
          <w:sz w:val="24"/>
        </w:rPr>
        <w:t>Jarek spoke again, his voice low and serious. “Listen to me, Cassian. We’re not just fighting for our survival here. If we fail to secure that fragment, the Black Dawn will use it to trigger a chain reaction that could destabilize the entire galaxy. The Eclipse Engine doesn’t just manipulate power—it manipulates reality itself.”</w:t>
      </w:r>
    </w:p>
    <w:p>
      <w:r>
        <w:rPr>
          <w:b w:val="0"/>
          <w:i w:val="0"/>
          <w:sz w:val="24"/>
        </w:rPr>
        <w:t>Cassian’s eyes widened. “You mean... time? Space?”</w:t>
      </w:r>
    </w:p>
    <w:p>
      <w:r>
        <w:rPr>
          <w:b w:val="0"/>
          <w:i w:val="0"/>
          <w:sz w:val="24"/>
        </w:rPr>
        <w:t>“Yes,” Jarek said, turning his gaze to meet Cassian’s. “But more than that. The Eclipse Engine can manipulate memories. It can rewrite the past. Change the present. And, in the wrong hands, it could make the Black Dawn invincible.”</w:t>
      </w:r>
    </w:p>
    <w:p>
      <w:r>
        <w:rPr>
          <w:b w:val="0"/>
          <w:i w:val="0"/>
          <w:sz w:val="24"/>
        </w:rPr>
        <w:t>Cassian stared at him, the weight of Jarek’s words settling like a stone in his chest. The implications were staggering.</w:t>
      </w:r>
    </w:p>
    <w:p>
      <w:r>
        <w:rPr>
          <w:b w:val="0"/>
          <w:i w:val="0"/>
          <w:sz w:val="24"/>
        </w:rPr>
        <w:t>“If the Black Dawn controls the Eclipse Engine, they could erase entire civilizations. Rewrite history. And make themselves kings of the galaxy,” Jarek continued, his voice firm. “That’s why we can’t let them have it.”</w:t>
      </w:r>
    </w:p>
    <w:p>
      <w:r>
        <w:rPr>
          <w:b w:val="0"/>
          <w:i w:val="0"/>
          <w:sz w:val="24"/>
        </w:rPr>
        <w:t>Cassian swallowed hard. The enormity of what they were up against was becoming clearer by the second. There was no turning back now. The fate of the galaxy rested on their ability to stop the Black Dawn from acquiring the Eclipse Engine.</w:t>
      </w:r>
    </w:p>
    <w:p>
      <w:r>
        <w:rPr>
          <w:b w:val="0"/>
          <w:i w:val="0"/>
          <w:sz w:val="24"/>
        </w:rPr>
        <w:t>Suddenly, a loud blip sounded from the ship’s radar. Cassian’s heart skipped a beat. Something was closing in fast.</w:t>
      </w:r>
    </w:p>
    <w:p>
      <w:r>
        <w:rPr>
          <w:b w:val="0"/>
          <w:i w:val="0"/>
          <w:sz w:val="24"/>
        </w:rPr>
        <w:t>“Brace yourself,” Jarek said, his voice intense. “We’ve got company.”</w:t>
      </w:r>
    </w:p>
    <w:p>
      <w:r>
        <w:rPr>
          <w:b w:val="0"/>
          <w:i w:val="0"/>
          <w:sz w:val="24"/>
        </w:rPr>
        <w:t>Before Cassian could react, the ship shook violently. A tremor ran through the walls as a blast of energy ricocheted off their shields. The Black Dawn had found them.</w:t>
      </w:r>
    </w:p>
    <w:p>
      <w:r>
        <w:rPr>
          <w:b w:val="0"/>
          <w:i w:val="0"/>
          <w:sz w:val="24"/>
        </w:rPr>
        <w:t>End of Chapter 4.</w:t>
      </w:r>
    </w:p>
    <w:p>
      <w:r>
        <w:br w:type="page"/>
      </w:r>
    </w:p>
    <w:p>
      <w:pPr>
        <w:jc w:val="center"/>
      </w:pPr>
      <w:r>
        <w:rPr>
          <w:b/>
          <w:i w:val="0"/>
          <w:sz w:val="28"/>
        </w:rPr>
        <w:t>Chapter 4 Summary:</w:t>
      </w:r>
    </w:p>
    <w:p>
      <w:r>
        <w:rPr>
          <w:b w:val="0"/>
          <w:i w:val="0"/>
          <w:sz w:val="24"/>
        </w:rPr>
        <w:t>In Chapter 4, Cassian and Jarek are forced to confront the very real threat of the Black Dawn, who have tracked them down in deep space. As they near the planet Xiros, the Black Dawn attempts to hack into their ship and issue a chilling warning. Jarek explains the true power of the Eclipse Engine, which has the ability to manipulate not only time and space but memories and reality itself. With the Black Dawn closing in, Cassian realizes the gravity of their mission and the stakes they face. The chapter ends with an intense moment of peril as the Black Dawn launches an attack on the Stellar Vanguard.</w:t>
      </w:r>
    </w:p>
    <w:p>
      <w:r>
        <w:br w:type="page"/>
      </w:r>
    </w:p>
    <w:p>
      <w:pPr>
        <w:jc w:val="center"/>
      </w:pPr>
      <w:r>
        <w:rPr>
          <w:b/>
          <w:i w:val="0"/>
          <w:sz w:val="28"/>
        </w:rPr>
        <w:t>Chapter 5: The Battle for Xiros</w:t>
      </w:r>
    </w:p>
    <w:p>
      <w:r>
        <w:rPr>
          <w:b w:val="0"/>
          <w:i w:val="0"/>
          <w:sz w:val="24"/>
        </w:rPr>
        <w:t>The Stellar Vanguard lurched as another blast hit its shields, the entire ship rattling violently. Cassian gripped the edge of his seat, his pulse hammering in his chest. He glanced over at Jarek, who was calmly working the controls, his focus unshaken despite the chaos unfolding around them.</w:t>
      </w:r>
    </w:p>
    <w:p>
      <w:r>
        <w:rPr>
          <w:b w:val="0"/>
          <w:i w:val="0"/>
          <w:sz w:val="24"/>
        </w:rPr>
        <w:t>“We need to engage evasive maneuvers,” Cassian said, his voice strained. The ship’s violent jolts made it hard to keep his thoughts clear, but one thing was certain—they needed to escape.</w:t>
      </w:r>
    </w:p>
    <w:p>
      <w:r>
        <w:rPr>
          <w:b w:val="0"/>
          <w:i w:val="0"/>
          <w:sz w:val="24"/>
        </w:rPr>
        <w:t>Jarek didn’t respond right away. Instead, he focused on the series of readouts that appeared on the ship’s main console. His fingers danced across the glowing controls, pulling up tactical data in real time. Finally, his lips pressed into a thin line as he muttered, “Evasive maneuvers are a risk. If we keep dodging, they’ll just keep firing. We need to outsmart them. Fast.”</w:t>
      </w:r>
    </w:p>
    <w:p>
      <w:r>
        <w:rPr>
          <w:b w:val="0"/>
          <w:i w:val="0"/>
          <w:sz w:val="24"/>
        </w:rPr>
        <w:t>Cassian’s eyes darted between the window and Jarek’s face, trying to make sense of what was happening. “What do you mean?”</w:t>
      </w:r>
    </w:p>
    <w:p>
      <w:r>
        <w:rPr>
          <w:b w:val="0"/>
          <w:i w:val="0"/>
          <w:sz w:val="24"/>
        </w:rPr>
        <w:t>“We’re not just dealing with a single ship,” Jarek replied, his voice cold but calculating. “They’ve got multiple vessels in pursuit. A whole fleet is coming at us. The Black Dawn doesn’t travel light. This is only the first wave.”</w:t>
      </w:r>
    </w:p>
    <w:p>
      <w:r>
        <w:rPr>
          <w:b w:val="0"/>
          <w:i w:val="0"/>
          <w:sz w:val="24"/>
        </w:rPr>
        <w:t>Cassian’s heart sank. “So, what’s the plan? You said we’re close to Xiros. We need to get there—now.”</w:t>
      </w:r>
    </w:p>
    <w:p>
      <w:r>
        <w:rPr>
          <w:b w:val="0"/>
          <w:i w:val="0"/>
          <w:sz w:val="24"/>
        </w:rPr>
        <w:t>Jarek nodded, the set of his jaw hardening. “We’re going to pretend to flee. If we make it look like we’re running for it, the Black Dawn will think they’ve won. They’ll think they’ve scared us off long enough to catch us by surprise.” He paused for a moment, a glint of something calculating flashing in his eyes. “And then, when they think we’re in the clear... we’ll hit them.”</w:t>
      </w:r>
    </w:p>
    <w:p>
      <w:r>
        <w:rPr>
          <w:b w:val="0"/>
          <w:i w:val="0"/>
          <w:sz w:val="24"/>
        </w:rPr>
        <w:t>Cassian raised an eyebrow. “Hit them? You’re not seriously saying we should fight back, are you? They have an entire fleet, Jarek!”</w:t>
      </w:r>
    </w:p>
    <w:p>
      <w:r>
        <w:rPr>
          <w:b w:val="0"/>
          <w:i w:val="0"/>
          <w:sz w:val="24"/>
        </w:rPr>
        <w:t>Jarek’s gaze didn’t falter. “The Stellar Vanguard has weapons far beyond what they expect. It’s time we show them what this ship can really do.”</w:t>
      </w:r>
    </w:p>
    <w:p>
      <w:r>
        <w:rPr>
          <w:b w:val="0"/>
          <w:i w:val="0"/>
          <w:sz w:val="24"/>
        </w:rPr>
        <w:t>Cassian’s mind raced, but the urgency of the situation left little time for second-guessing. He nodded slowly. “Okay. I’m with you.”</w:t>
      </w:r>
    </w:p>
    <w:p>
      <w:r>
        <w:rPr>
          <w:b w:val="0"/>
          <w:i w:val="0"/>
          <w:sz w:val="24"/>
        </w:rPr>
        <w:t>Jarek quickly flipped a few switches on the dashboard, triggering the ship’s engines to shift into overdrive. The Stellar Vanguard immediately shot forward, heading into the open expanse of space at breakneck speeds. Cassian’s breath caught in his throat as the stars ahead of them stretched into blinding streaks of light. The acceleration was brutal—he could feel the pressure pushing him back into his seat, every muscle in his body straining against the force.</w:t>
      </w:r>
    </w:p>
    <w:p>
      <w:r>
        <w:rPr>
          <w:b w:val="0"/>
          <w:i w:val="0"/>
          <w:sz w:val="24"/>
        </w:rPr>
        <w:t>“What’s the plan now?” Cassian asked, his voice strained from the speed.</w:t>
      </w:r>
    </w:p>
    <w:p>
      <w:r>
        <w:rPr>
          <w:b w:val="0"/>
          <w:i w:val="0"/>
          <w:sz w:val="24"/>
        </w:rPr>
        <w:t>“We’re going to let them catch up,” Jarek said, grinning slightly as he tapped the console. “Then, when they get too close, we’ll blindside them. Prepare for weapons engagement. We need to make sure they don’t follow us to Xiros.”</w:t>
      </w:r>
    </w:p>
    <w:p>
      <w:r>
        <w:rPr>
          <w:b w:val="0"/>
          <w:i w:val="0"/>
          <w:sz w:val="24"/>
        </w:rPr>
        <w:t>Cassian’s stomach flipped at the thought of facing the Black Dawn fleet head-on, but there was no time to debate. They were out of options. If they couldn’t lose the fleet, they had to fight their way to Xiros.</w:t>
      </w:r>
    </w:p>
    <w:p>
      <w:r>
        <w:rPr>
          <w:b w:val="0"/>
          <w:i w:val="0"/>
          <w:sz w:val="24"/>
        </w:rPr>
        <w:t>Suddenly, a sharp alarm blared in the cockpit, indicating that one of the Black Dawn ships had locked onto them. Cassian glanced at the sensor readouts—two enemy ships were directly behind them, closing in fast. They were making their move.</w:t>
      </w:r>
    </w:p>
    <w:p>
      <w:r>
        <w:rPr>
          <w:b w:val="0"/>
          <w:i w:val="0"/>
          <w:sz w:val="24"/>
        </w:rPr>
        <w:t>“Now!” Jarek shouted, throwing the ship into a hard roll to the left. The Stellar Vanguard spun sharply, narrowly avoiding a blast of energy from one of the pursuing ships. The ship shook violently as it veered into an evasive dive, heading straight for the asteroid belt that lay between them and Xiros.</w:t>
      </w:r>
    </w:p>
    <w:p>
      <w:r>
        <w:rPr>
          <w:b w:val="0"/>
          <w:i w:val="0"/>
          <w:sz w:val="24"/>
        </w:rPr>
        <w:t>Cassian braced himself, his body nearly weightless as the ship whipped through the dense field of asteroids. The Black Dawn ships followed, seemingly undeterred by the hazardous environment. They were relentless.</w:t>
      </w:r>
    </w:p>
    <w:p>
      <w:r>
        <w:rPr>
          <w:b w:val="0"/>
          <w:i w:val="0"/>
          <w:sz w:val="24"/>
        </w:rPr>
        <w:t>“They’re right on our tail,” Cassian said, trying to keep his breathing steady. “How do we shake them?”</w:t>
      </w:r>
    </w:p>
    <w:p>
      <w:r>
        <w:rPr>
          <w:b w:val="0"/>
          <w:i w:val="0"/>
          <w:sz w:val="24"/>
        </w:rPr>
        <w:t>“We don’t,” Jarek said. “But we do need to make them think we’re out of options.”</w:t>
      </w:r>
    </w:p>
    <w:p>
      <w:r>
        <w:rPr>
          <w:b w:val="0"/>
          <w:i w:val="0"/>
          <w:sz w:val="24"/>
        </w:rPr>
        <w:t>Jarek pulled the Stellar Vanguard into a steep climb toward an asteroid cluster. The massive rocks loomed like giants in their path, but Jarek’s control over the ship was flawless. He maneuvered them through the debris field with ease, twisting and turning, forcing the Black Dawn ships to follow them too closely.</w:t>
      </w:r>
    </w:p>
    <w:p>
      <w:r>
        <w:rPr>
          <w:b w:val="0"/>
          <w:i w:val="0"/>
          <w:sz w:val="24"/>
        </w:rPr>
        <w:t>Cassian’s mind raced as they passed between massive asteroids. He had no idea how Jarek was doing this, but there was no room for doubt now—this was a battle for survival.</w:t>
      </w:r>
    </w:p>
    <w:p>
      <w:r>
        <w:rPr>
          <w:b w:val="0"/>
          <w:i w:val="0"/>
          <w:sz w:val="24"/>
        </w:rPr>
        <w:t>Then, it happened.</w:t>
      </w:r>
    </w:p>
    <w:p>
      <w:r>
        <w:rPr>
          <w:b w:val="0"/>
          <w:i w:val="0"/>
          <w:sz w:val="24"/>
        </w:rPr>
        <w:t>The Black Dawn ships were too close. Their weapons systems locked onto the Vanguard’s hull, but they weren’t anticipating the sudden change in trajectory. Just as Jarek predicted, the pursuing ships followed too closely into a narrow asteroid tunnel, their targeting systems unable to adjust in time.</w:t>
      </w:r>
    </w:p>
    <w:p>
      <w:r>
        <w:rPr>
          <w:b w:val="0"/>
          <w:i w:val="0"/>
          <w:sz w:val="24"/>
        </w:rPr>
        <w:t>“Now!” Jarek barked.</w:t>
      </w:r>
    </w:p>
    <w:p>
      <w:r>
        <w:rPr>
          <w:b w:val="0"/>
          <w:i w:val="0"/>
          <w:sz w:val="24"/>
        </w:rPr>
        <w:t>The Stellar Vanguard veered sharply to the right, angling the ship’s nose toward the largest asteroid in the field. Just as the two Black Dawn ships reached the exact point Jarek had calculated, he fired the Vanguard’s forward weapons—high-energy disruptors designed for precision strikes.</w:t>
      </w:r>
    </w:p>
    <w:p>
      <w:r>
        <w:rPr>
          <w:b w:val="0"/>
          <w:i w:val="0"/>
          <w:sz w:val="24"/>
        </w:rPr>
        <w:t>The first ship exploded in a brilliant flash of light, its shields and hull crumbling under the force of the attack. The second ship, caught off guard, collided with a massive asteroid, sending it tumbling into the depths of space, its destruction a fiery spectacle.</w:t>
      </w:r>
    </w:p>
    <w:p>
      <w:r>
        <w:rPr>
          <w:b w:val="0"/>
          <w:i w:val="0"/>
          <w:sz w:val="24"/>
        </w:rPr>
        <w:t>Cassian let out a breath he didn’t realize he was holding. The adrenaline surged through his veins, his heart racing as the remnants of the Black Dawn ships drifted away.</w:t>
      </w:r>
    </w:p>
    <w:p>
      <w:r>
        <w:rPr>
          <w:b w:val="0"/>
          <w:i w:val="0"/>
          <w:sz w:val="24"/>
        </w:rPr>
        <w:t>“That’s one problem dealt with,” Jarek muttered, breathing heavily but maintaining his composure. “But we’re not in the clear yet. There are more on their way.”</w:t>
      </w:r>
    </w:p>
    <w:p>
      <w:r>
        <w:rPr>
          <w:b w:val="0"/>
          <w:i w:val="0"/>
          <w:sz w:val="24"/>
        </w:rPr>
        <w:t>“Then let’s keep moving,” Cassian said, his voice filled with determination. The initial terror of the battle was fading, replaced by a fierce sense of purpose. They had made it through the first wave—but the fight wasn’t over.</w:t>
      </w:r>
    </w:p>
    <w:p>
      <w:r>
        <w:rPr>
          <w:b w:val="0"/>
          <w:i w:val="0"/>
          <w:sz w:val="24"/>
        </w:rPr>
        <w:t>Jarek nodded, his eyes locking onto the distant star system that marked the approach to Xiros. “Hold on, Cassian. The real challenge is still ahead.”</w:t>
      </w:r>
    </w:p>
    <w:p>
      <w:r>
        <w:rPr>
          <w:b w:val="0"/>
          <w:i w:val="0"/>
          <w:sz w:val="24"/>
        </w:rPr>
        <w:t>As the Stellar Vanguard surged forward once more, Cassian felt a strange sense of confidence. They had survived the first round, but what lay ahead on Xiros? The fragments of the Eclipse Engine? And who else would be hunting them down before they could reach it?</w:t>
      </w:r>
    </w:p>
    <w:p>
      <w:r>
        <w:rPr>
          <w:b w:val="0"/>
          <w:i w:val="0"/>
          <w:sz w:val="24"/>
        </w:rPr>
        <w:t>There was no turning back now. Whatever came next, they would face it together.</w:t>
      </w:r>
    </w:p>
    <w:p>
      <w:r>
        <w:rPr>
          <w:b w:val="0"/>
          <w:i w:val="0"/>
          <w:sz w:val="24"/>
        </w:rPr>
        <w:t>End of Chapter 5.</w:t>
      </w:r>
    </w:p>
    <w:p>
      <w:r>
        <w:br w:type="page"/>
      </w:r>
    </w:p>
    <w:p>
      <w:pPr>
        <w:jc w:val="center"/>
      </w:pPr>
      <w:r>
        <w:rPr>
          <w:b/>
          <w:i w:val="0"/>
          <w:sz w:val="28"/>
        </w:rPr>
        <w:t>Chapter 5 Summary:</w:t>
      </w:r>
    </w:p>
    <w:p>
      <w:r>
        <w:rPr>
          <w:b w:val="0"/>
          <w:i w:val="0"/>
          <w:sz w:val="24"/>
        </w:rPr>
        <w:t>In Chapter 5, Cassian and Jarek face a fierce confrontation with the Black Dawn as they near the planet Xiros. The Black Dawn fleet attempts to engage them, but Jarek’s quick thinking and expert piloting allow them to evade capture and destroy two of the enemy ships in a high-stakes battle through an asteroid field. Despite this victory, Jarek warns that more danger lies ahead. The chapter ends with the Stellar Vanguard making its final approach toward Xiros, setting the stage for the next phase of their mission.</w:t>
      </w:r>
    </w:p>
    <w:p>
      <w:r>
        <w:br w:type="page"/>
      </w:r>
    </w:p>
    <w:p>
      <w:pPr>
        <w:jc w:val="center"/>
      </w:pPr>
      <w:r>
        <w:rPr>
          <w:b/>
          <w:i w:val="0"/>
          <w:sz w:val="28"/>
        </w:rPr>
        <w:t>Chapter 6: The Ruins of Xiros</w:t>
      </w:r>
    </w:p>
    <w:p>
      <w:r>
        <w:rPr>
          <w:b w:val="0"/>
          <w:i w:val="0"/>
          <w:sz w:val="24"/>
        </w:rPr>
        <w:t>The Stellar Vanguard cut through the dark expanse of space, the distant star system of Xiros coming into view. Cassian leaned forward, his breath held as they approached the uncharted world. It looked like any other planet from a distance—gray, barren, and quiet—but he knew better now. This world held secrets, deep and ancient, and it was on them to uncover them before the Black Dawn did.</w:t>
      </w:r>
    </w:p>
    <w:p>
      <w:r>
        <w:rPr>
          <w:b w:val="0"/>
          <w:i w:val="0"/>
          <w:sz w:val="24"/>
        </w:rPr>
        <w:t>Jarek sat at the helm, eyes scanning the approaching planet. His calm demeanor hadn't faltered since the battle in the asteroid field, but Cassian could sense the underlying tension in his posture. Even he knew that the real danger was only just beginning.</w:t>
      </w:r>
    </w:p>
    <w:p>
      <w:r>
        <w:rPr>
          <w:b w:val="0"/>
          <w:i w:val="0"/>
          <w:sz w:val="24"/>
        </w:rPr>
        <w:t>“This is it,” Jarek said, his voice quiet but resolute. “Xiros. Once we’re down there, there’s no going back. The Eclipse Engine fragment is buried beneath the surface—inside the Stellar Nexus, a ruin from the time of the First Imperium.”</w:t>
      </w:r>
    </w:p>
    <w:p>
      <w:r>
        <w:rPr>
          <w:b w:val="0"/>
          <w:i w:val="0"/>
          <w:sz w:val="24"/>
        </w:rPr>
        <w:t>Cassian’s mind raced with questions, but he held them back. He was learning to trust Jarek’s judgment, even if it meant following him into the unknown.</w:t>
      </w:r>
    </w:p>
    <w:p>
      <w:r>
        <w:rPr>
          <w:b w:val="0"/>
          <w:i w:val="0"/>
          <w:sz w:val="24"/>
        </w:rPr>
        <w:t>“Any idea what we’re walking into?” Cassian asked, trying to steady his nerves.</w:t>
      </w:r>
    </w:p>
    <w:p>
      <w:r>
        <w:rPr>
          <w:b w:val="0"/>
          <w:i w:val="0"/>
          <w:sz w:val="24"/>
        </w:rPr>
        <w:t>Jarek’s lips twitched in something close to a smile, though it didn’t reach his eyes. “If I had to guess, we’re walking into a trap. The Black Dawn knows we’re here, and we’re probably not the only ones looking for the Nexus. But we’ll manage. We have the advantage.”</w:t>
      </w:r>
    </w:p>
    <w:p>
      <w:r>
        <w:rPr>
          <w:b w:val="0"/>
          <w:i w:val="0"/>
          <w:sz w:val="24"/>
        </w:rPr>
        <w:t>Cassian frowned. “The advantage?”</w:t>
      </w:r>
    </w:p>
    <w:p>
      <w:r>
        <w:rPr>
          <w:b w:val="0"/>
          <w:i w:val="0"/>
          <w:sz w:val="24"/>
        </w:rPr>
        <w:t>“We’re unpredictable,” Jarek replied. “And desperate. That makes us dangerous.”</w:t>
      </w:r>
    </w:p>
    <w:p>
      <w:r>
        <w:rPr>
          <w:b w:val="0"/>
          <w:i w:val="0"/>
          <w:sz w:val="24"/>
        </w:rPr>
        <w:t>Cassian nodded, though his gut told him that dangerous didn’t even begin to cover it.</w:t>
      </w:r>
    </w:p>
    <w:p>
      <w:r>
        <w:rPr>
          <w:b w:val="0"/>
          <w:i w:val="0"/>
          <w:sz w:val="24"/>
        </w:rPr>
        <w:t>As the Stellar Vanguard descended toward the planet, the clouds of dust and debris that swirled across Xiros’ barren surface came into view. The landscape was desolate—ruined cities, crumbling structures, and jagged mountains. Once a thriving hub of civilization, the planet had been left to rot centuries ago, its former inhabitants long since gone. Only the remnants of their technology remained, buried beneath the ash.</w:t>
      </w:r>
    </w:p>
    <w:p>
      <w:r>
        <w:rPr>
          <w:b w:val="0"/>
          <w:i w:val="0"/>
          <w:sz w:val="24"/>
        </w:rPr>
        <w:t>Jarek expertly piloted the ship toward a landing zone near the Stellar Nexus, the ancient structure where the Eclipse Engine fragment was rumored to be hidden. As the ship touched down with a low hum, the atmosphere inside the cockpit shifted. Cassian felt a sense of finality—a moment when everything would change.</w:t>
      </w:r>
    </w:p>
    <w:p>
      <w:r>
        <w:rPr>
          <w:b w:val="0"/>
          <w:i w:val="0"/>
          <w:sz w:val="24"/>
        </w:rPr>
        <w:t>The airlock hissed as it opened, and Jarek stood, checking his gear. Cassian followed suit, donning his blaster holster and tightening the straps of his utility belt. The silence outside the ship was deafening.</w:t>
      </w:r>
    </w:p>
    <w:p>
      <w:r>
        <w:rPr>
          <w:b w:val="0"/>
          <w:i w:val="0"/>
          <w:sz w:val="24"/>
        </w:rPr>
        <w:t>“This is it,” Jarek said, his voice cutting through the stillness. “We go in, grab the fragment, and get out. But stay alert. The Stellar Nexus is like a labyrinth. It’s full of ancient security systems that haven’t been deactivated in centuries.”</w:t>
      </w:r>
    </w:p>
    <w:p>
      <w:r>
        <w:rPr>
          <w:b w:val="0"/>
          <w:i w:val="0"/>
          <w:sz w:val="24"/>
        </w:rPr>
        <w:t>“I’m not exactly a treasure hunter, Jarek,” Cassian replied, his voice tight. “You sure we’re prepared for this?”</w:t>
      </w:r>
    </w:p>
    <w:p>
      <w:r>
        <w:rPr>
          <w:b w:val="0"/>
          <w:i w:val="0"/>
          <w:sz w:val="24"/>
        </w:rPr>
        <w:t>Jarek’s eyes met his. “We’re more prepared than you think. Trust me.”</w:t>
      </w:r>
    </w:p>
    <w:p>
      <w:r>
        <w:rPr>
          <w:b w:val="0"/>
          <w:i w:val="0"/>
          <w:sz w:val="24"/>
        </w:rPr>
        <w:t>As they stepped off the ship and into the dust-covered ground, Cassian couldn’t shake the feeling that they were being watched. Every movement, every sound, felt amplified in the eerie silence of Xiros.</w:t>
      </w:r>
    </w:p>
    <w:p>
      <w:r>
        <w:rPr>
          <w:b w:val="0"/>
          <w:i w:val="0"/>
          <w:sz w:val="24"/>
        </w:rPr>
        <w:t>The Stellar Nexus was just ahead—an ancient complex that towered over them, its spires reaching toward the sky like skeletal fingers. The architecture was a mix of advanced technology and alien craftsmanship, with strange symbols etched into the stone. It was a relic from a forgotten era, one that Cassian could barely comprehend.</w:t>
      </w:r>
    </w:p>
    <w:p>
      <w:r>
        <w:rPr>
          <w:b w:val="0"/>
          <w:i w:val="0"/>
          <w:sz w:val="24"/>
        </w:rPr>
        <w:t>They made their way toward the entrance, which stood like a massive archway, half-collapsed and overgrown with ivy-like plants. As they approached, the ground trembled beneath their feet, a low hum vibrating through the air.</w:t>
      </w:r>
    </w:p>
    <w:p>
      <w:r>
        <w:rPr>
          <w:b w:val="0"/>
          <w:i w:val="0"/>
          <w:sz w:val="24"/>
        </w:rPr>
        <w:t>“Security systems?” Cassian asked, his voice tense.</w:t>
      </w:r>
    </w:p>
    <w:p>
      <w:r>
        <w:rPr>
          <w:b w:val="0"/>
          <w:i w:val="0"/>
          <w:sz w:val="24"/>
        </w:rPr>
        <w:t>Jarek nodded. “Probably. Be ready.”</w:t>
      </w:r>
    </w:p>
    <w:p>
      <w:r>
        <w:rPr>
          <w:b w:val="0"/>
          <w:i w:val="0"/>
          <w:sz w:val="24"/>
        </w:rPr>
        <w:t>They stepped through the archway, into the heart of the Nexus. Inside, the air was thick with dust, and the only light came from the faint glow of emergency lights lining the walls. The architecture inside was even more alien—corridors that twisted and turned in impossible angles, rooms that defied the laws of physics.</w:t>
      </w:r>
    </w:p>
    <w:p>
      <w:r>
        <w:rPr>
          <w:b w:val="0"/>
          <w:i w:val="0"/>
          <w:sz w:val="24"/>
        </w:rPr>
        <w:t>“This place is insane,” Cassian muttered under his breath.</w:t>
      </w:r>
    </w:p>
    <w:p>
      <w:r>
        <w:rPr>
          <w:b w:val="0"/>
          <w:i w:val="0"/>
          <w:sz w:val="24"/>
        </w:rPr>
        <w:t>Jarek didn’t reply. His eyes were fixed ahead, scanning for any signs of movement. He was hyper-focused, alert to every noise and shadow. Cassian couldn’t help but feel a growing sense of unease. The deeper they went, the more his instincts told him they weren’t alone.</w:t>
      </w:r>
    </w:p>
    <w:p>
      <w:r>
        <w:rPr>
          <w:b w:val="0"/>
          <w:i w:val="0"/>
          <w:sz w:val="24"/>
        </w:rPr>
        <w:t>They navigated through the labyrinthine corridors, Jarek leading the way with the precision of someone who had been here before—or had studied it extensively. After what felt like hours, they arrived at a massive door, its surface covered in intricate markings.</w:t>
      </w:r>
    </w:p>
    <w:p>
      <w:r>
        <w:rPr>
          <w:b w:val="0"/>
          <w:i w:val="0"/>
          <w:sz w:val="24"/>
        </w:rPr>
        <w:t>“This is it,” Jarek said, voice barely a whisper.</w:t>
      </w:r>
    </w:p>
    <w:p>
      <w:r>
        <w:rPr>
          <w:b w:val="0"/>
          <w:i w:val="0"/>
          <w:sz w:val="24"/>
        </w:rPr>
        <w:t>Cassian felt a surge of anticipation. This was the heart of the Stellar Nexus, the place where the Eclipse Engine fragment was hidden. He could sense the power that radiated from the door, like a pulsing energy that reverberated through his bones.</w:t>
      </w:r>
    </w:p>
    <w:p>
      <w:r>
        <w:rPr>
          <w:b w:val="0"/>
          <w:i w:val="0"/>
          <w:sz w:val="24"/>
        </w:rPr>
        <w:t>Jarek placed his hand on the door’s surface, his fingers tracing the symbols etched into it. “We’re close. The fragment should be just beyond this door.”</w:t>
      </w:r>
    </w:p>
    <w:p>
      <w:r>
        <w:rPr>
          <w:b w:val="0"/>
          <w:i w:val="0"/>
          <w:sz w:val="24"/>
        </w:rPr>
        <w:t>Cassian’s hand tightened around the hilt of his blaster. “And the Black Dawn? Do you think they’re already here?”</w:t>
      </w:r>
    </w:p>
    <w:p>
      <w:r>
        <w:rPr>
          <w:b w:val="0"/>
          <w:i w:val="0"/>
          <w:sz w:val="24"/>
        </w:rPr>
        <w:t>Jarek didn’t respond immediately. His focus remained on the door, his fingers moving more rapidly now as if he were deciphering a code. Finally, with a soft click, the door slowly began to open, revealing a vast chamber beyond.</w:t>
      </w:r>
    </w:p>
    <w:p>
      <w:r>
        <w:rPr>
          <w:b w:val="0"/>
          <w:i w:val="0"/>
          <w:sz w:val="24"/>
        </w:rPr>
        <w:t>The air inside was thick, the temperature colder than it should have been, even for a place like Xiros. As the door creaked open further, Cassian’s eyes adjusted to the low light, and he saw what lay inside.</w:t>
      </w:r>
    </w:p>
    <w:p>
      <w:r>
        <w:rPr>
          <w:b w:val="0"/>
          <w:i w:val="0"/>
          <w:sz w:val="24"/>
        </w:rPr>
        <w:t>It wasn’t just the Eclipse Engine fragment he expected—it was a temple, a place of worship, its walls lined with ancient technology and bizarre artifacts. But at the center of the chamber, encased in a glowing force field, was the fragment: a crystalline structure that pulsed with an otherworldly energy.</w:t>
      </w:r>
    </w:p>
    <w:p>
      <w:r>
        <w:rPr>
          <w:b w:val="0"/>
          <w:i w:val="0"/>
          <w:sz w:val="24"/>
        </w:rPr>
        <w:t>Cassian’s breath caught in his throat. The Eclipse Engine fragment was even more powerful-looking than he had imagined, the crystal shimmering with a dark, unnatural light.</w:t>
      </w:r>
    </w:p>
    <w:p>
      <w:r>
        <w:rPr>
          <w:b w:val="0"/>
          <w:i w:val="0"/>
          <w:sz w:val="24"/>
        </w:rPr>
        <w:t>But before he could step forward, the ground beneath them shook again. This time, the tremor was far stronger, almost knocking him off his feet.</w:t>
      </w:r>
    </w:p>
    <w:p>
      <w:r>
        <w:rPr>
          <w:b w:val="0"/>
          <w:i w:val="0"/>
          <w:sz w:val="24"/>
        </w:rPr>
        <w:t>“They’re here,” Jarek said, his voice a low growl. “The Black Dawn.”</w:t>
      </w:r>
    </w:p>
    <w:p>
      <w:r>
        <w:rPr>
          <w:b w:val="0"/>
          <w:i w:val="0"/>
          <w:sz w:val="24"/>
        </w:rPr>
        <w:t>Cassian’s heart pounded in his chest. “We need to move. Now!”</w:t>
      </w:r>
    </w:p>
    <w:p>
      <w:r>
        <w:rPr>
          <w:b w:val="0"/>
          <w:i w:val="0"/>
          <w:sz w:val="24"/>
        </w:rPr>
        <w:t>Jarek nodded. “Stay close. If we don’t get that fragment, it’s all over.”</w:t>
      </w:r>
    </w:p>
    <w:p>
      <w:r>
        <w:rPr>
          <w:b w:val="0"/>
          <w:i w:val="0"/>
          <w:sz w:val="24"/>
        </w:rPr>
        <w:t>As they made their way toward the crystal, a sound echoed through the chamber—a low hum, building in intensity. Suddenly, the air seemed to crackle with energy, and Cassian felt a sharp pain in his skull, as if the force field around the fragment were trying to communicate with him.</w:t>
      </w:r>
    </w:p>
    <w:p>
      <w:r>
        <w:rPr>
          <w:b w:val="0"/>
          <w:i w:val="0"/>
          <w:sz w:val="24"/>
        </w:rPr>
        <w:t>Before he could react, the ground exploded beneath them.</w:t>
      </w:r>
    </w:p>
    <w:p>
      <w:r>
        <w:rPr>
          <w:b w:val="0"/>
          <w:i w:val="0"/>
          <w:sz w:val="24"/>
        </w:rPr>
        <w:t>End of Chapter 6.</w:t>
      </w:r>
    </w:p>
    <w:p>
      <w:r>
        <w:br w:type="page"/>
      </w:r>
    </w:p>
    <w:p>
      <w:pPr>
        <w:jc w:val="center"/>
      </w:pPr>
      <w:r>
        <w:rPr>
          <w:b/>
          <w:i w:val="0"/>
          <w:sz w:val="28"/>
        </w:rPr>
        <w:t>Chapter 6 Summary:</w:t>
      </w:r>
    </w:p>
    <w:p>
      <w:r>
        <w:rPr>
          <w:b w:val="0"/>
          <w:i w:val="0"/>
          <w:sz w:val="24"/>
        </w:rPr>
        <w:t>In Chapter 6, Cassian and Jarek land on the planet Xiros and navigate through the Stellar Nexus, an ancient and dangerous ruin. Inside, they find the Eclipse Engine fragment, which is contained within a glowing force field in the heart of the temple. However, their presence triggers the activation of the Black Dawn’s forces, who are hot on their trail. As the chapter ends, the ground explodes beneath them, setting the stage for an intense confrontation.</w:t>
      </w:r>
    </w:p>
    <w:p>
      <w:r>
        <w:br w:type="page"/>
      </w:r>
    </w:p>
    <w:p>
      <w:pPr>
        <w:jc w:val="center"/>
      </w:pPr>
      <w:r>
        <w:rPr>
          <w:b/>
          <w:i w:val="0"/>
          <w:sz w:val="28"/>
        </w:rPr>
        <w:t>Chapter 7: The Shattered Nexus</w:t>
      </w:r>
    </w:p>
    <w:p>
      <w:r>
        <w:rPr>
          <w:b w:val="0"/>
          <w:i w:val="0"/>
          <w:sz w:val="24"/>
        </w:rPr>
        <w:t>The explosion came without warning. One moment, the ancient chamber was silent, the only sound the crackling hum of the force field surrounding the Eclipse Engine fragment. The next, the ground beneath Cassian’s feet erupted in a deafening roar, sending a wave of dust and debris spiraling into the air.</w:t>
      </w:r>
    </w:p>
    <w:p>
      <w:r>
        <w:rPr>
          <w:b w:val="0"/>
          <w:i w:val="0"/>
          <w:sz w:val="24"/>
        </w:rPr>
        <w:t>Cassian barely had time to react. The force of the explosion threw him off his feet, his body crashing into the cold stone floor with a sickening thud. He struggled to push himself up, his vision blurred and his ears ringing from the blast.</w:t>
      </w:r>
    </w:p>
    <w:p>
      <w:r>
        <w:rPr>
          <w:b w:val="0"/>
          <w:i w:val="0"/>
          <w:sz w:val="24"/>
        </w:rPr>
        <w:t>“Cassian!” Jarek’s voice cut through the chaos. It was sharp, urgent. “Get up! We need to move—NOW!”</w:t>
      </w:r>
    </w:p>
    <w:p>
      <w:r>
        <w:rPr>
          <w:b w:val="0"/>
          <w:i w:val="0"/>
          <w:sz w:val="24"/>
        </w:rPr>
        <w:t>Cassian’s head swam as he shakily pushed himself to his feet, his legs unsteady from the shockwave. His fingers gripped the edge of a pillar to steady himself, his heart pounding in his chest. His blaster felt cold against his side, but for the moment, it was the only thing that felt real.</w:t>
      </w:r>
    </w:p>
    <w:p>
      <w:r>
        <w:rPr>
          <w:b w:val="0"/>
          <w:i w:val="0"/>
          <w:sz w:val="24"/>
        </w:rPr>
        <w:t>The chamber around them was a wreck—cracks spiderwebbed across the walls, and dust filled the air in choking clouds. The Eclipse Engine fragment still pulsed in the center of the room, its glowing core casting an eerie light, but now the force field surrounding it flickered and wavered. Whatever had caused the explosion had destabilized the room’s energy systems.</w:t>
      </w:r>
    </w:p>
    <w:p>
      <w:r>
        <w:rPr>
          <w:b w:val="0"/>
          <w:i w:val="0"/>
          <w:sz w:val="24"/>
        </w:rPr>
        <w:t>“Jarek!” Cassian yelled, his voice hoarse as he staggered to his feet. “What the hell was that?”</w:t>
      </w:r>
    </w:p>
    <w:p>
      <w:r>
        <w:rPr>
          <w:b w:val="0"/>
          <w:i w:val="0"/>
          <w:sz w:val="24"/>
        </w:rPr>
        <w:t>Jarek didn’t answer immediately. His eyes were fixed on the doorway through which they had entered. The sound of footsteps—heavy, deliberate—was growing louder, accompanied by the low hum of energy weapons charging.</w:t>
      </w:r>
    </w:p>
    <w:p>
      <w:r>
        <w:rPr>
          <w:b w:val="0"/>
          <w:i w:val="0"/>
          <w:sz w:val="24"/>
        </w:rPr>
        <w:t>The Black Dawn was here.</w:t>
      </w:r>
    </w:p>
    <w:p>
      <w:r>
        <w:rPr>
          <w:b w:val="0"/>
          <w:i w:val="0"/>
          <w:sz w:val="24"/>
        </w:rPr>
        <w:t>“Take cover!” Jarek shouted. He shoved Cassian toward a nearby alcove, his hand already pulling a sleek, silver blaster from his side. He fired a quick burst toward the door just as it slammed open, revealing a group of heavily armed Black Dawn soldiers. The energy bolts whizzed by Cassian’s head, narrowly missing him.</w:t>
      </w:r>
    </w:p>
    <w:p>
      <w:r>
        <w:rPr>
          <w:b w:val="0"/>
          <w:i w:val="0"/>
          <w:sz w:val="24"/>
        </w:rPr>
        <w:t>Cassian ducked behind the stone pillar, his heart racing. He could feel the pulse of the Eclipse Engine fragment, its hum vibrating through the ground beneath him. They couldn’t let the Black Dawn get their hands on it.</w:t>
      </w:r>
    </w:p>
    <w:p>
      <w:r>
        <w:rPr>
          <w:b w:val="0"/>
          <w:i w:val="0"/>
          <w:sz w:val="24"/>
        </w:rPr>
        <w:t>“Jarek, what do we do?” Cassian shouted, crouched low. The Black Dawn soldiers advanced, taking up positions across the room, their weapons trained on their location.</w:t>
      </w:r>
    </w:p>
    <w:p>
      <w:r>
        <w:rPr>
          <w:b w:val="0"/>
          <w:i w:val="0"/>
          <w:sz w:val="24"/>
        </w:rPr>
        <w:t>“We fight,” Jarek replied grimly. He reached into his belt and pulled out a small device—a sleek, metallic sphere. “I’ve got an EMP charge. It’ll knock out their electronics for a few minutes. We just need a window to grab the fragment.”</w:t>
      </w:r>
    </w:p>
    <w:p>
      <w:r>
        <w:rPr>
          <w:b w:val="0"/>
          <w:i w:val="0"/>
          <w:sz w:val="24"/>
        </w:rPr>
        <w:t>Cassian’s mind raced. An EMP would disable the Black Dawn’s weapons and shields, but they had to get to the fragment first. The soldiers were too close now—there was no way they could sneak past them.</w:t>
      </w:r>
    </w:p>
    <w:p>
      <w:r>
        <w:rPr>
          <w:b w:val="0"/>
          <w:i w:val="0"/>
          <w:sz w:val="24"/>
        </w:rPr>
        <w:t>“What about the force field around the fragment?” Cassian asked, peeking around the pillar to see the glowing barrier flickering in and out. “Won’t it stop us?”</w:t>
      </w:r>
    </w:p>
    <w:p>
      <w:r>
        <w:rPr>
          <w:b w:val="0"/>
          <w:i w:val="0"/>
          <w:sz w:val="24"/>
        </w:rPr>
        <w:t>Jarek’s lips curled into a tight smile. “That’s the part I’ve been waiting for. The explosion destabilized the power grid in the room. The force field is weakening.”</w:t>
      </w:r>
    </w:p>
    <w:p>
      <w:r>
        <w:rPr>
          <w:b w:val="0"/>
          <w:i w:val="0"/>
          <w:sz w:val="24"/>
        </w:rPr>
        <w:t>Cassian’s eyes widened. “So we can get to it?”</w:t>
      </w:r>
    </w:p>
    <w:p>
      <w:r>
        <w:rPr>
          <w:b w:val="0"/>
          <w:i w:val="0"/>
          <w:sz w:val="24"/>
        </w:rPr>
        <w:t>“Soon as I give the signal,” Jarek said, his voice low and steady. He looked around the room, calculating. “We take out their weapons first, then we move. If we don’t do it quickly, they’ll bring in reinforcements.”</w:t>
      </w:r>
    </w:p>
    <w:p>
      <w:r>
        <w:rPr>
          <w:b w:val="0"/>
          <w:i w:val="0"/>
          <w:sz w:val="24"/>
        </w:rPr>
        <w:t>Without another word, Jarek threw the EMP charge across the room. It landed with a soft clink and rolled toward the center of the chamber. The Black Dawn soldiers didn’t notice it at first, too focused on scanning the room for their targets.</w:t>
      </w:r>
    </w:p>
    <w:p>
      <w:r>
        <w:rPr>
          <w:b w:val="0"/>
          <w:i w:val="0"/>
          <w:sz w:val="24"/>
        </w:rPr>
        <w:t>“Now!” Jarek yelled.</w:t>
      </w:r>
    </w:p>
    <w:p>
      <w:r>
        <w:rPr>
          <w:b w:val="0"/>
          <w:i w:val="0"/>
          <w:sz w:val="24"/>
        </w:rPr>
        <w:t>The EMP exploded with a sharp crack, sending a surge of energy through the air. The soldiers’ weapons sparked, their blasters short-circuiting. For a brief moment, the room fell into chaos, the soldiers momentarily stunned as their systems malfunctioned.</w:t>
      </w:r>
    </w:p>
    <w:p>
      <w:r>
        <w:rPr>
          <w:b w:val="0"/>
          <w:i w:val="0"/>
          <w:sz w:val="24"/>
        </w:rPr>
        <w:t>Cassian didn’t hesitate. He dashed toward the force field, his legs burning with adrenaline. He could hear Jarek firing in the background, but his focus was on one thing—getting to the fragment. The glowing crystal seemed to pulse in rhythm with his heart, its power beckoning him forward.</w:t>
      </w:r>
    </w:p>
    <w:p>
      <w:r>
        <w:rPr>
          <w:b w:val="0"/>
          <w:i w:val="0"/>
          <w:sz w:val="24"/>
        </w:rPr>
        <w:t>He reached the force field, his fingers brushing the edges. It was still active, but it flickered weakly. He pressed his hand to it, feeling the crackling energy beneath his skin.</w:t>
      </w:r>
    </w:p>
    <w:p>
      <w:r>
        <w:rPr>
          <w:b w:val="0"/>
          <w:i w:val="0"/>
          <w:sz w:val="24"/>
        </w:rPr>
        <w:t>“It’s almost down,” Jarek called out. He fired again, taking out another Black Dawn soldier. “Keep it steady!”</w:t>
      </w:r>
    </w:p>
    <w:p>
      <w:r>
        <w:rPr>
          <w:b w:val="0"/>
          <w:i w:val="0"/>
          <w:sz w:val="24"/>
        </w:rPr>
        <w:t>Cassian gritted his teeth and pushed harder, using his full strength to hold against the diminishing field. There was a sharp hiss, and then the force field gave way with a violent snap. The crystal was free.</w:t>
      </w:r>
    </w:p>
    <w:p>
      <w:r>
        <w:rPr>
          <w:b w:val="0"/>
          <w:i w:val="0"/>
          <w:sz w:val="24"/>
        </w:rPr>
        <w:t>He grabbed it with shaking hands, the energy coursing through him like lightning. The weight of the object was surreal—heavy and light at the same time. Its power was overwhelming, and Cassian could almost hear its call in his mind.</w:t>
      </w:r>
    </w:p>
    <w:p>
      <w:r>
        <w:rPr>
          <w:b w:val="0"/>
          <w:i w:val="0"/>
          <w:sz w:val="24"/>
        </w:rPr>
        <w:t>“Cassian! We’re not done yet!” Jarek’s voice broke through his daze.</w:t>
      </w:r>
    </w:p>
    <w:p>
      <w:r>
        <w:rPr>
          <w:b w:val="0"/>
          <w:i w:val="0"/>
          <w:sz w:val="24"/>
        </w:rPr>
        <w:t>Cassian snapped back to reality and turned, finding Jarek already moving toward him, his blaster drawn. They had the fragment, but the Black Dawn wasn’t done. More soldiers poured into the room from the opposite side, their blasters charging again.</w:t>
      </w:r>
    </w:p>
    <w:p>
      <w:r>
        <w:rPr>
          <w:b w:val="0"/>
          <w:i w:val="0"/>
          <w:sz w:val="24"/>
        </w:rPr>
        <w:t>“We need to get out of here!” Jarek yelled, pushing Cassian toward the exit.</w:t>
      </w:r>
    </w:p>
    <w:p>
      <w:r>
        <w:rPr>
          <w:b w:val="0"/>
          <w:i w:val="0"/>
          <w:sz w:val="24"/>
        </w:rPr>
        <w:t>Cassian’s mind raced. They couldn’t afford to stay and fight. They had what they came for. But as they moved toward the door, the ground shook again, and the room was suddenly filled with a sharp, echoing sound. The Black Dawn was calling in reinforcements, and it wasn’t just soldiers they were sending.</w:t>
      </w:r>
    </w:p>
    <w:p>
      <w:r>
        <w:rPr>
          <w:b w:val="0"/>
          <w:i w:val="0"/>
          <w:sz w:val="24"/>
        </w:rPr>
        <w:t>A massive armored vehicle appeared in the doorway, its engines roaring to life. It was a war machine—sleek, heavily armored, and packing enough firepower to level a city block.</w:t>
      </w:r>
    </w:p>
    <w:p>
      <w:r>
        <w:rPr>
          <w:b w:val="0"/>
          <w:i w:val="0"/>
          <w:sz w:val="24"/>
        </w:rPr>
        <w:t>Cassian froze for a split second, his eyes locked on the war machine. He could feel the weight of the fragment in his hands, but it was like an anchor pulling him down. The Black Dawn had sent their heaviest artillery. There was no way they could escape without a fight now.</w:t>
      </w:r>
    </w:p>
    <w:p>
      <w:r>
        <w:rPr>
          <w:b w:val="0"/>
          <w:i w:val="0"/>
          <w:sz w:val="24"/>
        </w:rPr>
        <w:t>“Jarek, we need a plan, now!” Cassian shouted over the roar of the war machine’s engines.</w:t>
      </w:r>
    </w:p>
    <w:p>
      <w:r>
        <w:rPr>
          <w:b w:val="0"/>
          <w:i w:val="0"/>
          <w:sz w:val="24"/>
        </w:rPr>
        <w:t>Jarek didn’t hesitate. He was already moving. “We fight or die, Cassian. There’s no other way out.”</w:t>
      </w:r>
    </w:p>
    <w:p>
      <w:r>
        <w:rPr>
          <w:b w:val="0"/>
          <w:i w:val="0"/>
          <w:sz w:val="24"/>
        </w:rPr>
        <w:t>Cassian’s heart pounded in his chest as he followed Jarek, determination hardening inside him. They had the fragment, but the Black Dawn wasn’t going to make it easy to leave.</w:t>
      </w:r>
    </w:p>
    <w:p>
      <w:r>
        <w:rPr>
          <w:b w:val="0"/>
          <w:i w:val="0"/>
          <w:sz w:val="24"/>
        </w:rPr>
        <w:t>The fight was just beginning.</w:t>
      </w:r>
    </w:p>
    <w:p>
      <w:r>
        <w:rPr>
          <w:b w:val="0"/>
          <w:i w:val="0"/>
          <w:sz w:val="24"/>
        </w:rPr>
        <w:t>End of Chapter 7.</w:t>
      </w:r>
    </w:p>
    <w:p>
      <w:r>
        <w:br w:type="page"/>
      </w:r>
    </w:p>
    <w:p>
      <w:pPr>
        <w:jc w:val="center"/>
      </w:pPr>
      <w:r>
        <w:rPr>
          <w:b/>
          <w:i w:val="0"/>
          <w:sz w:val="28"/>
        </w:rPr>
        <w:t>Chapter 7 Summary:</w:t>
      </w:r>
    </w:p>
    <w:p>
      <w:r>
        <w:rPr>
          <w:b w:val="0"/>
          <w:i w:val="0"/>
          <w:sz w:val="24"/>
        </w:rPr>
        <w:t>In Chapter 7, Cassian and Jarek successfully obtain the Eclipse Engine fragment from the Stellar Nexus, but their victory is short-lived as the Black Dawn launches an all-out assault on the Nexus. Jarek uses an EMP to disable the Black Dawn’s weapons momentarily, allowing them to grab the fragment. However, their escape is complicated by the appearance of a massive Black Dawn war machine, signaling that the fight is far from over. With the fragment in hand, Cassian and Jarek are forced to prepare for the next battle as they fight their way out.</w:t>
      </w:r>
    </w:p>
    <w:p>
      <w:r>
        <w:br w:type="page"/>
      </w:r>
    </w:p>
    <w:p>
      <w:pPr>
        <w:jc w:val="center"/>
      </w:pPr>
      <w:r>
        <w:rPr>
          <w:b/>
          <w:i w:val="0"/>
          <w:sz w:val="28"/>
        </w:rPr>
        <w:t>Chapter 8: Escape to the Stars (Continued)</w:t>
      </w:r>
    </w:p>
    <w:p>
      <w:r>
        <w:rPr>
          <w:b w:val="0"/>
          <w:i w:val="0"/>
          <w:sz w:val="24"/>
        </w:rPr>
        <w:t>The Black Dawn fleet was closing in, a dozen ships arrayed behind them, weapons primed and ready. Cassian’s fingers tightened on the controls, his heart hammering as the Stellar Vanguard soared through the starry void, dodging the dark expanse of the universe. He could see the Black Dawn ships on his radar, their red hulls glinting ominously as they followed, relentless.</w:t>
      </w:r>
    </w:p>
    <w:p>
      <w:r>
        <w:rPr>
          <w:b w:val="0"/>
          <w:i w:val="0"/>
          <w:sz w:val="24"/>
        </w:rPr>
        <w:t>"We can't outrun them," Cassian muttered under his breath, his voice barely audible over the hum of the ship’s engines. The Vanguard was fast—fast enough to escape most pursuers—but the Black Dawn had numbers on their side, and their ships were built for war, not speed.</w:t>
      </w:r>
    </w:p>
    <w:p>
      <w:r>
        <w:rPr>
          <w:b w:val="0"/>
          <w:i w:val="0"/>
          <w:sz w:val="24"/>
        </w:rPr>
        <w:t>Cassian’s eyes flicked toward the rearview monitor. A heavy cruiser, the lead Black Dawn ship, was already locking onto them with its primary weapons. Energy readings spiked on his screen as it prepared to fire.</w:t>
      </w:r>
    </w:p>
    <w:p>
      <w:r>
        <w:rPr>
          <w:b w:val="0"/>
          <w:i w:val="0"/>
          <w:sz w:val="24"/>
        </w:rPr>
        <w:t>We need a plan. Fast.</w:t>
      </w:r>
    </w:p>
    <w:p>
      <w:r>
        <w:rPr>
          <w:b w:val="0"/>
          <w:i w:val="0"/>
          <w:sz w:val="24"/>
        </w:rPr>
        <w:t>"Jarek!" Cassian shouted into the comms, the tension in his voice palpable. "They’re on our tail—what do we do?"</w:t>
      </w:r>
    </w:p>
    <w:p>
      <w:r>
        <w:rPr>
          <w:b w:val="0"/>
          <w:i w:val="0"/>
          <w:sz w:val="24"/>
        </w:rPr>
        <w:t>Jarek's voice crackled back, steady and composed. “Hold on. I’ve got something in mind. But it’s going to get messy.”</w:t>
      </w:r>
    </w:p>
    <w:p>
      <w:r>
        <w:rPr>
          <w:b w:val="0"/>
          <w:i w:val="0"/>
          <w:sz w:val="24"/>
        </w:rPr>
        <w:t>Cassian’s hands trembled as he gripped the flight stick, but he kept his focus on the task ahead. The stars outside blurred as the ship accelerated, the powerful engines whining as they pushed the Vanguard to its limits.</w:t>
      </w:r>
    </w:p>
    <w:p>
      <w:r>
        <w:rPr>
          <w:b w:val="0"/>
          <w:i w:val="0"/>
          <w:sz w:val="24"/>
        </w:rPr>
        <w:t>Suddenly, the ship lurched as a massive bolt of energy slammed into the side, sending the ship veering to the right. Red alert lights flared in the cockpit, and Cassian could feel the heat from the blast radiating through the hull. The shields were holding—for now—but he could see the damage creeping up on the display.</w:t>
      </w:r>
    </w:p>
    <w:p>
      <w:r>
        <w:rPr>
          <w:b w:val="0"/>
          <w:i w:val="0"/>
          <w:sz w:val="24"/>
        </w:rPr>
        <w:t>"Shields are weakening!" Cassian yelled, his voice edged with panic. "If they hit us again—"</w:t>
      </w:r>
    </w:p>
    <w:p>
      <w:r>
        <w:rPr>
          <w:b w:val="0"/>
          <w:i w:val="0"/>
          <w:sz w:val="24"/>
        </w:rPr>
        <w:t>“I know,” Jarek interrupted, his voice a calm anchor in the chaos. “We can’t keep running. Time for a new approach.”</w:t>
      </w:r>
    </w:p>
    <w:p>
      <w:r>
        <w:rPr>
          <w:b w:val="0"/>
          <w:i w:val="0"/>
          <w:sz w:val="24"/>
        </w:rPr>
        <w:t>Without warning, Cassian saw Jarek’s ship appear on his scanner, emerging from the dark abyss of space. The Stellar Vanguard’s larger, battle-ready silhouette gleamed under the starry sky, and Cassian’s heart skipped a beat.</w:t>
      </w:r>
    </w:p>
    <w:p>
      <w:r>
        <w:rPr>
          <w:b w:val="0"/>
          <w:i w:val="0"/>
          <w:sz w:val="24"/>
        </w:rPr>
        <w:t>“Where have you been?” Cassian muttered, half in relief and half in frustration.</w:t>
      </w:r>
    </w:p>
    <w:p>
      <w:r>
        <w:rPr>
          <w:b w:val="0"/>
          <w:i w:val="0"/>
          <w:sz w:val="24"/>
        </w:rPr>
        <w:t>“I’ve been preparing,” Jarek’s voice was laced with a certain grim satisfaction. “We need to shake them, Cassian. Let me do this.”</w:t>
      </w:r>
    </w:p>
    <w:p>
      <w:r>
        <w:rPr>
          <w:b w:val="0"/>
          <w:i w:val="0"/>
          <w:sz w:val="24"/>
        </w:rPr>
        <w:t>Cassian's brow furrowed. “Do what? We’re still outnumbered!”</w:t>
      </w:r>
    </w:p>
    <w:p>
      <w:r>
        <w:rPr>
          <w:b w:val="0"/>
          <w:i w:val="0"/>
          <w:sz w:val="24"/>
        </w:rPr>
        <w:t>Jarek’s tone was clipped. “I’m going to give them a distraction. Trust me.”</w:t>
      </w:r>
    </w:p>
    <w:p>
      <w:r>
        <w:rPr>
          <w:b w:val="0"/>
          <w:i w:val="0"/>
          <w:sz w:val="24"/>
        </w:rPr>
        <w:t>Before Cassian could react, Jarek's ship veered into the path of the approaching Black Dawn fleet. He activated a series of rapid fire bursts from the Vanguard's guns, sending an array of laser bolts toward the enemy ships. A few hit their targets, scattering the enemy fleet’s formation temporarily. But it wasn’t enough to stop them.</w:t>
      </w:r>
    </w:p>
    <w:p>
      <w:r>
        <w:rPr>
          <w:b w:val="0"/>
          <w:i w:val="0"/>
          <w:sz w:val="24"/>
        </w:rPr>
        <w:t>"Now, Cassian!" Jarek’s voice came again, now over the comms with a deeper sense of urgency. "Activate the Hyperwarp Drive! NOW!"</w:t>
      </w:r>
    </w:p>
    <w:p>
      <w:r>
        <w:rPr>
          <w:b w:val="0"/>
          <w:i w:val="0"/>
          <w:sz w:val="24"/>
        </w:rPr>
        <w:t>Cassian hesitated, but the Black Dawn ships were closing in fast. He gritted his teeth and hit the button.</w:t>
      </w:r>
    </w:p>
    <w:p>
      <w:r>
        <w:rPr>
          <w:b w:val="0"/>
          <w:i w:val="0"/>
          <w:sz w:val="24"/>
        </w:rPr>
        <w:t>The Stellar Vanguard jerked as the Hyperwarp Drive engaged, the familiar pull of warped space surrounding them. The stars outside stretched into long streaks of white as the ship catapulted into another dimension, vanishing from the Black Dawn fleet’s sight.</w:t>
      </w:r>
    </w:p>
    <w:p>
      <w:r>
        <w:rPr>
          <w:b w:val="0"/>
          <w:i w:val="0"/>
          <w:sz w:val="24"/>
        </w:rPr>
        <w:t>But just as Cassian breathed a sigh of relief, he saw a new reading on the scanners. Something was following them—something with a signature unlike anything he’d encountered before. The Hyperwarp Drive had taken them far, but they were not alone.</w:t>
      </w:r>
    </w:p>
    <w:p>
      <w:r>
        <w:rPr>
          <w:b w:val="0"/>
          <w:i w:val="0"/>
          <w:sz w:val="24"/>
        </w:rPr>
        <w:t>“We’ve got a tail,” Cassian muttered, panic rising in his chest. He punched in the coordinates for Sylen, but the system was glitching—interference, possibly from the Black Dawn or something else entirely. The ship’s navigation was failing.</w:t>
      </w:r>
    </w:p>
    <w:p>
      <w:r>
        <w:rPr>
          <w:b w:val="0"/>
          <w:i w:val="0"/>
          <w:sz w:val="24"/>
        </w:rPr>
        <w:t>“We’re not in the clear yet,” Jarek’s voice came over the comms again, sounding distant but determined. “You need to go manual.”</w:t>
      </w:r>
    </w:p>
    <w:p>
      <w:r>
        <w:rPr>
          <w:b w:val="0"/>
          <w:i w:val="0"/>
          <w:sz w:val="24"/>
        </w:rPr>
        <w:t>Cassian nodded, his mind working at a frantic pace. He had to fix the ship’s navigation systems and maintain control. The threat from the Black Dawn was still imminent, but the strange reading on the scanners—the tail—was a new problem. Whatever was pursuing them wasn’t Black Dawn.</w:t>
      </w:r>
    </w:p>
    <w:p>
      <w:r>
        <w:rPr>
          <w:b w:val="0"/>
          <w:i w:val="0"/>
          <w:sz w:val="24"/>
        </w:rPr>
        <w:t>What the hell is out there?</w:t>
      </w:r>
    </w:p>
    <w:p>
      <w:r>
        <w:rPr>
          <w:b w:val="0"/>
          <w:i w:val="0"/>
          <w:sz w:val="24"/>
        </w:rPr>
        <w:t>The ship’s alarm began to blare again—this time, the radar showed an object appearing in front of them. Large. Dark. It was a massive ship—bigger than anything Cassian had seen before, its hull like obsidian, with strange symbols and glowing lines running across it. It didn’t belong to any known faction, and its energy signature was completely alien.</w:t>
      </w:r>
    </w:p>
    <w:p>
      <w:r>
        <w:rPr>
          <w:b w:val="0"/>
          <w:i w:val="0"/>
          <w:sz w:val="24"/>
        </w:rPr>
        <w:t>Cassian cursed under his breath, knowing they had no choice but to engage this new threat. The Eclipse Engine fragment pulsed in his hands, almost as if it were reacting to the presence of this unknown entity. Could the fragment have some connection to whatever this was?</w:t>
      </w:r>
    </w:p>
    <w:p>
      <w:r>
        <w:rPr>
          <w:b w:val="0"/>
          <w:i w:val="0"/>
          <w:sz w:val="24"/>
        </w:rPr>
        <w:t>“We have a problem,” Cassian said, glancing nervously at the alien vessel. “Something’s… following us.”</w:t>
      </w:r>
    </w:p>
    <w:p>
      <w:r>
        <w:rPr>
          <w:b w:val="0"/>
          <w:i w:val="0"/>
          <w:sz w:val="24"/>
        </w:rPr>
        <w:t>Jarek’s voice crackled back through the comms, a hint of surprise in his voice. “Get ready for anything. I’ll do what I can on my end, but you need to be prepared for anything. Whatever this is, it’s not Black Dawn.”</w:t>
      </w:r>
    </w:p>
    <w:p>
      <w:r>
        <w:rPr>
          <w:b w:val="0"/>
          <w:i w:val="0"/>
          <w:sz w:val="24"/>
        </w:rPr>
        <w:t>Cassian leaned into the controls, knowing full well they were in deeper than either of them had anticipated. This wasn’t just about escaping the Black Dawn anymore. They were being hunted by something far older—and much more dangerous.</w:t>
      </w:r>
    </w:p>
    <w:p>
      <w:r>
        <w:rPr>
          <w:b w:val="0"/>
          <w:i w:val="0"/>
          <w:sz w:val="24"/>
        </w:rPr>
        <w:t>“I don’t know what’s out there,” Cassian muttered, his gaze fixed on the strange vessel, “but it’s not going to stop until it has the fragment.”</w:t>
      </w:r>
    </w:p>
    <w:p>
      <w:r>
        <w:rPr>
          <w:b w:val="0"/>
          <w:i w:val="0"/>
          <w:sz w:val="24"/>
        </w:rPr>
        <w:t>“Then it looks like we’re about to make new friends,” Jarek replied, his voice grim but resolute. “Prepare for a fight.”</w:t>
      </w:r>
    </w:p>
    <w:p>
      <w:r>
        <w:rPr>
          <w:b w:val="0"/>
          <w:i w:val="0"/>
          <w:sz w:val="24"/>
        </w:rPr>
        <w:t>Cassian’s heart skipped a beat. This was it. They had no choice but to face whatever came next. The battle for the Eclipse Engine was escalating in ways neither of them could have imagined. They were about to enter a whole new chapter of their journey—and Cassian had a sinking feeling that the next few moments would change everything.</w:t>
      </w:r>
    </w:p>
    <w:p>
      <w:r>
        <w:rPr>
          <w:b w:val="0"/>
          <w:i w:val="0"/>
          <w:sz w:val="24"/>
        </w:rPr>
        <w:t>End of Chapter 8.</w:t>
      </w:r>
    </w:p>
    <w:p>
      <w:r>
        <w:br w:type="page"/>
      </w:r>
    </w:p>
    <w:p>
      <w:pPr>
        <w:jc w:val="center"/>
      </w:pPr>
      <w:r>
        <w:rPr>
          <w:b/>
          <w:i w:val="0"/>
          <w:sz w:val="28"/>
        </w:rPr>
        <w:t>Chapter 8 Summary:</w:t>
      </w:r>
    </w:p>
    <w:p>
      <w:r>
        <w:rPr>
          <w:b w:val="0"/>
          <w:i w:val="0"/>
          <w:sz w:val="24"/>
        </w:rPr>
        <w:t>In this continuation of Chapter 8, Cassian and Jarek narrowly escape the Black Dawn fleet after a tense space battle. However, their relief is short-lived as they encounter an unknown alien vessel with strange energy readings following them through the Hyperwarp Drive. The Eclipse Engine fragment seems to react to the mysterious ship, and Cassian realizes they are being hunted by something far older and more powerful than the Black Dawn. With no choice but to face this new threat, Cassian and Jarek prepare for the fight ahead, knowing the Eclipse Engine’s true significance may be more dangerous than they ever imagined.</w:t>
      </w:r>
    </w:p>
    <w:p>
      <w:r>
        <w:br w:type="page"/>
      </w:r>
    </w:p>
    <w:p>
      <w:pPr>
        <w:jc w:val="center"/>
      </w:pPr>
      <w:r>
        <w:rPr>
          <w:b/>
          <w:i w:val="0"/>
          <w:sz w:val="28"/>
        </w:rPr>
        <w:t>Chapter 9: The Hidden Hunter</w:t>
      </w:r>
    </w:p>
    <w:p>
      <w:r>
        <w:rPr>
          <w:b w:val="0"/>
          <w:i w:val="0"/>
          <w:sz w:val="24"/>
        </w:rPr>
        <w:t>The strange alien ship loomed ahead, its dark hull blending almost perfectly with the void of space. Cassian could see the ship now more clearly through the ship’s scanners: angular and sharp-edged, covered in symbols he didn't recognize. The energy readings were unlike anything he’d encountered before, fluctuating like waves of heat rising from an unseen ocean. It was a massive vessel—far too large to be anything from the Black Dawn, and certainly not anything from the Alliance or any known faction.</w:t>
      </w:r>
    </w:p>
    <w:p>
      <w:r>
        <w:rPr>
          <w:b w:val="0"/>
          <w:i w:val="0"/>
          <w:sz w:val="24"/>
        </w:rPr>
        <w:t>"Jarek," Cassian said, his voice tight with uncertainty. "This thing... It’s not Black Dawn, and it's not anything we've seen before. I think it’s following us."</w:t>
      </w:r>
    </w:p>
    <w:p>
      <w:r>
        <w:rPr>
          <w:b w:val="0"/>
          <w:i w:val="0"/>
          <w:sz w:val="24"/>
        </w:rPr>
        <w:t>"Not a surprise," Jarek’s voice came back, grim. "You’re dealing with something ancient, something older than the Black Dawn. And you’re right to be scared. This ship? It's not part of the known galaxy."</w:t>
      </w:r>
    </w:p>
    <w:p>
      <w:r>
        <w:rPr>
          <w:b w:val="0"/>
          <w:i w:val="0"/>
          <w:sz w:val="24"/>
        </w:rPr>
        <w:t>Cassian swallowed. "Do you have any idea who—or what—is aboard that thing?"</w:t>
      </w:r>
    </w:p>
    <w:p>
      <w:r>
        <w:rPr>
          <w:b w:val="0"/>
          <w:i w:val="0"/>
          <w:sz w:val="24"/>
        </w:rPr>
        <w:t>Jarek’s response was short, but filled with grim understanding. "Not entirely. But if it’s connected to the Eclipse Engine, then we're dealing with an entity that has been waiting for a long time."</w:t>
      </w:r>
    </w:p>
    <w:p>
      <w:r>
        <w:rPr>
          <w:b w:val="0"/>
          <w:i w:val="0"/>
          <w:sz w:val="24"/>
        </w:rPr>
        <w:t>The Stellar Vanguard shuddered again, and the sudden hum of the alien vessel's engines vibrated in the ship's hull. The unknown ship was pulling closer. Its silhouette remained nearly invisible against the dark fabric of space, its movements precise, like a predator circling its prey.</w:t>
      </w:r>
    </w:p>
    <w:p>
      <w:r>
        <w:rPr>
          <w:b w:val="0"/>
          <w:i w:val="0"/>
          <w:sz w:val="24"/>
        </w:rPr>
        <w:t>Cassian glanced at the fragment of the Eclipse Engine. Its energy was radiating stronger now, almost as if it were pulsing with anticipation, reacting to the ship. The faint hum coming from the fragment seemed to match the low, resonant hum of the unknown vessel, creating an eerie symphony in the cockpit. Cassian’s heart quickened—there was no denying it now.</w:t>
      </w:r>
    </w:p>
    <w:p>
      <w:r>
        <w:rPr>
          <w:b w:val="0"/>
          <w:i w:val="0"/>
          <w:sz w:val="24"/>
        </w:rPr>
        <w:t>The ship wanted the fragment. And it was coming for it.</w:t>
      </w:r>
    </w:p>
    <w:p>
      <w:r>
        <w:rPr>
          <w:b w:val="0"/>
          <w:i w:val="0"/>
          <w:sz w:val="24"/>
        </w:rPr>
        <w:t>"Jarek, do you have a plan?" Cassian’s fingers hovered over the controls. He could try to outrun the alien ship—but it was clear that the strange vessel wasn’t after the Vanguard’s speed. It was after something much more important.</w:t>
      </w:r>
    </w:p>
    <w:p>
      <w:r>
        <w:rPr>
          <w:b w:val="0"/>
          <w:i w:val="0"/>
          <w:sz w:val="24"/>
        </w:rPr>
        <w:t>"Not a perfect one, but..." Jarek’s voice dropped to a near whisper, as though he was considering something heavy. "We need to get closer to that ship."</w:t>
      </w:r>
    </w:p>
    <w:p>
      <w:r>
        <w:rPr>
          <w:b w:val="0"/>
          <w:i w:val="0"/>
          <w:sz w:val="24"/>
        </w:rPr>
        <w:t>Cassian blinked, confused. "Closer? Are you crazy? It's about to catch us! We don't know what it wants—what if it's hostile?"</w:t>
      </w:r>
    </w:p>
    <w:p>
      <w:r>
        <w:rPr>
          <w:b w:val="0"/>
          <w:i w:val="0"/>
          <w:sz w:val="24"/>
        </w:rPr>
        <w:t>“I know it’s dangerous, but it's the only way to understand what’s happening,” Jarek insisted, his tone urgent now. "We need to get close enough to see if there's any way to disable it, or at the very least understand its intentions."</w:t>
      </w:r>
    </w:p>
    <w:p>
      <w:r>
        <w:rPr>
          <w:b w:val="0"/>
          <w:i w:val="0"/>
          <w:sz w:val="24"/>
        </w:rPr>
        <w:t>Cassian clenched his jaw. His instincts screamed at him to flee, to run as fast as he could. But Jarek had a point. They had no idea what this ship was capable of, and it was only a matter of time before they were caught.</w:t>
      </w:r>
    </w:p>
    <w:p>
      <w:r>
        <w:rPr>
          <w:b w:val="0"/>
          <w:i w:val="0"/>
          <w:sz w:val="24"/>
        </w:rPr>
        <w:t>"Alright," Cassian said, tightening his grip on the controls. "We'll approach cautiously. But we need answers, Jarek."</w:t>
      </w:r>
    </w:p>
    <w:p>
      <w:r>
        <w:rPr>
          <w:b w:val="0"/>
          <w:i w:val="0"/>
          <w:sz w:val="24"/>
        </w:rPr>
        <w:t>"Agreed," came Jarek’s reply, followed by a brief pause. "You need to stay calm, Cassian. This is bigger than us now. This is about the Eclipse Engine. And whatever this ship is... it’s not just a ship. It’s something ancient. Something connected to the Eclipse.”</w:t>
      </w:r>
    </w:p>
    <w:p>
      <w:r>
        <w:rPr>
          <w:b w:val="0"/>
          <w:i w:val="0"/>
          <w:sz w:val="24"/>
        </w:rPr>
        <w:t>Cassian’s thoughts swirled as he steered the Vanguard toward the alien ship, his heart beating in double time. The further they got from the Black Dawn fleet, the clearer it became: this wasn’t just an escape. This was the beginning of something larger, far beyond anything they had anticipated.</w:t>
      </w:r>
    </w:p>
    <w:p>
      <w:r>
        <w:rPr>
          <w:b w:val="0"/>
          <w:i w:val="0"/>
          <w:sz w:val="24"/>
        </w:rPr>
        <w:t>The alien ship loomed closer, its enormous size now filling the viewscreen. The sharp edges of its dark hull glinted under the distant stars. A faint flicker of blue light illuminated its surface, and a pulse of energy rippled outward from it. The Vanguard shuddered once more, but Cassian kept his hands steady on the controls.</w:t>
      </w:r>
    </w:p>
    <w:p>
      <w:r>
        <w:rPr>
          <w:b w:val="0"/>
          <w:i w:val="0"/>
          <w:sz w:val="24"/>
        </w:rPr>
        <w:t>As they neared the unknown vessel, a flash of light erupted from the ship, blindingly bright. The ship's exterior seemed to shift, its sleek black surface warping and rippling, as if it were alive. A strange humming noise filled the cockpit, as though the ship itself was vibrating in harmony with the energy of the Eclipse Engine fragment.</w:t>
      </w:r>
    </w:p>
    <w:p>
      <w:r>
        <w:rPr>
          <w:b w:val="0"/>
          <w:i w:val="0"/>
          <w:sz w:val="24"/>
        </w:rPr>
        <w:t>Suddenly, a voice cut through the air—an ethereal, disembodied sound that seemed to come from everywhere and nowhere all at once.</w:t>
      </w:r>
    </w:p>
    <w:p>
      <w:r>
        <w:rPr>
          <w:b w:val="0"/>
          <w:i w:val="0"/>
          <w:sz w:val="24"/>
        </w:rPr>
        <w:t>“Return what is ours.”</w:t>
      </w:r>
    </w:p>
    <w:p>
      <w:r>
        <w:rPr>
          <w:b w:val="0"/>
          <w:i w:val="0"/>
          <w:sz w:val="24"/>
        </w:rPr>
        <w:t>Cassian’s blood ran cold. His hands froze over the controls as the alien voice echoed through his mind, a guttural yet melodic tone that sent shivers down his spine.</w:t>
      </w:r>
    </w:p>
    <w:p>
      <w:r>
        <w:rPr>
          <w:b w:val="0"/>
          <w:i w:val="0"/>
          <w:sz w:val="24"/>
        </w:rPr>
        <w:t>“What—what was that?” Cassian whispered, eyes wide. He felt the hair on the back of his neck stand up. The voice—it wasn’t just a transmission. It felt like it was speaking directly to him.</w:t>
      </w:r>
    </w:p>
    <w:p>
      <w:r>
        <w:rPr>
          <w:b w:val="0"/>
          <w:i w:val="0"/>
          <w:sz w:val="24"/>
        </w:rPr>
        <w:t>“I’m not sure, but it sounds like the ship has sentience,” Jarek replied, his voice tight. "The Eclipse Engine fragment must have triggered something. Whatever this ship is, it’s ancient. It's as though it recognizes the fragment."</w:t>
      </w:r>
    </w:p>
    <w:p>
      <w:r>
        <w:rPr>
          <w:b w:val="0"/>
          <w:i w:val="0"/>
          <w:sz w:val="24"/>
        </w:rPr>
        <w:t>Cassian’s mind raced. This wasn’t just a ship after the fragment—it was a living entity, a conscious being.</w:t>
      </w:r>
    </w:p>
    <w:p>
      <w:r>
        <w:rPr>
          <w:b w:val="0"/>
          <w:i w:val="0"/>
          <w:sz w:val="24"/>
        </w:rPr>
        <w:t>“What is it, Jarek? What does it want with the fragment?” Cassian’s voice trembled slightly as he spoke, the realization hitting him hard.</w:t>
      </w:r>
    </w:p>
    <w:p>
      <w:r>
        <w:rPr>
          <w:b w:val="0"/>
          <w:i w:val="0"/>
          <w:sz w:val="24"/>
        </w:rPr>
        <w:t>Before Jarek could answer, the ship’s exterior rippled again, and suddenly, a beam of light shot toward the Stellar Vanguard, engulfing the ship in a radiant glow. The Vanguard lurched, throwing Cassian forward into the seatbelt restraints. His body was slammed back into the seat as the energy beam enveloped them.</w:t>
      </w:r>
    </w:p>
    <w:p>
      <w:r>
        <w:rPr>
          <w:b w:val="0"/>
          <w:i w:val="0"/>
          <w:sz w:val="24"/>
        </w:rPr>
        <w:t>The cockpit’s lights flickered, and everything around him seemed to warp, time stretching and bending as though they were being pulled into another dimension.</w:t>
      </w:r>
    </w:p>
    <w:p>
      <w:r>
        <w:rPr>
          <w:b w:val="0"/>
          <w:i w:val="0"/>
          <w:sz w:val="24"/>
        </w:rPr>
        <w:t>Then, just as quickly, the light vanished.</w:t>
      </w:r>
    </w:p>
    <w:p>
      <w:r>
        <w:rPr>
          <w:b w:val="0"/>
          <w:i w:val="0"/>
          <w:sz w:val="24"/>
        </w:rPr>
        <w:t>Cassian’s heart pounded in his chest as he looked around. The Stellar Vanguard was still intact—barely. The systems were glitching, the display screens flashing erratically. But there was something worse now.</w:t>
      </w:r>
    </w:p>
    <w:p>
      <w:r>
        <w:rPr>
          <w:b w:val="0"/>
          <w:i w:val="0"/>
          <w:sz w:val="24"/>
        </w:rPr>
        <w:t>The Eclipse Engine fragment was glowing brightly, pulsating with energy, casting an otherworldly light throughout the cockpit.</w:t>
      </w:r>
    </w:p>
    <w:p>
      <w:r>
        <w:rPr>
          <w:b w:val="0"/>
          <w:i w:val="0"/>
          <w:sz w:val="24"/>
        </w:rPr>
        <w:t>“What... what just happened?” Cassian asked, his voice hoarse.</w:t>
      </w:r>
    </w:p>
    <w:p>
      <w:r>
        <w:rPr>
          <w:b w:val="0"/>
          <w:i w:val="0"/>
          <w:sz w:val="24"/>
        </w:rPr>
        <w:t>“I don’t know,” Jarek responded, his tone taut with unease. “But I think... I think it’s activated something in the Eclipse Engine. That ship wants it, Cassian. And now it’s inside us.”</w:t>
      </w:r>
    </w:p>
    <w:p>
      <w:r>
        <w:rPr>
          <w:b w:val="0"/>
          <w:i w:val="0"/>
          <w:sz w:val="24"/>
        </w:rPr>
        <w:t>Cassian looked at the fragment, which was still glowing with that unsettling energy. What had they just triggered? What was this entity that now seemed bound to them?</w:t>
      </w:r>
    </w:p>
    <w:p>
      <w:r>
        <w:rPr>
          <w:b w:val="0"/>
          <w:i w:val="0"/>
          <w:sz w:val="24"/>
        </w:rPr>
        <w:t>Suddenly, the ship’s systems went offline. The lights dimmed, and a low hum filled the cockpit.</w:t>
      </w:r>
    </w:p>
    <w:p>
      <w:r>
        <w:rPr>
          <w:b w:val="0"/>
          <w:i w:val="0"/>
          <w:sz w:val="24"/>
        </w:rPr>
        <w:t>“We’re not alone anymore,” Cassian whispered, his eyes wide with fear.</w:t>
      </w:r>
    </w:p>
    <w:p>
      <w:r>
        <w:rPr>
          <w:b w:val="0"/>
          <w:i w:val="0"/>
          <w:sz w:val="24"/>
        </w:rPr>
        <w:t>And for the first time in his life, he wasn’t sure if it was just the Black Dawn they had to escape from.</w:t>
      </w:r>
    </w:p>
    <w:p>
      <w:r>
        <w:rPr>
          <w:b w:val="0"/>
          <w:i w:val="0"/>
          <w:sz w:val="24"/>
        </w:rPr>
        <w:t>End of Chapter 9.</w:t>
      </w:r>
    </w:p>
    <w:p>
      <w:r>
        <w:br w:type="page"/>
      </w:r>
    </w:p>
    <w:p>
      <w:pPr>
        <w:jc w:val="center"/>
      </w:pPr>
      <w:r>
        <w:rPr>
          <w:b/>
          <w:i w:val="0"/>
          <w:sz w:val="28"/>
        </w:rPr>
        <w:t>Chapter 9 Summary:</w:t>
      </w:r>
    </w:p>
    <w:p>
      <w:r>
        <w:rPr>
          <w:b w:val="0"/>
          <w:i w:val="0"/>
          <w:sz w:val="24"/>
        </w:rPr>
        <w:t>In this chapter, Cassian and Jarek approach the mysterious alien ship, which begins to exhibit strange, sentient behavior. As they get closer, Cassian is contacted by an ethereal voice demanding the return of the Eclipse Engine fragment, suggesting that the ship is connected to the ancient technology. A powerful energy beam from the ship engulfs the Stellar Vanguard, and the fragment begins to glow with intense power. The ship’s systems malfunction, and Cassian and Jarek realize they’ve triggered something far more dangerous than the Black Dawn—a force that now seems to be tied directly to them.</w:t>
      </w:r>
    </w:p>
    <w:p>
      <w:r>
        <w:br w:type="page"/>
      </w:r>
    </w:p>
    <w:p>
      <w:pPr>
        <w:jc w:val="center"/>
      </w:pPr>
      <w:r>
        <w:rPr>
          <w:b/>
          <w:i w:val="0"/>
          <w:sz w:val="28"/>
        </w:rPr>
        <w:t>Chapter 10: The Awakening</w:t>
      </w:r>
    </w:p>
    <w:p>
      <w:r>
        <w:rPr>
          <w:b w:val="0"/>
          <w:i w:val="0"/>
          <w:sz w:val="24"/>
        </w:rPr>
        <w:t>The ship’s systems sputtered back to life as Cassian fought to maintain control, his hands gripped tightly around the console. The eerie hum of the Eclipse Engine fragment reverberated through the cockpit, its glow now so intense that the entire ship seemed to be infused with its energy. Every flicker of light and every vibration in the hull felt as if the Stellar Vanguard itself were alive—responding, shifting, pulsing with the mysterious force that had suddenly awakened.</w:t>
      </w:r>
    </w:p>
    <w:p>
      <w:r>
        <w:rPr>
          <w:b w:val="0"/>
          <w:i w:val="0"/>
          <w:sz w:val="24"/>
        </w:rPr>
        <w:t>"Jarek, what’s happening? The systems are malfunctioning!" Cassian shouted, a wave of panic creeping into his voice.</w:t>
      </w:r>
    </w:p>
    <w:p>
      <w:r>
        <w:rPr>
          <w:b w:val="0"/>
          <w:i w:val="0"/>
          <w:sz w:val="24"/>
        </w:rPr>
        <w:t>“I see it,” Jarek responded, his own tone tense. “The fragment has somehow interfaced with the ship's core systems. The alien ship must have triggered some kind of energy transfer. The Vanguard is... adapting. We need to stabilize it before we lose control.”</w:t>
      </w:r>
    </w:p>
    <w:p>
      <w:r>
        <w:rPr>
          <w:b w:val="0"/>
          <w:i w:val="0"/>
          <w:sz w:val="24"/>
        </w:rPr>
        <w:t>Cassian’s eyes darted across the readouts, watching as the holographic controls flickered and blinked. The Vanguard’s energy levels were fluctuating wildly, and its navigation was compromised. But more than that, there was something else—something he couldn’t explain. A strange connection forming between the ship and the Eclipse Engine fragment, as though they were becoming one.</w:t>
      </w:r>
    </w:p>
    <w:p>
      <w:r>
        <w:rPr>
          <w:b w:val="0"/>
          <w:i w:val="0"/>
          <w:sz w:val="24"/>
        </w:rPr>
        <w:t>"How do we stop it?" Cassian asked, fear creeping into his voice.</w:t>
      </w:r>
    </w:p>
    <w:p>
      <w:r>
        <w:rPr>
          <w:b w:val="0"/>
          <w:i w:val="0"/>
          <w:sz w:val="24"/>
        </w:rPr>
        <w:t>Jarek’s response was slow, deliberate. “We can’t. Not yet. The fragment is connected to this ship’s core now. But I think this might be what it was always meant to do. It’s starting to awaken something, Cassian."</w:t>
      </w:r>
    </w:p>
    <w:p>
      <w:r>
        <w:rPr>
          <w:b w:val="0"/>
          <w:i w:val="0"/>
          <w:sz w:val="24"/>
        </w:rPr>
        <w:t>Cassian felt his stomach tighten. “Awaken something? What do you mean?”</w:t>
      </w:r>
    </w:p>
    <w:p>
      <w:r>
        <w:rPr>
          <w:b w:val="0"/>
          <w:i w:val="0"/>
          <w:sz w:val="24"/>
        </w:rPr>
        <w:t>Jarek hesitated for a moment before responding, his voice quieter now. “I think we’ve just awakened its consciousness—the consciousness of the Eclipse Engine itself. And I don’t know what that means for us... or for the galaxy.”</w:t>
      </w:r>
    </w:p>
    <w:p>
      <w:r>
        <w:rPr>
          <w:b w:val="0"/>
          <w:i w:val="0"/>
          <w:sz w:val="24"/>
        </w:rPr>
        <w:t>The cockpit suddenly filled with a low, vibrating hum, and the space around them began to warp, bending like heat rising from an open flame. Cassian glanced out the cockpit window and saw the stars beginning to blur—twisting and bending as though reality itself was starting to fold in on itself. The Vanguard lurched forward, its engines sputtering to life on their own, pushing them faster through space than Cassian had ever thought possible.</w:t>
      </w:r>
    </w:p>
    <w:p>
      <w:r>
        <w:rPr>
          <w:b w:val="0"/>
          <w:i w:val="0"/>
          <w:sz w:val="24"/>
        </w:rPr>
        <w:t>“No, no!” Cassian cried, grabbing at the controls, but it was no use. The ship was moving of its own accord, guided by some unseen force. His body was pressed back into the seat as the velocity increased, the gravitational forces building with every passing second.</w:t>
      </w:r>
    </w:p>
    <w:p>
      <w:r>
        <w:rPr>
          <w:b w:val="0"/>
          <w:i w:val="0"/>
          <w:sz w:val="24"/>
        </w:rPr>
        <w:t>“We’re being pulled in!” Cassian shouted, panic rising in his chest. “Jarek! What’s happening?”</w:t>
      </w:r>
    </w:p>
    <w:p>
      <w:r>
        <w:rPr>
          <w:b w:val="0"/>
          <w:i w:val="0"/>
          <w:sz w:val="24"/>
        </w:rPr>
        <w:t>“We’re no longer in control of the ship,” Jarek’s voice came back, almost in a whisper. “The Eclipse Engine... it’s taking us somewhere. Somewhere we can’t escape.”</w:t>
      </w:r>
    </w:p>
    <w:p>
      <w:r>
        <w:rPr>
          <w:b w:val="0"/>
          <w:i w:val="0"/>
          <w:sz w:val="24"/>
        </w:rPr>
        <w:t>Before Cassian could respond, the ship’s systems beeped erratically, and the voice from before—the strange, ethereal entity—reappeared in his mind.</w:t>
      </w:r>
    </w:p>
    <w:p>
      <w:r>
        <w:rPr>
          <w:b w:val="0"/>
          <w:i w:val="0"/>
          <w:sz w:val="24"/>
        </w:rPr>
        <w:t>“You are not the first.”</w:t>
      </w:r>
    </w:p>
    <w:p>
      <w:r>
        <w:rPr>
          <w:b w:val="0"/>
          <w:i w:val="0"/>
          <w:sz w:val="24"/>
        </w:rPr>
        <w:t>The voice echoed, booming with a strange resonance that felt both ancient and timeless. Cassian felt a cold shiver run down his spine. The words weren’t just spoken—they were felt, as if they were reverberating through every atom of his being.</w:t>
      </w:r>
    </w:p>
    <w:p>
      <w:r>
        <w:rPr>
          <w:b w:val="0"/>
          <w:i w:val="0"/>
          <w:sz w:val="24"/>
        </w:rPr>
        <w:t>“Not the first?” Cassian muttered under his breath. “What do you mean?”</w:t>
      </w:r>
    </w:p>
    <w:p>
      <w:r>
        <w:rPr>
          <w:b w:val="0"/>
          <w:i w:val="0"/>
          <w:sz w:val="24"/>
        </w:rPr>
        <w:t>The voice seemed to pause before answering, its tone heavy with knowledge and sorrow. “The Eclipse Engine has awakened. It is the harbinger of a new era. You are the vessel. You are the final key.”</w:t>
      </w:r>
    </w:p>
    <w:p>
      <w:r>
        <w:rPr>
          <w:b w:val="0"/>
          <w:i w:val="0"/>
          <w:sz w:val="24"/>
        </w:rPr>
        <w:t>Cassian’s heart pounded. "Key? What do you want with us?"</w:t>
      </w:r>
    </w:p>
    <w:p>
      <w:r>
        <w:rPr>
          <w:b w:val="0"/>
          <w:i w:val="0"/>
          <w:sz w:val="24"/>
        </w:rPr>
        <w:t>“You do not yet understand. But you will.”</w:t>
      </w:r>
    </w:p>
    <w:p>
      <w:r>
        <w:rPr>
          <w:b w:val="0"/>
          <w:i w:val="0"/>
          <w:sz w:val="24"/>
        </w:rPr>
        <w:t>A strange, shifting image appeared before Cassian—holographic-like images of strange worlds, ancient civilizations, and vast cosmic energy storms. The fragment pulsed in his hands, responding to the visual projection as if it were a bridge to some other realm.</w:t>
      </w:r>
    </w:p>
    <w:p>
      <w:r>
        <w:rPr>
          <w:b w:val="0"/>
          <w:i w:val="0"/>
          <w:sz w:val="24"/>
        </w:rPr>
        <w:t>“Jarek,” Cassian said, his voice tight with growing dread, “this thing is trying to show me something. I don’t know what it is, but it feels like it’s... taking over.”</w:t>
      </w:r>
    </w:p>
    <w:p>
      <w:r>
        <w:rPr>
          <w:b w:val="0"/>
          <w:i w:val="0"/>
          <w:sz w:val="24"/>
        </w:rPr>
        <w:t>Jarek’s voice was grim, filled with something that sounded like fear. “It’s not just the ship that’s changing, Cassian. The Eclipse Engine isn’t just a piece of technology. It’s... something older. Something far more dangerous than anything we’ve encountered.”</w:t>
      </w:r>
    </w:p>
    <w:p>
      <w:r>
        <w:rPr>
          <w:b w:val="0"/>
          <w:i w:val="0"/>
          <w:sz w:val="24"/>
        </w:rPr>
        <w:t>Suddenly, the alien ship—the one that had been pursuing them—loomed in front of them, now much closer than before. The stars around them bent even further, and Cassian could feel the fabric of reality thinning, as though they were about to break through the very fabric of space-time itself.</w:t>
      </w:r>
    </w:p>
    <w:p>
      <w:r>
        <w:rPr>
          <w:b w:val="0"/>
          <w:i w:val="0"/>
          <w:sz w:val="24"/>
        </w:rPr>
        <w:t>The voice returned, louder now, almost overwhelming.</w:t>
      </w:r>
    </w:p>
    <w:p>
      <w:r>
        <w:rPr>
          <w:b w:val="0"/>
          <w:i w:val="0"/>
          <w:sz w:val="24"/>
        </w:rPr>
        <w:t>“You are the last. The one who will reshape the stars.”</w:t>
      </w:r>
    </w:p>
    <w:p>
      <w:r>
        <w:rPr>
          <w:b w:val="0"/>
          <w:i w:val="0"/>
          <w:sz w:val="24"/>
        </w:rPr>
        <w:t>The Vanguard shot forward in a burst of blinding light, faster than Cassian could comprehend, as the very nature of space around them seemed to warp and distort. The alien ship followed in perfect synchronization, its energy signature aligning with the Eclipse Engine’s pulse, like two forces drawn together by a gravity far beyond human understanding.</w:t>
      </w:r>
    </w:p>
    <w:p>
      <w:r>
        <w:rPr>
          <w:b w:val="0"/>
          <w:i w:val="0"/>
          <w:sz w:val="24"/>
        </w:rPr>
        <w:t>Cassian’s hands gripped the controls, but now it didn’t matter. The ship was beyond his control—he was just a passenger, a helpless observer as the Vanguard shot through an endless void. In the distance, the alien ship glowed brighter, and the stars seemed to shift in the sky, twisting into patterns Cassian couldn’t quite understand.</w:t>
      </w:r>
    </w:p>
    <w:p>
      <w:r>
        <w:rPr>
          <w:b w:val="0"/>
          <w:i w:val="0"/>
          <w:sz w:val="24"/>
        </w:rPr>
        <w:t>Then, with a sudden flash, everything went silent.</w:t>
      </w:r>
    </w:p>
    <w:p>
      <w:r>
        <w:rPr>
          <w:b w:val="0"/>
          <w:i w:val="0"/>
          <w:sz w:val="24"/>
        </w:rPr>
        <w:t>End of Chapter 10.</w:t>
      </w:r>
    </w:p>
    <w:p>
      <w:r>
        <w:br w:type="page"/>
      </w:r>
    </w:p>
    <w:p>
      <w:pPr>
        <w:jc w:val="center"/>
      </w:pPr>
      <w:r>
        <w:rPr>
          <w:b/>
          <w:i w:val="0"/>
          <w:sz w:val="28"/>
        </w:rPr>
        <w:t>Chapter 10 Summary:</w:t>
      </w:r>
    </w:p>
    <w:p>
      <w:r>
        <w:rPr>
          <w:b w:val="0"/>
          <w:i w:val="0"/>
          <w:sz w:val="24"/>
        </w:rPr>
        <w:t>As Cassian and Jarek struggle to regain control of the Stellar Vanguard, the Eclipse Engine fragment activates, linking itself to the ship’s core systems. The ship’s trajectory is no longer under Cassian’s control as it begins to accelerate uncontrollably through space, seemingly guided by an ancient consciousness. The voice from the ship returns, revealing cryptic and ominous messages about the Eclipse Engine’s purpose, calling Cassian the “final key” to a new era. The ship is pulled toward the alien vessel, and the two ships begin to converge, with Cassian and Jarek caught in the middle of a cosmic mystery far beyond their comprehension.</w:t>
      </w:r>
    </w:p>
    <w:p>
      <w:r>
        <w:br w:type="page"/>
      </w:r>
    </w:p>
    <w:p>
      <w:pPr>
        <w:jc w:val="center"/>
      </w:pPr>
      <w:r>
        <w:rPr>
          <w:b/>
          <w:i w:val="0"/>
          <w:sz w:val="28"/>
        </w:rPr>
        <w:t>Chapter 11: The Final Key</w:t>
      </w:r>
    </w:p>
    <w:p>
      <w:r>
        <w:rPr>
          <w:b w:val="0"/>
          <w:i w:val="0"/>
          <w:sz w:val="24"/>
        </w:rPr>
        <w:t>The world around Cassian blurred, reality itself seeming to unravel as the Stellar Vanguard tore through the void, pulled toward the alien ship. The stars outside the cockpit twisted into streaks of light, stretching like ribbons of energy as if the very fabric of space was folding.</w:t>
      </w:r>
    </w:p>
    <w:p>
      <w:r>
        <w:rPr>
          <w:b w:val="0"/>
          <w:i w:val="0"/>
          <w:sz w:val="24"/>
        </w:rPr>
        <w:t>Cassian’s body was slammed back into the seat as the ship accelerated at a mind-bending speed. The hum of the Eclipse Engine fragment grew louder, reverberating through the hull, echoing deep within his bones. Every fiber of his being felt as though it was resonating with the ship, the fragment, the voice, the power of whatever force was now in control.</w:t>
      </w:r>
    </w:p>
    <w:p>
      <w:r>
        <w:rPr>
          <w:b w:val="0"/>
          <w:i w:val="0"/>
          <w:sz w:val="24"/>
        </w:rPr>
        <w:t>The cockpit lights flickered as the alien ship loomed ever closer, its massive, dark silhouette filling the viewport. Its angular, sharp edges were like a jagged scar in the sky. The closer they got, the more Cassian felt the intensity of the ship’s presence. It wasn’t just a vessel—it was alive, its very existence pulsing with energy.</w:t>
      </w:r>
    </w:p>
    <w:p>
      <w:r>
        <w:rPr>
          <w:b w:val="0"/>
          <w:i w:val="0"/>
          <w:sz w:val="24"/>
        </w:rPr>
        <w:t>“Cassian,” Jarek’s voice came through, low and strained. “We’re being pulled into its gravitational field. The Vanguard can’t fight it. It’s not just about the Eclipse Engine anymore. It’s about you. The ship is... reading you.”</w:t>
      </w:r>
    </w:p>
    <w:p>
      <w:r>
        <w:rPr>
          <w:b w:val="0"/>
          <w:i w:val="0"/>
          <w:sz w:val="24"/>
        </w:rPr>
        <w:t>Cassian’s heart skipped a beat. “Reading me?” He looked down at the Eclipse Engine fragment, still glowing brightly in his hands. "What do you mean?"</w:t>
      </w:r>
    </w:p>
    <w:p>
      <w:r>
        <w:rPr>
          <w:b w:val="0"/>
          <w:i w:val="0"/>
          <w:sz w:val="24"/>
        </w:rPr>
        <w:t>“It’s as if the Eclipse Engine knows who you are, Cassian. It’s responding to your... presence. This isn’t just a piece of ancient technology. It’s a consciousness—a force with a will of its own.”</w:t>
      </w:r>
    </w:p>
    <w:p>
      <w:r>
        <w:rPr>
          <w:b w:val="0"/>
          <w:i w:val="0"/>
          <w:sz w:val="24"/>
        </w:rPr>
        <w:t>Cassian swallowed, his grip tightening on the controls as the alien ship loomed just ahead. The Vanguard lurched again, and for a moment, everything seemed to freeze—except for the alien ship. The two vessels were now locked in an inevitable dance, and Cassian could feel the pull of something ancient, something far older than the galaxy itself.</w:t>
      </w:r>
    </w:p>
    <w:p>
      <w:r>
        <w:rPr>
          <w:b w:val="0"/>
          <w:i w:val="0"/>
          <w:sz w:val="24"/>
        </w:rPr>
        <w:t>The voice returned, calm but filled with ancient power.</w:t>
      </w:r>
    </w:p>
    <w:p>
      <w:r>
        <w:rPr>
          <w:b w:val="0"/>
          <w:i w:val="0"/>
          <w:sz w:val="24"/>
        </w:rPr>
        <w:t>“You are the last. The final key. Your destiny lies in the heart of the Engine. You will reshape the stars, or they will be destroyed.”</w:t>
      </w:r>
    </w:p>
    <w:p>
      <w:r>
        <w:rPr>
          <w:b w:val="0"/>
          <w:i w:val="0"/>
          <w:sz w:val="24"/>
        </w:rPr>
        <w:t>Cassian’s mind raced, his pulse quickening as the words reverberated through him. The final key. He’d heard those words before. But now they had a terrible, final weight to them. Reshape the stars? Was that even possible? Was this ship—this strange, sentient force—talking about the Eclipse Engine fragment, or something far more terrifying?</w:t>
      </w:r>
    </w:p>
    <w:p>
      <w:r>
        <w:rPr>
          <w:b w:val="0"/>
          <w:i w:val="0"/>
          <w:sz w:val="24"/>
        </w:rPr>
        <w:t>A sudden light filled the cockpit, brighter than anything Cassian had ever seen. It wasn’t the ship’s engines, nor a weapon of some sort. No—it was coming from within him, from the fragment in his hands. The Eclipse Engine was calling to him—speaking to him through the light, the hum, the pull of energy. It was reaching out to him.</w:t>
      </w:r>
    </w:p>
    <w:p>
      <w:r>
        <w:rPr>
          <w:b w:val="0"/>
          <w:i w:val="0"/>
          <w:sz w:val="24"/>
        </w:rPr>
        <w:t>“No,” Cassian whispered, shaking his head, his voice trembling. “I can’t—this is too much.”</w:t>
      </w:r>
    </w:p>
    <w:p>
      <w:r>
        <w:rPr>
          <w:b w:val="0"/>
          <w:i w:val="0"/>
          <w:sz w:val="24"/>
        </w:rPr>
        <w:t>“You don’t have a choice,” Jarek’s voice came through again, quieter now, as if he understood the gravity of what Cassian was feeling. “This is why we were sent here. You’re the one. You were always the one.”</w:t>
      </w:r>
    </w:p>
    <w:p>
      <w:r>
        <w:rPr>
          <w:b w:val="0"/>
          <w:i w:val="0"/>
          <w:sz w:val="24"/>
        </w:rPr>
        <w:t>Before Cassian could respond, the Eclipse Engine fragment pulsed with blinding light, and the Stellar Vanguard was sucked forward, a force so powerful that Cassian’s breath caught in his throat. He could feel the ship—itself—responding, reacting to the pull of the alien ship, as though it had always been a part of it.</w:t>
      </w:r>
    </w:p>
    <w:p>
      <w:r>
        <w:rPr>
          <w:b w:val="0"/>
          <w:i w:val="0"/>
          <w:sz w:val="24"/>
        </w:rPr>
        <w:t>The Vanguard passed through an invisible barrier, and suddenly, they were inside the alien vessel. The walls of the ship were translucent, ethereal, yet solid—woven with lines of energy that pulsated with ancient, otherworldly light. The energy within the ship felt... alive, like the entire vessel was breathing.</w:t>
      </w:r>
    </w:p>
    <w:p>
      <w:r>
        <w:rPr>
          <w:b w:val="0"/>
          <w:i w:val="0"/>
          <w:sz w:val="24"/>
        </w:rPr>
        <w:t>“Jarek, what is this place?” Cassian asked, his voice shaky, as his eyes adjusted to the strange surroundings. The interior of the alien ship felt vast, like an entire city made of light and shadow, with massive, floating structures that defied gravity. It was as if they had entered another realm entirely.</w:t>
      </w:r>
    </w:p>
    <w:p>
      <w:r>
        <w:rPr>
          <w:b w:val="0"/>
          <w:i w:val="0"/>
          <w:sz w:val="24"/>
        </w:rPr>
        <w:t>“I’m not sure,” Jarek replied, his tone heavy with awe and fear. “But it’s clear now—we’re in the heart of the Eclipse Engine. This ship, this thing, it’s the origin of everything. It’s the key to unlocking the power of the Eclipse Engine. And so are you, Cassian.”</w:t>
      </w:r>
    </w:p>
    <w:p>
      <w:r>
        <w:rPr>
          <w:b w:val="0"/>
          <w:i w:val="0"/>
          <w:sz w:val="24"/>
        </w:rPr>
        <w:t>Cassian gritted his teeth. The words were a weight pressing down on him, but there was something else—a deep, cold fear gnawing at the edges of his mind. What if he wasn’t meant to wield this power? What if he wasn’t the one who should have been chosen? What if he was a pawn in something much larger?</w:t>
      </w:r>
    </w:p>
    <w:p>
      <w:r>
        <w:rPr>
          <w:b w:val="0"/>
          <w:i w:val="0"/>
          <w:sz w:val="24"/>
        </w:rPr>
        <w:t>And yet, as his hands trembled around the fragment, he knew there was no turning back now. Whatever this power was, it was already inside of him.</w:t>
      </w:r>
    </w:p>
    <w:p>
      <w:r>
        <w:rPr>
          <w:b w:val="0"/>
          <w:i w:val="0"/>
          <w:sz w:val="24"/>
        </w:rPr>
        <w:t>The voice spoke again, this time clearer, more insistent.</w:t>
      </w:r>
    </w:p>
    <w:p>
      <w:r>
        <w:rPr>
          <w:b w:val="0"/>
          <w:i w:val="0"/>
          <w:sz w:val="24"/>
        </w:rPr>
        <w:t>“Step forward, the last one. Enter the heart of the Engine. Your journey is only just beginning. The power within you is awakening.”</w:t>
      </w:r>
    </w:p>
    <w:p>
      <w:r>
        <w:rPr>
          <w:b w:val="0"/>
          <w:i w:val="0"/>
          <w:sz w:val="24"/>
        </w:rPr>
        <w:t>Cassian’s heart pounded in his chest as the Stellar Vanguard was gently guided into a large, open chamber deep within the alien ship. There, at its center, was a structure—a towering, crystalline formation that hummed with the same energy as the fragment. The light from the structure bathed the room in a brilliant glow, casting long shadows and illuminating the vast expanse of the chamber.</w:t>
      </w:r>
    </w:p>
    <w:p>
      <w:r>
        <w:rPr>
          <w:b w:val="0"/>
          <w:i w:val="0"/>
          <w:sz w:val="24"/>
        </w:rPr>
        <w:t>"This is it," Cassian murmured under his breath. "This is where it all ends. Or begins."</w:t>
      </w:r>
    </w:p>
    <w:p>
      <w:r>
        <w:rPr>
          <w:b w:val="0"/>
          <w:i w:val="0"/>
          <w:sz w:val="24"/>
        </w:rPr>
        <w:t>Jarek's voice trembled through the comms. “Cassian... I don't know what’s going to happen when you approach it. But this ship—it’s alive. It's connected to you now. And the Eclipse Engine... it’s calling you to unlock something far greater than yourself.”</w:t>
      </w:r>
    </w:p>
    <w:p>
      <w:r>
        <w:rPr>
          <w:b w:val="0"/>
          <w:i w:val="0"/>
          <w:sz w:val="24"/>
        </w:rPr>
        <w:t>Cassian swallowed hard, standing up from the cockpit seat and slowly making his way toward the heart of the ship, where the towering crystal pulsated with a rhythm that matched his own heartbeat. With each step, he felt more and more connected to the ship, to the Eclipse Engine, as though the very air around him was vibrating with its power.</w:t>
      </w:r>
    </w:p>
    <w:p>
      <w:r>
        <w:rPr>
          <w:b w:val="0"/>
          <w:i w:val="0"/>
          <w:sz w:val="24"/>
        </w:rPr>
        <w:t>As he approached the crystal, his fingers trembling, the Eclipse Engine fragment in his hand began to vibrate, pulsing with light. The crystal before him resonated, its core filling with energy. He reached out to touch it.</w:t>
      </w:r>
    </w:p>
    <w:p>
      <w:r>
        <w:rPr>
          <w:b w:val="0"/>
          <w:i w:val="0"/>
          <w:sz w:val="24"/>
        </w:rPr>
        <w:t>A blast of light erupted from the crystal, and everything around him went white.</w:t>
      </w:r>
    </w:p>
    <w:p>
      <w:r>
        <w:rPr>
          <w:b w:val="0"/>
          <w:i w:val="0"/>
          <w:sz w:val="24"/>
        </w:rPr>
        <w:t>End of Chapter 11.</w:t>
      </w:r>
    </w:p>
    <w:p>
      <w:r>
        <w:br w:type="page"/>
      </w:r>
    </w:p>
    <w:p>
      <w:pPr>
        <w:jc w:val="center"/>
      </w:pPr>
      <w:r>
        <w:rPr>
          <w:b/>
          <w:i w:val="0"/>
          <w:sz w:val="28"/>
        </w:rPr>
        <w:t>Chapter 11 Summary:</w:t>
      </w:r>
    </w:p>
    <w:p>
      <w:r>
        <w:rPr>
          <w:b w:val="0"/>
          <w:i w:val="0"/>
          <w:sz w:val="24"/>
        </w:rPr>
        <w:t>In this chapter, Cassian and Jarek are pulled into the heart of the alien ship, where they discover the Eclipse Engine itself—the source of the strange power that has been following them. The Eclipse Engine is not just a piece of technology but a living entity, and Cassian realizes he is the "final key" to unlocking its full potential. As the Vanguard enters the chamber of the Eclipse Engine, Cassian approaches the crystalline core of the ship, feeling a deep connection with the power inside him. As he touches the crystal, a powerful surge of energy overwhelms him, propelling him toward an unknown destiny.</w:t>
      </w:r>
    </w:p>
    <w:p>
      <w:r>
        <w:br w:type="page"/>
      </w:r>
    </w:p>
    <w:p>
      <w:pPr>
        <w:jc w:val="center"/>
      </w:pPr>
      <w:r>
        <w:rPr>
          <w:b/>
          <w:i w:val="0"/>
          <w:sz w:val="28"/>
        </w:rPr>
        <w:t>Chapter 12: The Revelation</w:t>
      </w:r>
    </w:p>
    <w:p>
      <w:r>
        <w:rPr>
          <w:b w:val="0"/>
          <w:i w:val="0"/>
          <w:sz w:val="24"/>
        </w:rPr>
        <w:t>Cassian’s fingers brushed the surface of the crystal, and in that instant, everything went silent. The hum of the Eclipse Engine, the vibrations in the air, even the beating of his own heart—all of it faded into a heavy, suffocating stillness. For a brief, fleeting moment, he thought he might be falling into nothingness.</w:t>
      </w:r>
    </w:p>
    <w:p>
      <w:r>
        <w:rPr>
          <w:b w:val="0"/>
          <w:i w:val="0"/>
          <w:sz w:val="24"/>
        </w:rPr>
        <w:t>But then, the silence was shattered by an overwhelming surge of energy that rippled through his body, as if the very core of the universe itself was pulsing through his veins.</w:t>
      </w:r>
    </w:p>
    <w:p>
      <w:r>
        <w:rPr>
          <w:b w:val="0"/>
          <w:i w:val="0"/>
          <w:sz w:val="24"/>
        </w:rPr>
        <w:t>The Eclipse Engine fragment in his hand vibrated violently, almost as if it was alive. His fingers clenched tighter around it as a flood of images and voices began to overwhelm his senses. Visions of distant stars, long-forgotten worlds, and vast civilizations flashed before his eyes in rapid succession. But there was one thing that stood out above all—the Eclipse Engine, a creation so ancient and powerful that it had shaped the destiny of galaxies.</w:t>
      </w:r>
    </w:p>
    <w:p>
      <w:r>
        <w:rPr>
          <w:b w:val="0"/>
          <w:i w:val="0"/>
          <w:sz w:val="24"/>
        </w:rPr>
        <w:t>The voice, now more powerful and resonant than ever, echoed through his mind, seeping into his consciousness.</w:t>
      </w:r>
    </w:p>
    <w:p>
      <w:r>
        <w:rPr>
          <w:b w:val="0"/>
          <w:i w:val="0"/>
          <w:sz w:val="24"/>
        </w:rPr>
        <w:t>“You are the one. The Engine’s heart calls to you. You are the final catalyst for the awakening. The legacy of the stars flows through you.”</w:t>
      </w:r>
    </w:p>
    <w:p>
      <w:r>
        <w:rPr>
          <w:b w:val="0"/>
          <w:i w:val="0"/>
          <w:sz w:val="24"/>
        </w:rPr>
        <w:t>Cassian gasped for breath, his body jerking as if he were being dragged through time and space itself. His vision blurred, and then, everything slowed. The images before him became clearer. He saw the Eclipse Engine in its true form—an immense, living machine, spread across the heart of the universe. A conduit for unimaginable energy. And in its depths, he saw something else—a being—ancient and powerful, whose eyes were the same color as the glowing fragment he held.</w:t>
      </w:r>
    </w:p>
    <w:p>
      <w:r>
        <w:rPr>
          <w:b w:val="0"/>
          <w:i w:val="0"/>
          <w:sz w:val="24"/>
        </w:rPr>
        <w:t>The being’s voice boomed, filling his mind, flooding his senses with information.</w:t>
      </w:r>
    </w:p>
    <w:p>
      <w:r>
        <w:rPr>
          <w:b w:val="0"/>
          <w:i w:val="0"/>
          <w:sz w:val="24"/>
        </w:rPr>
        <w:t>“We are the Architects. We created the Engine to give rise to the new dawn. But the stars must be reborn through you.”</w:t>
      </w:r>
    </w:p>
    <w:p>
      <w:r>
        <w:rPr>
          <w:b w:val="0"/>
          <w:i w:val="0"/>
          <w:sz w:val="24"/>
        </w:rPr>
        <w:t>Cassian’s chest tightened as the vision began to overwhelm him. He couldn’t process it all. He felt as if his very soul was being pulled into the vortex of the Engine’s power.</w:t>
      </w:r>
    </w:p>
    <w:p>
      <w:r>
        <w:rPr>
          <w:b w:val="0"/>
          <w:i w:val="0"/>
          <w:sz w:val="24"/>
        </w:rPr>
        <w:t>“No... this can’t be happening,” he muttered to himself. “I’m just... I’m just a pilot. A runaway from the Black Dawn. I can’t do this.”</w:t>
      </w:r>
    </w:p>
    <w:p>
      <w:r>
        <w:rPr>
          <w:b w:val="0"/>
          <w:i w:val="0"/>
          <w:sz w:val="24"/>
        </w:rPr>
        <w:t>The being’s voice responded, more patient now, as though it had heard his fear before.</w:t>
      </w:r>
    </w:p>
    <w:p>
      <w:r>
        <w:rPr>
          <w:b w:val="0"/>
          <w:i w:val="0"/>
          <w:sz w:val="24"/>
        </w:rPr>
        <w:t>“You are not just a pilot. You are the chosen one. You were always meant to be the one to wield the Engine’s power. The stars, the galaxies, they will align through you. But you must decide, Cassian. You must choose to awaken the Engine, or let it fall into darkness. The future of everything rests in your hands.”</w:t>
      </w:r>
    </w:p>
    <w:p>
      <w:r>
        <w:rPr>
          <w:b w:val="0"/>
          <w:i w:val="0"/>
          <w:sz w:val="24"/>
        </w:rPr>
        <w:t>Cassian closed his eyes, his heart hammering in his chest. The future of everything? The weight of those words felt like a crushing burden on his shoulders. He was no longer just running from the Black Dawn. He was no longer just a survivor. He was standing on the precipice of something far bigger than himself.</w:t>
      </w:r>
    </w:p>
    <w:p>
      <w:r>
        <w:rPr>
          <w:b w:val="0"/>
          <w:i w:val="0"/>
          <w:sz w:val="24"/>
        </w:rPr>
        <w:t>The Eclipse Engine had awakened, and it had chosen him. But at what cost?</w:t>
      </w:r>
    </w:p>
    <w:p>
      <w:r>
        <w:rPr>
          <w:b w:val="0"/>
          <w:i w:val="0"/>
          <w:sz w:val="24"/>
        </w:rPr>
        <w:t>“You are the key. The choice is yours. Will you embrace the power? Or will you let it be consumed by the dark?”</w:t>
      </w:r>
    </w:p>
    <w:p>
      <w:r>
        <w:rPr>
          <w:b w:val="0"/>
          <w:i w:val="0"/>
          <w:sz w:val="24"/>
        </w:rPr>
        <w:t>Cassian’s body shook with the intensity of the energy flowing through him, yet a strange calm began to settle over him. The overwhelming rush of visions, voices, and power seemed to slow, until all that remained was a deep, resonating hum—like the heartbeat of the universe itself.</w:t>
      </w:r>
    </w:p>
    <w:p>
      <w:r>
        <w:rPr>
          <w:b w:val="0"/>
          <w:i w:val="0"/>
          <w:sz w:val="24"/>
        </w:rPr>
        <w:t>He opened his eyes to find that he was no longer alone.</w:t>
      </w:r>
    </w:p>
    <w:p>
      <w:r>
        <w:rPr>
          <w:b w:val="0"/>
          <w:i w:val="0"/>
          <w:sz w:val="24"/>
        </w:rPr>
        <w:t>Standing before him, bathed in the radiant light of the Eclipse Engine, was the being he had seen in his visions. It was unlike any form he had ever encountered—its shape shifting, amorphous, like a shadow moving within light, yet unmistakably powerful. Its presence filled the chamber, filling the very air with its energy.</w:t>
      </w:r>
    </w:p>
    <w:p>
      <w:r>
        <w:rPr>
          <w:b w:val="0"/>
          <w:i w:val="0"/>
          <w:sz w:val="24"/>
        </w:rPr>
        <w:t>“You...” Cassian whispered, his voice hoarse, barely able to comprehend what he was seeing. “Who are you? What are you?”</w:t>
      </w:r>
    </w:p>
    <w:p>
      <w:r>
        <w:rPr>
          <w:b w:val="0"/>
          <w:i w:val="0"/>
          <w:sz w:val="24"/>
        </w:rPr>
        <w:t>The being’s form flickered, and for an instant, it appeared as a being of light and shadow, its face obscured by a crown of stars. Its voice, now more grounded, emanated from within him, as though it was him speaking.</w:t>
      </w:r>
    </w:p>
    <w:p>
      <w:r>
        <w:rPr>
          <w:b w:val="0"/>
          <w:i w:val="0"/>
          <w:sz w:val="24"/>
        </w:rPr>
        <w:t>“I am the Guardian of the Engine. I was created to protect it. To ensure that those worthy of its power would awaken it when the time was right.”</w:t>
      </w:r>
    </w:p>
    <w:p>
      <w:r>
        <w:rPr>
          <w:b w:val="0"/>
          <w:i w:val="0"/>
          <w:sz w:val="24"/>
        </w:rPr>
        <w:t>“The Engine... it’s... it’s alive?” Cassian asked, his mind struggling to process everything. “This is more than just a piece of ancient tech. It’s a being.”</w:t>
      </w:r>
    </w:p>
    <w:p>
      <w:r>
        <w:rPr>
          <w:b w:val="0"/>
          <w:i w:val="0"/>
          <w:sz w:val="24"/>
        </w:rPr>
        <w:t>“Yes. The Engine is not merely a machine—it is the heart of the universe. It holds the potential to reshape existence itself. But only one of your kind can wield it fully. The fragment you carry—” the being gestured toward the Eclipse Engine shard, still glowing in Cassian’s hand, “is the key to unlocking its full potential. But it is also the source of great destruction if it falls into the wrong hands.”</w:t>
      </w:r>
    </w:p>
    <w:p>
      <w:r>
        <w:rPr>
          <w:b w:val="0"/>
          <w:i w:val="0"/>
          <w:sz w:val="24"/>
        </w:rPr>
        <w:t>“Destruction?” Cassian’s voice quivered with uncertainty. “You mean... if I fail? If I don’t know what I’m doing...?”</w:t>
      </w:r>
    </w:p>
    <w:p>
      <w:r>
        <w:rPr>
          <w:b w:val="0"/>
          <w:i w:val="0"/>
          <w:sz w:val="24"/>
        </w:rPr>
        <w:t>“The consequences will be dire. But you are not alone, Cassian. You have the choice to either guide the Eclipse Engine to restore balance or let it fall into chaos. Your decisions will affect the fabric of all existence.”</w:t>
      </w:r>
    </w:p>
    <w:p>
      <w:r>
        <w:rPr>
          <w:b w:val="0"/>
          <w:i w:val="0"/>
          <w:sz w:val="24"/>
        </w:rPr>
        <w:t>Cassian’s hands clenched around the fragment, the pulse of the Engine vibrating through his body. He could feel its power coursing through his veins, unlocking memories he never knew he had—visions of distant worlds, people, and empires that had come before him. His head swam with the information, each thought crashing into the next, until it felt as though he was on the brink of losing himself completely.</w:t>
      </w:r>
    </w:p>
    <w:p>
      <w:r>
        <w:rPr>
          <w:b w:val="0"/>
          <w:i w:val="0"/>
          <w:sz w:val="24"/>
        </w:rPr>
        <w:t>“You must make the choice, Cassian. The galaxy depends on it.”</w:t>
      </w:r>
    </w:p>
    <w:p>
      <w:r>
        <w:rPr>
          <w:b w:val="0"/>
          <w:i w:val="0"/>
          <w:sz w:val="24"/>
        </w:rPr>
        <w:t>The being’s form began to fade, its presence leaving a lingering warmth in the air.</w:t>
      </w:r>
    </w:p>
    <w:p>
      <w:r>
        <w:rPr>
          <w:b w:val="0"/>
          <w:i w:val="0"/>
          <w:sz w:val="24"/>
        </w:rPr>
        <w:t>“Remember, the future of all things is in your hands.”</w:t>
      </w:r>
    </w:p>
    <w:p>
      <w:r>
        <w:rPr>
          <w:b w:val="0"/>
          <w:i w:val="0"/>
          <w:sz w:val="24"/>
        </w:rPr>
        <w:t>And then, silence.</w:t>
      </w:r>
    </w:p>
    <w:p>
      <w:r>
        <w:rPr>
          <w:b w:val="0"/>
          <w:i w:val="0"/>
          <w:sz w:val="24"/>
        </w:rPr>
        <w:t>Cassian stood alone in the chamber, the Eclipse Engine fragment still glowing in his hand. He could feel its power humming against his skin, still alive with ancient energy. The weight of the being’s words settled in his chest, heavy and suffocating.</w:t>
      </w:r>
    </w:p>
    <w:p>
      <w:r>
        <w:rPr>
          <w:b w:val="0"/>
          <w:i w:val="0"/>
          <w:sz w:val="24"/>
        </w:rPr>
        <w:t>The galaxy. The future. His destiny was now tied to the Eclipse Engine, for better or for worse. Whatever path he chose would determine the fate of everyone.</w:t>
      </w:r>
    </w:p>
    <w:p>
      <w:r>
        <w:rPr>
          <w:b w:val="0"/>
          <w:i w:val="0"/>
          <w:sz w:val="24"/>
        </w:rPr>
        <w:t>But Cassian still wasn’t sure if he was ready to make that choice. He wasn’t ready to bear the weight of the universe on his shoulders.</w:t>
      </w:r>
    </w:p>
    <w:p>
      <w:r>
        <w:rPr>
          <w:b w:val="0"/>
          <w:i w:val="0"/>
          <w:sz w:val="24"/>
        </w:rPr>
        <w:t>And yet, there was no turning back now.</w:t>
      </w:r>
    </w:p>
    <w:p>
      <w:r>
        <w:rPr>
          <w:b w:val="0"/>
          <w:i w:val="0"/>
          <w:sz w:val="24"/>
        </w:rPr>
        <w:t>End of Chapter 12.</w:t>
      </w:r>
    </w:p>
    <w:p>
      <w:r>
        <w:br w:type="page"/>
      </w:r>
    </w:p>
    <w:p>
      <w:pPr>
        <w:jc w:val="center"/>
      </w:pPr>
      <w:r>
        <w:rPr>
          <w:b/>
          <w:i w:val="0"/>
          <w:sz w:val="28"/>
        </w:rPr>
        <w:t>Chapter 12 Summary:</w:t>
      </w:r>
    </w:p>
    <w:p>
      <w:r>
        <w:rPr>
          <w:b w:val="0"/>
          <w:i w:val="0"/>
          <w:sz w:val="24"/>
        </w:rPr>
        <w:t>Cassian makes contact with the Eclipse Engine, awakening its consciousness and uncovering the truth behind its existence. He learns that the Eclipse Engine is not just a powerful machine—it is a living entity, the heart of the universe, with the ability to reshape existence itself. The being that protects the Engine reveals that Cassian is the “chosen one,” the final key to unlocking its full potential. Cassian must choose whether to wield the power of the Eclipse Engine to restore balance or allow it to fall into darkness. The weight of the galaxy’s future rests on his decision.</w:t>
      </w:r>
    </w:p>
    <w:p>
      <w:r>
        <w:br w:type="page"/>
      </w:r>
    </w:p>
    <w:p>
      <w:pPr>
        <w:jc w:val="center"/>
      </w:pPr>
      <w:r>
        <w:rPr>
          <w:b/>
          <w:i w:val="0"/>
          <w:sz w:val="28"/>
        </w:rPr>
        <w:t>Chapter 13: The Catalyst of Change</w:t>
      </w:r>
    </w:p>
    <w:p>
      <w:r>
        <w:rPr>
          <w:b w:val="0"/>
          <w:i w:val="0"/>
          <w:sz w:val="24"/>
        </w:rPr>
        <w:t>Cassian stood in the heart of the alien ship, his body still trembling with the residual energy from the Eclipse Engine. The air around him was thick with a strange hum, like a low-pitched song that resonated deep within his chest. His hands, still holding the fragment, glowed faintly with the energy coursing through him. Every thought, every breath, felt like it was connected to something far larger than himself.</w:t>
      </w:r>
    </w:p>
    <w:p>
      <w:r>
        <w:rPr>
          <w:b w:val="0"/>
          <w:i w:val="0"/>
          <w:sz w:val="24"/>
        </w:rPr>
        <w:t>The future of all things. The words from the Guardian echoed in his mind.</w:t>
      </w:r>
    </w:p>
    <w:p>
      <w:r>
        <w:rPr>
          <w:b w:val="0"/>
          <w:i w:val="0"/>
          <w:sz w:val="24"/>
        </w:rPr>
        <w:t>His pulse raced, uncertainty flooding him like a storm. The choice weighed heavily on him, and the idea of wielding such power was almost too much to bear. He wasn’t a hero. He wasn’t a leader. He was just a man, a pilot running from the past. A fugitive of the Black Dawn.</w:t>
      </w:r>
    </w:p>
    <w:p>
      <w:r>
        <w:rPr>
          <w:b w:val="0"/>
          <w:i w:val="0"/>
          <w:sz w:val="24"/>
        </w:rPr>
        <w:t>Yet, here he stood, at the center of the most ancient and powerful force in the universe. And the universe was waiting for him to decide its fate.</w:t>
      </w:r>
    </w:p>
    <w:p>
      <w:r>
        <w:rPr>
          <w:b w:val="0"/>
          <w:i w:val="0"/>
          <w:sz w:val="24"/>
        </w:rPr>
        <w:t>Cassian took a deep breath, trying to steady himself. He glanced around the chamber, where the walls shimmered with energy, ancient symbols glowing faintly within the surfaces. The Eclipse Engine itself seemed to pulse in rhythm with his heart, as if it was listening to his thoughts. Waiting.</w:t>
      </w:r>
    </w:p>
    <w:p>
      <w:r>
        <w:rPr>
          <w:b w:val="0"/>
          <w:i w:val="0"/>
          <w:sz w:val="24"/>
        </w:rPr>
        <w:t>For the first time, Cassian realized that the decision wasn’t just about him. It wasn’t about survival, or escaping the Black Dawn, or even the weight of the universe on his shoulders. It was about something far more fundamental.</w:t>
      </w:r>
    </w:p>
    <w:p>
      <w:r>
        <w:rPr>
          <w:b w:val="0"/>
          <w:i w:val="0"/>
          <w:sz w:val="24"/>
        </w:rPr>
        <w:t>What kind of future did he want to create?</w:t>
      </w:r>
    </w:p>
    <w:p>
      <w:r>
        <w:rPr>
          <w:b w:val="0"/>
          <w:i w:val="0"/>
          <w:sz w:val="24"/>
        </w:rPr>
        <w:t>Jarek’s voice crackled through the comms, breaking Cassian’s reverie. “Cassian, do you read me?”</w:t>
      </w:r>
    </w:p>
    <w:p>
      <w:r>
        <w:rPr>
          <w:b w:val="0"/>
          <w:i w:val="0"/>
          <w:sz w:val="24"/>
        </w:rPr>
        <w:t>Cassian blinked, pulling himself back into the present. He reached up to his earpiece, his voice hoarse. “Yeah, I hear you. What’s going on out there?”</w:t>
      </w:r>
    </w:p>
    <w:p>
      <w:r>
        <w:rPr>
          <w:b w:val="0"/>
          <w:i w:val="0"/>
          <w:sz w:val="24"/>
        </w:rPr>
        <w:t>“Nothing... nothing good,” Jarek replied, his tone tight with urgency. “The Black Dawn is closing in. Their fleet is moving toward our position. Whatever you’re doing in there, we don’t have much time.”</w:t>
      </w:r>
    </w:p>
    <w:p>
      <w:r>
        <w:rPr>
          <w:b w:val="0"/>
          <w:i w:val="0"/>
          <w:sz w:val="24"/>
        </w:rPr>
        <w:t>Cassian’s stomach twisted. “Damn it. How long do we have?”</w:t>
      </w:r>
    </w:p>
    <w:p>
      <w:r>
        <w:rPr>
          <w:b w:val="0"/>
          <w:i w:val="0"/>
          <w:sz w:val="24"/>
        </w:rPr>
        <w:t>“We’re looking at maybe thirty minutes—tops. The Vanguard won’t be able to outrun them. Whatever the hell you’re dealing with in there, it’s got to end soon, or we’re toast.”</w:t>
      </w:r>
    </w:p>
    <w:p>
      <w:r>
        <w:rPr>
          <w:b w:val="0"/>
          <w:i w:val="0"/>
          <w:sz w:val="24"/>
        </w:rPr>
        <w:t>Cassian’s mind raced. The Black Dawn—the merciless fleet that had been chasing him for months—was now on their doorstep. He had no illusions about the outcome of a fight with them. They’d hunt him down, and they’d do it without mercy.</w:t>
      </w:r>
    </w:p>
    <w:p>
      <w:r>
        <w:rPr>
          <w:b w:val="0"/>
          <w:i w:val="0"/>
          <w:sz w:val="24"/>
        </w:rPr>
        <w:t>And yet, in his hands was the power to stop it. The power to shape the stars.</w:t>
      </w:r>
    </w:p>
    <w:p>
      <w:r>
        <w:rPr>
          <w:b w:val="0"/>
          <w:i w:val="0"/>
          <w:sz w:val="24"/>
        </w:rPr>
        <w:t>But at what cost?</w:t>
      </w:r>
    </w:p>
    <w:p>
      <w:r>
        <w:rPr>
          <w:b w:val="0"/>
          <w:i w:val="0"/>
          <w:sz w:val="24"/>
        </w:rPr>
        <w:t>“Cassian,” Jarek’s voice broke through his thoughts, now more insistent. “You need to make a decision. The Eclipse Engine—it’s the only way we stand a chance against the Black Dawn. But I don’t know if we can control it.”</w:t>
      </w:r>
    </w:p>
    <w:p>
      <w:r>
        <w:rPr>
          <w:b w:val="0"/>
          <w:i w:val="0"/>
          <w:sz w:val="24"/>
        </w:rPr>
        <w:t>“I don’t know if I can control it, Jarek,” Cassian muttered, more to himself than to his friend. He felt the weight of the fragment grow heavier in his hands, its energy seeping into him, connecting with his every thought. “I don’t know what will happen when I activate it. We could destroy ourselves.”</w:t>
      </w:r>
    </w:p>
    <w:p>
      <w:r>
        <w:rPr>
          <w:b w:val="0"/>
          <w:i w:val="0"/>
          <w:sz w:val="24"/>
        </w:rPr>
        <w:t>“You’ve always had a choice, Cassian,” Jarek said softly. “But right now, you don’t just have a choice for yourself. You’ve got a choice for all of us. For everyone.”</w:t>
      </w:r>
    </w:p>
    <w:p>
      <w:r>
        <w:rPr>
          <w:b w:val="0"/>
          <w:i w:val="0"/>
          <w:sz w:val="24"/>
        </w:rPr>
        <w:t>The words stung. Cassian’s mind flashed back to the face of the woman from the Black Dawn fleet—the one who had first set him on this path, who had relentlessly hunted him through the stars. She had a name, but in that moment, Cassian couldn’t recall it. The memories of the Black Dawn’s unrelenting pursuit and the countless lives destroyed by their forces swam in his mind like a dark cloud.</w:t>
      </w:r>
    </w:p>
    <w:p>
      <w:r>
        <w:rPr>
          <w:b w:val="0"/>
          <w:i w:val="0"/>
          <w:sz w:val="24"/>
        </w:rPr>
        <w:t>He clenched his fists. If he could stop it— if he could change everything—</w:t>
      </w:r>
    </w:p>
    <w:p>
      <w:r>
        <w:rPr>
          <w:b w:val="0"/>
          <w:i w:val="0"/>
          <w:sz w:val="24"/>
        </w:rPr>
        <w:t>He looked around the chamber once more, feeling the eyes of the ancient Engine upon him. His choice, the final key to either saving or condemning the galaxy, was here, now.</w:t>
      </w:r>
    </w:p>
    <w:p>
      <w:r>
        <w:rPr>
          <w:b w:val="0"/>
          <w:i w:val="0"/>
          <w:sz w:val="24"/>
        </w:rPr>
        <w:t>Cassian took a deep breath, focusing. He had to make the decision. No more running. No more doubts. There was too much at stake now. His hands tightened around the Eclipse Engine fragment.</w:t>
      </w:r>
    </w:p>
    <w:p>
      <w:r>
        <w:rPr>
          <w:b w:val="0"/>
          <w:i w:val="0"/>
          <w:sz w:val="24"/>
        </w:rPr>
        <w:t>"Alright, Jarek. I’m doing it."</w:t>
      </w:r>
    </w:p>
    <w:p>
      <w:r>
        <w:rPr>
          <w:b w:val="0"/>
          <w:i w:val="0"/>
          <w:sz w:val="24"/>
        </w:rPr>
        <w:t>The chamber around Cassian seemed to shimmer and distort as he raised the fragment toward the crystalline core of the Eclipse Engine. The very air hummed with the growing energy, the light intensifying around him. His heart raced as the fragment resonated with the core, its glow merging with the pulsating light of the Engine.</w:t>
      </w:r>
    </w:p>
    <w:p>
      <w:r>
        <w:rPr>
          <w:b w:val="0"/>
          <w:i w:val="0"/>
          <w:sz w:val="24"/>
        </w:rPr>
        <w:t>Cassian closed his eyes, channeling every ounce of his will, pushing through the overwhelming power. He had no idea what was going to happen. The voice of the Guardian echoed in his mind again, urging him onward.</w:t>
      </w:r>
    </w:p>
    <w:p>
      <w:r>
        <w:rPr>
          <w:b w:val="0"/>
          <w:i w:val="0"/>
          <w:sz w:val="24"/>
        </w:rPr>
        <w:t>“You are the catalyst. You must forge the path forward. Only by uniting with the Engine will the galaxy be reborn.”</w:t>
      </w:r>
    </w:p>
    <w:p>
      <w:r>
        <w:rPr>
          <w:b w:val="0"/>
          <w:i w:val="0"/>
          <w:sz w:val="24"/>
        </w:rPr>
        <w:t>He reached out, pressing the fragment into the crystalline core. For a moment, nothing happened. Then, the chamber shuddered violently, and the Eclipse Engine exploded with blinding light.</w:t>
      </w:r>
    </w:p>
    <w:p>
      <w:r>
        <w:rPr>
          <w:b w:val="0"/>
          <w:i w:val="0"/>
          <w:sz w:val="24"/>
        </w:rPr>
        <w:t>The ship itself seemed to cry out in a massive surge of energy. The light stretched outward in waves, tearing through the very fabric of space around them. The entire ship shook as though it was being reborn. The power was immense—too much for any one person to control. But Cassian had no choice now. His hands burned with the force of the Eclipse Engine, and his mind raced with the influx of energy. The galaxy, the universe, the future—all of it rushed through him.</w:t>
      </w:r>
    </w:p>
    <w:p>
      <w:r>
        <w:rPr>
          <w:b w:val="0"/>
          <w:i w:val="0"/>
          <w:sz w:val="24"/>
        </w:rPr>
        <w:t>He could feel time itself bending.</w:t>
      </w:r>
    </w:p>
    <w:p>
      <w:r>
        <w:rPr>
          <w:b w:val="0"/>
          <w:i w:val="0"/>
          <w:sz w:val="24"/>
        </w:rPr>
        <w:t>Suddenly, there was a jolt, and everything stopped.</w:t>
      </w:r>
    </w:p>
    <w:p>
      <w:r>
        <w:rPr>
          <w:b w:val="0"/>
          <w:i w:val="0"/>
          <w:sz w:val="24"/>
        </w:rPr>
        <w:t>Cassian opened his eyes, gasping for air. The world around him had changed. The alien ship, the Stellar Vanguard, and even the fragment in his hand—it all felt different. The energy had fused, and now it was inside of him. He was no longer just a man with a ship. He was the vessel for the Eclipse Engine.</w:t>
      </w:r>
    </w:p>
    <w:p>
      <w:r>
        <w:rPr>
          <w:b w:val="0"/>
          <w:i w:val="0"/>
          <w:sz w:val="24"/>
        </w:rPr>
        <w:t>He staggered back, trying to steady himself. The room was silent now, but the air felt thick with potential. The stars beyond the viewport shimmered in strange patterns, and Cassian knew—the galaxy was about to change.</w:t>
      </w:r>
    </w:p>
    <w:p>
      <w:r>
        <w:rPr>
          <w:b w:val="0"/>
          <w:i w:val="0"/>
          <w:sz w:val="24"/>
        </w:rPr>
        <w:t>End of Chapter 13.</w:t>
      </w:r>
    </w:p>
    <w:p>
      <w:r>
        <w:br w:type="page"/>
      </w:r>
    </w:p>
    <w:p>
      <w:pPr>
        <w:jc w:val="center"/>
      </w:pPr>
      <w:r>
        <w:rPr>
          <w:b/>
          <w:i w:val="0"/>
          <w:sz w:val="28"/>
        </w:rPr>
        <w:t>Chapter 13 Summary:</w:t>
      </w:r>
    </w:p>
    <w:p>
      <w:r>
        <w:rPr>
          <w:b w:val="0"/>
          <w:i w:val="0"/>
          <w:sz w:val="24"/>
        </w:rPr>
        <w:t>In this chapter, Cassian is forced to make a critical decision. With the Black Dawn closing in on them, Cassian activates the Eclipse Engine by merging the fragment with its crystalline core. The energy from the Engine surges through him, unlocking immense power and connecting him with the very heart of the universe. The chamber shudders, and Cassian realizes that he is no longer just a pilot—he is the vessel for the Eclipse Engine, a power that will reshape the galaxy. But with this new power comes uncertainty, and Cassian must now face the consequences of his choice.</w:t>
      </w:r>
    </w:p>
    <w:p>
      <w:r>
        <w:rPr>
          <w:b w:val="0"/>
          <w:i w:val="0"/>
          <w:sz w:val="24"/>
        </w:rPr>
        <w:t>- Chapter 14: The Shifting Tides</w:t>
      </w:r>
    </w:p>
    <w:p>
      <w:r>
        <w:rPr>
          <w:b w:val="0"/>
          <w:i w:val="0"/>
          <w:sz w:val="24"/>
        </w:rPr>
        <w:t>Cassian could feel the power of the Eclipse Engine coursing through his veins, like a torrent of energy far beyond anything he could comprehend. His mind buzzed with the weight of the decision he had just made, and the galaxy outside seemed to shimmer with new possibilities—distant stars, planets, civilizations, all waiting to be affected by the power he had just unleashed.</w:t>
      </w:r>
    </w:p>
    <w:p>
      <w:r>
        <w:rPr>
          <w:b w:val="0"/>
          <w:i w:val="0"/>
          <w:sz w:val="24"/>
        </w:rPr>
        <w:t>But as he steadied himself, the silence in the ship felt too heavy. Too still. His body was trembling, his hands shaking, and though he had activated the Engine, he wasn’t sure what came next. The energy was too overwhelming, the force of the Engine too much for him to fully control. It seemed to press in on him from all sides, as though reality itself was warping around the immense power he now held.</w:t>
      </w:r>
    </w:p>
    <w:p>
      <w:r>
        <w:rPr>
          <w:b w:val="0"/>
          <w:i w:val="0"/>
          <w:sz w:val="24"/>
        </w:rPr>
        <w:t>Is this what it means to hold the fate of the galaxy? he thought bitterly.</w:t>
      </w:r>
    </w:p>
    <w:p>
      <w:r>
        <w:rPr>
          <w:b w:val="0"/>
          <w:i w:val="0"/>
          <w:sz w:val="24"/>
        </w:rPr>
        <w:t>A deep, echoing voice surged through his mind—not from the Guardian, but from the Eclipse Engine itself. It was like the voice of the universe, ancient and all-encompassing, vibrating through every fiber of his being.</w:t>
      </w:r>
    </w:p>
    <w:p>
      <w:r>
        <w:rPr>
          <w:b w:val="0"/>
          <w:i w:val="0"/>
          <w:sz w:val="24"/>
        </w:rPr>
        <w:t>“The time has come to awaken. The threshold is crossed, and the stars are in motion. But the path forward is fraught with peril.”</w:t>
      </w:r>
    </w:p>
    <w:p>
      <w:r>
        <w:rPr>
          <w:b w:val="0"/>
          <w:i w:val="0"/>
          <w:sz w:val="24"/>
        </w:rPr>
        <w:t>Cassian’s heart raced as the voice continued, resonating deep within him. “What do you mean? What happens now?”</w:t>
      </w:r>
    </w:p>
    <w:p>
      <w:r>
        <w:rPr>
          <w:b w:val="0"/>
          <w:i w:val="0"/>
          <w:sz w:val="24"/>
        </w:rPr>
        <w:t>“Now, you must choose the path of the Catalyst. The Engine will follow your will, but you are not alone. The Black Dawn, too, seeks the power within you. They will stop at nothing to claim it.”</w:t>
      </w:r>
    </w:p>
    <w:p>
      <w:r>
        <w:rPr>
          <w:b w:val="0"/>
          <w:i w:val="0"/>
          <w:sz w:val="24"/>
        </w:rPr>
        <w:t>Cassian’s eyes widened. The Black Dawn. They had always been hunting him, but now their pursuit took on an even greater weight. They were coming for the power of the Eclipse Engine, for the power inside him. If they got their hands on it... the entire galaxy would fall under their control. The consequences would be unimaginable.</w:t>
      </w:r>
    </w:p>
    <w:p>
      <w:r>
        <w:rPr>
          <w:b w:val="0"/>
          <w:i w:val="0"/>
          <w:sz w:val="24"/>
        </w:rPr>
        <w:t>The Engine’s voice swelled, echoing again. “You are the Catalyst, but you are also the shield. The choice you make will determine the fate of the stars.”</w:t>
      </w:r>
    </w:p>
    <w:p>
      <w:r>
        <w:rPr>
          <w:b w:val="0"/>
          <w:i w:val="0"/>
          <w:sz w:val="24"/>
        </w:rPr>
        <w:t>Cassian’s hand clenched tighter around the glowing shard. His connection to the Eclipse Engine deepened, and with it, his vision expanded. He could feel the pull of distant galaxies, the current of time itself, all revolving around the choices that now lay before him. But he knew one thing for sure—he couldn’t do this alone. He needed his crew. He needed Jarek. He needed someone to help him figure out what came next.</w:t>
      </w:r>
    </w:p>
    <w:p>
      <w:r>
        <w:rPr>
          <w:b w:val="0"/>
          <w:i w:val="0"/>
          <w:sz w:val="24"/>
        </w:rPr>
        <w:t>He opened his comms, his voice steady but urgent. “Jarek. How much time do we have?”</w:t>
      </w:r>
    </w:p>
    <w:p>
      <w:r>
        <w:rPr>
          <w:b w:val="0"/>
          <w:i w:val="0"/>
          <w:sz w:val="24"/>
        </w:rPr>
        <w:t>A pause. Then Jarek’s voice crackled through, strained but focused. “Less than twenty minutes. The Black Dawn’s fleet is already in range. They’ll be here any second. Cassian, whatever you’re doing, make it quick. We can’t outrun them much longer.”</w:t>
      </w:r>
    </w:p>
    <w:p>
      <w:r>
        <w:rPr>
          <w:b w:val="0"/>
          <w:i w:val="0"/>
          <w:sz w:val="24"/>
        </w:rPr>
        <w:t>Cassian closed his eyes for a moment, drawing a deep breath. He felt the immense power within him—the power of the Eclipse Engine, connected to the very stars themselves. He could feel the ships of the Black Dawn approaching, their presence like a dark wave on the horizon. He couldn’t just stand there, unable to act. He had to do something.</w:t>
      </w:r>
    </w:p>
    <w:p>
      <w:r>
        <w:rPr>
          <w:b w:val="0"/>
          <w:i w:val="0"/>
          <w:sz w:val="24"/>
        </w:rPr>
        <w:t>The choice had already been made. Now he had to face the consequences of that choice.</w:t>
      </w:r>
    </w:p>
    <w:p>
      <w:r>
        <w:rPr>
          <w:b w:val="0"/>
          <w:i w:val="0"/>
          <w:sz w:val="24"/>
        </w:rPr>
        <w:t>The Eclipse Engine thrummed with energy, its pulse syncing with his heartbeat. He could feel it, alive within him. The power was intoxicating, almost addictive, and yet it carried a weight—an undeniable sense of responsibility.</w:t>
      </w:r>
    </w:p>
    <w:p>
      <w:r>
        <w:rPr>
          <w:b w:val="0"/>
          <w:i w:val="0"/>
          <w:sz w:val="24"/>
        </w:rPr>
        <w:t>Cassian stood tall, his resolve hardening.</w:t>
      </w:r>
    </w:p>
    <w:p>
      <w:r>
        <w:rPr>
          <w:b w:val="0"/>
          <w:i w:val="0"/>
          <w:sz w:val="24"/>
        </w:rPr>
        <w:t>“Jarek, get everyone ready. Prepare to engage. We’re not running anymore. It’s time to fight back.”</w:t>
      </w:r>
    </w:p>
    <w:p>
      <w:r>
        <w:rPr>
          <w:b w:val="0"/>
          <w:i w:val="0"/>
          <w:sz w:val="24"/>
        </w:rPr>
        <w:t>Outside, in the heart of the Stellar Vanguard, the atmosphere had shifted. The ship, once silent and still, now hummed with energy, as if it was aware of the power flowing through Cassian. The lights flickered in time with the Eclipse Engine’s pulse, and the crew moved quickly, their training kicking in as they began preparing the ship for battle. Weapons were primed, shields were powered up, and stations were manned.</w:t>
      </w:r>
    </w:p>
    <w:p>
      <w:r>
        <w:rPr>
          <w:b w:val="0"/>
          <w:i w:val="0"/>
          <w:sz w:val="24"/>
        </w:rPr>
        <w:t>Jarek’s voice came through again, more firmly now. “You’ve got it, Cassian. We’re all ready. You just make sure you don’t blow us up with whatever you’re about to do.”</w:t>
      </w:r>
    </w:p>
    <w:p>
      <w:r>
        <w:rPr>
          <w:b w:val="0"/>
          <w:i w:val="0"/>
          <w:sz w:val="24"/>
        </w:rPr>
        <w:t>Cassian didn’t respond, focusing instead on the shifting space outside the viewport. The Black Dawn’s fleet was close. He could see their massive warships looming on the horizon, dark shapes against the stars. But something was different. The Eclipse Engine, in its immense power, had made them visible. He could feel the pull of the enemy ships, their movements more precise, more dangerous. The Black Dawn were masters of war, relentless and unforgiving.</w:t>
      </w:r>
    </w:p>
    <w:p>
      <w:r>
        <w:rPr>
          <w:b w:val="0"/>
          <w:i w:val="0"/>
          <w:sz w:val="24"/>
        </w:rPr>
        <w:t>Yet Cassian had something they didn’t.</w:t>
      </w:r>
    </w:p>
    <w:p>
      <w:r>
        <w:rPr>
          <w:b w:val="0"/>
          <w:i w:val="0"/>
          <w:sz w:val="24"/>
        </w:rPr>
        <w:t>He had the Eclipse Engine.</w:t>
      </w:r>
    </w:p>
    <w:p>
      <w:r>
        <w:rPr>
          <w:b w:val="0"/>
          <w:i w:val="0"/>
          <w:sz w:val="24"/>
        </w:rPr>
        <w:t>With a breath, Cassian focused, pulling on the energy within him. The Eclipse Engine seemed to respond to his every thought, pulsing in time with his heartbeat. His mind stretched out, touching the vast reaches of the stars, the currents of space-time. He felt the pull of the Black Dawn fleet, but more importantly, he felt the pulse of the Eclipse Engine that ran beneath everything. The stars themselves. He was no longer just a pilot, no longer just running from the past. He was part of something greater.</w:t>
      </w:r>
    </w:p>
    <w:p>
      <w:r>
        <w:rPr>
          <w:b w:val="0"/>
          <w:i w:val="0"/>
          <w:sz w:val="24"/>
        </w:rPr>
        <w:t>“You are the Catalyst, Cassian. The choice is yours. The universe awaits.”</w:t>
      </w:r>
    </w:p>
    <w:p>
      <w:r>
        <w:rPr>
          <w:b w:val="0"/>
          <w:i w:val="0"/>
          <w:sz w:val="24"/>
        </w:rPr>
        <w:t>He nodded to himself, the weight of the Engine’s power settling into his bones.</w:t>
      </w:r>
    </w:p>
    <w:p>
      <w:r>
        <w:rPr>
          <w:b w:val="0"/>
          <w:i w:val="0"/>
          <w:sz w:val="24"/>
        </w:rPr>
        <w:t>Then, with a final thought, Cassian unleashed the Eclipse Engine.</w:t>
      </w:r>
    </w:p>
    <w:p>
      <w:r>
        <w:rPr>
          <w:b w:val="0"/>
          <w:i w:val="0"/>
          <w:sz w:val="24"/>
        </w:rPr>
        <w:t>The Stellar Vanguard roared to life, its engines flaring with energy as it surged forward into the blackness of space. The power of the Eclipse Engine coursed through every system, from the shields to the weapons, to the very core of the ship itself. The dark ships of the Black Dawn loomed ahead, their weapons ready, their ships bristling with menace.</w:t>
      </w:r>
    </w:p>
    <w:p>
      <w:r>
        <w:rPr>
          <w:b w:val="0"/>
          <w:i w:val="0"/>
          <w:sz w:val="24"/>
        </w:rPr>
        <w:t>But now, Cassian wasn’t just evading them. He wasn’t just running from the inevitable.</w:t>
      </w:r>
    </w:p>
    <w:p>
      <w:r>
        <w:rPr>
          <w:b w:val="0"/>
          <w:i w:val="0"/>
          <w:sz w:val="24"/>
        </w:rPr>
        <w:t>Now, he was going to stop them.</w:t>
      </w:r>
    </w:p>
    <w:p>
      <w:r>
        <w:rPr>
          <w:b w:val="0"/>
          <w:i w:val="0"/>
          <w:sz w:val="24"/>
        </w:rPr>
        <w:t>The Eclipse Engine surged to life, sending a pulse of energy through the Vanguard’s weapons. The Black Dawn ships were caught off guard, their shields flickering in the face of the unexpected power. The Vanguard’s weapons fired in quick succession, each shot an extension of Cassian’s will. The massive warships of the Black Dawn staggered under the assault, their hulls cracking and splintering as the Eclipse Engine’s power tore through their defenses.</w:t>
      </w:r>
    </w:p>
    <w:p>
      <w:r>
        <w:rPr>
          <w:b w:val="0"/>
          <w:i w:val="0"/>
          <w:sz w:val="24"/>
        </w:rPr>
        <w:t>Cassian’s heart raced as the ship’s artificial gravity shifted with each pulse, the force of the energy nearly overwhelming him. But he didn’t stop. He couldn’t.</w:t>
      </w:r>
    </w:p>
    <w:p>
      <w:r>
        <w:rPr>
          <w:b w:val="0"/>
          <w:i w:val="0"/>
          <w:sz w:val="24"/>
        </w:rPr>
        <w:t>He had made his choice.</w:t>
      </w:r>
    </w:p>
    <w:p>
      <w:r>
        <w:rPr>
          <w:b w:val="0"/>
          <w:i w:val="0"/>
          <w:sz w:val="24"/>
        </w:rPr>
        <w:t>End of Chapter 14.</w:t>
      </w:r>
    </w:p>
    <w:p>
      <w:r>
        <w:br w:type="page"/>
      </w:r>
    </w:p>
    <w:p>
      <w:pPr>
        <w:jc w:val="center"/>
      </w:pPr>
      <w:r>
        <w:rPr>
          <w:b/>
          <w:i w:val="0"/>
          <w:sz w:val="28"/>
        </w:rPr>
        <w:t>Chapter 14 Summary:</w:t>
      </w:r>
    </w:p>
    <w:p>
      <w:r>
        <w:rPr>
          <w:b w:val="0"/>
          <w:i w:val="0"/>
          <w:sz w:val="24"/>
        </w:rPr>
        <w:t>Cassian fully embraces the power of the Eclipse Engine, which has now fused with him, allowing him to tap into its immense energy. With the Black Dawn closing in, Cassian prepares the crew and the Stellar Vanguard for battle. He takes control of the situation, using the Engine to power the ship’s weapons and shields, launching an offensive against the incoming enemy fleet. As the battle begins, Cassian’s resolve is tested, but he knows that this is the moment he must rise to the challenge.</w:t>
      </w:r>
    </w:p>
    <w:p>
      <w:r>
        <w:br w:type="page"/>
      </w:r>
    </w:p>
    <w:p>
      <w:pPr>
        <w:jc w:val="center"/>
      </w:pPr>
      <w:r>
        <w:rPr>
          <w:b/>
          <w:i w:val="0"/>
          <w:sz w:val="28"/>
        </w:rPr>
        <w:t>Chapter 15: The Price of Power</w:t>
      </w:r>
    </w:p>
    <w:p>
      <w:r>
        <w:rPr>
          <w:b w:val="0"/>
          <w:i w:val="0"/>
          <w:sz w:val="24"/>
        </w:rPr>
        <w:t>The Stellar Vanguard shook violently as the barrage of energy from the Eclipse Engine slammed into the enemy fleet. Cassian gripped the helm tighter, his knuckles white from the strain. The immense power of the Engine felt like a second heartbeat, syncing with his every thought, his every movement. It was intoxicating, this control. This ability to reach out and tear through the void.</w:t>
      </w:r>
    </w:p>
    <w:p>
      <w:r>
        <w:rPr>
          <w:b w:val="0"/>
          <w:i w:val="0"/>
          <w:sz w:val="24"/>
        </w:rPr>
        <w:t>But as he unleashed more and more energy, a deep unease gnawed at him. The power was too much, too raw. He could feel it tearing at him from the inside, threatening to consume him. He wasn't sure how long he could hold onto it, how long he could keep the Engine’s power from ripping him apart.</w:t>
      </w:r>
    </w:p>
    <w:p>
      <w:r>
        <w:rPr>
          <w:b w:val="0"/>
          <w:i w:val="0"/>
          <w:sz w:val="24"/>
        </w:rPr>
        <w:t>"Cassian!" Jarek's voice crackled over the comms, sharp with urgency. "They're not going down easy! We need more firepower, or we’re not going to make it out of here!"</w:t>
      </w:r>
    </w:p>
    <w:p>
      <w:r>
        <w:rPr>
          <w:b w:val="0"/>
          <w:i w:val="0"/>
          <w:sz w:val="24"/>
        </w:rPr>
        <w:t>Cassian didn’t respond right away. His eyes locked onto the viewport as he watched the Black Dawn fleet return fire. Massive energy beams streaked through space, narrowly missing the Vanguard. Their ships were battered, but they were still formidable. Their tactics were ruthless, coordinated—like a force of nature.</w:t>
      </w:r>
    </w:p>
    <w:p>
      <w:r>
        <w:rPr>
          <w:b w:val="0"/>
          <w:i w:val="0"/>
          <w:sz w:val="24"/>
        </w:rPr>
        <w:t>Then Cassian’s mind flared with an idea. The Eclipse Engine wasn’t just a weapon; it was the key to all of creation. He could tap into its power and manipulate the very fabric of space itself. It wasn’t just about destroying things—it was about shaping reality.</w:t>
      </w:r>
    </w:p>
    <w:p>
      <w:r>
        <w:rPr>
          <w:b w:val="0"/>
          <w:i w:val="0"/>
          <w:sz w:val="24"/>
        </w:rPr>
        <w:t>He closed his eyes for a second, feeling the pulse of energy inside him, reaching out. The heart of the Engine wasn’t a weapon—it was a tool for creation. For reshaping the universe. If he could use it correctly, he could turn the tide of the battle.</w:t>
      </w:r>
    </w:p>
    <w:p>
      <w:r>
        <w:rPr>
          <w:b w:val="0"/>
          <w:i w:val="0"/>
          <w:sz w:val="24"/>
        </w:rPr>
        <w:t>"Jarek," Cassian said, his voice steady despite the storm raging around him, "prepare the engines. We’re going to do something... different."</w:t>
      </w:r>
    </w:p>
    <w:p>
      <w:r>
        <w:rPr>
          <w:b w:val="0"/>
          <w:i w:val="0"/>
          <w:sz w:val="24"/>
        </w:rPr>
        <w:t>The ship’s systems hummed to life, and the Stellar Vanguard began to shift, its engines powering up in ways Cassian had never seen before. The Eclipse Engine thrummed in response to his thoughts, syncing with the ship’s systems, amplifying them.</w:t>
      </w:r>
    </w:p>
    <w:p>
      <w:r>
        <w:rPr>
          <w:b w:val="0"/>
          <w:i w:val="0"/>
          <w:sz w:val="24"/>
        </w:rPr>
        <w:t>“What are you planning, Cassian?” Jarek’s voice came through again, filled with skepticism and fear. “Whatever it is, I don’t like the sound of it.”</w:t>
      </w:r>
    </w:p>
    <w:p>
      <w:r>
        <w:rPr>
          <w:b w:val="0"/>
          <w:i w:val="0"/>
          <w:sz w:val="24"/>
        </w:rPr>
        <w:t>“I’m not just firing back anymore,” Cassian replied, his voice a mixture of determination and doubt. “I’m going to reshape this fight.”</w:t>
      </w:r>
    </w:p>
    <w:p>
      <w:r>
        <w:rPr>
          <w:b w:val="0"/>
          <w:i w:val="0"/>
          <w:sz w:val="24"/>
        </w:rPr>
        <w:t>He reached out with the power of the Eclipse Engine, focusing on the ships of the Black Dawn—their formations, their movement, their very presence in space. He could feel their ships like an extension of his own body. The darkness that they represented, the destruction they left in their wake—it was palpable. He had to stop them.</w:t>
      </w:r>
    </w:p>
    <w:p>
      <w:r>
        <w:rPr>
          <w:b w:val="0"/>
          <w:i w:val="0"/>
          <w:sz w:val="24"/>
        </w:rPr>
        <w:t>Cassian’s fingers danced across the control panel as the Eclipse Engine surged, a pulse of light shooting from the Vanguard’s core. Time itself seemed to stretch, warp, and then snap.</w:t>
      </w:r>
    </w:p>
    <w:p>
      <w:r>
        <w:rPr>
          <w:b w:val="0"/>
          <w:i w:val="0"/>
          <w:sz w:val="24"/>
        </w:rPr>
        <w:t>Outside the Stellar Vanguard, the Black Dawn fleet suddenly faltered. Space itself rippled, as though reality had bent under Cassian’s will. The ships of the Black Dawn moved erratically, their formations twisting and breaking apart. Their weapons misfired, and in the disorienting ripple of space, entire ships began to lose cohesion, falling out of formation, spinning helplessly.</w:t>
      </w:r>
    </w:p>
    <w:p>
      <w:r>
        <w:rPr>
          <w:b w:val="0"/>
          <w:i w:val="0"/>
          <w:sz w:val="24"/>
        </w:rPr>
        <w:t>Cassian’s chest tightened as he watched, his breath coming in ragged gasps. The power was overwhelming, far more than he had expected. He could feel the strain of it in every fiber of his being. His body wasn’t built to control such immense force. He had only one thought running through his mind:</w:t>
      </w:r>
    </w:p>
    <w:p>
      <w:r>
        <w:rPr>
          <w:b w:val="0"/>
          <w:i w:val="0"/>
          <w:sz w:val="24"/>
        </w:rPr>
        <w:t>If I let go...</w:t>
      </w:r>
    </w:p>
    <w:p>
      <w:r>
        <w:rPr>
          <w:b w:val="0"/>
          <w:i w:val="0"/>
          <w:sz w:val="24"/>
        </w:rPr>
        <w:t>But there was no time to doubt. His crew was depending on him.</w:t>
      </w:r>
    </w:p>
    <w:p>
      <w:r>
        <w:rPr>
          <w:b w:val="0"/>
          <w:i w:val="0"/>
          <w:sz w:val="24"/>
        </w:rPr>
        <w:t>He gritted his teeth and pulled harder, tightening his mental grip on the Eclipse Engine’s power.</w:t>
      </w:r>
    </w:p>
    <w:p>
      <w:r>
        <w:rPr>
          <w:b w:val="0"/>
          <w:i w:val="0"/>
          <w:sz w:val="24"/>
        </w:rPr>
        <w:t>Inside the ship, the crew felt the change as well. The Stellar Vanguard vibrated with the energy of the Engine, the artificial gravity flickering as though space itself was bending to Cassian’s will. Every panel, every system hummed with power as though it was alive.</w:t>
      </w:r>
    </w:p>
    <w:p>
      <w:r>
        <w:rPr>
          <w:b w:val="0"/>
          <w:i w:val="0"/>
          <w:sz w:val="24"/>
        </w:rPr>
        <w:t>Jarek’s voice broke through the tense silence. “Cassian... whatever you’re doing, you better make sure it doesn’t tear us apart!”</w:t>
      </w:r>
    </w:p>
    <w:p>
      <w:r>
        <w:rPr>
          <w:b w:val="0"/>
          <w:i w:val="0"/>
          <w:sz w:val="24"/>
        </w:rPr>
        <w:t>“I’m not letting go,” Cassian replied, his voice taut. “But I’m pushing this too far. I can feel it. The Eclipse Engine—it’s responding to me, but it’s also changing me. I don’t know how much longer I can keep control.”</w:t>
      </w:r>
    </w:p>
    <w:p>
      <w:r>
        <w:rPr>
          <w:b w:val="0"/>
          <w:i w:val="0"/>
          <w:sz w:val="24"/>
        </w:rPr>
        <w:t>Back outside, the Black Dawn fleet was in disarray. Ships spun wildly, their weapons discharging randomly, their shields weakening. They had been thrown off balance by the manipulation of space itself. Cassian could feel their confusion, their fear. This was not a battle they could easily win. They were outmatched, outclassed by the very energy they sought to control.</w:t>
      </w:r>
    </w:p>
    <w:p>
      <w:r>
        <w:rPr>
          <w:b w:val="0"/>
          <w:i w:val="0"/>
          <w:sz w:val="24"/>
        </w:rPr>
        <w:t>But even as Cassian reshaped the battlefield, a flicker of dread passed through his mind. A figure emerged from the depths of the Black Dawn fleet—their flagship. A sleek, obsidian-colored warship with glimmering lights of red and gold that seemed to pulse with an eerie energy. Cassian’s eyes narrowed.</w:t>
      </w:r>
    </w:p>
    <w:p>
      <w:r>
        <w:rPr>
          <w:b w:val="0"/>
          <w:i w:val="0"/>
          <w:sz w:val="24"/>
        </w:rPr>
        <w:t>There, on the bridge of the flagship, stood the woman who had relentlessly pursued him for so long. Her face, now clearer in his mind, was the face of the Black Dawn’s leader.</w:t>
      </w:r>
    </w:p>
    <w:p>
      <w:r>
        <w:rPr>
          <w:b w:val="0"/>
          <w:i w:val="0"/>
          <w:sz w:val="24"/>
        </w:rPr>
        <w:t>Her name was Seraphine Nyx, a commander as ruthless as she was intelligent. And now, she was standing at the heart of the storm, watching Cassian’s every move with cold, calculating eyes. The Black Dawn had always sought to control the Eclipse Engine—and it seemed she would stop at nothing to claim it.</w:t>
      </w:r>
    </w:p>
    <w:p>
      <w:r>
        <w:rPr>
          <w:b w:val="0"/>
          <w:i w:val="0"/>
          <w:sz w:val="24"/>
        </w:rPr>
        <w:t>“Cassian!” Jarek’s voice broke his focus. “We’ve got a bigger problem. They’re sending a boarding party. They’re coming for us. The flagship’s launching fighters!”</w:t>
      </w:r>
    </w:p>
    <w:p>
      <w:r>
        <w:rPr>
          <w:b w:val="0"/>
          <w:i w:val="0"/>
          <w:sz w:val="24"/>
        </w:rPr>
        <w:t>Cassian’s eyes snapped back to the viewport. Small, sleek fighters were emerging from the Black Dawn flagship, their engines glowing a deep red. They were headed straight for the Stellar Vanguard, their movements precise and unrelenting.</w:t>
      </w:r>
    </w:p>
    <w:p>
      <w:r>
        <w:rPr>
          <w:b w:val="0"/>
          <w:i w:val="0"/>
          <w:sz w:val="24"/>
        </w:rPr>
        <w:t>“Brace for impact,” Cassian muttered, his hands steadying on the controls. “We’re going to make this count.”</w:t>
      </w:r>
    </w:p>
    <w:p>
      <w:r>
        <w:rPr>
          <w:b w:val="0"/>
          <w:i w:val="0"/>
          <w:sz w:val="24"/>
        </w:rPr>
        <w:t>With one last surge of will, Cassian channeled the Eclipse Engine to the Vanguard’s weapons systems, firing them at the oncoming fighters. Bolts of energy shot from the ship’s cannons, tearing through the small ships with ease. The battle was far from over, but Cassian was ready.</w:t>
      </w:r>
    </w:p>
    <w:p>
      <w:r>
        <w:rPr>
          <w:b w:val="0"/>
          <w:i w:val="0"/>
          <w:sz w:val="24"/>
        </w:rPr>
        <w:t>He wasn’t running anymore.</w:t>
      </w:r>
    </w:p>
    <w:p>
      <w:r>
        <w:rPr>
          <w:b w:val="0"/>
          <w:i w:val="0"/>
          <w:sz w:val="24"/>
        </w:rPr>
        <w:t>The tide had shifted.</w:t>
      </w:r>
    </w:p>
    <w:p>
      <w:r>
        <w:rPr>
          <w:b w:val="0"/>
          <w:i w:val="0"/>
          <w:sz w:val="24"/>
        </w:rPr>
        <w:t>End of Chapter 15.</w:t>
      </w:r>
    </w:p>
    <w:p>
      <w:r>
        <w:br w:type="page"/>
      </w:r>
    </w:p>
    <w:p>
      <w:pPr>
        <w:jc w:val="center"/>
      </w:pPr>
      <w:r>
        <w:rPr>
          <w:b/>
          <w:i w:val="0"/>
          <w:sz w:val="28"/>
        </w:rPr>
        <w:t>Chapter 15 Summary:</w:t>
      </w:r>
    </w:p>
    <w:p>
      <w:r>
        <w:rPr>
          <w:b w:val="0"/>
          <w:i w:val="0"/>
          <w:sz w:val="24"/>
        </w:rPr>
        <w:t>Cassian continues to tap into the immense power of the Eclipse Engine, reshaping the battlefield and manipulating space itself to disrupt the Black Dawn fleet. However, the strain of controlling such power begins to take its toll on him, and he fears the consequences of losing control. The Black Dawn leader, Seraphine Nyx, emerges, and with the arrival of a boarding party and attacking fighters, Cassian realizes that the battle is far from over. As he fights back, the price of wielding the Engine grows ever more apparent.</w:t>
      </w:r>
    </w:p>
    <w:p>
      <w:r>
        <w:br w:type="page"/>
      </w:r>
    </w:p>
    <w:p>
      <w:pPr>
        <w:jc w:val="center"/>
      </w:pPr>
      <w:r>
        <w:rPr>
          <w:b/>
          <w:i w:val="0"/>
          <w:sz w:val="28"/>
        </w:rPr>
        <w:t>Chapter 16: The Dark Star</w:t>
      </w:r>
    </w:p>
    <w:p>
      <w:r>
        <w:rPr>
          <w:b w:val="0"/>
          <w:i w:val="0"/>
          <w:sz w:val="24"/>
        </w:rPr>
        <w:t>The Stellar Vanguard shook violently as the fighters of the Black Dawn made their first strike, their engines flashing with red fury. Cassian gritted his teeth, his mind still reeling from the overwhelming power of the Eclipse Engine. He could feel it vibrating within him, the energy almost alive, a force that he was struggling to tame. Every flicker of its pulse seemed to threaten his very existence.</w:t>
      </w:r>
    </w:p>
    <w:p>
      <w:r>
        <w:rPr>
          <w:b w:val="0"/>
          <w:i w:val="0"/>
          <w:sz w:val="24"/>
        </w:rPr>
        <w:t>The incoming fighters were relentless, moving with precise formations, almost as though they had predicted the Vanguard’s every move. Cassian's breath came in shallow gasps, but he couldn’t afford to hesitate. Jarek's voice echoed through the comms again.</w:t>
      </w:r>
    </w:p>
    <w:p>
      <w:r>
        <w:rPr>
          <w:b w:val="0"/>
          <w:i w:val="0"/>
          <w:sz w:val="24"/>
        </w:rPr>
        <w:t>“Cassian, we’ve got boarders. They’re breaking through the hangar bay shields. We need to secure it now. We can’t afford to lose the ship from the inside!”</w:t>
      </w:r>
    </w:p>
    <w:p>
      <w:r>
        <w:rPr>
          <w:b w:val="0"/>
          <w:i w:val="0"/>
          <w:sz w:val="24"/>
        </w:rPr>
        <w:t>Cassian’s fingers danced over the controls as he activated the ship’s external defenses. The Vanguard’s shield generators flared, deflecting incoming fire from the fighters. But they weren’t just fighting a war of missiles and energy blasts—they were fighting to protect the heart of their ship. The hangar bay.</w:t>
      </w:r>
    </w:p>
    <w:p>
      <w:r>
        <w:rPr>
          <w:b w:val="0"/>
          <w:i w:val="0"/>
          <w:sz w:val="24"/>
        </w:rPr>
        <w:t>"Understood," Cassian replied, voice steady despite the adrenaline coursing through his veins. "I’m on my way. Keep the weapons focused on the fighters. I’ll take care of the boarders."</w:t>
      </w:r>
    </w:p>
    <w:p>
      <w:r>
        <w:rPr>
          <w:b w:val="0"/>
          <w:i w:val="0"/>
          <w:sz w:val="24"/>
        </w:rPr>
        <w:t>The Vanguard’s grav-lift kicked on as Cassian rushed through the corridors, his boots thudding against the metal floor. The ship was alive with motion—crew members rushing to their stations, systems humming as they tried to stay one step ahead of the invasion.</w:t>
      </w:r>
    </w:p>
    <w:p>
      <w:r>
        <w:rPr>
          <w:b w:val="0"/>
          <w:i w:val="0"/>
          <w:sz w:val="24"/>
        </w:rPr>
        <w:t>Cassian had never been one to shy away from a fight, but he wasn’t sure he was prepared for what was coming. Seraphine Nyx, the leader of the Black Dawn, had always been a shadow in his mind, a presence he couldn’t escape. And now, she was here, at the heart of this battle. He couldn’t let her win.</w:t>
      </w:r>
    </w:p>
    <w:p>
      <w:r>
        <w:rPr>
          <w:b w:val="0"/>
          <w:i w:val="0"/>
          <w:sz w:val="24"/>
        </w:rPr>
        <w:t>As he reached the hangar bay, a grim realization hit him: the Black Dawn had come prepared. The hangar doors had been breached, and small squads of enemy soldiers were pouring in. Armed with plasma rifles and tactical gear, they moved with military precision, cutting through any resistance that met them.</w:t>
      </w:r>
    </w:p>
    <w:p>
      <w:r>
        <w:rPr>
          <w:b w:val="0"/>
          <w:i w:val="0"/>
          <w:sz w:val="24"/>
        </w:rPr>
        <w:t>Cassian slid into the hangar, his hand reaching for his blaster. He wasn’t alone in the fight, though. His crew was already engaged in the battle, but they were outnumbered. They needed him now more than ever.</w:t>
      </w:r>
    </w:p>
    <w:p>
      <w:r>
        <w:rPr>
          <w:b w:val="0"/>
          <w:i w:val="0"/>
          <w:sz w:val="24"/>
        </w:rPr>
        <w:t>"Cover the right flank!" Jarek’s voice rang out, and Cassian didn’t hesitate. His eyes locked onto the nearest enemy soldier, his pulse quickening. Without thinking, he raised his blaster and fired, the shot landing squarely in the soldier’s chest. The soldier crumpled to the floor, but Cassian didn’t pause to celebrate. He was already moving, weaving through the chaos.</w:t>
      </w:r>
    </w:p>
    <w:p>
      <w:r>
        <w:rPr>
          <w:b w:val="0"/>
          <w:i w:val="0"/>
          <w:sz w:val="24"/>
        </w:rPr>
        <w:t>The Black Dawn soldiers weren’t just fighters—they were specialists. They knew the Stellar Vanguard better than its crew did, using the ship’s own systems against them. The entire hangar had turned into a warzone, a maze of fire, smoke, and shattered metal.</w:t>
      </w:r>
    </w:p>
    <w:p>
      <w:r>
        <w:rPr>
          <w:b w:val="0"/>
          <w:i w:val="0"/>
          <w:sz w:val="24"/>
        </w:rPr>
        <w:t>Cassian ducked behind a large storage crate, his heart pounding as he took aim again. The pressure of the Eclipse Engine was still there, pulsing through his veins, but he couldn’t let it control him. Not now. He had to focus.</w:t>
      </w:r>
    </w:p>
    <w:p>
      <w:r>
        <w:rPr>
          <w:b w:val="0"/>
          <w:i w:val="0"/>
          <w:sz w:val="24"/>
        </w:rPr>
        <w:t>“Cassian, we’ve got reinforcements on the way,” Jarek’s voice came again, but this time, there was a strain of urgency. “I can’t hold this position much longer. You need to clear them out of the hangar!”</w:t>
      </w:r>
    </w:p>
    <w:p>
      <w:r>
        <w:rPr>
          <w:b w:val="0"/>
          <w:i w:val="0"/>
          <w:sz w:val="24"/>
        </w:rPr>
        <w:t>Cassian nodded, though he knew Jarek couldn’t see him. He pushed off the crate, dashing toward the enemy. He had been in tough situations before, but this felt different—he wasn’t just fighting for survival; he was fighting for the future of the galaxy.</w:t>
      </w:r>
    </w:p>
    <w:p>
      <w:r>
        <w:rPr>
          <w:b w:val="0"/>
          <w:i w:val="0"/>
          <w:sz w:val="24"/>
        </w:rPr>
        <w:t>In the midst of the firefight, Cassian caught sight of a familiar figure emerging from the smoke. Seraphine Nyx.</w:t>
      </w:r>
    </w:p>
    <w:p>
      <w:r>
        <w:rPr>
          <w:b w:val="0"/>
          <w:i w:val="0"/>
          <w:sz w:val="24"/>
        </w:rPr>
        <w:t>Her figure was clad in black armor, her eyes sharp and focused, almost glowing in the dim light. The chaos of battle seemed to part around her, as though she were a force of nature. She stood tall, surveying the carnage with a chilling calmness that sent a shiver down Cassian’s spine.</w:t>
      </w:r>
    </w:p>
    <w:p>
      <w:r>
        <w:rPr>
          <w:b w:val="0"/>
          <w:i w:val="0"/>
          <w:sz w:val="24"/>
        </w:rPr>
        <w:t>Cassian’s hand tightened on his blaster. She was here. Seraphine Nyx, the leader of the Black Dawn. The woman who had haunted his every step.</w:t>
      </w:r>
    </w:p>
    <w:p>
      <w:r>
        <w:rPr>
          <w:b w:val="0"/>
          <w:i w:val="0"/>
          <w:sz w:val="24"/>
        </w:rPr>
        <w:t>Her lips curled into a smile, the kind of smile that promised destruction. “Cassian.” Her voice was smooth, taunting, but there was no mistaking the cold authority behind it. “I knew you would come for me eventually. You always do.”</w:t>
      </w:r>
    </w:p>
    <w:p>
      <w:r>
        <w:rPr>
          <w:b w:val="0"/>
          <w:i w:val="0"/>
          <w:sz w:val="24"/>
        </w:rPr>
        <w:t>Cassian’s jaw clenched. “This ends now, Seraphine.”</w:t>
      </w:r>
    </w:p>
    <w:p>
      <w:r>
        <w:rPr>
          <w:b w:val="0"/>
          <w:i w:val="0"/>
          <w:sz w:val="24"/>
        </w:rPr>
        <w:t>She tilted her head, a mocking glint in her eyes. “Oh, I think it’s just beginning.”</w:t>
      </w:r>
    </w:p>
    <w:p>
      <w:r>
        <w:rPr>
          <w:b w:val="0"/>
          <w:i w:val="0"/>
          <w:sz w:val="24"/>
        </w:rPr>
        <w:t>With a swift motion, she raised a hand, and the soldiers around her immediately fell back. The air between them grew tense. The battlefield seemed to quiet for a brief, fleeting moment as the two leaders faced off, the weight of the entire war pressing down upon them.</w:t>
      </w:r>
    </w:p>
    <w:p>
      <w:r>
        <w:rPr>
          <w:b w:val="0"/>
          <w:i w:val="0"/>
          <w:sz w:val="24"/>
        </w:rPr>
        <w:t>Cassian took a deep breath. The Eclipse Engine’s power surged within him again, a rush of energy that threatened to overwhelm his senses. He could feel Seraphine’s own presence, dark and twisted, like an echo of the Engine itself.</w:t>
      </w:r>
    </w:p>
    <w:p>
      <w:r>
        <w:rPr>
          <w:b w:val="0"/>
          <w:i w:val="0"/>
          <w:sz w:val="24"/>
        </w:rPr>
        <w:t>“Don’t do this,” Cassian said, voice steady despite the turmoil inside him. “You don’t understand what you’re playing with. The Eclipse Engine will destroy everything if you try to control it. You can’t just wield it like a weapon.”</w:t>
      </w:r>
    </w:p>
    <w:p>
      <w:r>
        <w:rPr>
          <w:b w:val="0"/>
          <w:i w:val="0"/>
          <w:sz w:val="24"/>
        </w:rPr>
        <w:t>Seraphine laughed, a cold, mirthless sound that sent a chill through the hangar. “Oh, but that’s exactly what I intend to do, Cassian. I’ll take everything you’ve worked for—everything the galaxy holds dear—and bend it to my will. And you? You’ll be just another casualty of the Black Dawn.”</w:t>
      </w:r>
    </w:p>
    <w:p>
      <w:r>
        <w:rPr>
          <w:b w:val="0"/>
          <w:i w:val="0"/>
          <w:sz w:val="24"/>
        </w:rPr>
        <w:t>Cassian’s eyes narrowed. He raised his blaster, the weapon humming with energy, but Seraphine was faster. With a flick of her wrist, a wave of energy shot out, knocking the weapon from his hand. Cassian staggered back, thrown off balance by the sheer force of her power.</w:t>
      </w:r>
    </w:p>
    <w:p>
      <w:r>
        <w:rPr>
          <w:b w:val="0"/>
          <w:i w:val="0"/>
          <w:sz w:val="24"/>
        </w:rPr>
        <w:t>She took a step closer, her eyes gleaming with malevolent satisfaction. “You’ve always been weak, Cassian. All this time, you’ve had the power of the Eclipse Engine, but you’ve never truly understood it. I do.”</w:t>
      </w:r>
    </w:p>
    <w:p>
      <w:r>
        <w:rPr>
          <w:b w:val="0"/>
          <w:i w:val="0"/>
          <w:sz w:val="24"/>
        </w:rPr>
        <w:t>Cassian’s mind raced. She was right about one thing: he didn’t fully understand the Eclipse Engine. Not yet. But he had to. If he could just tap into it, unlock its true potential, he could stop her—he could stop everything from falling into darkness.</w:t>
      </w:r>
    </w:p>
    <w:p>
      <w:r>
        <w:rPr>
          <w:b w:val="0"/>
          <w:i w:val="0"/>
          <w:sz w:val="24"/>
        </w:rPr>
        <w:t>Cassian clenched his fists, feeling the surge of energy within him once more. But this time, he wasn’t going to fight her with just force. He was going to fight her with understanding. The Eclipse Engine wasn’t just power—it was balance. Creation and destruction. Light and dark.</w:t>
      </w:r>
    </w:p>
    <w:p>
      <w:r>
        <w:rPr>
          <w:b w:val="0"/>
          <w:i w:val="0"/>
          <w:sz w:val="24"/>
        </w:rPr>
        <w:t>He closed his eyes, allowing the energy to flow through him, deeper than before. This time, he wasn’t controlling it; he was becoming it.</w:t>
      </w:r>
    </w:p>
    <w:p>
      <w:r>
        <w:rPr>
          <w:b w:val="0"/>
          <w:i w:val="0"/>
          <w:sz w:val="24"/>
        </w:rPr>
        <w:t>Seraphine took another step toward him, her expression triumphant. “You’re too late, Cassian.”</w:t>
      </w:r>
    </w:p>
    <w:p>
      <w:r>
        <w:rPr>
          <w:b w:val="0"/>
          <w:i w:val="0"/>
          <w:sz w:val="24"/>
        </w:rPr>
        <w:t>But Cassian was ready.</w:t>
      </w:r>
    </w:p>
    <w:p>
      <w:r>
        <w:rPr>
          <w:b w:val="0"/>
          <w:i w:val="0"/>
          <w:sz w:val="24"/>
        </w:rPr>
        <w:t>He opened his eyes, and in that moment, the entire hangar shifted.</w:t>
      </w:r>
    </w:p>
    <w:p>
      <w:r>
        <w:rPr>
          <w:b w:val="0"/>
          <w:i w:val="0"/>
          <w:sz w:val="24"/>
        </w:rPr>
        <w:t>End of Chapter 16.</w:t>
      </w:r>
    </w:p>
    <w:p>
      <w:r>
        <w:br w:type="page"/>
      </w:r>
    </w:p>
    <w:p>
      <w:pPr>
        <w:jc w:val="center"/>
      </w:pPr>
      <w:r>
        <w:rPr>
          <w:b/>
          <w:i w:val="0"/>
          <w:sz w:val="28"/>
        </w:rPr>
        <w:t>Chapter 16 Summary:</w:t>
      </w:r>
    </w:p>
    <w:p>
      <w:r>
        <w:rPr>
          <w:b w:val="0"/>
          <w:i w:val="0"/>
          <w:sz w:val="24"/>
        </w:rPr>
        <w:t>Cassian faces off against the forces of the Black Dawn as they board the Stellar Vanguard, aiming to take control of the ship from the inside. He battles fiercely in the hangar bay, but the true confrontation comes when Seraphine Nyx herself appears. With a chilling calmness, she confronts Cassian, taunting him with her control over the Eclipse Engine. As they face off, Cassian realizes that to defeat her, he must truly understand the power he wields—and with that realization, he begins to tap into the full potential of the Eclipse Engine, setting the stage for a final showdown.</w:t>
      </w:r>
    </w:p>
    <w:p>
      <w:r>
        <w:br w:type="page"/>
      </w:r>
    </w:p>
    <w:p>
      <w:pPr>
        <w:jc w:val="center"/>
      </w:pPr>
      <w:r>
        <w:rPr>
          <w:b/>
          <w:i w:val="0"/>
          <w:sz w:val="28"/>
        </w:rPr>
        <w:t>Chapter 17: The Rift in Time</w:t>
      </w:r>
    </w:p>
    <w:p>
      <w:r>
        <w:rPr>
          <w:b w:val="0"/>
          <w:i w:val="0"/>
          <w:sz w:val="24"/>
        </w:rPr>
        <w:t>Cassian’s eyes snapped open, and the world around him seemed to bend. The Eclipse Engine thrummed deep within him, its energy no longer just something he controlled—it was inside him, entwining with his very essence. For a moment, he felt like the universe itself was flowing through his veins, every star, every planet, every quiver of the cosmos at his fingertips.</w:t>
      </w:r>
    </w:p>
    <w:p>
      <w:r>
        <w:rPr>
          <w:b w:val="0"/>
          <w:i w:val="0"/>
          <w:sz w:val="24"/>
        </w:rPr>
        <w:t>And then the energy exploded outward, a wave of raw force that collided with the hangar walls. Metal screeched and buckled, the floor cracked under the immense pressure. The Stellar Vanguard groaned as its systems fought to keep up with the torrent of energy surging through them. But Cassian was no longer focused on the ship. He was focused on the power that had flooded his mind, his heart, and his very soul.</w:t>
      </w:r>
    </w:p>
    <w:p>
      <w:r>
        <w:rPr>
          <w:b w:val="0"/>
          <w:i w:val="0"/>
          <w:sz w:val="24"/>
        </w:rPr>
        <w:t>“No!” Seraphine’s voice cut through the chaos, sharp and angry. “You’re making a mistake, Cassian! You cannot control the Eclipse Engine like this! It will tear you apart!”</w:t>
      </w:r>
    </w:p>
    <w:p>
      <w:r>
        <w:rPr>
          <w:b w:val="0"/>
          <w:i w:val="0"/>
          <w:sz w:val="24"/>
        </w:rPr>
        <w:t>Cassian’s body shuddered with the intensity of the power, but his mind was clear, more clear than it had ever been. The Eclipse Engine wasn’t just about destruction. It was about understanding. Creation, destruction, balance. All of it connected.</w:t>
      </w:r>
    </w:p>
    <w:p>
      <w:r>
        <w:rPr>
          <w:b w:val="0"/>
          <w:i w:val="0"/>
          <w:sz w:val="24"/>
        </w:rPr>
        <w:t>“I am controlling it, Seraphine,” he said, his voice resonating with the energy around him. “The Eclipse Engine is not a weapon to be wielded. It’s a force to be understood. And I’m the one who will understand it.”</w:t>
      </w:r>
    </w:p>
    <w:p>
      <w:r>
        <w:rPr>
          <w:b w:val="0"/>
          <w:i w:val="0"/>
          <w:sz w:val="24"/>
        </w:rPr>
        <w:t>Seraphine’s eyes narrowed, her fingers crackling with dark energy. She raised her hand, a bolt of energy flying from her palm, but Cassian saw it coming. In an instant, he reacted, reaching out with his mind to twist the path of the bolt, sending it spiraling off into the walls, where it exploded in a burst of sparks and flame.</w:t>
      </w:r>
    </w:p>
    <w:p>
      <w:r>
        <w:rPr>
          <w:b w:val="0"/>
          <w:i w:val="0"/>
          <w:sz w:val="24"/>
        </w:rPr>
        <w:t>Seraphine’s face twisted with disbelief. “Impossible…”</w:t>
      </w:r>
    </w:p>
    <w:p>
      <w:r>
        <w:rPr>
          <w:b w:val="0"/>
          <w:i w:val="0"/>
          <w:sz w:val="24"/>
        </w:rPr>
        <w:t>Cassian didn’t wait for her to recover. He pressed forward, the Eclipse Engine’s power surging as he manipulated the very fabric of reality around them. Time itself seemed to ripple in response, space warping as if it were clay in his hands. The hangar bay stretched and contracted, the air thick with energy. He was no longer just manipulating matter—he was manipulating time.</w:t>
      </w:r>
    </w:p>
    <w:p>
      <w:r>
        <w:rPr>
          <w:b w:val="0"/>
          <w:i w:val="0"/>
          <w:sz w:val="24"/>
        </w:rPr>
        <w:t>The rift in space opened wider, cracks appearing in the air like glass splintering. The Black Dawn forces still present were caught in the temporal distortions, their movements erratic as time itself bent and shifted around them.</w:t>
      </w:r>
    </w:p>
    <w:p>
      <w:r>
        <w:rPr>
          <w:b w:val="0"/>
          <w:i w:val="0"/>
          <w:sz w:val="24"/>
        </w:rPr>
        <w:t>Cassian felt Seraphine’s presence, though. She was still there, a dark, malevolent force in the center of the chaos. And though Cassian had gained a momentary edge, he knew this fight was far from over. She had been seeking the Eclipse Engine for a reason. She understood its potential, but so did he. And they were both playing a dangerous game.</w:t>
      </w:r>
    </w:p>
    <w:p>
      <w:r>
        <w:rPr>
          <w:b w:val="0"/>
          <w:i w:val="0"/>
          <w:sz w:val="24"/>
        </w:rPr>
        <w:t>“What is it you truly want, Seraphine?” Cassian asked, his voice now calmer, the power of the Eclipse Engine almost in perfect harmony with his will. He stepped forward, the distortion around them growing more intense. “Do you just want to destroy everything, or is there something more?”</w:t>
      </w:r>
    </w:p>
    <w:p>
      <w:r>
        <w:rPr>
          <w:b w:val="0"/>
          <w:i w:val="0"/>
          <w:sz w:val="24"/>
        </w:rPr>
        <w:t>Seraphine’s lips curled into a smirk, but her eyes were cold. “I want to create a new world, Cassian. A world that I control, a world where no one can stand in my way. The Eclipse Engine is the key to it all. You still don’t understand its true power. You think you do, but you’re wrong.”</w:t>
      </w:r>
    </w:p>
    <w:p>
      <w:r>
        <w:rPr>
          <w:b w:val="0"/>
          <w:i w:val="0"/>
          <w:sz w:val="24"/>
        </w:rPr>
        <w:t>Cassian’s heart tightened. He had suspected it for a while, but hearing it spoken aloud confirmed his fears. Seraphine didn’t want the Eclipse Engine for its power alone. She wanted to reshape the entire galaxy, to bend reality to her will.</w:t>
      </w:r>
    </w:p>
    <w:p>
      <w:r>
        <w:rPr>
          <w:b w:val="0"/>
          <w:i w:val="0"/>
          <w:sz w:val="24"/>
        </w:rPr>
        <w:t>But there was a deeper, darker truth lurking beneath her words.</w:t>
      </w:r>
    </w:p>
    <w:p>
      <w:r>
        <w:rPr>
          <w:b w:val="0"/>
          <w:i w:val="0"/>
          <w:sz w:val="24"/>
        </w:rPr>
        <w:t>“I won’t let you do that,” Cassian said, taking another step closer. “This engine, this power—it’s not for one person to control. If you try to wield it, it will destroy you, just like it nearly destroyed me.”</w:t>
      </w:r>
    </w:p>
    <w:p>
      <w:r>
        <w:rPr>
          <w:b w:val="0"/>
          <w:i w:val="0"/>
          <w:sz w:val="24"/>
        </w:rPr>
        <w:t>Seraphine laughed, her voice echoing through the rift in time. “You’re too late. I’ve already accepted the price. The Eclipse Engine isn’t just a tool, Cassian. It’s a way to transcend.”</w:t>
      </w:r>
    </w:p>
    <w:p>
      <w:r>
        <w:rPr>
          <w:b w:val="0"/>
          <w:i w:val="0"/>
          <w:sz w:val="24"/>
        </w:rPr>
        <w:t>The realization hit him like a jolt of lightning. She didn’t just want to control the galaxy—she wanted to break through the boundaries of existence itself. She was willing to sacrifice everything, even her humanity, to become something more. Something beyond the stars.</w:t>
      </w:r>
    </w:p>
    <w:p>
      <w:r>
        <w:rPr>
          <w:b w:val="0"/>
          <w:i w:val="0"/>
          <w:sz w:val="24"/>
        </w:rPr>
        <w:t>The rift around them expanded further, the air growing thick and heavy with the strain of the Eclipse Engine’s power. Cassian’s breath quickened as he felt the edge of the rift pulling at his consciousness, as if reality itself were splintering, threatening to tear apart.</w:t>
      </w:r>
    </w:p>
    <w:p>
      <w:r>
        <w:rPr>
          <w:b w:val="0"/>
          <w:i w:val="0"/>
          <w:sz w:val="24"/>
        </w:rPr>
        <w:t>But there was still hope.</w:t>
      </w:r>
    </w:p>
    <w:p>
      <w:r>
        <w:rPr>
          <w:b w:val="0"/>
          <w:i w:val="0"/>
          <w:sz w:val="24"/>
        </w:rPr>
        <w:t>He closed his eyes, gathering his focus. If Seraphine wanted to transcend, he needed to pull her back from the brink. He couldn’t let her cross that line.</w:t>
      </w:r>
    </w:p>
    <w:p>
      <w:r>
        <w:rPr>
          <w:b w:val="0"/>
          <w:i w:val="0"/>
          <w:sz w:val="24"/>
        </w:rPr>
        <w:t>Outside the hangar, the rest of the Stellar Vanguard crew fought to repel the remaining Black Dawn forces. Jarek barked orders, coordinating their efforts, but it was clear that the Vanguard was slowly being overwhelmed. The ship’s shields were beginning to flicker, the damage from the battle mounting. They had only so much time before the Black Dawn would take control completely.</w:t>
      </w:r>
    </w:p>
    <w:p>
      <w:r>
        <w:rPr>
          <w:b w:val="0"/>
          <w:i w:val="0"/>
          <w:sz w:val="24"/>
        </w:rPr>
        <w:t>“Cassian, we need to wrap this up!” Jarek’s voice came through the comms, desperation clear in his tone. “We can’t hold them off much longer!”</w:t>
      </w:r>
    </w:p>
    <w:p>
      <w:r>
        <w:rPr>
          <w:b w:val="0"/>
          <w:i w:val="0"/>
          <w:sz w:val="24"/>
        </w:rPr>
        <w:t>Inside the hangar, Cassian’s mind sharpened as the rift pulsed around him. He wasn’t sure how much time he had left, but he knew one thing: if he didn’t stop Seraphine now, she would break the universe.</w:t>
      </w:r>
    </w:p>
    <w:p>
      <w:r>
        <w:rPr>
          <w:b w:val="0"/>
          <w:i w:val="0"/>
          <w:sz w:val="24"/>
        </w:rPr>
        <w:t>With a final, deep breath, Cassian reached out to the Eclipse Engine once more. This time, he wasn’t using it to bend space, to reshape the world. He was using it to heal the rift.</w:t>
      </w:r>
    </w:p>
    <w:p>
      <w:r>
        <w:rPr>
          <w:b w:val="0"/>
          <w:i w:val="0"/>
          <w:sz w:val="24"/>
        </w:rPr>
        <w:t>He reached into the fabric of time, focusing all his energy into mending the fractures that had begun to tear everything apart. The Engine screamed in resistance, its power fighting against him, but Cassian was determined. He had to keep it under control.</w:t>
      </w:r>
    </w:p>
    <w:p>
      <w:r>
        <w:rPr>
          <w:b w:val="0"/>
          <w:i w:val="0"/>
          <w:sz w:val="24"/>
        </w:rPr>
        <w:t>Seraphine’s face twisted with fury as she realized what he was doing. “You’re making a mistake!” she screamed, but her words were drowned out by the roar of energy building between them.</w:t>
      </w:r>
    </w:p>
    <w:p>
      <w:r>
        <w:rPr>
          <w:b w:val="0"/>
          <w:i w:val="0"/>
          <w:sz w:val="24"/>
        </w:rPr>
        <w:t>Cassian reached deeper, pushing past the chaos, until finally, he found the core of the rift. He focused everything on it, pulling the rippling strands of time together, trying to heal the tears Seraphine had caused.</w:t>
      </w:r>
    </w:p>
    <w:p>
      <w:r>
        <w:rPr>
          <w:b w:val="0"/>
          <w:i w:val="0"/>
          <w:sz w:val="24"/>
        </w:rPr>
        <w:t>For a moment, it seemed as though time itself held its breath. And then, with a final surge of energy, the rift snapped shut.</w:t>
      </w:r>
    </w:p>
    <w:p>
      <w:r>
        <w:rPr>
          <w:b w:val="0"/>
          <w:i w:val="0"/>
          <w:sz w:val="24"/>
        </w:rPr>
        <w:t>The hangar fell silent.</w:t>
      </w:r>
    </w:p>
    <w:p>
      <w:r>
        <w:rPr>
          <w:b w:val="0"/>
          <w:i w:val="0"/>
          <w:sz w:val="24"/>
        </w:rPr>
        <w:t>End of Chapter 17.</w:t>
      </w:r>
    </w:p>
    <w:p>
      <w:r>
        <w:br w:type="page"/>
      </w:r>
    </w:p>
    <w:p>
      <w:pPr>
        <w:jc w:val="center"/>
      </w:pPr>
      <w:r>
        <w:rPr>
          <w:b/>
          <w:i w:val="0"/>
          <w:sz w:val="28"/>
        </w:rPr>
        <w:t>Chapter 17 Summary:</w:t>
      </w:r>
    </w:p>
    <w:p>
      <w:r>
        <w:rPr>
          <w:b w:val="0"/>
          <w:i w:val="0"/>
          <w:sz w:val="24"/>
        </w:rPr>
        <w:t>Cassian finally taps into the true potential of the Eclipse Engine, using its power to manipulate not just matter, but time itself. In a confrontation with Seraphine Nyx, the leader of the Black Dawn, Cassian realizes that she seeks to transcend the boundaries of the universe by controlling the Eclipse Engine. With the fate of the galaxy hanging in the balance, Cassian uses the Engine to seal the rift in space and time that Seraphine has created, preventing a catastrophe—but at what cost?</w:t>
      </w:r>
    </w:p>
    <w:p>
      <w:r>
        <w:br w:type="page"/>
      </w:r>
    </w:p>
    <w:p>
      <w:pPr>
        <w:jc w:val="center"/>
      </w:pPr>
      <w:r>
        <w:rPr>
          <w:b/>
          <w:i w:val="0"/>
          <w:sz w:val="28"/>
        </w:rPr>
        <w:t>Chapter 18: Shattered Realities</w:t>
      </w:r>
    </w:p>
    <w:p>
      <w:r>
        <w:rPr>
          <w:b w:val="0"/>
          <w:i w:val="0"/>
          <w:sz w:val="24"/>
        </w:rPr>
        <w:t>The silence in the hangar was deafening. The once-chaotic battlefield had settled into a tense calm, the aftermath of Cassian’s energy manipulation still rippling through the air. The Eclipse Engine’s pulse had quieted, its thrumming presence no longer overwhelming but still faintly humming within Cassian, a reminder of the immense power he had just wielded.</w:t>
      </w:r>
    </w:p>
    <w:p>
      <w:r>
        <w:rPr>
          <w:b w:val="0"/>
          <w:i w:val="0"/>
          <w:sz w:val="24"/>
        </w:rPr>
        <w:t>Cassian stood in the center of the hangar, his breath heavy, his chest rising and falling with each labored inhale. The pain from the Eclipse Engine’s backlash still throbbed in his bones, but he didn’t dare let himself falter. Seraphine had been pushed back, her dark energy dissipating into the air like smoke, but the threat was far from over.</w:t>
      </w:r>
    </w:p>
    <w:p>
      <w:r>
        <w:rPr>
          <w:b w:val="0"/>
          <w:i w:val="0"/>
          <w:sz w:val="24"/>
        </w:rPr>
        <w:t>The Black Dawn soldiers scattered throughout the hangar had fallen silent, their weapons lowered as they took in the destruction around them. Many of them were injured, some were dead, their bodies strewn across the floor. The rift in time had been sealed, but the damage it had caused still lingered in the air, a lingering distortion that had left the fabric of reality itself frayed.</w:t>
      </w:r>
    </w:p>
    <w:p>
      <w:r>
        <w:rPr>
          <w:b w:val="0"/>
          <w:i w:val="0"/>
          <w:sz w:val="24"/>
        </w:rPr>
        <w:t>Cassian’s eyes searched the space, his heart still pounding in his chest. Seraphine was gone. The battle was over for now, but Cassian could feel the weight of her presence still lingering in his mind. He knew that this was not the end. Not by a long shot.</w:t>
      </w:r>
    </w:p>
    <w:p>
      <w:r>
        <w:rPr>
          <w:b w:val="0"/>
          <w:i w:val="0"/>
          <w:sz w:val="24"/>
        </w:rPr>
        <w:t>A low groan from the ship’s systems echoed through the hangar, and Cassian’s gaze snapped to the overhead monitors. The Stellar Vanguard was still fighting to stay intact. The ship’s shields were down, and the hull had taken severe damage. They had won this skirmish, but the war was far from over.</w:t>
      </w:r>
    </w:p>
    <w:p>
      <w:r>
        <w:rPr>
          <w:b w:val="0"/>
          <w:i w:val="0"/>
          <w:sz w:val="24"/>
        </w:rPr>
        <w:t>He keyed into the comm system, his voice steady despite the exhaustion pulling at him. “Jarek, status report. How are we holding up?”</w:t>
      </w:r>
    </w:p>
    <w:p>
      <w:r>
        <w:rPr>
          <w:b w:val="0"/>
          <w:i w:val="0"/>
          <w:sz w:val="24"/>
        </w:rPr>
        <w:t>Jarek’s voice crackled through the speaker. “We’ve got some serious damage to the outer hull, and the shields are down to 20%. But we’ve managed to repel most of the Black Dawn forces. It’s going to take everything we’ve got to keep the ship intact, but... we’re still standing. For now.”</w:t>
      </w:r>
    </w:p>
    <w:p>
      <w:r>
        <w:rPr>
          <w:b w:val="0"/>
          <w:i w:val="0"/>
          <w:sz w:val="24"/>
        </w:rPr>
        <w:t>Cassian sighed in relief, though his mind was already racing. They couldn’t stay here. Not with Seraphine still at large. And not with the Eclipse Engine’s power still lingering on the ship. He glanced down at his hands, the faint traces of energy still glowing beneath his skin, a constant reminder of the dangerous potential he now wielded.</w:t>
      </w:r>
    </w:p>
    <w:p>
      <w:r>
        <w:rPr>
          <w:b w:val="0"/>
          <w:i w:val="0"/>
          <w:sz w:val="24"/>
        </w:rPr>
        <w:t>“Get the crew to the medical bay. I’ll be there soon,” he said, his voice quiet but firm.</w:t>
      </w:r>
    </w:p>
    <w:p>
      <w:r>
        <w:rPr>
          <w:b w:val="0"/>
          <w:i w:val="0"/>
          <w:sz w:val="24"/>
        </w:rPr>
        <w:t>“Aye, Commander,” Jarek responded. “But what about Seraphine?”</w:t>
      </w:r>
    </w:p>
    <w:p>
      <w:r>
        <w:rPr>
          <w:b w:val="0"/>
          <w:i w:val="0"/>
          <w:sz w:val="24"/>
        </w:rPr>
        <w:t>Cassian’s jaw tightened. “We’ll deal with her later. We need to get the Vanguard into a safe orbit first. Let’s not waste the victory we have.”</w:t>
      </w:r>
    </w:p>
    <w:p>
      <w:r>
        <w:rPr>
          <w:b w:val="0"/>
          <w:i w:val="0"/>
          <w:sz w:val="24"/>
        </w:rPr>
        <w:t>The comm clicked off, and Cassian turned to face the wreckage around him. The hangar bay was a warzone, but it was his warzone. And he had to make sure it wasn’t all for nothing. The Black Dawn had retreated for now, but they would return, and next time, they would bring more than just fighters. They would bring everything.</w:t>
      </w:r>
    </w:p>
    <w:p>
      <w:r>
        <w:rPr>
          <w:b w:val="0"/>
          <w:i w:val="0"/>
          <w:sz w:val="24"/>
        </w:rPr>
        <w:t>He turned back toward the entrance to the hangar, but a soft voice stopped him.</w:t>
      </w:r>
    </w:p>
    <w:p>
      <w:r>
        <w:rPr>
          <w:b w:val="0"/>
          <w:i w:val="0"/>
          <w:sz w:val="24"/>
        </w:rPr>
        <w:t>“Cassian.”</w:t>
      </w:r>
    </w:p>
    <w:p>
      <w:r>
        <w:rPr>
          <w:b w:val="0"/>
          <w:i w:val="0"/>
          <w:sz w:val="24"/>
        </w:rPr>
        <w:t>He froze. The voice was faint, like a whisper carried on the wind, but it was unmistakable.</w:t>
      </w:r>
    </w:p>
    <w:p>
      <w:r>
        <w:rPr>
          <w:b w:val="0"/>
          <w:i w:val="0"/>
          <w:sz w:val="24"/>
        </w:rPr>
        <w:t>He spun around to find Seraphine Nyx standing at the far end of the hangar, her form flickering as though she were a mirage. Her black armor was now scorched and battered, but there was an eerie calm in her posture, a serenity that contrasted sharply with the chaos of the battlefield.</w:t>
      </w:r>
    </w:p>
    <w:p>
      <w:r>
        <w:rPr>
          <w:b w:val="0"/>
          <w:i w:val="0"/>
          <w:sz w:val="24"/>
        </w:rPr>
        <w:t>“You’re still here?” Cassian asked, the words slipping out before he could stop them. He should have known she wasn’t gone for good. Seraphine was more than just a fighter—she was a force of nature, and like any force, it was only a matter of time before it returned.</w:t>
      </w:r>
    </w:p>
    <w:p>
      <w:r>
        <w:rPr>
          <w:b w:val="0"/>
          <w:i w:val="0"/>
          <w:sz w:val="24"/>
        </w:rPr>
        <w:t>Seraphine’s lips curved into a cold smile. “Did you think I could just let you have the last word, Cassian? You’ve only just begun to understand the power of the Eclipse Engine, and yet you think you can stop me? You’ve seen what I can do. What I will do.”</w:t>
      </w:r>
    </w:p>
    <w:p>
      <w:r>
        <w:rPr>
          <w:b w:val="0"/>
          <w:i w:val="0"/>
          <w:sz w:val="24"/>
        </w:rPr>
        <w:t>Cassian’s hand instinctively went to his sidearm, but he knew better than to fire at her now. The last time he’d tried to shoot her, he had been helpless against her power. He wasn’t prepared for another round of manipulation.</w:t>
      </w:r>
    </w:p>
    <w:p>
      <w:r>
        <w:rPr>
          <w:b w:val="0"/>
          <w:i w:val="0"/>
          <w:sz w:val="24"/>
        </w:rPr>
        <w:t>“Why did you attack the Vanguard? What is it that you really want, Seraphine?” Cassian demanded, trying to hold his ground. “You already have the Eclipse Engine—why keep fighting?”</w:t>
      </w:r>
    </w:p>
    <w:p>
      <w:r>
        <w:rPr>
          <w:b w:val="0"/>
          <w:i w:val="0"/>
          <w:sz w:val="24"/>
        </w:rPr>
        <w:t>Seraphine’s eyes gleamed with an intensity that sent a shiver down Cassian’s spine. “I told you, Cassian. I am the Eclipse Engine now. It’s no longer a tool to be wielded. It’s part of me. A part of something greater.”</w:t>
      </w:r>
    </w:p>
    <w:p>
      <w:r>
        <w:rPr>
          <w:b w:val="0"/>
          <w:i w:val="0"/>
          <w:sz w:val="24"/>
        </w:rPr>
        <w:t>She took a step forward, and the air around her seemed to shimmer, a distortion rippling across her figure. Cassian’s breath caught in his throat as she seemed to phase in and out of reality itself.</w:t>
      </w:r>
    </w:p>
    <w:p>
      <w:r>
        <w:rPr>
          <w:b w:val="0"/>
          <w:i w:val="0"/>
          <w:sz w:val="24"/>
        </w:rPr>
        <w:t>“You think you understand what you’ve done?” Seraphine continued, her voice smooth and almost hypnotic. “The Eclipse Engine is not just about power. It’s about transcendence. It’s about changing the very nature of existence. With this power, I will reshape the universe as it should be. As it was meant to be.”</w:t>
      </w:r>
    </w:p>
    <w:p>
      <w:r>
        <w:rPr>
          <w:b w:val="0"/>
          <w:i w:val="0"/>
          <w:sz w:val="24"/>
        </w:rPr>
        <w:t>Cassian’s heart raced. Seraphine’s words were like a siren call, tempting him to understand, to follow, to embrace the very darkness she had succumbed to. But he couldn’t. He wouldn’t.</w:t>
      </w:r>
    </w:p>
    <w:p>
      <w:r>
        <w:rPr>
          <w:b w:val="0"/>
          <w:i w:val="0"/>
          <w:sz w:val="24"/>
        </w:rPr>
        <w:t>“You’re wrong,” he said firmly, shaking his head. “This isn’t about reshaping the universe. It’s about saving it. And I won’t let you destroy everything just to satisfy your thirst for power.”</w:t>
      </w:r>
    </w:p>
    <w:p>
      <w:r>
        <w:rPr>
          <w:b w:val="0"/>
          <w:i w:val="0"/>
          <w:sz w:val="24"/>
        </w:rPr>
        <w:t>Seraphine’s smile faltered, and for a fleeting moment, something that almost resembled doubt flashed across her face. But it was gone as quickly as it had appeared.</w:t>
      </w:r>
    </w:p>
    <w:p>
      <w:r>
        <w:rPr>
          <w:b w:val="0"/>
          <w:i w:val="0"/>
          <w:sz w:val="24"/>
        </w:rPr>
        <w:t>“Then you truly don’t understand,” she murmured, her form flickering again, as if she were slipping between dimensions. “But you will. In time, Cassian. In time, you’ll see what I see.”</w:t>
      </w:r>
    </w:p>
    <w:p>
      <w:r>
        <w:rPr>
          <w:b w:val="0"/>
          <w:i w:val="0"/>
          <w:sz w:val="24"/>
        </w:rPr>
        <w:t>With that, she vanished, leaving the hangar in an eerie stillness.</w:t>
      </w:r>
    </w:p>
    <w:p>
      <w:r>
        <w:rPr>
          <w:b w:val="0"/>
          <w:i w:val="0"/>
          <w:sz w:val="24"/>
        </w:rPr>
        <w:t>Cassian exhaled, his fingers still curled around his weapon, though he knew it wouldn’t do him any good. He couldn’t fight something that could transcend reality itself—not unless he truly understood the Eclipse Engine. And that would take more than just wielding its power. He had to become it, just as Seraphine had.</w:t>
      </w:r>
    </w:p>
    <w:p>
      <w:r>
        <w:rPr>
          <w:b w:val="0"/>
          <w:i w:val="0"/>
          <w:sz w:val="24"/>
        </w:rPr>
        <w:t>Outside the ship, the Stellar Vanguard drifted in space, battered but holding steady. Cassian knew that the Black Dawn wasn’t finished. And neither was the Eclipse Engine. This was only the beginning of a battle that would stretch far beyond the stars.</w:t>
      </w:r>
    </w:p>
    <w:p>
      <w:r>
        <w:rPr>
          <w:b w:val="0"/>
          <w:i w:val="0"/>
          <w:sz w:val="24"/>
        </w:rPr>
        <w:t>But he also knew that he couldn’t face it alone. He needed his crew. He needed Jarek. And most importantly, he needed to understand the truth behind the Eclipse Engine—before it consumed them all.</w:t>
      </w:r>
    </w:p>
    <w:p>
      <w:r>
        <w:rPr>
          <w:b w:val="0"/>
          <w:i w:val="0"/>
          <w:sz w:val="24"/>
        </w:rPr>
        <w:t>End of Chapter 18.</w:t>
      </w:r>
    </w:p>
    <w:p>
      <w:r>
        <w:br w:type="page"/>
      </w:r>
    </w:p>
    <w:p>
      <w:pPr>
        <w:jc w:val="center"/>
      </w:pPr>
      <w:r>
        <w:rPr>
          <w:b/>
          <w:i w:val="0"/>
          <w:sz w:val="28"/>
        </w:rPr>
        <w:t>Chapter 18 Summary:</w:t>
      </w:r>
    </w:p>
    <w:p>
      <w:r>
        <w:rPr>
          <w:b w:val="0"/>
          <w:i w:val="0"/>
          <w:sz w:val="24"/>
        </w:rPr>
        <w:t>Cassian faces Seraphine Nyx once again, only to discover that she has transcended the limits of the Eclipse Engine and now sees herself as its embodiment. Her intentions are darker than ever—she plans to reshape the universe itself. Despite her temptations, Cassian remains steadfast in his resolve to stop her, knowing that understanding the true nature of the Eclipse Engine is the only way to counter her power. As Seraphine vanishes into the ether, Cassian is left with a grim realization: the war is far from over, and the Black Dawn is still a threat they must face.</w:t>
      </w:r>
    </w:p>
    <w:p>
      <w:r>
        <w:br w:type="page"/>
      </w:r>
    </w:p>
    <w:p>
      <w:pPr>
        <w:jc w:val="center"/>
      </w:pPr>
      <w:r>
        <w:rPr>
          <w:b/>
          <w:i w:val="0"/>
          <w:sz w:val="28"/>
        </w:rPr>
        <w:t>Chapter 19: The Price of Power</w:t>
      </w:r>
    </w:p>
    <w:p>
      <w:r>
        <w:rPr>
          <w:b w:val="0"/>
          <w:i w:val="0"/>
          <w:sz w:val="24"/>
        </w:rPr>
        <w:t>The hum of the Stellar Vanguard’s engines was a constant presence in the background, a reminder of the ship’s resilience despite the overwhelming odds. Inside the war room, the crew gathered, each of them weary but resolute. Cassian stood before a holographic display, his fingers tracing the outline of a map as he reviewed the coordinates. They had made it out of the hangar, but the danger wasn’t over. Seraphine was still out there, and so was the Black Dawn.</w:t>
      </w:r>
    </w:p>
    <w:p>
      <w:r>
        <w:rPr>
          <w:b w:val="0"/>
          <w:i w:val="0"/>
          <w:sz w:val="24"/>
        </w:rPr>
        <w:t>Jarek stood to his side, arms crossed. “We’ve been able to patch up the hull, but we’re still limping through space. Shields are barely holding, and I can’t promise we’ll make it much farther if we don’t find a safe harbor.”</w:t>
      </w:r>
    </w:p>
    <w:p>
      <w:r>
        <w:rPr>
          <w:b w:val="0"/>
          <w:i w:val="0"/>
          <w:sz w:val="24"/>
        </w:rPr>
        <w:t>Cassian nodded, his eyes focused on the map. They needed to regroup. The Black Dawn would be hunting them, and every second spent in space was a second closer to their next confrontation. But there was something else on his mind—the Eclipse Engine.</w:t>
      </w:r>
    </w:p>
    <w:p>
      <w:r>
        <w:rPr>
          <w:b w:val="0"/>
          <w:i w:val="0"/>
          <w:sz w:val="24"/>
        </w:rPr>
        <w:t>Since he’d wielded it in the hangar, the energy within him had been growing stronger. It was as though the very core of the Engine had fused with his essence. He could feel its power, swirling inside him like a storm. And yet, with each passing moment, he felt a darker presence creeping in. The power was intoxicating, and he could already feel the pull of it—like a voice calling from the depths of his mind, urging him to embrace it fully.</w:t>
      </w:r>
    </w:p>
    <w:p>
      <w:r>
        <w:rPr>
          <w:b w:val="0"/>
          <w:i w:val="0"/>
          <w:sz w:val="24"/>
        </w:rPr>
        <w:t>“Cassian,” Seraphine’s words echoed in his mind, the haunting remnants of their last confrontation. “You will see. You will understand what I mean.”</w:t>
      </w:r>
    </w:p>
    <w:p>
      <w:r>
        <w:rPr>
          <w:b w:val="0"/>
          <w:i w:val="0"/>
          <w:sz w:val="24"/>
        </w:rPr>
        <w:t>But he couldn’t. He refused to let himself become like her. No matter what the Eclipse Engine promised, he couldn’t—he wouldn’t—let it consume him.</w:t>
      </w:r>
    </w:p>
    <w:p>
      <w:r>
        <w:rPr>
          <w:b w:val="0"/>
          <w:i w:val="0"/>
          <w:sz w:val="24"/>
        </w:rPr>
        <w:t>“We need to find somewhere safe,” Cassian said, his voice steady but carrying the weight of a man burdened with too much. “We can’t risk a direct confrontation yet. We need more information on the Black Dawn and their plans. We need to know who’s behind all this. The Eclipse Engine... Seraphine... this is bigger than any of us.”</w:t>
      </w:r>
    </w:p>
    <w:p>
      <w:r>
        <w:rPr>
          <w:b w:val="0"/>
          <w:i w:val="0"/>
          <w:sz w:val="24"/>
        </w:rPr>
        <w:t>Jarek glanced at him, his expression skeptical but understanding. “You think there’s someone else pulling the strings?”</w:t>
      </w:r>
    </w:p>
    <w:p>
      <w:r>
        <w:rPr>
          <w:b w:val="0"/>
          <w:i w:val="0"/>
          <w:sz w:val="24"/>
        </w:rPr>
        <w:t>Cassian’s gaze didn’t waver from the display. “Yes. Someone more dangerous than Seraphine.”</w:t>
      </w:r>
    </w:p>
    <w:p>
      <w:r>
        <w:rPr>
          <w:b w:val="0"/>
          <w:i w:val="0"/>
          <w:sz w:val="24"/>
        </w:rPr>
        <w:t>Hours later, the Stellar Vanguard had entered the shadow of a nearby moon, hiding its damage under the cover of the planet’s dark side. The crew had retreated to the medical bay, where the wounded were being treated, and the few remaining soldiers had been given orders to secure the lower decks. Cassian, however, remained in the war room, alone with his thoughts. The darkness of the moon outside was suffocating, pressing in on him, amplifying the weight of his decisions.</w:t>
      </w:r>
    </w:p>
    <w:p>
      <w:r>
        <w:rPr>
          <w:b w:val="0"/>
          <w:i w:val="0"/>
          <w:sz w:val="24"/>
        </w:rPr>
        <w:t>And then, the faintest flicker of light in the corner of his vision caught his attention.</w:t>
      </w:r>
    </w:p>
    <w:p>
      <w:r>
        <w:rPr>
          <w:b w:val="0"/>
          <w:i w:val="0"/>
          <w:sz w:val="24"/>
        </w:rPr>
        <w:t>Turning slowly, Cassian found himself face to face with an image—a hologram, flickering but unmistakable. It was Seraphine Nyx, her image warped and distorted, as though she were broadcasting from another plane of existence.</w:t>
      </w:r>
    </w:p>
    <w:p>
      <w:r>
        <w:rPr>
          <w:b w:val="0"/>
          <w:i w:val="0"/>
          <w:sz w:val="24"/>
        </w:rPr>
        <w:t>“I told you, Cassian,” her voice came, the tone sweet and mocking, “you will understand. You’re closer than you think.”</w:t>
      </w:r>
    </w:p>
    <w:p>
      <w:r>
        <w:rPr>
          <w:b w:val="0"/>
          <w:i w:val="0"/>
          <w:sz w:val="24"/>
        </w:rPr>
        <w:t>Cassian’s heart quickened. “What do you want, Seraphine?”</w:t>
      </w:r>
    </w:p>
    <w:p>
      <w:r>
        <w:rPr>
          <w:b w:val="0"/>
          <w:i w:val="0"/>
          <w:sz w:val="24"/>
        </w:rPr>
        <w:t>Her hologram shifted, as though she were laughing at some private joke. “Don’t play dumb with me, Cassian. You can feel it, can’t you? The power coursing through your veins. The Eclipse Engine isn’t just a tool; it’s a gateway. A gateway to a new reality. A new existence.”</w:t>
      </w:r>
    </w:p>
    <w:p>
      <w:r>
        <w:rPr>
          <w:b w:val="0"/>
          <w:i w:val="0"/>
          <w:sz w:val="24"/>
        </w:rPr>
        <w:t>Cassian clenched his fists, trying to shake off the eerie sensation of the energy whispering in the back of his mind. “I won’t be your pawn, Seraphine.”</w:t>
      </w:r>
    </w:p>
    <w:p>
      <w:r>
        <w:rPr>
          <w:b w:val="0"/>
          <w:i w:val="0"/>
          <w:sz w:val="24"/>
        </w:rPr>
        <w:t>Her holographic smile widened. “You already are. You just don’t know it yet. You see, the Eclipse Engine isn’t something that can be controlled by mere mortals. It is a force of creation—and destruction. You’ve already tapped into it. And once you have, there’s no going back.”</w:t>
      </w:r>
    </w:p>
    <w:p>
      <w:r>
        <w:rPr>
          <w:b w:val="0"/>
          <w:i w:val="0"/>
          <w:sz w:val="24"/>
        </w:rPr>
        <w:t>Cassian’s pulse raced. He felt the Eclipse Engine stir within him at her words, an unrelenting pull tugging at his mind, at his soul.</w:t>
      </w:r>
    </w:p>
    <w:p>
      <w:r>
        <w:rPr>
          <w:b w:val="0"/>
          <w:i w:val="0"/>
          <w:sz w:val="24"/>
        </w:rPr>
        <w:t>“Why don’t you embrace it, Cassian? You’re meant for something greater than this… this war, this fighting. It’s all meaningless, Cassian. There’s only the Engine. There’s only transcendence.”</w:t>
      </w:r>
    </w:p>
    <w:p>
      <w:r>
        <w:rPr>
          <w:b w:val="0"/>
          <w:i w:val="0"/>
          <w:sz w:val="24"/>
        </w:rPr>
        <w:t>Cassian swallowed hard, his mind beginning to cloud. The temptation was there. The Eclipse Engine promised him power—immense, god-like power. But at what cost? He could feel its call, feel his thoughts slipping, his control loosening.</w:t>
      </w:r>
    </w:p>
    <w:p>
      <w:r>
        <w:rPr>
          <w:b w:val="0"/>
          <w:i w:val="0"/>
          <w:sz w:val="24"/>
        </w:rPr>
        <w:t>“I’m not like you, Seraphine,” he finally said, his voice shaky but firm. “I’m not willing to sacrifice everything for this power.”</w:t>
      </w:r>
    </w:p>
    <w:p>
      <w:r>
        <w:rPr>
          <w:b w:val="0"/>
          <w:i w:val="0"/>
          <w:sz w:val="24"/>
        </w:rPr>
        <w:t>The hologram flickered again, and Seraphine’s voice softened. “We’ll see, Cassian. We’ll see how long you can resist. You’re already connected to the Engine. It’s a part of you now. And like all parts of you, it will come to claim you.”</w:t>
      </w:r>
    </w:p>
    <w:p>
      <w:r>
        <w:rPr>
          <w:b w:val="0"/>
          <w:i w:val="0"/>
          <w:sz w:val="24"/>
        </w:rPr>
        <w:t>The hologram vanished, leaving Cassian alone in the darkened room. The silence that followed was suffocating. He could feel the power, its influence crawling through his veins, and yet he fought it with every fiber of his being.</w:t>
      </w:r>
    </w:p>
    <w:p>
      <w:r>
        <w:rPr>
          <w:b w:val="0"/>
          <w:i w:val="0"/>
          <w:sz w:val="24"/>
        </w:rPr>
        <w:t>But the fight was becoming harder.</w:t>
      </w:r>
    </w:p>
    <w:p>
      <w:r>
        <w:rPr>
          <w:b w:val="0"/>
          <w:i w:val="0"/>
          <w:sz w:val="24"/>
        </w:rPr>
        <w:t>In the med bay, the crew gathered around a table, discussing their next move. Jarek, Maya, and Aric were at the forefront, but the tension in the air was palpable. Everyone knew that the stakes had been raised.</w:t>
      </w:r>
    </w:p>
    <w:p>
      <w:r>
        <w:rPr>
          <w:b w:val="0"/>
          <w:i w:val="0"/>
          <w:sz w:val="24"/>
        </w:rPr>
        <w:t>“We need to go on the offensive,” Jarek said, his voice low. “We’ve taken the hit, but we can’t just hide forever. We need to strike back.”</w:t>
      </w:r>
    </w:p>
    <w:p>
      <w:r>
        <w:rPr>
          <w:b w:val="0"/>
          <w:i w:val="0"/>
          <w:sz w:val="24"/>
        </w:rPr>
        <w:t>Maya shook her head. “It’s not that simple. We don’t know what we’re up against. Seraphine’s not our only problem. Whoever’s behind this—whoever’s controlling the Black Dawn—they’re the real threat. We don’t even know where to start.”</w:t>
      </w:r>
    </w:p>
    <w:p>
      <w:r>
        <w:rPr>
          <w:b w:val="0"/>
          <w:i w:val="0"/>
          <w:sz w:val="24"/>
        </w:rPr>
        <w:t>Aric leaned forward. “We need intel. We need to figure out who’s pulling the strings. I’ve been digging through the ship’s database. There’s a pattern to the attacks we’ve been seeing. A trail. It leads to a facility on the far side of the galaxy.”</w:t>
      </w:r>
    </w:p>
    <w:p>
      <w:r>
        <w:rPr>
          <w:b w:val="0"/>
          <w:i w:val="0"/>
          <w:sz w:val="24"/>
        </w:rPr>
        <w:t>Cassian’s ears perked up at the mention of the facility. “What facility?”</w:t>
      </w:r>
    </w:p>
    <w:p>
      <w:r>
        <w:rPr>
          <w:b w:val="0"/>
          <w:i w:val="0"/>
          <w:sz w:val="24"/>
        </w:rPr>
        <w:t>Aric brought up a holographic map, and Cassian’s eyes immediately locked onto the location. It was a research station—highly classified, located on a desolate planet in the uncharted sector.</w:t>
      </w:r>
    </w:p>
    <w:p>
      <w:r>
        <w:rPr>
          <w:b w:val="0"/>
          <w:i w:val="0"/>
          <w:sz w:val="24"/>
        </w:rPr>
        <w:t>“This place,” Aric said, “is where they’ve been experimenting with the Eclipse Engine. They’ve been running tests—dangerous tests. If we can infiltrate that facility, we might learn what the Black Dawn really wants and how to stop them.”</w:t>
      </w:r>
    </w:p>
    <w:p>
      <w:r>
        <w:rPr>
          <w:b w:val="0"/>
          <w:i w:val="0"/>
          <w:sz w:val="24"/>
        </w:rPr>
        <w:t>Cassian looked at the map, his heart pounding. The Eclipse Engine’s influence continued to whisper at the edges of his mind, urging him to take the easy path, to embrace the power that lay within him. But he knew that if he gave in now, he would be no better than Seraphine.</w:t>
      </w:r>
    </w:p>
    <w:p>
      <w:r>
        <w:rPr>
          <w:b w:val="0"/>
          <w:i w:val="0"/>
          <w:sz w:val="24"/>
        </w:rPr>
        <w:t>“I’ll go,” he said, his voice steady but heavy with the weight of the decision. “We’ll go to the facility. We need answers. And we need to stop this before it’s too late.”</w:t>
      </w:r>
    </w:p>
    <w:p>
      <w:r>
        <w:rPr>
          <w:b w:val="0"/>
          <w:i w:val="0"/>
          <w:sz w:val="24"/>
        </w:rPr>
        <w:t>The crew prepared for their journey to the unknown facility. The air was thick with uncertainty, but Cassian couldn’t shake the feeling that the answers they sought were waiting for them there—and that this journey would test him in ways he couldn’t yet imagine.</w:t>
      </w:r>
    </w:p>
    <w:p>
      <w:r>
        <w:rPr>
          <w:b w:val="0"/>
          <w:i w:val="0"/>
          <w:sz w:val="24"/>
        </w:rPr>
        <w:t>End of Chapter 19.</w:t>
      </w:r>
    </w:p>
    <w:p>
      <w:r>
        <w:br w:type="page"/>
      </w:r>
    </w:p>
    <w:p>
      <w:pPr>
        <w:jc w:val="center"/>
      </w:pPr>
      <w:r>
        <w:rPr>
          <w:b/>
          <w:i w:val="0"/>
          <w:sz w:val="28"/>
        </w:rPr>
        <w:t>Chapter 19 Summary:</w:t>
      </w:r>
    </w:p>
    <w:p>
      <w:r>
        <w:rPr>
          <w:b w:val="0"/>
          <w:i w:val="0"/>
          <w:sz w:val="24"/>
        </w:rPr>
        <w:t>As Cassian struggles with the dark influence of the Eclipse Engine, Seraphine continues to taunt him, attempting to lure him into embracing the power for himself. The crew of the Stellar Vanguard uncovers new information about a secret research facility connected to the Black Dawn, a place where the Eclipse Engine has been studied. Cassian makes the difficult decision to investigate the facility, knowing that the journey ahead will test not only their strength but also his own ability to resist the growing temptation of the Eclipse Engine.</w:t>
      </w:r>
    </w:p>
    <w:p>
      <w:r>
        <w:br w:type="page"/>
      </w:r>
    </w:p>
    <w:p>
      <w:pPr>
        <w:jc w:val="center"/>
      </w:pPr>
      <w:r>
        <w:rPr>
          <w:b/>
          <w:i w:val="0"/>
          <w:sz w:val="28"/>
        </w:rPr>
        <w:t>Chapter 20: Into the Abyss</w:t>
      </w:r>
    </w:p>
    <w:p>
      <w:r>
        <w:rPr>
          <w:b w:val="0"/>
          <w:i w:val="0"/>
          <w:sz w:val="24"/>
        </w:rPr>
        <w:t>The Stellar Vanguard cut through the dark expanse of space like a shadow, its battered hull barely visible against the backdrop of the starless void. The ship was moving on a razor-thin edge, the engines running at minimal capacity to avoid detection. Even as they moved, Cassian couldn’t shake the feeling that they were being watched, as though a thousand unseen eyes were following their every move.</w:t>
      </w:r>
    </w:p>
    <w:p>
      <w:r>
        <w:rPr>
          <w:b w:val="0"/>
          <w:i w:val="0"/>
          <w:sz w:val="24"/>
        </w:rPr>
        <w:t>The research facility loomed ahead, an ancient structure nestled in the heart of an uncharted planet’s cold, barren surface. Aric’s scans had shown little life, but Cassian couldn’t shake the sense of dread that had settled into his bones. This place had the scent of secrets—secrets far darker than anyone could imagine.</w:t>
      </w:r>
    </w:p>
    <w:p>
      <w:r>
        <w:rPr>
          <w:b w:val="0"/>
          <w:i w:val="0"/>
          <w:sz w:val="24"/>
        </w:rPr>
        <w:t>“Approaching the planet,” Jarek’s voice came over the comms, steady but tinged with unease. “We’ll be in range for orbital insertion in five minutes. Prepare for landing.”</w:t>
      </w:r>
    </w:p>
    <w:p>
      <w:r>
        <w:rPr>
          <w:b w:val="0"/>
          <w:i w:val="0"/>
          <w:sz w:val="24"/>
        </w:rPr>
        <w:t>Cassian stood at the helm, his eyes scanning the holographic interface, his mind racing. The Eclipse Engine pulsed inside him, a constant presence, a reminder that his connection to its power was deepening with each passing moment. He could feel it in the way his body responded to the ship’s commands—faster, more attuned, almost as though he was one with the vessel.</w:t>
      </w:r>
    </w:p>
    <w:p>
      <w:r>
        <w:rPr>
          <w:b w:val="0"/>
          <w:i w:val="0"/>
          <w:sz w:val="24"/>
        </w:rPr>
        <w:t>But it wasn’t just the ship. It was everything. The power, the influence, it was spreading like wildfire through his veins, igniting parts of him he didn’t recognize. It whispered to him, urging him to release it. To embrace it fully.</w:t>
      </w:r>
    </w:p>
    <w:p>
      <w:r>
        <w:rPr>
          <w:b w:val="0"/>
          <w:i w:val="0"/>
          <w:sz w:val="24"/>
        </w:rPr>
        <w:t>“You are ready, Cassian.”</w:t>
      </w:r>
    </w:p>
    <w:p>
      <w:r>
        <w:rPr>
          <w:b w:val="0"/>
          <w:i w:val="0"/>
          <w:sz w:val="24"/>
        </w:rPr>
        <w:t>The voice in his head was soft, almost sweet, but it sent a chill down his spine. He pushed the thought away, focusing instead on the mission. He had a crew to lead, a war to fight, and answers to find.</w:t>
      </w:r>
    </w:p>
    <w:p>
      <w:r>
        <w:rPr>
          <w:b w:val="0"/>
          <w:i w:val="0"/>
          <w:sz w:val="24"/>
        </w:rPr>
        <w:t>The ship’s artificial gravity kicked in as they entered the planet’s atmosphere, the rough turbulence causing everyone to grip their seats. Maya, seated next to Cassian, exchanged a glance with him. Her usual confident demeanor was gone, replaced by a rare expression of concern.</w:t>
      </w:r>
    </w:p>
    <w:p>
      <w:r>
        <w:rPr>
          <w:b w:val="0"/>
          <w:i w:val="0"/>
          <w:sz w:val="24"/>
        </w:rPr>
        <w:t>“You okay?” she asked quietly, her voice laced with worry.</w:t>
      </w:r>
    </w:p>
    <w:p>
      <w:r>
        <w:rPr>
          <w:b w:val="0"/>
          <w:i w:val="0"/>
          <w:sz w:val="24"/>
        </w:rPr>
        <w:t>Cassian didn’t answer immediately, his mind battling the siren call of the Eclipse Engine. “I’ll be fine,” he finally said, his voice more uncertain than he intended. “Just... need to focus.”</w:t>
      </w:r>
    </w:p>
    <w:p>
      <w:r>
        <w:rPr>
          <w:b w:val="0"/>
          <w:i w:val="0"/>
          <w:sz w:val="24"/>
        </w:rPr>
        <w:t>Maya nodded but didn’t press him further. She knew Cassian better than most, but even she could see the change in him. He was fighting something inside, something far more dangerous than anything the Black Dawn could throw at them.</w:t>
      </w:r>
    </w:p>
    <w:p>
      <w:r>
        <w:rPr>
          <w:b w:val="0"/>
          <w:i w:val="0"/>
          <w:sz w:val="24"/>
        </w:rPr>
        <w:t>The Vanguard shook as they touched down on the desolate planet, the ship’s landing gear crunching into the frozen surface with a deafening screech. The sound sent a shiver through the crew, but they were all professionals. It was time for the next phase.</w:t>
      </w:r>
    </w:p>
    <w:p>
      <w:r>
        <w:rPr>
          <w:b w:val="0"/>
          <w:i w:val="0"/>
          <w:sz w:val="24"/>
        </w:rPr>
        <w:t>“Get your gear ready,” Cassian commanded, standing up from the console. “We’ve got work to do.”</w:t>
      </w:r>
    </w:p>
    <w:p>
      <w:r>
        <w:rPr>
          <w:b w:val="0"/>
          <w:i w:val="0"/>
          <w:sz w:val="24"/>
        </w:rPr>
        <w:t>The landing site was silent, save for the crunch of boots against the frozen earth. The planet’s atmosphere was thick with the scent of decay, as if the very air had been poisoned by the secrets buried beneath it. The Stellar Vanguard remained cloaked behind the jagged rocks of a nearby canyon, hidden from any potential eyes that might be searching the skies.</w:t>
      </w:r>
    </w:p>
    <w:p>
      <w:r>
        <w:rPr>
          <w:b w:val="0"/>
          <w:i w:val="0"/>
          <w:sz w:val="24"/>
        </w:rPr>
        <w:t>Cassian led the crew as they made their way toward the facility’s entrance, his every step careful, deliberate. Aric had managed to hack into the facility’s security grid remotely, giving them access to the front door, but the real danger lay inside.</w:t>
      </w:r>
    </w:p>
    <w:p>
      <w:r>
        <w:rPr>
          <w:b w:val="0"/>
          <w:i w:val="0"/>
          <w:sz w:val="24"/>
        </w:rPr>
        <w:t>“We don’t know what’s waiting for us,” Maya said, her hand resting on the grip of her blaster. “This could be a trap.”</w:t>
      </w:r>
    </w:p>
    <w:p>
      <w:r>
        <w:rPr>
          <w:b w:val="0"/>
          <w:i w:val="0"/>
          <w:sz w:val="24"/>
        </w:rPr>
        <w:t>“Of course it’s a trap,” Jarek replied, his voice dry. “When has anything ever been this easy?”</w:t>
      </w:r>
    </w:p>
    <w:p>
      <w:r>
        <w:rPr>
          <w:b w:val="0"/>
          <w:i w:val="0"/>
          <w:sz w:val="24"/>
        </w:rPr>
        <w:t>Cassian shot them both a glance. “Stay sharp. We’re not here for a fight. We’re here for answers.”</w:t>
      </w:r>
    </w:p>
    <w:p>
      <w:r>
        <w:rPr>
          <w:b w:val="0"/>
          <w:i w:val="0"/>
          <w:sz w:val="24"/>
        </w:rPr>
        <w:t>As they approached the entrance, a set of heavy doors slid open with an almost eerie silence. Inside, the facility was eerily quiet, the kind of silence that set Cassian’s nerves on edge. The corridors stretched endlessly, lit only by dim emergency lights. It was clear that this place had been abandoned—at least on the surface. But Cassian knew better. The Black Dawn didn’t just abandon things. They left behind their darkest creations.</w:t>
      </w:r>
    </w:p>
    <w:p>
      <w:r>
        <w:rPr>
          <w:b w:val="0"/>
          <w:i w:val="0"/>
          <w:sz w:val="24"/>
        </w:rPr>
        <w:t>They moved deeper into the facility, their footsteps echoing off the metal walls. The temperature dropped as they descended into the lower levels, the air growing thick and stale with each step. Cassian’s breath came out in short bursts, his mind constantly battling the weight of the Eclipse Engine that still pulsed inside him.</w:t>
      </w:r>
    </w:p>
    <w:p>
      <w:r>
        <w:rPr>
          <w:b w:val="0"/>
          <w:i w:val="0"/>
          <w:sz w:val="24"/>
        </w:rPr>
        <w:t>And then they found it.</w:t>
      </w:r>
    </w:p>
    <w:p>
      <w:r>
        <w:rPr>
          <w:b w:val="0"/>
          <w:i w:val="0"/>
          <w:sz w:val="24"/>
        </w:rPr>
        <w:t>A massive chamber, its walls lined with strange, glowing consoles and half-finished projects. In the center of the room stood a large, open platform, where a series of containment tubes hummed with life. Inside each one was a body—each of them pale and lifeless, yet somehow... still connected to the network of machinery that hummed with strange energy.</w:t>
      </w:r>
    </w:p>
    <w:p>
      <w:r>
        <w:rPr>
          <w:b w:val="0"/>
          <w:i w:val="0"/>
          <w:sz w:val="24"/>
        </w:rPr>
        <w:t>“What the hell is this?” Aric whispered, stepping forward to examine one of the tubes. “These bodies... they’re... connected to the Engine?”</w:t>
      </w:r>
    </w:p>
    <w:p>
      <w:r>
        <w:rPr>
          <w:b w:val="0"/>
          <w:i w:val="0"/>
          <w:sz w:val="24"/>
        </w:rPr>
        <w:t>Cassian approached one of the tubes, his heart sinking as he recognized the technology. It was unmistakable. This was the Eclipse Engine in its purest form—raw, untamed, and alive. It was not just a power source; it was a conduit, a way of fusing human consciousness with the very fabric of reality itself.</w:t>
      </w:r>
    </w:p>
    <w:p>
      <w:r>
        <w:rPr>
          <w:b w:val="0"/>
          <w:i w:val="0"/>
          <w:sz w:val="24"/>
        </w:rPr>
        <w:t>“These people...” Cassian said, his voice barely a whisper. “They’ve been turned into something else. They’re vessels for the Eclipse Engine.”</w:t>
      </w:r>
    </w:p>
    <w:p>
      <w:r>
        <w:rPr>
          <w:b w:val="0"/>
          <w:i w:val="0"/>
          <w:sz w:val="24"/>
        </w:rPr>
        <w:t>Maya’s face went pale. “They’re not alive.”</w:t>
      </w:r>
    </w:p>
    <w:p>
      <w:r>
        <w:rPr>
          <w:b w:val="0"/>
          <w:i w:val="0"/>
          <w:sz w:val="24"/>
        </w:rPr>
        <w:t>Cassian’s hand trembled as he reached out to touch the tube. The connection was almost immediate, the power of the Eclipse Engine rushing through him, amplifying every thought, every feeling. It was overwhelming.</w:t>
      </w:r>
    </w:p>
    <w:p>
      <w:r>
        <w:rPr>
          <w:b w:val="0"/>
          <w:i w:val="0"/>
          <w:sz w:val="24"/>
        </w:rPr>
        <w:t>And then, a voice filled his mind—one that was not his own.</w:t>
      </w:r>
    </w:p>
    <w:p>
      <w:r>
        <w:rPr>
          <w:b w:val="0"/>
          <w:i w:val="0"/>
          <w:sz w:val="24"/>
        </w:rPr>
        <w:t>“Cassian…”</w:t>
      </w:r>
    </w:p>
    <w:p>
      <w:r>
        <w:rPr>
          <w:b w:val="0"/>
          <w:i w:val="0"/>
          <w:sz w:val="24"/>
        </w:rPr>
        <w:t>He jerked back, his breath catching in his throat. It wasn’t Seraphine. It wasn’t even a voice he recognized. It was something older, deeper, more ancient. It pulsed through his veins, calling to him.</w:t>
      </w:r>
    </w:p>
    <w:p>
      <w:r>
        <w:rPr>
          <w:b w:val="0"/>
          <w:i w:val="0"/>
          <w:sz w:val="24"/>
        </w:rPr>
        <w:t>“You cannot resist. You were always meant to be part of the Engine. It is your destiny.”</w:t>
      </w:r>
    </w:p>
    <w:p>
      <w:r>
        <w:rPr>
          <w:b w:val="0"/>
          <w:i w:val="0"/>
          <w:sz w:val="24"/>
        </w:rPr>
        <w:t>Cassian staggered back, the weight of the power pressing down on him. He felt as if the walls of the facility were closing in on him, as if the very foundation of reality was beginning to shatter.</w:t>
      </w:r>
    </w:p>
    <w:p>
      <w:r>
        <w:rPr>
          <w:b w:val="0"/>
          <w:i w:val="0"/>
          <w:sz w:val="24"/>
        </w:rPr>
        <w:t>“No,” he whispered, forcing the words out. “I won’t let you take me.”</w:t>
      </w:r>
    </w:p>
    <w:p>
      <w:r>
        <w:rPr>
          <w:b w:val="0"/>
          <w:i w:val="0"/>
          <w:sz w:val="24"/>
        </w:rPr>
        <w:t>The voice laughed, soft and mocking. “You’ve already given yourself to it, Cassian. You just don’t know it yet.”</w:t>
      </w:r>
    </w:p>
    <w:p>
      <w:r>
        <w:rPr>
          <w:b w:val="0"/>
          <w:i w:val="0"/>
          <w:sz w:val="24"/>
        </w:rPr>
        <w:t>Cassian snapped his eyes open, and for the first time, he realized the truth: the Eclipse Engine had already begun to change him. And if he wasn’t careful, if he didn’t fight with every ounce of his will, it would consume him completely.</w:t>
      </w:r>
    </w:p>
    <w:p>
      <w:r>
        <w:rPr>
          <w:b w:val="0"/>
          <w:i w:val="0"/>
          <w:sz w:val="24"/>
        </w:rPr>
        <w:t>But there was no time to dwell on that now. The facility was still full of secrets, and they had to uncover them before it was too late.</w:t>
      </w:r>
    </w:p>
    <w:p>
      <w:r>
        <w:rPr>
          <w:b w:val="0"/>
          <w:i w:val="0"/>
          <w:sz w:val="24"/>
        </w:rPr>
        <w:t>“Get ready,” Cassian said, his voice strained but determined. “We’re going deeper. The answers are here. We just have to find them.”</w:t>
      </w:r>
    </w:p>
    <w:p>
      <w:r>
        <w:rPr>
          <w:b w:val="0"/>
          <w:i w:val="0"/>
          <w:sz w:val="24"/>
        </w:rPr>
        <w:t>End of Chapter 20.</w:t>
      </w:r>
    </w:p>
    <w:p>
      <w:r>
        <w:br w:type="page"/>
      </w:r>
    </w:p>
    <w:p>
      <w:pPr>
        <w:jc w:val="center"/>
      </w:pPr>
      <w:r>
        <w:rPr>
          <w:b/>
          <w:i w:val="0"/>
          <w:sz w:val="28"/>
        </w:rPr>
        <w:t>Chapter 20 Summary:</w:t>
      </w:r>
    </w:p>
    <w:p>
      <w:r>
        <w:rPr>
          <w:b w:val="0"/>
          <w:i w:val="0"/>
          <w:sz w:val="24"/>
        </w:rPr>
        <w:t>The crew of the Stellar Vanguard arrives at the secret research facility, where they discover a horrifying truth: the Eclipse Engine is not just a source of power but a tool for merging human consciousness with a force far greater than anyone could comprehend. Cassian feels the presence of the Eclipse Engine growing stronger within him, and a mysterious voice taunts him, claiming that he has already given himself to the Engine. As the crew ventures deeper into the facility, they realize that the true scale of the danger is far greater than they imagined. The battle for control over the Eclipse Engine is far from over, and Cassian must confront the overwhelming power inside him before it consumes everything he holds dear.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b/>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