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rPr/>
      </w:pPr>
      <w:r>
        <w:rPr/>
        <w:t>AI for Personal Success &amp; Small Business</w:t>
      </w:r>
    </w:p>
    <w:p>
      <w:pPr>
        <w:pStyle w:val="Normal"/>
        <w:rPr/>
      </w:pPr>
      <w:r>
        <w:rPr/>
        <w:t>By RingMarketingDigital</w:t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before="0" w:after="200"/>
        <w:rPr/>
      </w:pPr>
      <w:r>
        <w:rPr/>
        <w:br/>
        <w:t>Table of Contents</w:t>
        <w:br/>
        <w:br/>
        <w:t>1. Everyday AI – Tools &amp; Tips for Beginners</w:t>
        <w:br/>
        <w:t>2. Starting an AI-Powered Business from Scratch</w:t>
        <w:br/>
        <w:t>3. How AI Helps Small Businesses Grow</w:t>
        <w:br/>
        <w:t>4. AI for Content Creators – Automate, Create, Monetize</w:t>
        <w:br/>
        <w:t>5. How to Monetize AI-Generated Content</w:t>
        <w:br/>
        <w:t>6. AI for Local Service Providers</w:t>
        <w:br/>
        <w:t>7. The 5 Most Profitable AI Tools You Can Learn Today</w:t>
        <w:br/>
        <w:t>8. Common Mistakes to Avoid with AI</w:t>
        <w:br/>
        <w:t>9. Bonus – How to Turn AI Into Passive Income</w:t>
        <w:br/>
        <w:t>10. AI for Seniors – Empowering the Golden Generation</w:t>
        <w:br/>
        <w:t>11. Quick Reference Table – AI Tools &amp; Use Cases</w:t>
        <w:br/>
        <w:t>12. Final Words</w:t>
        <w:br/>
        <w:t>13. AI Disclosure Statement</w:t>
        <w:br/>
      </w:r>
    </w:p>
    <w:p>
      <w:pPr>
        <w:pStyle w:val="Normal"/>
        <w:rPr/>
      </w:pPr>
      <w:r>
        <w:rPr/>
      </w:r>
      <w:r>
        <w:br w:type="page"/>
      </w:r>
    </w:p>
    <w:p>
      <w:pPr>
        <w:pStyle w:val="Heading1"/>
        <w:spacing w:before="0" w:after="0"/>
        <w:rPr/>
      </w:pPr>
      <w:r>
        <w:rPr/>
        <w:t>AI Disclosure Statement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rPr/>
      </w:pPr>
      <w:r>
        <w:rPr/>
        <w:t>This eBook was created with the assistance of AI tools, including content generation, formatting, and illustration planning.</w:t>
      </w:r>
    </w:p>
    <w:p>
      <w:pPr>
        <w:pStyle w:val="Normal"/>
        <w:rPr/>
      </w:pPr>
      <w:r>
        <w:rPr/>
        <w:br/>
        <w:t>All content has been reviewed, curated, and edited by a human author.</w:t>
        <w:br/>
        <w:t>Images used were selected from free, royalty-free platforms for commercial use (e.g., Unsplash, Pexels).</w:t>
        <w:br/>
        <w:br/>
        <w:t>Created and published by RingMarketingDigital.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  <w:r>
        <w:br w:type="page"/>
      </w:r>
    </w:p>
    <w:p>
      <w:pPr>
        <w:pStyle w:val="Heading1"/>
        <w:spacing w:before="0" w:after="0"/>
        <w:rPr>
          <w:sz w:val="22"/>
        </w:rPr>
      </w:pPr>
      <w:r>
        <w:rPr>
          <w:sz w:val="22"/>
        </w:rPr>
      </w:r>
    </w:p>
    <w:p>
      <w:pPr>
        <w:pStyle w:val="Heading1"/>
        <w:widowControl/>
        <w:bidi w:val="0"/>
        <w:spacing w:lineRule="auto" w:line="276" w:before="0" w:after="0"/>
        <w:jc w:val="left"/>
        <w:rPr/>
      </w:pPr>
      <w:r>
        <w:rPr>
          <w:rStyle w:val="Strong"/>
          <w:b/>
          <w:bCs/>
        </w:rPr>
        <w:t>SECTION 1: Everyday AI – Tools &amp; Tips for Beginners</w:t>
      </w:r>
    </w:p>
    <w:p>
      <w:pPr>
        <w:pStyle w:val="BodyText"/>
        <w:rPr/>
      </w:pPr>
      <w:r>
        <w:rPr/>
        <w:t>You don’t need to be a techie to use AI. These tools are perfect for everyday people who want to save time, boost productivity, or even start a side hustle.</w:t>
      </w:r>
    </w:p>
    <w:p>
      <w:pPr>
        <w:pStyle w:val="BodyText"/>
        <w:rPr/>
      </w:pPr>
      <w:r>
        <w:rPr>
          <w:rStyle w:val="Strong"/>
        </w:rPr>
        <w:t>Popular AI Tools for Personal Use:</w:t>
      </w:r>
    </w:p>
    <w:p>
      <w:pPr>
        <w:pStyle w:val="BodyText"/>
        <w:numPr>
          <w:ilvl w:val="0"/>
          <w:numId w:val="6"/>
        </w:numPr>
        <w:tabs>
          <w:tab w:val="clear" w:pos="720"/>
          <w:tab w:val="left" w:pos="0" w:leader="none"/>
        </w:tabs>
        <w:ind w:hanging="283" w:left="709"/>
        <w:rPr/>
      </w:pPr>
      <w:r>
        <w:rPr>
          <w:rStyle w:val="Strong"/>
        </w:rPr>
        <w:t>ChatGPT</w:t>
      </w:r>
      <w:r>
        <w:rPr/>
        <w:t xml:space="preserve"> – Ask questions, draft emails, brainstorm content, or even get advice.</w:t>
      </w:r>
    </w:p>
    <w:p>
      <w:pPr>
        <w:pStyle w:val="BodyText"/>
        <w:numPr>
          <w:ilvl w:val="0"/>
          <w:numId w:val="6"/>
        </w:numPr>
        <w:tabs>
          <w:tab w:val="clear" w:pos="720"/>
          <w:tab w:val="left" w:pos="0" w:leader="none"/>
        </w:tabs>
        <w:ind w:hanging="283" w:left="709"/>
        <w:rPr/>
      </w:pPr>
      <w:r>
        <w:rPr>
          <w:rStyle w:val="Strong"/>
        </w:rPr>
        <w:t>Canva AI</w:t>
      </w:r>
      <w:r>
        <w:rPr/>
        <w:t xml:space="preserve"> – Create stunning graphics, Instagram posts, resumes, and logos by describing what you want.</w:t>
      </w:r>
    </w:p>
    <w:p>
      <w:pPr>
        <w:pStyle w:val="BodyText"/>
        <w:numPr>
          <w:ilvl w:val="0"/>
          <w:numId w:val="6"/>
        </w:numPr>
        <w:tabs>
          <w:tab w:val="clear" w:pos="720"/>
          <w:tab w:val="left" w:pos="0" w:leader="none"/>
        </w:tabs>
        <w:ind w:hanging="283" w:left="709"/>
        <w:rPr/>
      </w:pPr>
      <w:r>
        <w:rPr>
          <w:rStyle w:val="Strong"/>
        </w:rPr>
        <w:t>Notion AI</w:t>
      </w:r>
      <w:r>
        <w:rPr/>
        <w:t xml:space="preserve"> – Organize your life: use it for planning, writing, summarizing, or creative brainstorming.</w:t>
      </w:r>
    </w:p>
    <w:p>
      <w:pPr>
        <w:pStyle w:val="BodyText"/>
        <w:numPr>
          <w:ilvl w:val="0"/>
          <w:numId w:val="6"/>
        </w:numPr>
        <w:tabs>
          <w:tab w:val="clear" w:pos="720"/>
          <w:tab w:val="left" w:pos="0" w:leader="none"/>
        </w:tabs>
        <w:ind w:hanging="283" w:left="709"/>
        <w:rPr/>
      </w:pPr>
      <w:r>
        <w:rPr>
          <w:rStyle w:val="Strong"/>
        </w:rPr>
        <w:t>Microsoft Copilot / Google Gemini</w:t>
      </w:r>
      <w:r>
        <w:rPr/>
        <w:t xml:space="preserve"> – Your intelligent assistants that integrate into Word, Excel, Gmail, and Docs to help with everyday tasks.</w:t>
      </w:r>
    </w:p>
    <w:p>
      <w:pPr>
        <w:pStyle w:val="BodyText"/>
        <w:numPr>
          <w:ilvl w:val="0"/>
          <w:numId w:val="6"/>
        </w:numPr>
        <w:tabs>
          <w:tab w:val="clear" w:pos="720"/>
          <w:tab w:val="left" w:pos="0" w:leader="none"/>
        </w:tabs>
        <w:ind w:hanging="283" w:left="709"/>
        <w:rPr/>
      </w:pPr>
      <w:r>
        <w:rPr>
          <w:rStyle w:val="Strong"/>
        </w:rPr>
        <w:t>Voice-to-AI apps</w:t>
      </w:r>
      <w:r>
        <w:rPr/>
        <w:t xml:space="preserve"> – Dictate notes while driving or walking and turn them into polished text later.</w:t>
      </w:r>
    </w:p>
    <w:p>
      <w:pPr>
        <w:pStyle w:val="BodyText"/>
        <w:rPr/>
      </w:pPr>
      <w:r>
        <w:rPr>
          <w:rStyle w:val="Strong"/>
        </w:rPr>
        <w:t>Ideas for Beginners:</w:t>
      </w:r>
    </w:p>
    <w:p>
      <w:pPr>
        <w:pStyle w:val="BodyText"/>
        <w:numPr>
          <w:ilvl w:val="0"/>
          <w:numId w:val="7"/>
        </w:numPr>
        <w:tabs>
          <w:tab w:val="clear" w:pos="720"/>
          <w:tab w:val="left" w:pos="0" w:leader="none"/>
        </w:tabs>
        <w:ind w:hanging="283" w:left="709"/>
        <w:rPr/>
      </w:pPr>
      <w:r>
        <w:rPr/>
        <w:t>Use AI to write a blog</w:t>
      </w:r>
    </w:p>
    <w:p>
      <w:pPr>
        <w:pStyle w:val="BodyText"/>
        <w:numPr>
          <w:ilvl w:val="0"/>
          <w:numId w:val="7"/>
        </w:numPr>
        <w:tabs>
          <w:tab w:val="clear" w:pos="720"/>
          <w:tab w:val="left" w:pos="0" w:leader="none"/>
        </w:tabs>
        <w:ind w:hanging="283" w:left="709"/>
        <w:rPr/>
      </w:pPr>
      <w:r>
        <w:rPr/>
        <w:t>Create resumes or cover letters</w:t>
      </w:r>
    </w:p>
    <w:p>
      <w:pPr>
        <w:pStyle w:val="BodyText"/>
        <w:numPr>
          <w:ilvl w:val="0"/>
          <w:numId w:val="7"/>
        </w:numPr>
        <w:tabs>
          <w:tab w:val="clear" w:pos="720"/>
          <w:tab w:val="left" w:pos="0" w:leader="none"/>
        </w:tabs>
        <w:ind w:hanging="283" w:left="709"/>
        <w:rPr/>
      </w:pPr>
      <w:r>
        <w:rPr/>
        <w:t>Generate recipes, poems, or workout plans</w:t>
      </w:r>
    </w:p>
    <w:p>
      <w:pPr>
        <w:pStyle w:val="BodyText"/>
        <w:numPr>
          <w:ilvl w:val="0"/>
          <w:numId w:val="7"/>
        </w:numPr>
        <w:tabs>
          <w:tab w:val="clear" w:pos="720"/>
          <w:tab w:val="left" w:pos="0" w:leader="none"/>
        </w:tabs>
        <w:ind w:hanging="283" w:left="709"/>
        <w:rPr/>
      </w:pPr>
      <w:r>
        <w:rPr/>
        <w:t>Plan your weekly grocery list or monthly budget</w:t>
      </w:r>
    </w:p>
    <w:p>
      <w:pPr>
        <w:pStyle w:val="BodyText"/>
        <w:rPr/>
      </w:pPr>
      <w:r>
        <w:rPr/>
        <w:t>AI can be your personal assistant, creative partner, and productivity booster — no coding required.</w:t>
      </w:r>
    </w:p>
    <w:p>
      <w:pPr>
        <w:pStyle w:val="Normal"/>
        <w:rPr/>
      </w:pPr>
      <w:r>
        <w:rPr/>
      </w:r>
    </w:p>
    <w:p>
      <w:pPr>
        <w:pStyle w:val="Heading1"/>
        <w:widowControl/>
        <w:bidi w:val="0"/>
        <w:spacing w:lineRule="auto" w:line="276" w:before="0" w:after="0"/>
        <w:jc w:val="left"/>
        <w:rPr/>
      </w:pPr>
      <w:r>
        <w:rPr>
          <w:rStyle w:val="Strong"/>
          <w:b/>
          <w:bCs/>
        </w:rPr>
        <w:t>SECTION 2: Starting an AI-Powered Business from Scratch</w:t>
      </w:r>
    </w:p>
    <w:p>
      <w:pPr>
        <w:pStyle w:val="BodyText"/>
        <w:rPr/>
      </w:pPr>
      <w:r>
        <w:rPr/>
        <w:t xml:space="preserve">Think you need technical skills to start an AI business? Think again. Many AI tools are designed for non-techies and are </w:t>
      </w:r>
      <w:r>
        <w:rPr>
          <w:rStyle w:val="Emphasis"/>
        </w:rPr>
        <w:t>plug-and-play</w:t>
      </w:r>
      <w:r>
        <w:rPr/>
        <w:t>. Here's how you can build a business even if you're starting from zero:</w:t>
      </w:r>
    </w:p>
    <w:p>
      <w:pPr>
        <w:pStyle w:val="Heading3"/>
        <w:spacing w:before="0" w:after="283"/>
        <w:rPr>
          <w:rFonts w:ascii="Segoe UI" w:hAnsi="Segoe UI"/>
          <w:color w:val="323232"/>
        </w:rPr>
      </w:pPr>
      <w:r>
        <w:rPr>
          <w:rStyle w:val="Strong"/>
          <w:rFonts w:ascii="Segoe UI" w:hAnsi="Segoe UI"/>
          <w:b/>
          <w:bCs/>
          <w:color w:val="323232"/>
        </w:rPr>
        <w:t>Step-by-Step Plan:</w:t>
      </w:r>
    </w:p>
    <w:p>
      <w:pPr>
        <w:pStyle w:val="BodyText"/>
        <w:numPr>
          <w:ilvl w:val="0"/>
          <w:numId w:val="8"/>
        </w:numPr>
        <w:tabs>
          <w:tab w:val="clear" w:pos="720"/>
          <w:tab w:val="left" w:pos="0" w:leader="none"/>
        </w:tabs>
        <w:ind w:hanging="283" w:left="709"/>
        <w:rPr/>
      </w:pPr>
      <w:r>
        <w:rPr>
          <w:rStyle w:val="Strong"/>
        </w:rPr>
        <w:t>Pick a Niche</w:t>
      </w:r>
      <w:r>
        <w:rPr/>
        <w:t xml:space="preserve"> – Examples: Hair salons, pet groomers, coaches, artists, realtors.</w:t>
      </w:r>
    </w:p>
    <w:p>
      <w:pPr>
        <w:pStyle w:val="BodyText"/>
        <w:numPr>
          <w:ilvl w:val="0"/>
          <w:numId w:val="8"/>
        </w:numPr>
        <w:tabs>
          <w:tab w:val="clear" w:pos="720"/>
          <w:tab w:val="left" w:pos="0" w:leader="none"/>
        </w:tabs>
        <w:ind w:hanging="283" w:left="709"/>
        <w:rPr/>
      </w:pPr>
      <w:r>
        <w:rPr>
          <w:rStyle w:val="Strong"/>
        </w:rPr>
        <w:t>Choose Tools</w:t>
      </w:r>
      <w:r>
        <w:rPr/>
        <w:t xml:space="preserve"> – Try no-code platforms like </w:t>
      </w:r>
      <w:r>
        <w:rPr>
          <w:rStyle w:val="Strong"/>
        </w:rPr>
        <w:t>GoHighLevel</w:t>
      </w:r>
      <w:r>
        <w:rPr/>
        <w:t xml:space="preserve">, </w:t>
      </w:r>
      <w:r>
        <w:rPr>
          <w:rStyle w:val="Strong"/>
        </w:rPr>
        <w:t>Jasper</w:t>
      </w:r>
      <w:r>
        <w:rPr/>
        <w:t xml:space="preserve">, </w:t>
      </w:r>
      <w:r>
        <w:rPr>
          <w:rStyle w:val="Strong"/>
        </w:rPr>
        <w:t>Zapier</w:t>
      </w:r>
      <w:r>
        <w:rPr/>
        <w:t xml:space="preserve">, </w:t>
      </w:r>
      <w:r>
        <w:rPr>
          <w:rStyle w:val="Strong"/>
        </w:rPr>
        <w:t>ChatGPT</w:t>
      </w:r>
      <w:r>
        <w:rPr/>
        <w:t xml:space="preserve">, or </w:t>
      </w:r>
      <w:r>
        <w:rPr>
          <w:rStyle w:val="Strong"/>
        </w:rPr>
        <w:t>Softr</w:t>
      </w:r>
      <w:r>
        <w:rPr/>
        <w:t>.</w:t>
      </w:r>
    </w:p>
    <w:p>
      <w:pPr>
        <w:pStyle w:val="BodyText"/>
        <w:numPr>
          <w:ilvl w:val="0"/>
          <w:numId w:val="8"/>
        </w:numPr>
        <w:tabs>
          <w:tab w:val="clear" w:pos="720"/>
          <w:tab w:val="left" w:pos="0" w:leader="none"/>
        </w:tabs>
        <w:ind w:hanging="283" w:left="709"/>
        <w:rPr/>
      </w:pPr>
      <w:r>
        <w:rPr>
          <w:rStyle w:val="Strong"/>
        </w:rPr>
        <w:t>Create a Simple Offer</w:t>
      </w:r>
      <w:r>
        <w:rPr/>
        <w:t xml:space="preserve"> – For example: “Email automation for beauty salons.”</w:t>
      </w:r>
    </w:p>
    <w:p>
      <w:pPr>
        <w:pStyle w:val="BodyText"/>
        <w:numPr>
          <w:ilvl w:val="0"/>
          <w:numId w:val="8"/>
        </w:numPr>
        <w:tabs>
          <w:tab w:val="clear" w:pos="720"/>
          <w:tab w:val="left" w:pos="0" w:leader="none"/>
        </w:tabs>
        <w:ind w:hanging="283" w:left="709"/>
        <w:rPr/>
      </w:pPr>
      <w:r>
        <w:rPr>
          <w:rStyle w:val="Strong"/>
        </w:rPr>
        <w:t>Build a Landing Page</w:t>
      </w:r>
      <w:r>
        <w:rPr/>
        <w:t xml:space="preserve"> – Use Canva or Swipe Pages to design a simple site.</w:t>
      </w:r>
    </w:p>
    <w:p>
      <w:pPr>
        <w:pStyle w:val="BodyText"/>
        <w:numPr>
          <w:ilvl w:val="0"/>
          <w:numId w:val="8"/>
        </w:numPr>
        <w:tabs>
          <w:tab w:val="clear" w:pos="720"/>
          <w:tab w:val="left" w:pos="0" w:leader="none"/>
        </w:tabs>
        <w:ind w:hanging="283" w:left="709"/>
        <w:rPr/>
      </w:pPr>
      <w:r>
        <w:rPr>
          <w:rStyle w:val="Strong"/>
        </w:rPr>
        <w:t>Set Up an Email Funnel</w:t>
      </w:r>
      <w:r>
        <w:rPr/>
        <w:t xml:space="preserve"> – Automate follow-ups with clients using tools like MailerLite or ConvertKit.</w:t>
      </w:r>
    </w:p>
    <w:p>
      <w:pPr>
        <w:pStyle w:val="BodyText"/>
        <w:numPr>
          <w:ilvl w:val="0"/>
          <w:numId w:val="8"/>
        </w:numPr>
        <w:tabs>
          <w:tab w:val="clear" w:pos="720"/>
          <w:tab w:val="left" w:pos="0" w:leader="none"/>
        </w:tabs>
        <w:ind w:hanging="283" w:left="709"/>
        <w:rPr/>
      </w:pPr>
      <w:r>
        <w:rPr>
          <w:rStyle w:val="Strong"/>
        </w:rPr>
        <w:t>Deliver Results with AI</w:t>
      </w:r>
      <w:r>
        <w:rPr/>
        <w:t xml:space="preserve"> – Use AI to handle tasks for your clients: email writing, chatbot setup, scheduling, social media.</w:t>
      </w:r>
    </w:p>
    <w:p>
      <w:pPr>
        <w:pStyle w:val="Heading3"/>
        <w:spacing w:before="0" w:after="283"/>
        <w:rPr>
          <w:rFonts w:ascii="Segoe UI" w:hAnsi="Segoe UI"/>
          <w:color w:val="323232"/>
        </w:rPr>
      </w:pPr>
      <w:r>
        <w:rPr>
          <w:rStyle w:val="Strong"/>
          <w:rFonts w:ascii="Segoe UI" w:hAnsi="Segoe UI"/>
          <w:b/>
          <w:bCs/>
          <w:color w:val="323232"/>
        </w:rPr>
        <w:t>Example Business Ideas:</w:t>
      </w:r>
    </w:p>
    <w:p>
      <w:pPr>
        <w:pStyle w:val="BodyText"/>
        <w:numPr>
          <w:ilvl w:val="0"/>
          <w:numId w:val="0"/>
        </w:numPr>
        <w:tabs>
          <w:tab w:val="clear" w:pos="720"/>
          <w:tab w:val="left" w:pos="0" w:leader="none"/>
        </w:tabs>
        <w:ind w:hanging="283" w:left="709"/>
        <w:rPr/>
      </w:pPr>
      <w:r>
        <w:rPr/>
        <w:t>“</w:t>
      </w:r>
      <w:r>
        <w:rPr/>
        <w:t>AI Email Setup for Hair Salons” – $299 one-time + $99/month</w:t>
      </w:r>
    </w:p>
    <w:p>
      <w:pPr>
        <w:pStyle w:val="BodyText"/>
        <w:numPr>
          <w:ilvl w:val="0"/>
          <w:numId w:val="0"/>
        </w:numPr>
        <w:tabs>
          <w:tab w:val="clear" w:pos="720"/>
          <w:tab w:val="left" w:pos="0" w:leader="none"/>
        </w:tabs>
        <w:ind w:hanging="283" w:left="709"/>
        <w:rPr/>
      </w:pPr>
      <w:r>
        <w:rPr/>
        <w:t>“</w:t>
      </w:r>
      <w:r>
        <w:rPr/>
        <w:t>Local Website + AI Chatbot for Plumbers” – $199 setup + $79/month</w:t>
      </w:r>
    </w:p>
    <w:p>
      <w:pPr>
        <w:pStyle w:val="BodyText"/>
        <w:numPr>
          <w:ilvl w:val="0"/>
          <w:numId w:val="0"/>
        </w:numPr>
        <w:tabs>
          <w:tab w:val="clear" w:pos="720"/>
          <w:tab w:val="left" w:pos="0" w:leader="none"/>
        </w:tabs>
        <w:ind w:hanging="283" w:left="709"/>
        <w:rPr/>
      </w:pPr>
      <w:r>
        <w:rPr/>
        <w:t>“</w:t>
      </w:r>
      <w:r>
        <w:rPr/>
        <w:t>AI Newsletter Creation Service for Influencers” – $150/month</w:t>
      </w:r>
    </w:p>
    <w:p>
      <w:pPr>
        <w:pStyle w:val="BodyText"/>
        <w:rPr/>
      </w:pPr>
      <w:r>
        <w:rPr/>
        <w:t>You can also sell eBooks, courses, or templates that you create with the help of AI.</w:t>
      </w:r>
    </w:p>
    <w:p>
      <w:pPr>
        <w:pStyle w:val="Normal"/>
        <w:rPr/>
      </w:pPr>
      <w:r>
        <w:rPr/>
      </w:r>
    </w:p>
    <w:p>
      <w:pPr>
        <w:pStyle w:val="Heading1"/>
        <w:widowControl/>
        <w:bidi w:val="0"/>
        <w:spacing w:lineRule="auto" w:line="276" w:before="0" w:after="0"/>
        <w:jc w:val="left"/>
        <w:rPr/>
      </w:pPr>
      <w:r>
        <w:rPr>
          <w:rStyle w:val="Strong"/>
          <w:b/>
          <w:bCs/>
        </w:rPr>
        <w:t>SECTION 3: How AI Helps Small Businesses Grow</w:t>
      </w:r>
    </w:p>
    <w:p>
      <w:pPr>
        <w:pStyle w:val="BodyText"/>
        <w:rPr/>
      </w:pPr>
      <w:r>
        <w:rPr/>
        <w:t>Most small businesses struggle with repetitive tasks, slow manual work, and poor client follow-ups. AI can automate the boring stuff and let business owners focus on growth.</w:t>
      </w:r>
    </w:p>
    <w:p>
      <w:pPr>
        <w:pStyle w:val="Heading3"/>
        <w:spacing w:before="0" w:after="283"/>
        <w:rPr>
          <w:rFonts w:ascii="Segoe UI" w:hAnsi="Segoe UI"/>
          <w:color w:val="323232"/>
        </w:rPr>
      </w:pPr>
      <w:r>
        <w:rPr>
          <w:rStyle w:val="Strong"/>
          <w:rFonts w:ascii="Segoe UI" w:hAnsi="Segoe UI"/>
          <w:b/>
          <w:bCs/>
          <w:color w:val="323232"/>
        </w:rPr>
        <w:t>Key Benefits of AI for Small Businesses:</w:t>
      </w:r>
    </w:p>
    <w:p>
      <w:pPr>
        <w:pStyle w:val="BodyText"/>
        <w:numPr>
          <w:ilvl w:val="0"/>
          <w:numId w:val="0"/>
        </w:numPr>
        <w:tabs>
          <w:tab w:val="clear" w:pos="720"/>
          <w:tab w:val="left" w:pos="0" w:leader="none"/>
        </w:tabs>
        <w:ind w:hanging="283" w:left="709"/>
        <w:rPr/>
      </w:pPr>
      <w:r>
        <w:rPr>
          <w:rStyle w:val="Strong"/>
        </w:rPr>
        <w:t>Automated Email Campaigns</w:t>
      </w:r>
      <w:r>
        <w:rPr/>
        <w:t xml:space="preserve"> – Write, send, and optimize newsletters with just a few prompts.</w:t>
      </w:r>
    </w:p>
    <w:p>
      <w:pPr>
        <w:pStyle w:val="BodyText"/>
        <w:numPr>
          <w:ilvl w:val="0"/>
          <w:numId w:val="0"/>
        </w:numPr>
        <w:tabs>
          <w:tab w:val="clear" w:pos="720"/>
          <w:tab w:val="left" w:pos="0" w:leader="none"/>
        </w:tabs>
        <w:ind w:hanging="283" w:left="709"/>
        <w:rPr/>
      </w:pPr>
      <w:r>
        <w:rPr>
          <w:rStyle w:val="Strong"/>
        </w:rPr>
        <w:t>24/7 AI Chatbots</w:t>
      </w:r>
      <w:r>
        <w:rPr/>
        <w:t xml:space="preserve"> – Answer FAQs, book appointments, and qualify leads around the clock.</w:t>
      </w:r>
    </w:p>
    <w:p>
      <w:pPr>
        <w:pStyle w:val="BodyText"/>
        <w:numPr>
          <w:ilvl w:val="0"/>
          <w:numId w:val="0"/>
        </w:numPr>
        <w:tabs>
          <w:tab w:val="clear" w:pos="720"/>
          <w:tab w:val="left" w:pos="0" w:leader="none"/>
        </w:tabs>
        <w:ind w:hanging="283" w:left="709"/>
        <w:rPr/>
      </w:pPr>
      <w:r>
        <w:rPr>
          <w:rStyle w:val="Strong"/>
        </w:rPr>
        <w:t>Smart CRMs</w:t>
      </w:r>
      <w:r>
        <w:rPr/>
        <w:t xml:space="preserve"> – Automatically sort, tag, and follow up with leads based on behavior.</w:t>
      </w:r>
    </w:p>
    <w:p>
      <w:pPr>
        <w:pStyle w:val="BodyText"/>
        <w:numPr>
          <w:ilvl w:val="0"/>
          <w:numId w:val="0"/>
        </w:numPr>
        <w:tabs>
          <w:tab w:val="clear" w:pos="720"/>
          <w:tab w:val="left" w:pos="0" w:leader="none"/>
        </w:tabs>
        <w:ind w:hanging="283" w:left="709"/>
        <w:rPr/>
      </w:pPr>
      <w:r>
        <w:rPr>
          <w:rStyle w:val="Strong"/>
        </w:rPr>
        <w:t>Analytics in Seconds</w:t>
      </w:r>
      <w:r>
        <w:rPr/>
        <w:t xml:space="preserve"> – Turn raw data into charts and insights instantly with tools like ChatGPT Code Interpreter or Google AI Studio.</w:t>
      </w:r>
    </w:p>
    <w:p>
      <w:pPr>
        <w:pStyle w:val="Heading3"/>
        <w:spacing w:before="0" w:after="283"/>
        <w:rPr>
          <w:rFonts w:ascii="Segoe UI" w:hAnsi="Segoe UI"/>
          <w:color w:val="323232"/>
        </w:rPr>
      </w:pPr>
      <w:r>
        <w:rPr>
          <w:rStyle w:val="Strong"/>
          <w:rFonts w:ascii="Segoe UI" w:hAnsi="Segoe UI"/>
          <w:b/>
          <w:bCs/>
          <w:color w:val="323232"/>
        </w:rPr>
        <w:t>Top AI Tools for Small Biz Owners:</w:t>
      </w:r>
    </w:p>
    <w:p>
      <w:pPr>
        <w:pStyle w:val="BodyText"/>
        <w:numPr>
          <w:ilvl w:val="0"/>
          <w:numId w:val="0"/>
        </w:numPr>
        <w:tabs>
          <w:tab w:val="clear" w:pos="720"/>
          <w:tab w:val="left" w:pos="0" w:leader="none"/>
        </w:tabs>
        <w:ind w:hanging="283" w:left="709"/>
        <w:rPr/>
      </w:pPr>
      <w:r>
        <w:rPr>
          <w:rStyle w:val="Strong"/>
        </w:rPr>
        <w:t>GoHighLevel</w:t>
      </w:r>
      <w:r>
        <w:rPr/>
        <w:t xml:space="preserve"> – All-in-one marketing automation</w:t>
      </w:r>
    </w:p>
    <w:p>
      <w:pPr>
        <w:pStyle w:val="BodyText"/>
        <w:numPr>
          <w:ilvl w:val="0"/>
          <w:numId w:val="0"/>
        </w:numPr>
        <w:tabs>
          <w:tab w:val="clear" w:pos="720"/>
          <w:tab w:val="left" w:pos="0" w:leader="none"/>
        </w:tabs>
        <w:ind w:hanging="283" w:left="709"/>
        <w:rPr/>
      </w:pPr>
      <w:r>
        <w:rPr>
          <w:rStyle w:val="Strong"/>
        </w:rPr>
        <w:t>ManyChat</w:t>
      </w:r>
      <w:r>
        <w:rPr/>
        <w:t xml:space="preserve"> – Chatbots for Instagram, Messenger, and WhatsApp</w:t>
      </w:r>
    </w:p>
    <w:p>
      <w:pPr>
        <w:pStyle w:val="BodyText"/>
        <w:numPr>
          <w:ilvl w:val="0"/>
          <w:numId w:val="0"/>
        </w:numPr>
        <w:tabs>
          <w:tab w:val="clear" w:pos="720"/>
          <w:tab w:val="left" w:pos="0" w:leader="none"/>
        </w:tabs>
        <w:ind w:hanging="283" w:left="709"/>
        <w:rPr/>
      </w:pPr>
      <w:r>
        <w:rPr>
          <w:rStyle w:val="Strong"/>
        </w:rPr>
        <w:t>Zapier</w:t>
      </w:r>
      <w:r>
        <w:rPr/>
        <w:t xml:space="preserve"> – Automate your workflows (connect apps)</w:t>
      </w:r>
    </w:p>
    <w:p>
      <w:pPr>
        <w:pStyle w:val="BodyText"/>
        <w:numPr>
          <w:ilvl w:val="0"/>
          <w:numId w:val="0"/>
        </w:numPr>
        <w:tabs>
          <w:tab w:val="clear" w:pos="720"/>
          <w:tab w:val="left" w:pos="0" w:leader="none"/>
        </w:tabs>
        <w:ind w:hanging="283" w:left="709"/>
        <w:rPr/>
      </w:pPr>
      <w:r>
        <w:rPr>
          <w:rStyle w:val="Strong"/>
        </w:rPr>
        <w:t>Descript</w:t>
      </w:r>
      <w:r>
        <w:rPr/>
        <w:t xml:space="preserve"> – Create, edit, and repurpose video and podcast content</w:t>
      </w:r>
    </w:p>
    <w:p>
      <w:pPr>
        <w:pStyle w:val="BodyText"/>
        <w:numPr>
          <w:ilvl w:val="0"/>
          <w:numId w:val="0"/>
        </w:numPr>
        <w:tabs>
          <w:tab w:val="clear" w:pos="720"/>
          <w:tab w:val="left" w:pos="0" w:leader="none"/>
        </w:tabs>
        <w:ind w:hanging="283" w:left="709"/>
        <w:rPr/>
      </w:pPr>
      <w:r>
        <w:rPr>
          <w:rStyle w:val="Strong"/>
        </w:rPr>
        <w:t>Looka</w:t>
      </w:r>
      <w:r>
        <w:rPr/>
        <w:t xml:space="preserve"> – AI-based logo and brand kit generator</w:t>
      </w:r>
    </w:p>
    <w:p>
      <w:pPr>
        <w:pStyle w:val="Normal"/>
        <w:spacing w:before="0" w:after="0"/>
        <w:rPr/>
      </w:pPr>
      <w:r>
        <w:rPr/>
      </w:r>
    </w:p>
    <w:p>
      <w:pPr>
        <w:pStyle w:val="Heading1"/>
        <w:spacing w:before="0" w:after="0"/>
        <w:rPr/>
      </w:pPr>
      <w:r>
        <w:rPr/>
        <w:t>SECTION 4: AI for Content Creators – Automate, Create, Monetize</w:t>
      </w:r>
    </w:p>
    <w:p>
      <w:pPr>
        <w:pStyle w:val="Normal"/>
        <w:rPr/>
      </w:pPr>
      <w:r>
        <w:rPr/>
        <w:t>Whether you're a YouTuber, blogger, or TikToker, AI can help you save hours and multiply your content across platforms.</w:t>
        <w:br/>
        <w:br/>
        <w:t>AI Tools for Creators:</w:t>
        <w:br/>
        <w:t>- Descript – Edit video and audio by editing text (yes, seriously!)</w:t>
        <w:br/>
        <w:t>- Pictory – Turn blog posts into short videos automatically</w:t>
        <w:br/>
        <w:t>- Lumen5 – Generate social media videos with just a few lines of text</w:t>
        <w:br/>
        <w:t>- ChatGPT / Jasper – Write scripts, captions, headlines, and outlines in seconds</w:t>
        <w:br/>
        <w:t>- Runway – Next-level AI video editing with background removal, subtitles, and more</w:t>
        <w:br/>
        <w:br/>
        <w:t>Content Creation Workflows with AI:</w:t>
        <w:br/>
        <w:t>1. Use ChatGPT to write a video script or blog post</w:t>
        <w:br/>
        <w:t>2. Paste it into Pictory or Lumen5 for instant video generation</w:t>
        <w:br/>
        <w:t>3. Use Canva AI to create a thumbnail and social post</w:t>
        <w:br/>
        <w:t>4. Use CapCut or Runway to polish the final video</w:t>
        <w:br/>
        <w:t>5. Schedule everything with Later or Metricool</w:t>
        <w:br/>
        <w:br/>
        <w:t>Result: Content that used to take 5 hours now takes 30 minutes.</w:t>
      </w:r>
    </w:p>
    <w:p>
      <w:pPr>
        <w:pStyle w:val="Heading1"/>
        <w:rPr/>
      </w:pPr>
      <w:r>
        <w:rPr/>
        <w:t>SECTION 5: How to Monetize AI-Generated Content</w:t>
      </w:r>
    </w:p>
    <w:p>
      <w:pPr>
        <w:pStyle w:val="Normal"/>
        <w:rPr/>
      </w:pPr>
      <w:r>
        <w:rPr/>
        <w:t>You can make money from AI-generated assets legally and ethically, with the right tools and disclaimers.</w:t>
        <w:br/>
        <w:br/>
        <w:t>What You Can Sell:</w:t>
        <w:br/>
        <w:t>- eBooks (written with help from AI)</w:t>
        <w:br/>
        <w:t>- Notion templates</w:t>
        <w:br/>
        <w:t>- Printable planners, calendars</w:t>
        <w:br/>
        <w:t>- Online courses and video explainers</w:t>
        <w:br/>
        <w:t>- Brand kits and logo packs</w:t>
        <w:br/>
        <w:t>- Digital marketing services powered by AI</w:t>
        <w:br/>
        <w:br/>
        <w:t>Where to Sell Them:</w:t>
        <w:br/>
        <w:t>- Etsy – Digital planners, templates, AI-generated art</w:t>
        <w:br/>
        <w:t>- Amazon KDP – eBooks, journals, low-content books</w:t>
        <w:br/>
        <w:t>- Gumroad / Payhip – Courses, templates, toolkits</w:t>
        <w:br/>
        <w:t>- Fiverr / Upwork – Offer AI copywriting or automation setup</w:t>
        <w:br/>
        <w:br/>
        <w:t>Pro Tip: Always add a note in your description if AI helped create the product (as required by Etsy and KDP). This builds trust and complies with platform rules.</w:t>
      </w:r>
    </w:p>
    <w:p>
      <w:pPr>
        <w:pStyle w:val="Heading1"/>
        <w:rPr/>
      </w:pPr>
      <w:r>
        <w:rPr/>
        <w:t>SECTION 6: AI for Local Service Providers</w:t>
      </w:r>
    </w:p>
    <w:p>
      <w:pPr>
        <w:pStyle w:val="Normal"/>
        <w:rPr/>
      </w:pPr>
      <w:r>
        <w:rPr/>
        <w:t>Even traditional businesses like dog groomers, electricians, and dentists can benefit from AI.</w:t>
        <w:br/>
        <w:br/>
        <w:t>Smart Use Cases:</w:t>
        <w:br/>
        <w:t>- AI chatbots to book appointments and answer FAQs</w:t>
        <w:br/>
        <w:t>- AI email reminders for clients (no-shows reduced!)</w:t>
        <w:br/>
        <w:t>- Automatic review request campaigns</w:t>
        <w:br/>
        <w:t>- Smart content suggestions for Google Maps, blogs, and social media</w:t>
        <w:br/>
        <w:br/>
        <w:t>Client Example:</w:t>
        <w:br/>
        <w:t>“Emily's Pet Spa” added an AI chatbot to her website and saw a 30% increase in appointments within one month.</w:t>
        <w:br/>
        <w:br/>
        <w:t>Your Agency Could Offer:</w:t>
        <w:br/>
        <w:t>- $199 Website with AI chatbot</w:t>
        <w:br/>
        <w:t>- $79/month follow-up email automation</w:t>
        <w:br/>
        <w:t>- $499 Starter Branding Kit with AI-powered logo and tagline</w:t>
      </w:r>
    </w:p>
    <w:p>
      <w:pPr>
        <w:pStyle w:val="Heading1"/>
        <w:rPr/>
      </w:pPr>
      <w:r>
        <w:rPr/>
        <w:t>SECTION 7: The 5 Most Profitable AI Tools You Can Learn Today</w:t>
      </w:r>
    </w:p>
    <w:p>
      <w:pPr>
        <w:pStyle w:val="Normal"/>
        <w:rPr/>
      </w:pPr>
      <w:r>
        <w:rPr/>
        <w:t>1. ChatGPT – Master prompts, sales copy, emails</w:t>
        <w:br/>
        <w:t>2. Canva AI – Sell digital products, social media kits</w:t>
        <w:br/>
        <w:t>3. GoHighLevel – Build recurring revenue SaaS for small businesses</w:t>
        <w:br/>
        <w:t>4. Softr + Airtable – Build your own app without code</w:t>
        <w:br/>
        <w:t>5. Descript / Pictory – Repurpose content like a pro</w:t>
        <w:br/>
        <w:br/>
        <w:t>Each of these tools can be learned in under a week and offer opportunities for freelancing, agency services, or product creation.</w:t>
      </w:r>
    </w:p>
    <w:p>
      <w:pPr>
        <w:pStyle w:val="Heading1"/>
        <w:rPr/>
      </w:pPr>
      <w:r>
        <w:rPr/>
        <w:t>SECTION 8: Common Mistakes to Avoid with AI</w:t>
      </w:r>
    </w:p>
    <w:p>
      <w:pPr>
        <w:pStyle w:val="Normal"/>
        <w:rPr/>
      </w:pPr>
      <w:r>
        <w:rPr/>
        <w:t>- Copy-pasting AI text without editing — sounds robotic</w:t>
        <w:br/>
        <w:t>- Using AI logos or graphics without a license — copyright issues</w:t>
        <w:br/>
        <w:t>- Ignoring platform policies (Amazon, Etsy) — risk of removal</w:t>
        <w:br/>
        <w:t>- Expecting AI to replace human strategy — it’s a tool, not a brain</w:t>
        <w:br/>
        <w:br/>
        <w:t>Always add a human touch: polish, personalize, and preview.</w:t>
      </w:r>
    </w:p>
    <w:p>
      <w:pPr>
        <w:pStyle w:val="Heading1"/>
        <w:rPr/>
      </w:pPr>
      <w:r>
        <w:rPr/>
        <w:t>SECTION 9: Bonus – How to Turn AI Into Passive Income</w:t>
      </w:r>
    </w:p>
    <w:p>
      <w:pPr>
        <w:pStyle w:val="Normal"/>
        <w:rPr/>
      </w:pPr>
      <w:r>
        <w:rPr/>
        <w:t>AI helps you build systems – not just content.</w:t>
        <w:br/>
        <w:br/>
        <w:t>Examples of AI-Powered Passive Income:</w:t>
        <w:br/>
        <w:t>- Set up an AI chatbot for a client that you charge $49/month for</w:t>
        <w:br/>
        <w:t>- Sell an AI-generated eBook and earn royalties on Amazon KDP</w:t>
        <w:br/>
        <w:t>- Create a Notion template and list it on Gumroad</w:t>
        <w:br/>
        <w:t>- Build an AI-based SaaS for a niche market (e.g. email follow-ups for coaches)</w:t>
        <w:br/>
        <w:br/>
        <w:t>Start small, automate often, and think scalable.</w:t>
      </w:r>
    </w:p>
    <w:p>
      <w:pPr>
        <w:pStyle w:val="Heading1"/>
        <w:rPr/>
      </w:pPr>
      <w:r>
        <w:rPr/>
        <w:t>SECTION 10: AI for Seniors – Empowering the Golden Generation</w:t>
      </w:r>
    </w:p>
    <w:p>
      <w:pPr>
        <w:pStyle w:val="Normal"/>
        <w:rPr/>
      </w:pPr>
      <w:r>
        <w:rPr/>
        <w:t>Artificial Intelligence isn’t just for Gen Z or tech workers — it’s also a powerful ally for seniors.</w:t>
        <w:br/>
        <w:br/>
        <w:t>Helpful AI Tools for Seniors:</w:t>
        <w:br/>
        <w:t>- Voice Assistants (Alexa, Google Home)</w:t>
        <w:br/>
        <w:t>- Voice Typing – Dictate messages or emails instead of typing</w:t>
        <w:br/>
        <w:t>- Health Monitoring Apps</w:t>
        <w:br/>
        <w:t>- Translation Tools</w:t>
        <w:br/>
        <w:t>- AI-Powered Reading Tools</w:t>
        <w:br/>
        <w:br/>
        <w:t>How AI Supports Independence:</w:t>
        <w:br/>
        <w:t>- Reminders for medications or appointments</w:t>
        <w:br/>
        <w:t>- AI chatbots for health Q&amp;A</w:t>
        <w:br/>
        <w:t>- Scheduling help and emergency alerts</w:t>
        <w:br/>
        <w:br/>
        <w:t>Tip for Families:</w:t>
        <w:br/>
        <w:t>Teach seniors one tool at a time — start with something useful and simple.</w:t>
      </w:r>
    </w:p>
    <w:p>
      <w:pPr>
        <w:pStyle w:val="Heading1"/>
        <w:rPr/>
      </w:pPr>
      <w:r>
        <w:rPr/>
        <w:t>SECTION 11: Quick Reference Table – AI Tools &amp; Use Cases</w:t>
      </w:r>
    </w:p>
    <w:p>
      <w:pPr>
        <w:pStyle w:val="Normal"/>
        <w:rPr/>
      </w:pPr>
      <w:r>
        <w:rPr/>
        <w:t>| Tool           | Use Case                          | Skill Level   | Ideal For                       |</w:t>
        <w:br/>
        <w:t>|----------------|------------------------------------|----------------|----------------------------------|</w:t>
        <w:br/>
        <w:t>| ChatGPT        | Writing, support, content ideas   | Beginner       | Students, solopreneurs          |</w:t>
        <w:br/>
        <w:t>| Canva AI       | Graphics, social media templates  | Beginner       | Bloggers, designers             |</w:t>
        <w:br/>
        <w:t>| GoHighLevel    | Marketing SaaS for clients        | Intermediate   | Agencies, marketers             |</w:t>
        <w:br/>
        <w:t>| Descript       | Audio/video editing by text       | Beginner       | Podcasters, creators            |</w:t>
        <w:br/>
        <w:t>| Pictory/Lumen5 | Text to video                     | Beginner       | Social media marketers          |</w:t>
        <w:br/>
        <w:t>| ManyChat       | AI chatbot for IG/FB              | Intermediate   | Local businesses, coaches       |</w:t>
        <w:br/>
        <w:t>| Jasper AI      | Product descriptions              | Beginner       | eCommerce owners, freelancers   |</w:t>
        <w:br/>
        <w:t>| Notion AI      | Task management &amp; notes           | Beginner       | Remote workers, students        |</w:t>
        <w:br/>
        <w:t>| Softr + Airtable| No-code apps                     | Intermediate   | Startups, tech-savvy creators   |</w:t>
        <w:br/>
        <w:t>| Alexa/Google   | Voice assistants                  | Beginner       | Seniors, families               |</w:t>
      </w:r>
    </w:p>
    <w:p>
      <w:pPr>
        <w:pStyle w:val="Heading1"/>
        <w:rPr/>
      </w:pPr>
      <w:r>
        <w:rPr/>
        <w:t>Final Words from RingMarketingDigital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>AI is not about replacing people.</w:t>
        <w:br/>
        <w:t>It's about freeing you from time-wasting tasks, so you can create more, earn more, and enjoy more.</w:t>
        <w:br/>
        <w:br/>
        <w:t>Whether you're a beginner or a solopreneur ready to launch an AI-powered microbusiness, the tools are now in your hands.</w:t>
        <w:br/>
        <w:br/>
        <w:t>Let AI do the heavy lifting. You focus on the ideas.</w:t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  <w:font w:name="Courier">
    <w:altName w:val="Courier New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Segoe UI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dark1" w:themeTint="bf"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dark1" w:themeTint="bf" w:val="404040"/>
      <w:sz w:val="20"/>
      <w:szCs w:val="20"/>
    </w:rPr>
  </w:style>
  <w:style w:type="character" w:styleId="HeaderChar" w:customStyle="1">
    <w:name w:val="Header Char"/>
    <w:basedOn w:val="DefaultParagraphFont"/>
    <w:uiPriority w:val="99"/>
    <w:qFormat/>
    <w:rsid w:val="00e618bf"/>
    <w:rPr/>
  </w:style>
  <w:style w:type="character" w:styleId="FooterChar" w:customStyle="1">
    <w:name w:val="Footer Char"/>
    <w:basedOn w:val="DefaultParagraphFont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character" w:styleId="TitleChar" w:customStyle="1">
    <w:name w:val="Title Char"/>
    <w:basedOn w:val="DefaultParagraphFont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themeColor="text1" w:val="000000"/>
    </w:rPr>
  </w:style>
  <w:style w:type="character" w:styleId="Heading4Char" w:customStyle="1">
    <w:name w:val="Heading 4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Heading5Char" w:customStyle="1">
    <w:name w:val="Heading 5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character" w:styleId="Heading6Char" w:customStyle="1">
    <w:name w:val="Heading 6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Heading7Char" w:customStyle="1">
    <w:name w:val="Heading 7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dark1" w:themeTint="bf" w:val="404040"/>
    </w:rPr>
  </w:style>
  <w:style w:type="character" w:styleId="Heading8Char" w:customStyle="1">
    <w:name w:val="Heading 8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character" w:styleId="Heading9Char" w:customStyle="1">
    <w:name w:val="Heading 9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dark1" w:themeTint="bf" w:val="404040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themeColor="accent1" w:val="4F81BD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themeColor="text1" w:themeTint="7f" w:val="808080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themeColor="accent1" w:val="4F81BD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themeColor="accent2"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themeColor="accent2"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Cmsor">
    <w:name w:val="Címso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hanging="360" w:left="360"/>
      <w:contextualSpacing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themeColor="accent1" w:val="4F81BD"/>
      <w:sz w:val="18"/>
      <w:szCs w:val="18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lfejsllb">
    <w:name w:val="Élőfej és élőláb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2"/>
    <w:basedOn w:val="Normal"/>
    <w:uiPriority w:val="99"/>
    <w:unhideWhenUsed/>
    <w:qFormat/>
    <w:rsid w:val="00326f90"/>
    <w:pPr>
      <w:spacing w:before="0" w:after="200"/>
      <w:ind w:hanging="360" w:left="720"/>
      <w:contextualSpacing/>
    </w:pPr>
    <w:rPr/>
  </w:style>
  <w:style w:type="paragraph" w:styleId="List3">
    <w:name w:val="List 3"/>
    <w:basedOn w:val="Normal"/>
    <w:uiPriority w:val="99"/>
    <w:unhideWhenUsed/>
    <w:qFormat/>
    <w:rsid w:val="00326f90"/>
    <w:pPr>
      <w:spacing w:before="0" w:after="200"/>
      <w:ind w:hanging="360" w:left="1080"/>
      <w:contextualSpacing/>
    </w:pPr>
    <w:rPr/>
  </w:style>
  <w:style w:type="paragraph" w:styleId="ListBullet">
    <w:name w:val="List Bullet"/>
    <w:basedOn w:val="Normal"/>
    <w:uiPriority w:val="99"/>
    <w:unhideWhenUsed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rsid w:val="0029639d"/>
    <w:pPr>
      <w:spacing w:before="0" w:after="120"/>
      <w:ind w:left="360"/>
      <w:contextualSpacing/>
    </w:pPr>
    <w:rPr/>
  </w:style>
  <w:style w:type="paragraph" w:styleId="ListContinue2">
    <w:name w:val="List Continue 2"/>
    <w:basedOn w:val="Normal"/>
    <w:uiPriority w:val="99"/>
    <w:unhideWhenUsed/>
    <w:rsid w:val="0029639d"/>
    <w:pPr>
      <w:spacing w:before="0" w:after="120"/>
      <w:ind w:left="720"/>
      <w:contextualSpacing/>
    </w:pPr>
    <w:rPr/>
  </w:style>
  <w:style w:type="paragraph" w:styleId="ListContinue3">
    <w:name w:val="List Continue 3"/>
    <w:basedOn w:val="Normal"/>
    <w:uiPriority w:val="99"/>
    <w:unhideWhenUsed/>
    <w:rsid w:val="0029639d"/>
    <w:pPr>
      <w:spacing w:before="0" w:after="120"/>
      <w:ind w:left="1080"/>
      <w:contextualSpacing/>
    </w:pPr>
    <w:rPr/>
  </w:style>
  <w:style w:type="paragraph" w:styleId="MacroText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themeColor="text1"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themeColor="accent1" w:val="4F81BD"/>
    </w:rPr>
  </w:style>
  <w:style w:type="paragraph" w:styleId="IndexHeading">
    <w:name w:val="index heading"/>
    <w:basedOn w:val="Cmsor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incslista" w:default="1">
    <w:name w:val="Nincs lista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Application>LibreOffice/25.2.2.2$Windows_X86_64 LibreOffice_project/7370d4be9e3cf6031a51beef54ff3bda878e3fac</Application>
  <AppVersion>15.0000</AppVersion>
  <Pages>9</Pages>
  <Words>1560</Words>
  <Characters>8101</Characters>
  <CharactersWithSpaces>9996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hu-HU</dc:language>
  <cp:lastModifiedBy/>
  <dcterms:modified xsi:type="dcterms:W3CDTF">2025-04-24T08:02:56Z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