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500"/>
        <w:ind w:left="0" w:right="0"/>
      </w:pPr>
    </w:p>
    <w:p>
      <w:pPr>
        <w:autoSpaceDN w:val="0"/>
        <w:autoSpaceDE w:val="0"/>
        <w:widowControl/>
        <w:spacing w:line="664" w:lineRule="exact" w:before="426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60"/>
        </w:rPr>
        <w:t>Bi Bi Bi</w:t>
      </w:r>
    </w:p>
    <w:p>
      <w:pPr>
        <w:sectPr>
          <w:pgSz w:w="12240" w:h="15840"/>
          <w:pgMar w:top="72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Dedication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book is dedicated to every bisexual individual who has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wrestled with the complexities of faith, sexuality,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identity. To those who have felt the sting of judgment,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weight of societal expectations, and the internal struggle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reconciling seemingly conflicting parts of themselves.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who have found strength in their faith despite external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pressures, and to those who have reimagined their faith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better encompass their authentic selves. This is for you—a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testament to your resilience, your courage, and your inherent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worth. May these pages offer solace, understanding,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pathway toward wholeness and peace. This is a dedication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ongoing journey of self-discovery and the unwavering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pursuit of love, both for oneself and for the Divine. It is also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dedication to the loving partners, family, and friends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have offered unwavering support and understanding,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demonstrating the power of unconditional love in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complexities of life. May their steadfast 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inspire others to extend the same grace and acceptance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who need it most. Finally, this is dedicated to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memory of those who have struggled and suffered in silence,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reminder that their stories matter, their voices deserve to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heard, and their experiences deserve recognition and healing.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Preface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journey in writing this book has been as much a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exploration as it has been an academic endeavor. As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 with a deep-seated faith, I've spent years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 often-turbulent waters of reconciling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with my spiritual beliefs. The internal conflicts,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external pressures, and the societal misconceptions I’ve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encountered have shaped not only my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but also my approach to pastoral counseling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theological studies. This book isn’t merely a compilation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academic research or clinical observations; it's a deeply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reflection on the lived experience of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within a religious and societal context. I share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own story not for sympathy, but to offer a relatable point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entry for others who may be grappling with similar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challenges. My hope is that by sharing my vulnerabilities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insights, I can empower others to embark on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journeys of self-acceptance and spiritual growth.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insights found within these pages are born from years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reflection, theological study, and pastoral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experience. They are also informed by countless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with other bisexual individuals who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generously shared their stories, their struggles, and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triumphs. This book is a collaborative effort, a testament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power of shared experience and the resilience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human spirit. It's my hope that this book will serve as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bridge, connecting individuals with their faith,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sexuality, and their authentic selves. This book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acknowledges the complexities inherent in such a journey,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offers a path towards integration and healing.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importantly, it is a testament to the possibility of living a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filled with faith, love, and acceptance.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Introduction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 Bi Bi: A Journey of Faith, Sexuality, and Self-Acceptance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explores the multifaceted realities of bisexuality from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personal and faith-informed perspective. This book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simply an academic exploration or a clinical study; it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narrative that weaves together personal experiences,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theological reflections, and pastoral insights to offer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holistic understanding of the bisexual experience. It seeks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bridge the often-perceived chasm between faith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sexuality, providing a framework for integrating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crucial aspects of identity and life. This book tackles head-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 the common misconceptions and societal stigmas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surrounding bisexuality. We will delve into the unique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faced by bisexual individuals in navigating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both monogamous and polyamorous, while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examining the impact of societal expectations and pressures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conform to heteronormative ideals. A significant portion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this book will explore the often-complex interplay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between faith and sexuality. It acknowledges the internal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conflicts that many bisexual individuals experience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reconciling traditional religious teachings with their lived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experiences, offering pathways towards finding solace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 within their faith. We will explore diverse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perspectives and the crucial role of finding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faith communities. Beyond the personal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dimensions, we will also examine the broader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context. This includes analyzing the pervasiveness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biphobia and the lack of representation in media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popular culture, its impact on mental health and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importance of advocating for greater visibility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This work is not intended to offer easy answers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or simplistic solutions. Rather, it is designed to foster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awareness, encourage empathy, and promote a deeper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the spectrum of bisexual experiences.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the complexities of identity, relationships,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beliefs, we can forge a path toward self-acceptance,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 living, and the cultivation of a more inclusive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compassionate world. The journey toward self-acceptance,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as you will see throughout this book, is profoundly personal.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Yet, the hope is that this shared journey can inspire you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engage with your own experience with compassion,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discernment, and a spirit of self-love.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30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Defining Bisexuality Dispelling Myths and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Misconceptions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Bisexuality, in its simplest definition, is sexual, romantic,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attraction to more than one gender. However,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seemingly straightforward definition often fails to capture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vast spectrum of experiences encompassed within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umbrella. The reality is far richer and more nuanced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than many stereotypes allow, and it’s crucial to dismantle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misconceptions before we can truly understand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complexities of bisexual identity and lived experience.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pervasive myth portrays bisexuality as a transitional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phase, a stepping stone on the path to either homosexuality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heterosexuality. This notion reduces bisexuality 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temporary state of indecision, implying a lack of clarity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in sexual orientation. Research consistently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refutes this claim. Studies on bisexual identity development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highlight its distinct nature, showing that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often have a consistent and enduring pattern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attraction to multiple genders, rather than a fluctuating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transitory one. This isn't about "not knowing" who you are;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it's about knowing you're drawn to more than one gender.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idea of a bisexual "phase" is deeply reductive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damaging, invalidating the lived experiences of countless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individuals.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common misconception is the assumption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are somehow less committed or faithful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relationships. This belief stems from harmful stereotypes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equate bisexuality with promiscuity or an inability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 monogamous relationships. This is a blatant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falsehood. Bisexual individuals experience the full spectrum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relationship styles, just like heterosexual and homosexual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individuals. Many bisexual people thrive in committed,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relationships, demonstrating that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does not inherently preclude dedication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fidelity. The capacity for commitment is not determined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orientation, but by individual values, personality,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dynamics of the relationship itself. The notion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inherently conflicts with monogamy is not only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untrue, but also incredibly unfair and judgmental.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fluidity of attraction is another critical aspect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misunderstood. Many bisexual people experience varying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degrees of attraction to different genders over time.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variability is not a sign of instability or confusion, but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natural expression of the diverse ways in which attraction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manifest. The intensity of attraction to different genders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fluctuate, depending on individual experiences,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growth, and relational contexts. It’s crucial to understand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this fluidity does not diminish the validity of a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identity; it simply highlights the complex and often evolving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nature of attraction itself. It's about recognizing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accepting the variability inherent in one's own desires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attractions. It's not about being indecisive; it's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acknowledging the multifaceted nature of attraction.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experience of bisexuality is further complicated by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pressures and biases that bisexual individuals face.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external pressures often manifest as biphobia, a form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prejudice and discrimination directed specifically 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people. Biphobia can take various forms, ranging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subtle microaggressions to overt acts of hostility.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example, bisexual individuals might encounter skepticism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the legitimacy of their sexual orientation, being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pressured to choose between “straight” or “gay” labels,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encountering assumptions about their promiscuity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infidelity. These biases contribute to feelings of invisibility,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isolation, and internalized biphobia. Internalized biphobia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tabs>
          <w:tab w:pos="1300" w:val="left"/>
        </w:tabs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refers to the internalization of negative societal attitudes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toward bisexuality, leading to</w:t>
        <w:br/>
      </w:r>
      <w:r>
        <w:br/>
      </w:r>
      <w:r>
        <w:tab/>
      </w:r>
      <w:r>
        <w:rPr>
          <w:rFonts w:ascii="LiberationSerif" w:hAnsi="LiberationSerif" w:eastAsia="LiberationSerif"/>
          <w:b w:val="0"/>
          <w:i w:val="0"/>
          <w:color w:val="202529"/>
          <w:sz w:val="30"/>
        </w:rPr>
        <w:t xml:space="preserve"> Faith, a profoundly personal experience, often remains </w:t>
      </w:r>
      <w:r>
        <w:rPr>
          <w:rFonts w:ascii="LiberationSerif" w:hAnsi="LiberationSerif" w:eastAsia="LiberationSerif"/>
          <w:b w:val="0"/>
          <w:i w:val="0"/>
          <w:color w:val="202529"/>
          <w:sz w:val="30"/>
        </w:rPr>
        <w:t xml:space="preserve">shrouded in silence, particularly for those bearing the scars </w:t>
      </w:r>
      <w:r>
        <w:rPr>
          <w:rFonts w:ascii="LiberationSerif" w:hAnsi="LiberationSerif" w:eastAsia="LiberationSerif"/>
          <w:b w:val="0"/>
          <w:i w:val="0"/>
          <w:color w:val="202529"/>
          <w:sz w:val="30"/>
        </w:rPr>
        <w:t xml:space="preserve">of past trauma. But true healing will never dawn in the </w:t>
      </w:r>
      <w:r>
        <w:rPr>
          <w:rFonts w:ascii="LiberationSerif" w:hAnsi="LiberationSerif" w:eastAsia="LiberationSerif"/>
          <w:b w:val="0"/>
          <w:i w:val="0"/>
          <w:color w:val="202529"/>
          <w:sz w:val="30"/>
        </w:rPr>
        <w:t xml:space="preserve">shadows of silence; only in open dialogue can genuine </w:t>
      </w:r>
      <w:r>
        <w:rPr>
          <w:rFonts w:ascii="LiberationSerif" w:hAnsi="LiberationSerif" w:eastAsia="LiberationSerif"/>
          <w:b w:val="0"/>
          <w:i w:val="0"/>
          <w:color w:val="202529"/>
          <w:sz w:val="30"/>
        </w:rPr>
        <w:t>transformation occur.</w:t>
        <w:br/>
      </w:r>
    </w:p>
    <w:p>
      <w:pPr>
        <w:autoSpaceDN w:val="0"/>
        <w:autoSpaceDE w:val="0"/>
        <w:widowControl/>
        <w:spacing w:line="332" w:lineRule="exact" w:before="28" w:after="0"/>
        <w:ind w:left="1374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I was in the PRIDE inpatient Treatment center I had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learned about "Internalized Homophobia". While this is great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knowledge, my personal belief is eventhough Homophobia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Biphobia can coincide in ways, Biphobia is much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difficult to overcome due to the multifaceted nature of it,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societies overall views pertaining to Bisexuality. Pride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helped me break down the walls of that shame, self doubt,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insecurity. I was able to form a good enough foundation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order to start loving myself, and re-writing the toxic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narrative that I had formed as a defense from the trauma.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biphobia can significantly affect the 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 and well-being of bisexual individuals, leading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increased rates of anxiety, depression, and suicidal ideation.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 a significant mental health concern that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attention and understanding. The constant struggle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reconcile one's identity with societal expectations can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immense internal conflict and distress. This is why open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conversations, along with access to mental health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that address the specific needs of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individuals, are so vital.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the societal pressure to conform to rigid gender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binaries often exacerbates the challenges faced by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individuals. The expectation of choosing between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heterosexual or homosexual identity can lead to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inauthenticity and disconnection from one’s true self.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pressure is particularly potent in religious contexts, where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traditional interpretations of sexuality may conflict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identities. For individuals who hold strong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beliefs, this internal conflict can be particularly acute,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leading to struggles with faith, self-acceptance,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lack of visibility and representation of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in media and popular culture also contributes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invisibility and misunderstanding of bisexuality.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absence of positive and realistic portrayals can reinforce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negative stereotypes and limit the understanding of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diverse experiences within the bisexual community.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positive and realistic representations are needed, showing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wide range of experiences within the community, to counter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negative stereotypes. This needs to happen in multiple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settings, from media and popular culture, to religious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contexts.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these challenges requires a significant degree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self-awareness, resilience, and self-acceptance.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often need to develop coping strategies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manage the internal conflict and external pressures they face.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may involve seeking support from friends, family,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mental health professionals who understand and affirm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bisexual identities. It might also include engaging in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care practices that promote emotional well-being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acceptance. It's about fostering a community where they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support and validation. This supportive environment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key for navigating those challenges. One of my main coping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strategies has been music.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bisexuality requires moving beyond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simplistic definitions and acknowledging the diversity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lived experiences within the bisexual community.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dispelling myths, challenging stereotypes, and addressing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impact of societal stigma, we can create a more inclusive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accepting environment for bisexual individuals to thrive.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towards self-acceptance and well-being is a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one, but it is profoundly shaped by the social and cultural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contexts in which it unfolds. We can all contribute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more understanding and acceptance by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our own biases and assumptions, and by amplifying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voices and experiences of bisexual people. The goal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 an atmosphere of acceptance and inclusivity, allowing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to live openly and authentically,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fear of judgment or discrimination. This not only benefits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individuals, but also enriches the fabric of society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a whole. Only through empathy and education can we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move beyond outdated notions and embrace the reality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as a valid, complex, and enriching part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human experience.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The Bisexual Experience A Spectrum of Identities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and Relationships</w:t>
      </w:r>
    </w:p>
    <w:p>
      <w:pPr>
        <w:autoSpaceDN w:val="0"/>
        <w:autoSpaceDE w:val="0"/>
        <w:widowControl/>
        <w:spacing w:line="360" w:lineRule="exact" w:before="456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spectrum of bisexual experience extends far beyond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simple attraction to more than one gender. It encompasses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vast array of identities, relationship styles, and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journeys, all shaped by individual experiences, cultural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influences, and deeply held beliefs. Understanding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spectrum requires moving beyond simplistic labels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the rich complexity of human desire. One crucial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aspect is the fluidity of attraction. For many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the intensity of attraction to different genders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shift over time. This isn't a sign of inconsistency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indecision; rather, it reflects the dynamic nature of desire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itself. It’s a recognition that attraction isn’t static, a fixed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point on a map, but a flowing river, constantly changing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course in response to personal growth, life experiences,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ebb and flow of emotional connections.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fluidity often challenges societal expectations around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structures. The common assumption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necessitates a polyamorous lifestyle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fundamentally inaccurate. Many bisexual individuals thrive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committed, monogamous relationships, demonstrating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sexual orientation doesn't dictate their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choices. Their capacity for commitment and fidelity mirrors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of heterosexual and homosexual individuals. The choice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relationship structure—monogamy, polyamory, or 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models—is a personal one, determined by individual values,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preferences, and communication within the relationship,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by sexual orientation.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the societal pressure to conform to monogamy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create unique challenges for bisexual individuals. This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 often stems from deeply ingrained heteronormative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biases, which assume that all relationships should follow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specific model, one typically centered around a heterosexual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couple. These biases often manifest as questions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assumptions from family, friends, or even partners,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expressing surprise, doubt, or even discomfort at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a bisexual person’s relationships.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reactions can lead to feelings of isolation, shame, or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doubt.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may also face the challenge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managing expectations from multiple partners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simultaneously, if they choose a polyamorous relationship.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 and honest communication is crucial here. Clearly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defining relationship boundaries, roles, and expectations,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establishing consent protocols, and ensuring equitable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distribution of time and emotional energy are vital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creating healthy and sustainable polyamorous relationships.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about creating a framework where all partners feel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respected, valued, and secure. The lack of established social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norms and the potential for misunderstandings can make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these dynamics significantly more complex than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traditional monogamous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impact of societal expectations extends beyond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structures. Bisexual individuals often face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 negotiation of identity. They might encounter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assumptions about their sexual preferences, being pressed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choose a "side," either exclusively heterosexual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exclusively homosexual. This pressure to conform to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binary framework is not only invalidating but also deeply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damaging to self-esteem. The constant need to justify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explain their bisexuality can lead to exhaustion and a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alienation. The struggle to be seen, understood,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accepted for who they are—in their entirety—is a significant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challenge that many face.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pressure can be intensified in religious contexts.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 who hold strong religious beliefs, navigating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can create intense internal conflict. Traditional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teachings on sexuality often clash with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identities, leading to feelings of guilt, shame, or even a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being condemned by God. This internal struggle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isolating and damaging to mental health. However,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important to recognize that many religious traditions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evolving in their understanding of sexuality, and there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communities that actively embrace and affirm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identities. The journey to reconcile faith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often involves critical examination of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texts and traditions, seeking out affirming spiritual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communities, and engaging in honest self-reflection.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intersection of faith, spirituality, and bisexuality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and deeply personal journey. For some, maintaining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their faith while embracing their bisexuality requires re-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interpreting religious texts and traditions through a lens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 and love. It may involve finding mentors or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 who provide support and understanding. For others,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may necessitate a reevaluation of their religious beliefs,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leading to a change in faith practice or a complete departure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traditional institutions. There is no single "right" way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navigate this intersection; the path will be uniquely shaped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each individual's experiences and beliefs. The key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 this journey with self-compassion, seeking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guidance from trusted sources.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the personal challenges, bisexual individuals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face discrimination and biphobia. Biphobia, the prejudice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against bisexual people, manifests in various forms—from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subtle microaggressions to overt acts of violence.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can range from being excluded from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spaces due to perceived lack of commitment to one side of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binary to facing erasure in broader discussions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rights. The invisibility of bisexual experiences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mainstream media and popular culture only perpetuates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harmful stereotypes and further isolates individuals.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invisibility makes it difficult to combat biphobia, as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public understanding of bisexuality remains limited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often inaccurate.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lack of representation also impacts access to support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resources. Bisexual individuals may have difficulty finding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therapists or counselors who understand the unique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they face, leading to feelings of isolation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lack of access to vital mental health services. Addressing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of bisexuality requires building support networks,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both online and offline, that provide a safe space for sharing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experiences, offering mutual support, and challenging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harmful stereotypes. These spaces can provide invaluable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assistance in fostering self-acceptance, building resilience,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navigating the complexities of relationships and identity.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conclusion, understanding the bisexual experience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acknowledging the profound diversity within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community. It necessitates moving beyond simplistic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definitions and stereotypes, recognizing the fluidity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attraction, the varied relationship structures, the challenges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societal expectations, and the intersection of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faith, spirituality, and identity. The journey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self-acceptance and well-being is deeply personal, but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also profoundly shaped by the social and cultural contexts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which it unfolds. By fostering open dialogue,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our own biases, and celebrating the richness of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experiences, we can create a more inclusive and accepting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world for bisexual individuals to thrive. This is not just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tolerance; it's about recognizing the inherent value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dignity of every human being, regardless of their 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orientation or identity.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Bisexuality and Monogamy Addressing Concerns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and Expectations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question of monogamy often arises as a significant point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contention when discussing bisexuality. Many assume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inherently precludes monogamy, a misconception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fueled by societal biases and a lack of understanding.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assumption not only places undue pressure on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but also neglects the fact that many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people choose and successfully navigate monogamous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experiencing the same joys, challenges,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commitments as their heterosexual or homosexual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counterparts. The key isn't inherent suitability for monogamy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based on sexual orientation but rather the dedication to open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mutual respect, and a shared understanding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commitment.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common anxieties surrounding monogamy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bisexual relationships centers on the fear of infidelity.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fear, understandably, can be amplified by the perception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increased potential for attraction to multiple genders.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infidelity isn't inherently linked to bisexuality.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Infidelity is a breach of trust and commitment,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orientation. What distinguishes successful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bisexual relationships from unsuccessful ones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isn't the absence of temptation, but rather the presence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 communication, shared values, and a clear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the boundaries and expectations within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relationship. Couples who openly discuss their desires, fears,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anxieties, actively address potential triggers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infidelity, and consistently reinforce their commitment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far more likely to build lasting monogamous relationships.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proactive approach to communication is essential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mitigating the potential for jealousy, another common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concern. Jealousy is a complex emotion, often rooted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insecurity, fear of abandonment, or past experiences.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relationships, jealousy can arise from a variety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factors, including the perception of greater opportunities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attraction or the societal stigma surrounding bisexuality.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open and honest dialogue can help partners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and address the root causes of their jealousy.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actively listening to each other’s concerns,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validating feelings, and collaboratively developing strategies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managing insecurities. Regular check-ins, expressing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appreciation and affection, and prioritizing quality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together are vital components of building a secure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trusting relationship, mitigating the potential for jealousy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undermine the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Managing desire within the context of a committed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relationship is also a significant factor.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fluidity of attraction inherent in many bisexual experiences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presents a unique dynamic. For some, managing desire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involve conscious efforts to redirect attention, engage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self-reflection, and strengthen emotional connections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partners. This might include engaging in activities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strengthen the bond, deepening understanding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appreciation for one another's needs and desires. For others,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managing desire might involve exploring healthy ways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 their sexuality within the confines of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such as focusing on intimacy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with their partner, exploring shared 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fantasies or creating new and exciting sexual experiences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together.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crucial to recognize that managing desire is an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process, not a one-time fix. Successful navigation of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aspect requires continuous effort, adaptability, and a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adapt to changing dynamics within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relationship. It's essential for both partners to be open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exploring ways to fulfill each other's emotional and physical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while staying committed to the shared commitment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monogamy. This is where professional guidance, such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couples counseling, can be invaluable in navigating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and fostering effective communication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conflict-resolution skills.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a theological perspective, my faith reinforces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importance of commitment, fidelity, and the sacred nature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committed relationships. Many religious traditions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emphasize the value of monogamy as a foundation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strong families and communities. However,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interpretation of these teachings varies widely. For some,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strict adherence to traditional interpretations might lead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 conflict when grappling with a bisexual identity.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others, a more inclusive understanding of faith and 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allows for a reconciliation of their religious beliefs and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sexual orientation.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critical aspect is the understanding that God’s love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unconditional and that a fulfilling relationship with God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doesn’t require the suppression or denial of one’s authentic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self. My personal experience navigating my faith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has reinforced this belief for me. My faith,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than being a source of conflict, has provided a framework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commitment, compassion, and the importance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living a life of integrity. Finding a community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embraces and affirms LGBTQ+ identities has also been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instrumental in this process.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some instances, successfully navigating monogamy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bisexual relationship requires addressing external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pressures. Family and friends may harbor misconceptions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express concerns about the viability of a monogamous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relationship. Their concerns might stem from a lack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understanding, societal biases, or past experiences. It’s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 to patiently educate and inform them, emphasizing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diversity of bisexual experiences and the fact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structures are determined by personal choices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shared values, not sexual orientation.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path towards building and maintaining a successful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relationship while being bisexual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several key steps. First, fostering open communication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partner is paramount. Sharing your thoughts, desires,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anxieties without fear of judgment is essential.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openness needs to be reciprocal, fostering a space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both partners feel safe and comfortable expressing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themselves.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Second, establishing clearly defined boundaries is crucial.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might involve discussing topics like acceptable forms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affection, communication with other people, and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constitutes a breach of trust. Defining these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together creates a shared understanding and a framework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navigating potentially challenging situations.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Third, establishing mutual respect is fundamental. Respect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your partner's boundaries, feelings, and choices, as well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respect for their identity and experiences, fosters trust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security within the relationship. This goes beyond simple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tolerance; it implies valuing and appreciating your partner's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perspective and their needs.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Finally, continuous effort and dedication are key.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a monogamous relationship requires consistent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work, communication, and a commitment to nurturing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connection. This is not a passive state but an active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ongoing process of building understanding, trust, and love.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Addressing concerns regarding monogamy in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is not about denying the reality of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attraction or suppressing desire. It's about recognizing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capacity for commitment, fidelity, and the building of strong,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lasting relationships. It's about emphasizing that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not inherently incompatible with monogamy, and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successful monogamous relationships are possible with open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mutual respect, and a shared commitment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relationship's success. Ultimately, the key to success lies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in denying or suppressing aspects of identity but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authenticity and commitment within a framework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mutual respect and understanding. By actively addressing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concerns and fostering a culture of open dialogue,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can build thriving monogamous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despite the preconceived notions surrounding bisexuality.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 a testament to the resilience and capacity for love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 the bisexual community and a challenge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limiting narratives that often surround it. It underscores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fact that relationship structure is a personal choice,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predetermined outcome of sexual orientation.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16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The Impact of Societal Stigma Internalized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Biphobia and External Pressures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pervasive societal stigma surrounding bisexuality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creates a unique set of challenges for bisexual individuals,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impacting their mental health and overall well-being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 ways. Unlike individuals who identify solely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gay or straight, bisexual individuals often face a double bind,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experiencing prejudice and discrimination from both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heterosexual and homosexual communities.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phenomenon, often termed "biphobia," manifests in various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forms, ranging from subtle microaggressions to overt acts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hostility and discrimination. Biphobia is a complex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rooted prejudice that fuels harmful stereotypes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misconceptions about bisexuality.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damaging consequences of biphobia is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internalization of negative stereotypes and prejudices.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biphobia manifests as self-doubt, shame,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reluctance to openly identify as bisexual. Individuals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 with feelings of inauthenticity, questioning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orientation and feeling pressure to conform to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expectations. This internal conflict can lead to significant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distress, anxiety, and depression. The constant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 to choose a "side," either heterosexual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homosexual, creates a sense of alienation and isolation,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 exacerbating the negative effects of internalized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biphobia. The lack of visible representation and affirmation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media and popular culture only intensifies this feeling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 "other."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external pressures exerted by society are just as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significant. Many bisexual individuals face skepticism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disbelief when they disclose their sexual orientation. Some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people may dismiss bisexuality as a "phase," a lack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clarity, or an attempt to garner attention. Others might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 discomfort or fear, questioning the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individual’s trustworthiness or fidelity within romantic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relationships. These reactions can be deeply hurtful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isolating, leading bisexual individuals to conceal their true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 and fear open expression of their sexuality.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 fear of judgment and rejection creates a climate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silence and secrecy, hindering the development of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 and healthy self-esteem.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external pressures often manifest in the workplace,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bisexual individuals may encounter subtle forms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discrimination or overt hostility. This can range from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exclusion from social events to biased hiring practices or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lack of promotion opportunities. The fear of facing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discrimination may lead to individuals suppressing their true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identity, leading to a sense of frustration and alienation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their professional lives.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 religious settings, the experience of bisexuality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especially fraught with difficulty. While many faiths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promote love and acceptance, interpretations of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texts and doctrines have historically been used to condemn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same-sex relationships. This creates a conflict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who seek to reconcile their faith with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sexuality. Some may experience intense internal conflict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guilt, leading to a suppression of their true identity or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painful separation from their faith community. However,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growing number of faith communities are embracing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inclusivity, offering a safe and affirming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environment for bisexual individuals to reconcile their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their sexual identity.</w:t>
      </w:r>
    </w:p>
    <w:p>
      <w:pPr>
        <w:autoSpaceDN w:val="0"/>
        <w:autoSpaceDE w:val="0"/>
        <w:widowControl/>
        <w:spacing w:line="360" w:lineRule="exact" w:before="360" w:after="0"/>
        <w:ind w:left="864" w:right="1152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dynamics also play a crucial role in the experiences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bisexual individuals. Some families are fully supportive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accepting, while others may react with disbelief,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rejection, or even hostility. The fear of familial rejection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devastating, leading to strained relationships, isolation,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significant emotional distress. Coming out to family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a complex process, requiring careful consideration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planning. The outcome of this disclosure can significantly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impact an individual’s sense of belonging and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unique challenges faced by bisexual individuals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often amplified by the intersections of other social identities.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bisexual person of color, for instance, might experience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compounded marginalization based on their race, ethnicity,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sexual orientation. Similar patterns of intersectional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discrimination can be observed for bisexual individuals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 with other marginalized groups, including those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disabilities, transgender individuals, or those from low-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income backgrounds. These intersectional experiences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complex interplay of societal pressures that necessitate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nuanced approach to understanding and addressing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specific challenges faced by each individual.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illustrate the real-world impact of societal stigma,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the following examples. In one instance, a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woman recounted how she felt compelled to conceal 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with her female partner to avoid negative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reactions from her family and workplace colleagues.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 secrecy created a sense of profound loneliness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isolation. Another example involves a bisexual man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experienced blatant discrimination in his religious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community, leading him to suppress his identity and avoid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support within his faith. These experiences highlight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pervasive nature of biphobia and its damaging effects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mental health and well-being of bisexual individuals.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These stories, while personal, underscore a common thread: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216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invisibility and lack of understanding that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accompany bisexuality.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Coping with the societal pressures and internalized biphobia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 multifaceted approach. Seeking therapy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counseling can provide a safe space for processing emotions,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negative thought patterns, and developing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coping strategies. Connecting with other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support groups or online communities can foster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belonging and reduce feelings of isolation. Actively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biphobia when encountered can contribute 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larger movement towards greater acceptance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understanding. Self-compassion and self-acceptance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components of healing and recovery. Learning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 oneself and appreciate one's unique identity is essential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navigating the challenges presented by societal stigma.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 and self-compassion are critical in navigating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landscape of biphobia. It is essential to cultivate self-love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self-acceptance, understanding that one's identity is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inherently flawed or problematic. Focusing on self-care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practices, building supportive relationships, and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 that foster joy and well-being are crucial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a sense of agency and control amidst societal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pressures. Remembering that one’s identity is a source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strength, rather than weakness, is a crucial aspect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resilience. This requires active resistance against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biphobia and a commitment to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negative self-perceptions. This journey towards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often involves challenging deeply ingrained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narratives and internalizing a more positive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affirming self-image.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self-acceptance and resilience can also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significantly enhanced by finding supportive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communities. Connecting with other bisexual individuals,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whether through online forums, support groups, or local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organizations, can provide a sense of belonging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validation. Sharing experiences, discussing challenges,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celebrating successes with others who understand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bisexuality can significantly mitigate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isolation and loneliness often associated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biphobia and societal stigma.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provide essential validation and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support, fostering a sense of empowerment and collective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challenging biphobia whenever and wherever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encountered is a crucial aspect of creating a more accepting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inclusive society. This might involve gently educating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about bisexuality, challenging misconceptions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stereotypes, or speaking out against biphobic behavior.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acts of allyship can contribute to broader social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change, fostering an environment where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 safer, more visible, and more accepted. It's important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recognize that challenging biphobia is not solely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responsibility of bisexual individuals but requires the active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participation of allies from all communities.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conclusion, the impact of societal stigma on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is far-reaching and deeply profound. Internalized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biphobia and external pressures create significant 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 challenges. However, by cultivating self-compassion,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supportive relationships, and actively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biphobia, bisexual individuals can build resilience and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path towards greater self-acceptance and well-being.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journey is challenging, but the potential for growth,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discovery, and societal change is immense. This path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active engagement, unwavering self-belief,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 understanding of the complexities of bisexuality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context of wider societal dynamics. It’s a journey that,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though challenging, is profoundly empowering and speaks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volumes about the resilience and strength within the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Navigating the Intersection of Faith and Sexuality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Finding Harmony and Acceptance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previous sections explored the pervasive societal stigma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surrounding bisexuality and its significant impact on 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 and well-being. However, for many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the challenges are further compounded by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faith. For those raised in religious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environments, or who hold deeply ingrained spiritual beliefs,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internal conflict between faith and sexual orientation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particularly intense and isolating. This section delves into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intersection of faith and bisexuality, offering pathways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reconcile these seemingly disparate aspects of self.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dominant narrative within many religious traditions has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historically been one of exclusion and condemnation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same-sex relationships. Interpretations of sacred texts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doctrines have often been used to justify discrimination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prejudice against LGBTQ+ individuals, creating 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environment of fear, shame, and guilt for those who identify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bisexual. This can lead to a painful internal struggle,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forcing individuals to choose between their faith and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authentic self, a choice no one should ever have to make.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pressure to suppress one's true identity can result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significant emotional distress, anxiety, depression,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profound disconnect from both their spiritual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personal lives.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it’s crucial to understand that this is not the only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narrative. While some interpretations of religious texts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appear to condemn same-sex relationships, many others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emphasize love, compassion, and acceptance—values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are fundamentally inclusive. A growing number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theologians and faith leaders are actively re-interpreting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texts through a lens of justice and inclusivity,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arguing that a genuine faith should embrace all of God's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children, regardless of their sexual orientation. This evolving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is leading to a significant shift within many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communities, with an increasing number actively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working towards creating safe and affirming spaces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LGBTQ+ individuals.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towards finding harmony between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is deeply personal and often requires a process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self-reflection, exploration, and potentially, re-interpretation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one's faith. This might involve engaging with different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theological perspectives, seeking guidance from affirming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clergy or spiritual leaders, and connecting with other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 within faith communities. It’s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that requires courage, vulnerability,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challenge long-held beliefs and assumptions.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who find themselves struggling with this conflict,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essential to remember that you are not alone. Many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have successfully navigated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terrain, finding ways to integrate their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in a manner that brings them peace and wholeness.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groups specifically for LGBTQ+ people of faith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invaluable resources and a sense of community.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groups offer a safe space to share experiences,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emotions, and learn from others who understand the unique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challenges involved in this journey.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an accepting faith community is a crucial step in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This might involve researching different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denominations or congregations known for their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Some denominations have explicitly affirmed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rights and inclusion, while others are actively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working towards greater acceptance within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congregations. It's important to be proactive in seeking out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that align with one's values and spiritual needs,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ensuring an environment where one can feel safe, accepted,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celebrated for who they are.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search for an affirming faith community often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attending services at different churches, synagogues,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mosques, or other places of worship. It might involve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conversations with clergy or members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congregation to gauge their level of acceptance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It’s essential to be honest about one's identity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ask direct questions about the congregation’s policies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 related to LGBTQ+ individuals. One shouldn't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afraid to visit multiple communities before finding one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feels like a true spiritual home.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important to acknowledge that the process of finding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faith community may not always be easy. Some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may be initially hesitant or resistant to change,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requiring patience, understanding, and ongoing dialogue.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persistent engagement and a willingness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educate others about bisexuality and the importance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 can contribute to creating a more accepting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environment for future generations.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finding an accepting community, the journey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often requires a critical examination of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own beliefs and interpretations of religious texts.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engaging with theological scholarship that offers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alternative interpretations of scripture, emphasizing love,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acceptance over condemnation. It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also involve engaging in spiritual practices that promote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acceptance, self-compassion, and a deeper connection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spiritual self. This introspection can be a powerful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catalyst for personal growth and spiritual transformation.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engaging in dialogue with clergy or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 who hold affirming perspectives can be incredibly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helpful. These individuals can provide guidance, support,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theological insights that help reconcile one’s faith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sexual orientation. They can offer a space for exploring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theological questions and finding a deeper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 of God's love and 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experience of navigating faith and bisexuality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inherently unique to each individual. There is no one-size-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fits-all approach, and the path towards reconciliation will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look different for everyone. The key is to approach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with patience, self-compassion, and a willingness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 different avenues of spiritual growth and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engagement. It's a journey that can be deeply challenging,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it is also a journey that can lead to profound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transformation and a renewed sense of wholeness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connection.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stories of many bisexual individuals who have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successfully integrated their faith and sexuality offer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powerful testimonies of hope and resilience. They illustrate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possibility of finding spiritual fulfillment and a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belonging within a faith community that affirms their true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identity. Their experiences showcase the transformative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 of self-acceptance, community support,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challenge limiting interpretations of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doctrines.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Ultimately, the intersection of faith and bisexuality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personal and complex issue. There is no single "right"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 to reconcile these two important aspects of self.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requires self-reflection, exploration, and the courage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challenge outdated beliefs and seek out affirming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communities. It's a journey that takes time, patience,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self-compassion, but it is a journey that can ultimately lead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a deeper understanding of oneself, one's faith, and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place within the larger spiritual world. This journey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integration demonstrates resilience, faith, and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pursuit of authenticity. It is a testament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 and unwavering spirit of bisexual individuals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seek to live authentically and in harmony with their beliefs.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ongoing dialogue and evolving perspectives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 faith traditions offer hope and encouragement to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this important aspect of their lives. The path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 acceptance and understanding is an ongoing one, but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itself is a testament to the human spirit’s capacity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growth, resilience, and spiritual awakening.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our complexities and engaging in open dialogue,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 create a more inclusive and compassionate world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ourselves and for future generations.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01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Reconciling Faith and Sexuality A Personal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Journey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journey toward reconciling my faith and my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wasn't a sudden epiphany; it was a gradual, often painful,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of self-discovery and reinterpretation. Raised in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moderately devout religious household, the teachings I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received emphasized a very specific, and frankly, limiting,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view of sexuality. Marriage was presented solely as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heterosexual union ordained by God, a sacred institution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solely for procreation. Any deviation from this narrative was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subtly, and sometimes not so subtly, framed as sinful,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transgression against God's will. This created a deep-seated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within me, a chasm between the love and acceptance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 felt from my family and my growing awareness of my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attraction to both men and women.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weight of this internal conflict was immense. I felt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 pressure to suppress a fundamental aspect of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identity, a suppression that manifested as a pervasive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shame and guilt. I tried to fit myself into the mold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presented by my religious upbringing, to believe that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were somehow wrong, a deviation from a divinely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ordained path. I spent years praying for God to "cure" me,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erase this part of myself that felt so irreconcilable with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faith, but I always knew it was more complex than a simple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"Fix". This was a period marked by intense anxiety,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loneliness, and a profound sense of isolation. I felt utterly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alone in my struggle, unable to confide in anyone for fear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 or rejection. The silence surrounding my 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was deafening, and the weight of unspoken feelings grew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heavier with each passing day.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struggle wasn't just internal; it manifested externally too.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 found myself withdrawing from social situations, avoiding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about relationships or personal lives, fearing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my vulnerabilities would be revealed. The fear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 and the potential for rejection from my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cast a long shadow over my life. This fear wasn't unfounded;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instances of homophobia, Biphobia, and transphobia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community, even if subtle, were enough to reinforce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sense of isolation and fear.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turning point came unexpectedly, during a period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 spiritual questioning. I started to engage with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texts in a new way, not as pronouncements of immutable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truth, but as stories, as expressions of human experience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faith. I began to explore different theological perspectives,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interpretations that emphasized love,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acceptance, rather than judgment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condemnation. I found solace in the writings of theologians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activists who argued that a genuine faith should embrace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all of God's children, regardless of their sexual orientation.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wasn't about changing the scriptures; it was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changing my understanding of them. It was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the capacity of faith for inclusivity 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limitations of narrow interpretations.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shift in perspective was crucial. It began to dismantle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wall I had erected between my faith and my sexuality,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me to see my bisexuality not as something to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ashamed of, but as a part of who God created me to be.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was a profound moment of self-acceptance, a recognition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my worth and my relationship with God were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contingent upon my sexual orientation. This was a long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slow process, one that required considerable courage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deep willingness to engage in self-reflection.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Simultaneously, I started to seek out support networks – 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online and in person – that understood the unique challenges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being a bisexual person of faith. These groups provided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 resources and a sense of community that had been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sorely lacking in my life. Sharing my experiences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who understood my struggle was cathartic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liberating. It was incredibly powerful to hear others share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own stories of struggle, resilience, and ultimately,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reconciliation. These connections weren’t just a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system, they helped validate my experience, ensuring 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I was not alone in navigating the complexities of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LGBTQ+ affirming faith communities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proved equally important. I found a church where the pastor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openly welcomed and affirmed LGBTQ+ individuals,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sermons emphasized love, acceptance, and justice. This was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transformative experience. Being part of a community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embraced me for who I am – not in spite of my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because of it – was profoundly healing. This new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wasn't about changing my faith; rather, it was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finding a faith community that aligned with my values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understood my experience. The sense of belonging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was a balm to the wounds of years of internal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conflict and self-doubt.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of reconciliation wasn't without its setbacks.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 were moments of doubt and self-questioning, times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old patterns of thought resurfaced, threatening to pull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 back into the abyss of shame and guilt. But the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networks I had cultivated, both online and within my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community, helped me navigate these challenges.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provided a lifeline, a reminder of the progress I had made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the strength of my own resilience. My faith provided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comfort, too, a sense of grounding that helped me find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clarity amidst uncertainty. The connection to something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greater than myself was a source of strength and inspiration.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personal story isn’t meant to be a blueprint for others,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rather a testament to the possibility of reconciliation.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 to integrating one’s faith and sexuality is unique to each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individual. It may involve different approaches, differing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practices, and different support systems.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may be long and arduous, yet the ultimate reward –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inner peace and spiritual wholeness – makes it 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worthwhile.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crucial to emphasize that reconciliation is not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abandoning one's faith, but rather reinterpreting it through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lens of love, acceptance, and justice. It's about finding a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truly encompasses all of God’s creation, a faith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celebrates the diversity and richness of human experience.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It's a continuous process of learning, unlearning, and re-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learning, a journey that requires courage, vulnerability,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deep commitment to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my journey, I have learned the profound importance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self-compassion. The process of confronting internalized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homophobia and religious dogma is demanding. It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self-forgiveness and an acknowledgement of the pain caused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a rigid, and often harmful, religious framework. This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simply about accepting oneself, but it is about actively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dismantling the systems of oppression that caused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internalized shame and guilt.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journey underscores that the tension between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isn't necessarily an insurmountable conflict.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 opportunity for growth, a chance to redefine one's faith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way that aligns with a more inclusive and compassionate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humanity and divinity. It involves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challenging interpretations of scripture that promote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exclusion, and finding alternative narratives that embody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love, compassion, and acceptance. It calls for engaging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theological scholarship that affirms LGBTQ+ identities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spiritual leaders who offer unconditional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support.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Furthermore, I recognize that this process is far from static.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relationship with my faith is constantly evolving,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deepened by ongoing self-reflection, engagement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diverse perspectives, and continued participation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 communities. It's a journey of continuous growth,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journey of constantly striving to live more authentically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in harmony with my beliefs. The work is never truly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done, but the journey itself has been a transformative one.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importance of community in this journey cannot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overstated. Sharing experiences with others navigating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 paths has been crucial in breaking down isolation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a sense of solidarity. For those struggling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reconcile their faith and sexuality, know that you are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alone. There are others who understand your struggles,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 are resources and communities available to offer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and guidance. Do not hesitate to seek them out.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 to reconciliation may be challenging, but it is ultimately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path toward a richer, fuller, and more authentic life, a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lived in harmony with both one's faith and one's true self.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 a testament to the incredible resilience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spirit of the human heart. The struggle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 is a sacred journey, one that deserves 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 and understanding.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16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Exploring Spiritual Resources for LGBTQ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Affirmation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towards self-acceptance as a bisexual person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is often fraught with challenges, but it’s a journey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doesn't have to be walked alone. Finding spiritual resources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affirm and validate your identity is crucial in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complex landscape. The feeling of isolation, the internal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 to reconcile deeply held beliefs with one's authentic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 – these are experiences shared by many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faith. Fortunately, there is a growing wealth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designed to provide support, guidance, and a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community.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One of the most powerful tools is the written word.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Numerous books offer theological perspectives that embrace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identities, challenging traditional interpretations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scripture and offering alternative narratives rooted in love,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inclusivity. These books aren't merely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academic exercises; they are testaments to the evolving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faith and its capacity for embracing the full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spectrum of human experience. Authors like Dr. Marcella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Althaus-Reid, known for her groundbreaking work 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liberation theology and queer theology, offer compelling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arguments for an inclusive interpretation of faith. Her work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deconstructs traditional power structures within religion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reframes religious narratives to center marginalized voices,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including those of LGBTQ+ individuals. Her writing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the reader to question heteronormative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assumptions within religious contexts and encourages a re-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examination of scriptural interpretations that have been used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justify exclusion and discrimination.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Similarly, books by theologians and activists like Matthew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Vines, whose work has significantly impacted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 surrounding homosexuality and Christianity,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provide thoughtful explorations of scripture and tradition.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His meticulously researched work confronts the common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arguments used to condemn LGBTQ+ individuals, providing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insightful counterarguments grounded in biblical scholarship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deep understanding of theological principles. Books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like his meticulously challenge ingrained assumptions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a more nuanced and compassionate interpretation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texts. Reading these works can be a profoundly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transformative experience, offering validation, intellectual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support, and a sense of hope. They help dismantle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homophobia and religious dogma that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damaging. They provide the intellectual framework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counteract years of internalized guilt and shame.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books, the internet offers a vast network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resources. Websites and online forums dedicated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affirming faith communities provide safe spaces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sharing experiences, asking questions, and finding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support. These online communities can be particularly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valuable for individuals who may not have access to in-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 support groups, or for those who feel uncomfortable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revealing their sexuality within their immediate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communities. These digital spaces provide a powerful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belonging, allowing individuals to connect with others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share similar experiences and challenges.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connection can be profoundly comforting and empowering.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knowledge that others are navigating similar terrain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creates a sense of solidarity and encourages a feeling of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 alone.</w:t>
      </w:r>
    </w:p>
    <w:p>
      <w:pPr>
        <w:autoSpaceDN w:val="0"/>
        <w:autoSpaceDE w:val="0"/>
        <w:widowControl/>
        <w:spacing w:line="360" w:lineRule="exact" w:before="360" w:after="0"/>
        <w:ind w:left="1000" w:right="1114" w:firstLine="0"/>
        <w:jc w:val="both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online platforms often feature articles, blog posts,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videos that offer spiritual guidance, theological insights,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practical advice for navigating the complexities of faith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sexuality. They can be a source of inspiration, education,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support. The ability to connect with others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instantaneously, share stories, and access information at 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time, makes these resources especially valuable in times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need. It is a lifeline to a community that understands.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anonymity available on some platforms allows individuals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 themselves more freely and openly than they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 comfortable doing in face-to-face settings.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openness and vulnerability fosters a deep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connection among community members.</w:t>
      </w:r>
    </w:p>
    <w:p>
      <w:pPr>
        <w:autoSpaceDN w:val="0"/>
        <w:autoSpaceDE w:val="0"/>
        <w:widowControl/>
        <w:spacing w:line="360" w:lineRule="exact" w:before="360" w:after="0"/>
        <w:ind w:left="864" w:right="1728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Several organizations dedicated to LGBTQ+ inclusion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within faith communities also offer valuable resources.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organizations often provide educational materials,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workshops, and support groups. They frequently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advocacy work, promoting acceptance and justice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 within religious institutions. Many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organizations create a network of support, connection,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advocacy for individuals seeking to reconcile their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their identity. This allows individuals to find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that affirms their identity, regardless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context of their religious upbringing.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instance, organizations such as the Reconciling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Ministries Network within the Methodist Church play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role in providing a network of support and advocacy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 specific denominations. These organizations provide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safe space within a larger institution, often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 conflicts and working towards more inclusive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policies within those denominations. Their work directly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impacts religious institutions, advocating for change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within. These organizations often host conferences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events that bring together LGBTQ+ individuals and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allies, creating opportunities for fellowship, education,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 support. The collective effort of these organizations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creates a powerful force for change, demonstrating that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230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inclusion and affirmation are not merely ideals but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achievable goals within religious institutions.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also imperative to emphasize the vital role of individual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leaders and theologians who actively advocate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inclusion. These individuals provide much-needed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leadership, challenging harmful interpretations of scripture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offering alternative theological perspectives. They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pathway for change within existing religious structures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offering alternative interpretations and leading by example.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public statements and actions often serve as a powerful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 for LGBTQ+ individuals within their faith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communities. Their courage and conviction in the face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opposition provide inspiration and strength. It's important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 out such individuals, their work and writings offering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beacon of hope, demonstrating that faith and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identity can co-exist harmoniously.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formal organizations and written resources,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cultivating personal spiritual practices that nurture self-love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self-acceptance is crucial. Practices such as meditation,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prayer, yoga, or spending time in nature can offer solace,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promote self-reflection, and foster a deeper connection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one's spirituality. These practices serve as a tool for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 and self-acceptance and provide a grounding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times of internal conflict. These practices also encourage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 to something larger than oneself, reinforcing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belonging in the universe and providing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perspective that transcends the immediate challenges faced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reconciling faith and sexuality. Many find that regular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practices increase their sense of peace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worth.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finding affirmation and support is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multifaceted. It may involve exploring different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resources, engaging with various theological perspectives,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connecting with diverse communities. It is a journey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self-discovery, and the resources mentioned above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merely starting points on this personal path. The most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 thing is to find what works best for you, and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the process with self-compassion and unwavering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determination. The journey is not always linear, and there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 be moments of doubt and setbacks. However,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availability of resources and supportive communities makes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it a journey that can be navigated with strength and hope.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resilience of the human spirit, combined with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potential for personal growth and spiritual deepening, makes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this journey one worth undertaking.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Building a Supportive Faith Community Finding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Belonging and Acceptance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a supportive faith community is paramount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seeking to reconcile their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sexuality. The isolation and internal conflict often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experienced can be profoundly alleviated by finding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that affirms and validates their identity. This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simply about attending services; it’s about cultivating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genuine connection, mutual support, and a shared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belonging. The journey to finding such a community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challenging, requiring patience, persistence,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explore different avenues.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significant starting point is researching inclusive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institutions. While not every church, synagogue,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mosque will openly embrace LGBTQ+ identities, a growing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number actively strive for inclusivity. Websites such as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Reconciling Ministries Network (for Methodists), Integrity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(for Episcopalians), and many denominational and interfaith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affirming organizations offer searchable databases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locate congregations known for their welcoming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 stances. These resources often provide detailed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information about specific congregations, including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policies on LGBTQ+ inclusion, the nature of their pastoral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leadership, and the presence of active LGBTQ+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groups. It's crucial to go beyond simply checking a box;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 to engage directly with the congregation before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committing. Attending services, meeting with the pastor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rabbi, and engaging in conversations with congregants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valuable insight into the true nature of the community's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inclusivity.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information presented online is a good starting point,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but it's vital to look beyond the website's pronouncements.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Sometimes a congregation's outward presentation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 may not entirely reflect its internal climate. Direct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engagement allows you to gauge the level of genuine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and understanding. Look for congregations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demonstrate a commitment to inclusion, not merely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statements of support, but also through concrete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actions, like having openly LGBTQ+ individuals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leadership positions, regularly celebrating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within their services, providing educational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regarding LGBTQ+ issues, and establishing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support groups for LGBTQ+ members and their families.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established congregations, many smaller,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independent faith communities explicitly cater to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and their allies. These communities may offer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 intimate and supportive environment, particularly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who have experienced rejection or discrimination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 traditional religious settings. These communities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prioritize inclusivity and acceptance as central tenets of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faith, fostering a sense of belonging and mutual support.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these communities may require a broader search,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perhaps through online forums or through word-of-mouth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referrals within the LGBTQ+ community. They can be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profound source of strength and affirmation.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a supportive environment within your existing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is another avenue to consider. If you feel a strong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 to your current congregation but perceive a lack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LGBTQ+ affirmation, proactive engagement can foster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positive change. This could involve initiating conversations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 pastor, rabbi, or imam, expressing your desire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greater inclusion and openness. It may also involve engaging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educational initiatives within your congregation. Sharing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personal stories, offering presentations on LGBTQ+ issues,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distributing relevant literature can help to raise awareness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promote understanding. This requires courage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vulnerability, but it can significantly contribute to creating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more accepting environment.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participating in community events and activities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crucial. Engaging in activities that go beyond simply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attending services helps you build relationships and foster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belonging. By participating in community service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projects, Bible studies, social events, or other congregational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gatherings, you are actively building relationships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demonstrating your commitment to the community.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cultivates genuine connections, moving beyond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simply attending services to engaging deeply in the life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community.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crucial aspect is building bridges of understanding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those who hold differing views. This isn't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changing their beliefs, but rather creating a space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respectful dialogue and mutual understanding. Open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conversations, even when challenging, can foster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 and break down barriers. It is crucial to approach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conversations with respect and understanding, focusing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 building relationships rather than forcing agreement.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Remember, empathy and understanding are key to fostering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 more inclusive environment.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Mentorship and support networks can significantly impact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creation of a supportive community. Mentoring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 can be invaluable for guidance and support.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a mentor within your congregation who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and understanding can be a significant source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 and guidance. These relationships provide a source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emotional support and encouragement as you navigate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journey. The potential for growth and spiritual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216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deepening can be profoundly enhanced through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establishment of such mentoring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Moreover, building a strong support network within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congregation is vital. This network may consist of fellow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individuals, allies, or members who simply value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This shared experience and understanding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for creating a supportive environment that fosters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and mutual support. These supportive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can be particularly important during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times, when emotional and spiritual resources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may be most needed.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organizing or participating in LGBTQ+-inclusive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events. This initiative directly contributes to creating a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welcoming and affirming atmosphere within your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community. Hosting a Pride event, for instance, can serve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 powerful demonstration of inclusivity and acceptance.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Such events can create a stronger sense of belonging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 and can build relationships between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members and the broader community. These types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events send a powerful message of inclusivity and create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space for celebration and fellowship.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remember that building a supportive faith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is an ongoing process, requiring patience,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persistence, and a willingness to engage in difficult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conversations. It's not a quick fix, but a commitment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a space where all individuals feel valued, respected,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affirmed. It requires both individual action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collective effort. The ultimate goal is to create a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your faith and your sexuality can coexist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harmoniously, where you can fully embrace your authentic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 without fear of judgment or rejection. This is a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building bridges and fostering deeper understanding,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journey that requires both courage and resilience. The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reward, however, is immense: a community where you feel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truly seen, loved, and accepted for who you are. This is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foundation for a meaningful and fulfilling spiritual life,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enriching both your faith and your identity as a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individual. The effort invested in creating this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ultimately cultivates a richer and more vibrant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 for everyone involved.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The Role of Forgiveness and SelfCompassion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towards self-acceptance, particularly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 intersection of faith and bisexuality,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confronting internal conflict and self-judgment.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many, this involves wrestling with deeply ingrained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religious messages that have cast sexuality—and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specifically same-sex attraction—as inherently flawed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sinful. This internalized homophobia or biphobia can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manifest as intense self-criticism, guilt, and shame, making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profoundly challenging to embrace one's authentic identity.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path to wholeness, therefore, necessitates a profound act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self-forgiveness and the cultivation of self-compassion.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Self-forgiveness is not about condoning past actions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behaviors that may have caused harm to oneself or others;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rather, it’s about releasing the burden of self-condemnation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recognizing the inherent worthiness of the self,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regardless of past mistakes or perceived failures.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grappling with faith, this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forgiving oneself for feelings of guilt or shame associated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same-sex attraction or past sexual experiences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conflicted with internalized religious teachings. It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acknowledges the human tendency toward imperfection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embraces the potential for growth and change. It's crucial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that self-forgiveness is a process, not a single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event. It often requires conscious effort, patience,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engage in self-reflection and introspection.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powerful technique for fostering self-forgiveness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challenge negative self-talk. This inner critic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perpetuates feelings of inadequacy and self-loathing.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consciously identifying and reframing these negative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thoughts—replacing self-condemnation with self-acceptance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—individuals can begin to cultivate a more compassionate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 dialogue. For example, instead of thinking, "I'm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bad person because I experience same-sex attraction,"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reframe this thought as, "My attraction to both men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women is a part of who I am, and it doesn't diminish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 in God's eyes (or my own)." This conscious reframing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helps to shift the perspective from one of judgment to one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self-acceptance and 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Journaling can also serve as a potent tool for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forgiveness. By writing about one's feelings, experiences,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struggles, individuals can process their emotions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gain a clearer understanding of their internal conflicts.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allows for a safe space to express vulnerability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explore the roots of self-judgment. This process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facilitate self-awareness and pave the way for greater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and forgiveness. The act of putting thoughts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into words can be cathartic, allowing for a release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pent-up emotions and a move toward healing.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valuable approach is to practice self-compassion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meditations. These guided meditations help to cultivate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of kindness, warmth, and understanding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oneself. By focusing on the breath and repeating affirmations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self-acceptance, individuals can begin to quiet the inner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critic and nurture a sense of inner peace and self-worth.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Numerous guided meditations focusing on self-compassion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are readily available online or through meditation apps.</w:t>
      </w:r>
    </w:p>
    <w:p>
      <w:pPr>
        <w:autoSpaceDN w:val="0"/>
        <w:autoSpaceDE w:val="0"/>
        <w:widowControl/>
        <w:spacing w:line="360" w:lineRule="exact" w:before="0" w:after="0"/>
        <w:ind w:left="1000" w:right="201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Incorporating these practices into a daily routine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significantly enhance one's ability to cultivate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forgiveness and self-compassion.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 goes hand-in-hand with self-forgiveness.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treating oneself with the same kindness,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empathy that one would offer to a close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friend or loved one struggling with similar challenges. This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recognizing that imperfection is part of the human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experience and that everyone makes mistakes.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also acknowledges the universality of human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suffering and connects individuals to the shared human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 of pain and struggle. It is a powerful antidote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self-criticism and self-judgment, fostering a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belonging and worthiness.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self-compassion is a process that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 effort and practice. One practical approach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incorporate mindfulness techniques into daily life.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Mindfulness involves paying attention to the present moment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judgment. By practicing mindfulness,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become more aware of their thoughts, feelings,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bodily sensations, which can help them identify and respond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self-criticism with greater awareness and compassion.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 practices such as meditation, yoga, or even simply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paying attention to the breath during everyday activities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cultivate greater self-awareness and self-compassion.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effective strategy for developing self-compassion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engage in acts of self-care. This isn't about indulging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fleeting pleasures, but rather engaging in activities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nurture the mind, body, and spirit. This might include getting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regular exercise, eating healthy foods, spending time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nature, engaging in hobbies that bring joy, or practicing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relaxation techniques such as deep breathing or progressive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muscle relaxation. Prioritizing self-care shows oneself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one is worthy of attention, care, and respect.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crucial to understand that building self-compassion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a passive activity; it demands active engagement.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challenging negative self-talk, practicing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mindfulness, engaging in self-care, and cultivating positive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self-regard. It’s about deliberately choosing to treat oneself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 kindness and understanding, even when faced with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difficult emotions or experiences. The more consistently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practices these techniques, the more deeply ingrained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becomes, fostering resilience and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Moreover, seeking professional support can significantly aid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the journey toward self-forgiveness and self-compassion.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therapist or counselor who is knowledgeable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issues and faith can provide a safe and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space to explore one's feelings, challenge negative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beliefs, and develop coping mechanisms for dealing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 conflicts. Therapy can provide a structured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framework for working through these complex issues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developing healthy strategies for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combination of faith, bisexuality, and the complexities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self-acceptance often necessitates a multifaceted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approach. Finding a faith community that embraces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 is crucial for external validation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support, but the internal work of self-forgiveness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is equally important. These internal shifts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transformative, enabling one to fully integrate one's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sexuality, leading to a more holistic and authentic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self. This process requires patience, perseverance,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but the journey towards self-acceptance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ultimately one of profound liberation and empowerment.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development of self-compassion not only eases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burden of internal conflict but also equips individuals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resilience to navigate future challenges with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grace and acceptance, fostering a more fulfilling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emotional life. The ultimate reward is a sense of peace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wholeness, allowing one to live authentically and fully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embrace their unique identity. The journey towards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is an ongoing process of growth, learning,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self-discovery, a testament to the inherent resilience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strength of the human spirit. It’s a process of reclaiming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one's narrative and rewriting the ending, replacing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condemnation with self-acceptance, and ultimately finding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freedom in embracing one’s authentic self.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Spiritual Practices for SelfDiscovery and Growth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practices offer a powerful pathway to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 and growth, particularly for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 complexities of faith and sexuality.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 aren't about adhering to rigid rituals or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external validation, but about cultivating an inner connection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one's self and a deeper understanding of one's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with the divine, however that is personally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defined. The key is to approach these practices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 and a willingness to explore one's own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journey on one's own terms.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 xml:space="preserve">Meditation: A Path to Inner Peace and Self-Acceptance: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 offers a profound tool for quieting the internal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noise of self-doubt and judgment. It's a space to connect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inner self, to observe thoughts and feelings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judgment, and to cultivate a sense of peace and acceptance.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bisexual individuals grappling with internal conflict,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 can provide a refuge, a space to simply be,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without the pressure of societal or religious expectations.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 are various forms of meditation, from guided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meditations focusing on self-compassion to mindfulness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 focusing on the present moment. One might start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 guided meditation focusing on self-acceptance,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repeating affirmations such as, "I am worthy of love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acceptance, just as I am," or "My sexuality is a part of God's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creation, and I embrace it." Even five minutes of daily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 can yield significant benefits, creating space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inner reflection and reducing the grip of self-criticism.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key is to find a form of meditation that resonates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personally. Experiment with different techniques, apps,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or guided meditations until you discover what works best for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you. Some people find it helpful to meditate in nature, while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prefer a quiet space indoors. Experiment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different times of day to see when you're most receptive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practice. The beauty of meditation is its adaptability –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can be tailored to fit your individual needs and preferences.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not necessarily about achieving a state of complete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stillness, but about creating a space for mindful observation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gentle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Prayer: A Dialogue with the Divine: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Prayer, for many,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vital component of their spiritual practice.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prayer can be a space for dialogue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divine, a way to express doubts, fears, and hopes related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sexuality and faith. It’s important to approach prayer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authenticity, expressing one’s true feelings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pretense. This might involve expressing gratitude for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positive aspects of life while acknowledging the challenges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navigating bisexuality within religious contexts. Prayer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doesn't have to follow a prescribed format; it can be a simple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conversation, a heartfelt plea, or a moment of quiet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reflection. Some find solace in traditional prayers, while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prefer to simply speak directly to their understanding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God or a higher power.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helpful technique is to frame prayers as conversations,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for a back-and-forth dialogue between oneself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divine. This allows for expressing doubts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uncertainties alongside affirmations of faith. For instance,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might pray, "God, I am struggling with feelings of guilt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shame about my bisexuality. I know you are a God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love and acceptance, but I still struggle to fully reconcile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with my identity. Help me to understand Your love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my authentic self." This approach allows for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expression of one's struggle while retaining a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hope and faith.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practice of gratitude within prayer is also incredibly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beneficial. By focusing on the positive aspects of one's life,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 amidst the challenges, one fosters a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appreciation and strengthens one’s inner 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Journaling: A Path to Self-Understanding: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provides a safe space for exploring thoughts, feelings,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without judgment. It can be a powerful tool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processing the complex emotions that arise from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 within religious contexts. By writing about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struggles, hopes, and triumphs, one can gain a greater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their inner landscape and identify patterns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self-criticism or self-doubt. Journaling doesn't need to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formal process; it can be as simple as jotting down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thoughts and feelings as they arise.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Specific journal prompts can be helpful, such as "What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biggest fears and anxieties related to my sexuality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faith?", "What are the positive aspects of my faith and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sexuality?", or "How can I integrate my faith and 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a way that feels authentic and fulfilling?". By regularly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journaling, one creates a chronicle of personal growth,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for a deeper understanding of one's journey 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identification of patterns and themes that emerge over time.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Reviewing past journal entries can also help highlight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progress that has been made, affirming the steps that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been taken on the path to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also provides a record of spiritual growth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development. By tracking one's emotional and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journey, the journal entries can serve as a source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encouragement and support during challenging times. It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reminder that the path to self-acceptance is a journey,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destination. It’s important to be patient with oneself and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celebrate even the smallest victories along the way.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 xml:space="preserve">Nature and Creativity: Connecting with the Divine </w:t>
      </w:r>
      <w:r>
        <w:rPr>
          <w:rFonts w:ascii="LiberationSerif" w:hAnsi="LiberationSerif" w:eastAsia="LiberationSerif"/>
          <w:b/>
          <w:i w:val="0"/>
          <w:color w:val="000000"/>
          <w:sz w:val="30"/>
        </w:rPr>
        <w:t>through Creation: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Spending time in nature can be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profoundly spiritual experience. The beauty and majesty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natural world can inspire awe and wonder, fostering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sense of connection with something larger than oneself.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creative pursuits, such as painting, music,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writing, or dance, can also be a powerful form of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expression, allowing for the channeling of emotions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into creative forms. These activities can become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acts of worship, a way of expressing one’s gratitude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appreciation for the gifts of life and creativity.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a connection to the natural world allows for a deeper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 to the divine. This could involve taking walks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nature, gardening, or simply observing the changing seasons.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Nature offers a space for quiet contemplation and reflection,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for a deeper understanding of one’s place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world. The inherent creativity and beauty of the natural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world can inspire a sense of wonder and awe, reminding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the boundless power and creativity of the divine.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 xml:space="preserve">Finding Community: Support and Shared Experiences: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others who share similar experiences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invaluable support and understanding.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finding a faith community that affirms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identities or joining a support group for bisexual individuals.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Sharing experiences and perspectives can help combat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 of isolation and foster a sense of belonging.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Knowing that one is not alone in their struggles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profoundly empowering and validating.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support of a community can provide a much-needed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belonging and validation, confirming that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 and experiences are valid and that one is not alone.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Sharing personal struggles and triumphs with others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create a deeper sense of connection and understanding.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Integrating these spiritual practices into daily life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intentionality and consistency. Start small, choosing one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two practices to incorporate into your routine. Be patient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yourself and allow for flexibility. There will be days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it's more challenging to engage in these practices,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that's okay. The important thing is to continue to show up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yourself, to create space for self-reflection and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acceptance, and to nurture your spiritual journey on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own terms. The journey towards self-acceptance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marathon, not a sprint. Be kind to yourself along the way.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Celebrate the small victories and acknowledge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challenges, but ultimately embrace the ongoing process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 and growth. The journey towards self-acceptance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journey towards wholeness, and it’s a journey well worth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taking.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Communication Skills for Healthy Relationships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Effective communication is the cornerstone of any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be it romantic, familial, or platonic.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individuals, navigating the complexities of identity,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faith, and societal expectations often necessitates particularly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 communication skills. Open and honest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helps build trust, fosters mutual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allows for the healthy expression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and desires. Conversely, poor communication can lead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misunderstandings, conflict, and ultimately,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breakdown. This section explores effective communication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to cultivate healthy relationships, focusing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techniques that promote understanding and mutual respect.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initial hurdles in effective communication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our own communication styles. Are we direct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communicators, clearly stating our needs and feelings?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are we indirect, hinting at our needs rather than explicitly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stating them? Are we passive, tending to avoid conflict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suppress our feelings? Or are we aggressive, dominating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conversation and disregarding others' feelings?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our own communication style is the first step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towards improving it. Recognizing tendencies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passivity, for example, allows us to consciously work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towards becoming more assertive in expressing our needs.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Similarly, identifying aggressive communication patterns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allows us to work on techniques for expressing our feelings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without being hurtful or dismissive.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Self-awareness is key. Before attempting to communicate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others, take time to understand your own emotions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motivations. What are you feeling? What are you hoping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achieve through this communication? Journaling can be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incredibly helpful in this process, providing a space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 your thoughts and feelings without judgment.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Reflecting on past communication experiences—both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successful and unsuccessful—can also provide valuable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insights into your patterns and tendencies. This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 lays the foundation for more effective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communication with others.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 listening is a crucial skill in healthy communication.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goes beyond simply hearing the words being spoken;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actively engaging with the speaker, paying attention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their verbal and nonverbal cues, and demonstrating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 and understanding. Active listening involves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making eye contact, nodding to show that you're following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along, asking clarifying questions, and summarizing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speaker's points to ensure understanding. It also means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focusing on the speaker, resisting the urge to interrupt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formulate your response while they are still speaking. Active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listening shows respect for the other person and creates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safe space for open and honest communication.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 is another essential component of effective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communication. Putting yourself in the other person's shoes,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trying to understand their perspective, and acknowledging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feelings, even if you don't agree with them, fosters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 and understanding. Empathy doesn't require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agreement; rather, it's about acknowledging the other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person's experience and validating their feelings. Phrases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like, "I can understand why you feel that way," or "That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sounds really difficult," can go a long way in showing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empathy and creating a safe space for open dialogue.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Nonverbal communication often speaks louder than words.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Body language, tone of voice, and facial expressions 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contribute to the overall message being conveyed.</w:t>
      </w:r>
    </w:p>
    <w:p>
      <w:pPr>
        <w:autoSpaceDN w:val="0"/>
        <w:autoSpaceDE w:val="0"/>
        <w:widowControl/>
        <w:spacing w:line="332" w:lineRule="exact" w:before="2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Maintaining appropriate eye contact, using a calm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respectful tone of voice, and using open and inviting body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language can significantly enhance communication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effectiveness. Conversely, crossed arms, averted gaze, or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sarcastic tone can create barriers to communication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foster misunderstandings. Being mindful of nonverbal cues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—both your own and your partner's—can significantly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improve the quality of your interactions.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is inevitable in any relationship, but how we handle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is what determines the health and longevity of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relationship. Healthy conflict resolution involves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communicating needs and feelings openly and honestly,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resorting to blame, criticism, or personal attacks.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active listening, empathy, and a willingness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compromise. Finding common ground and focusing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solutions, rather than assigning blame, can lead to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positive outcomes. Techniques like "I" statements—framing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statements in terms of your own feelings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rather than accusing the other person—can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de-escalate conflict and promote constructive dialogue.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example, instead of saying, "You always make me feel bad,"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try saying, "I feel hurt when..." This shifts the focus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blaming the other person to expressing your own feelings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needs.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the specific context of bisexuality and faith, effective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is crucial for navigating potential conflicts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misunderstandings. Openly and honestly communicating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identity and beliefs with your partner, friends,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can lead to greater understanding and acceptance.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may require vulnerability and courage, but the rewards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fostering acceptance and building supportive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are well worth the effort. If you’re facing challenges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reconciling your faith and sexuality, finding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community, whether through faith-affirming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groups or counseling, can provide a safe space to process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feelings and learn effective communication strategies.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therapist or counselor skilled in working with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and faith-based concerns can provide guidance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support in developing these crucial communication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skills.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communication extends beyond just expressing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needs; it also involves receiving feedback constructively.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 to receive criticism without becoming defensive,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view it as an opportunity for growth. Ask clarifying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questions, seeking to understand the other person's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perspective, rather than immediately reacting defensively.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Practicing self-reflection after conversations can also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improve your communication skills. Ask yourself: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worked well? What could I have done differently?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regularly reviewing your communication patterns, you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continuously improve and cultivate healthier, more fulfilling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establishing clear boundaries is paramount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relationships. Boundaries are the limits we set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 our physical, emotional, and mental well-being.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related to physical touch, emotional sharing,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time. Communicating your boundaries clearly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respectfully is crucial for maintaining healthy relationships.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boundaries might involve saying no to requests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make you uncomfortable, or asserting your need for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space. Communicating these boundaries proactively,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than reactively, helps prevent misunderstandings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conflicts. Likewise, it is vital to respect the boundaries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others. This shows consideration for their needs and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 and contributes to mutual respect.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Consent is an essential element of healthy relationships.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Consent should be freely given, enthusiastic, and informed.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It should be ongoing; consent given for one activity does not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imply consent for another. It's crucial to communicate openly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honestly about sexual activities and boundaries. Lack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about consent can lead to serious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consequences and severely damage a relationship. Consent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just about sex; it applies to all aspects of a relationship,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physical touch to emotional intimacy. Open and honest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ensures mutual respect and understanding,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fostering a safer and healthier environment.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remember that effective communication is 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process. It's not a skill that's mastered overnight.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patient with yourself and others, and be willing to learn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grow. There will be times when communication breaks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down, and that's okay. What's important is to recognize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breakdowns, learn from them, and work towards more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effective communication in the future. Cultivating open,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honest, and empathetic communication forms the bedrock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strong, healthy, and fulfilling relationships. By prioritizing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skills, we can build relationships that are mutually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and enriching, allowing for authentic expression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deep connection. This is particularly vital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who may navigate unique challenges related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identity and faith, but the principles of effective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remain universal, promoting a positive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loving environment in all relationships.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Establishing Healthy Boundaries Protecting Your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Emotional and Physical Wellbeing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Establishing healthy boundaries is crucial for protecting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and physical well-being, regardless of your 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orientation or religious beliefs. Boundaries are the invisible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lines we draw to protect ourselves from being overwhelmed,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manipulated, or harmed. They define what we are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comfortable with and what we are not, in all aspects of 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lives. For bisexual individuals, navigating societal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 and potential internal conflicts related to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sexuality can make the need for clear boundaries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 critical. These boundaries act as a shield, safeguarding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our mental, emotional, and spiritual health while fostering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healthier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Let's begin by clarifying what constitutes a boundary. It's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being selfish or uncaring; it's about self-preservation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respect. Boundaries are about protecting your own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 and ensuring that your needs are met. They can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encompass various aspects of life, including physical touch,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 intimacy, time management, and personal space.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physical boundary might involve refusing unwanted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physical advances, stating clearly what kind of physical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affection you are comfortable with, or setting limits 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activity. An emotional boundary involves protecting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from emotional manipulation, controlling behavior,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constant negativity. This could mean limiting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exposure to individuals who consistently drain your energy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refuse to respect your feelings. Time boundaries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protecting your personal time and energy, saying no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commitments that leave you feeling overwhelmed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stressed. This might involve setting limits on how much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 spend with certain individuals or prioritizing your own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self-care activities. Finally, space boundaries concern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space, both physically and emotionally. This could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setting limits on how much access others have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personal belongings or your thoughts and feelings.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and maintaining healthy boundaries is an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process, not a one-time event. It involves self-awareness,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and consistent action. The first step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identifying your personal limits. What are you comfortable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with? What makes you uncomfortable? What are your non-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negotiables? Journaling can be a helpful tool in this process,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you to explore your feelings and thoughts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judgment. Reflecting on past experiences—situations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boundaries were violated or respected—can shed light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 your patterns and help you identify your needs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clearly. For instance, if you've previously experienced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unwanted sexual advances, that experience can inform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future boundaries around physical intimacy. Similarly, if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you've been in relationships where your emotional needs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weren't met, you can use that knowledge to set clearer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 boundaries in the future.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Once you've identified your boundaries, you need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communicate them clearly and assertively. This doesn’t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necessarily mean confrontation; it involves expressing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respectfully but firmly. Using "I" statements is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effective technique. Instead of saying, "You're always late,"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try, "I feel frustrated and disrespected when appointments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consistently missed." This shifts the focus from blame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own feelings and experiences. It's crucial to avoid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passive-aggressive behavior, which can often confuse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escalate situations. Direct and honest communication,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difficult, is far more effective than subtle hints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resentful silences.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Enforcing boundaries can be challenging, especially if you're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accustomed to people-pleasing or avoiding conflict.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it's essential to remember that setting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isn't about controlling others; it's about controlling your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and protecting your well-being.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saying "no" to requests that make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uncomfortable, even if it means disappointing someone.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involve ending a conversation or leaving a situation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feels unsafe or overwhelming. It might also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limiting contact with individuals who consistently disregard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boundaries. This can be particularly challenging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or religious contexts, where expectations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traditions may clash with your personal needs. In such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instances, it’s helpful to remember that your well-being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paramount and that setting boundaries is an act of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respect.</w:t>
      </w:r>
    </w:p>
    <w:p>
      <w:pPr>
        <w:autoSpaceDN w:val="0"/>
        <w:autoSpaceDE w:val="0"/>
        <w:widowControl/>
        <w:spacing w:line="360" w:lineRule="exact" w:before="360" w:after="0"/>
        <w:ind w:left="864" w:right="1008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bisexual individuals navigating faith-based communities,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maintaining healthy boundaries can be particularly complex.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and religious pressures may lead to internal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conflicts or external criticisms. It's crucial to find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communities, perhaps through LGBTQ+ affirming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organizations or counseling, where you can process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and develop strategies for setting boundaries.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or counselor can provide invaluable support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these challenges and building healthy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patterns.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importance of respecting others' boundaries is equally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vital. Just as you need to protect your own well-being,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must also respect the limits others set. This demonstrates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consideration, understanding, and mutual respect. If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someone communicates their boundaries, it's crucial to honor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them, even if you don't fully understand or agree with them.</w:t>
      </w:r>
    </w:p>
    <w:p>
      <w:pPr>
        <w:autoSpaceDN w:val="0"/>
        <w:autoSpaceDE w:val="0"/>
        <w:widowControl/>
        <w:spacing w:line="332" w:lineRule="exact" w:before="2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Respecting others' boundaries fosters trust and strengthens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relationships. This reciprocal respect is essential for building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healthy and fulfilling connections.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the following examples: A friend constantly calls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late at night when you're trying to sleep. A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boundary would be to communicate that you need to get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adequate rest and would appreciate calls only during certain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hours. A family member consistently shares negative news,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a tense atmosphere. You might set a boundary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limiting the time spent discussing such topics. A romantic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 pressures you to engage in sexual activities that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are not comfortable with. A clear and firm "no" is essential,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seeking support if the partner doesn't respect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decision is crucial. In each scenario, communicating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boundary clearly, consistently enforcing it, and respecting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boundaries of others creates a foundation of mutual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 and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it is important to acknowledge that setting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boundaries might lead to conflict. Some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may initially react negatively when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 is challenged. This doesn't negate the validity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boundaries. It's crucial to remain firm and consistent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enforcing them. Remember that your well-being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paramount. If conflicts persist, seeking support from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trusted friend, family member, therapist, or support group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provide guidance and reassurance. Learning to manage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constructively, through calm communication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assertiveness, is a skill that develops over time.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 are not static; they evolve as we grow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our needs and priorities shift. What you felt comfortable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five years ago might no longer feel right. Regularly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evaluating your boundaries and adjusting them accordingly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sign of self-awareness and personal growth.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ongoing process of refinement ensures that your boundaries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remain effective in protecting your well-being across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different phases of your life and different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conclusion, establishing and maintaining healthy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 is vital for building healthy relationships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protecting your emotional and physical well-being. It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self-awareness, clear communication, and consistent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enforcement. For bisexual individuals, navigating faith,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expectations, and personal identity necessitates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 boundary skills. By prioritizing your needs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respecting the boundaries of others, you create a space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 connection, mutual understanding, and genuine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 in all your relationships. Remember, setting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boundaries is not selfish; it is an act of self-love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preservation, crucial for leading a fulfilling and healthy life.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continuous process of self-reflection and adjustment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allows you to cultivate relationships built on mutual respect,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trust, and genuine connection.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The Importance of Consent Respect and Agency in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Intimate Relationships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upon the essential groundwork of establishing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boundaries, we now delve into the cornerstone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any healthy intimate relationship: consent. Consent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simply the absence of "no"; it's the enthusiastic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affirmative agreement to engage in any intimate act.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section aims to clarify this crucial concept, dismantling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common misconceptions and empowering you with the tools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navigate intimacy with respect, agency, and genuine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connection.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prevalent misunderstandings about consent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the assumption that silence or passivity equates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agreement. This is fundamentally incorrect. Consent must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freely given, enthusiastically expressed, and actively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reaffirmed. It cannot be coerced, pressured, or implied.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 who is intoxicated, incapacitated, or otherwise unable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provide informed consent cannot give consent. Even if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they don't explicitly say "no," their inability to understand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participate fully in the interaction invalidates any perceived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consent.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consent for one act does not imply consent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another. Agreeing to one type of physical intimacy does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automatically translate to consent for any other form. Each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instance requires its own separate and enthusiastic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agreement. This applies to all forms of intimacy, from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kissing and touching to sexual intercourse. This principle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ongoing, specific consent is essential for maintaining respect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ensuring that all participants feel empowered and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control of their own bodies and experiences.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communication of consent is just as vital as the act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consenting itself. Clear, unambiguous language is essential.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Avoid vague terms or nonverbal cues that can be easily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misinterpreted. Direct and honest communication fosters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 understanding and prevents misunderstandings.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example, instead of relying on subtle hints or body language,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clearly stating "I'm comfortable with kissing, but not yet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ready for anything further," establishes a clear boundary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avoids any potential misinterpretations.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Similarly, actively seeking consent before initiating 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intimate activity is non-negotiable. Don't assume consent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based on past experiences or perceived cues. Instead,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directly ask for permission, phrasing your request in a way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leaves no room for ambiguity. For instance, “May I kiss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you?” or “Are you comfortable with me touching you here?”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simple yet direct questions clearly communicate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 for the other person's boundaries and ensure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active participation is confirmed.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asking for consent, actively listening to the response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equally important. Pay close attention to both verbal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nonverbal cues. If someone hesitates, appears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uncomfortable, or expresses any reservations, respect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response. Do not pressure, coax, or manipulate them into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changing their mind. Remember, consent can be withdrawn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 any time, even if it was previously given. Respecting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right to withdraw consent demonstrates genuine respect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individual's autonomy and agency.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concept of enthusiastic consent extends far beyond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physical realm. It also applies to emotional and relational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intimacy. This means respecting a person's emotional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boundaries, listening to their needs, and valuing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feelings. Pressuring someone emotionally to share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feelings, disclose personal information, or engage in intimate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before they are ready is a violation of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consent.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trust and open communication are crucial elements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fostering an environment of enthusiastic consent. Create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where both individuals feel safe to express their needs,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desires, and boundaries without fear of judgment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rejection. Regular check-ins, open conversations, and honest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feedback can help maintain this mutual understanding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ensure that consent remains an active and ongoing aspect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bisexual individuals, navigating consent within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context of their sexuality and faith can present additional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challenges. Societal stigmas and religious teachings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sometimes create internal conflicts or external pressures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complicate the communication of consent. It's essential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supportive communities, either through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 faith organizations or counseling, to process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feelings and develop strategies for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intimacy with integrity and self-respect.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Let's consider some practical examples to solidify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concepts. Imagine a scenario where two individuals are on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date. One individual initiates a kiss, but the other subtly pulls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away. In this situation, the lack of enthusiastic consent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evident. The appropriate response is to stop the advance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 the other person's nonverbal communication.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Apologizing and clarifying that the intention was to ensure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enthusiastic consent is important. Instead, asking "Is it okay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if I kiss you?" demonstrates respect and ensures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affirmation.</w:t>
      </w:r>
    </w:p>
    <w:p>
      <w:pPr>
        <w:autoSpaceDN w:val="0"/>
        <w:autoSpaceDE w:val="0"/>
        <w:widowControl/>
        <w:spacing w:line="360" w:lineRule="exact" w:before="36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scenario might involve a couple who have been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together for a while. Even in established relationships,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enthusiastic consent must be an ongoing practice. Before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initiating any intimate act, it's essential to check in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 and explicitly ask for their consent. Even if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believe that past experience indicates consent, asking again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reaffirms respect and demonstrates active listening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partner's evolving needs and desires.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imagine a situation where someone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intoxicated and unable to make informed decisions. Under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circumstances, consent is entirely invalid,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actions or apparent willingness. Taking advantage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someone in this state is a serious violation of trust and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have significant legal and ethical ramifications.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individual's incapacity to make conscious choices renders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any interaction non-consensual.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consider the scenario where one person consistently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disregards their partner's expressed boundaries.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ignoring a clear "no" regarding a specific sexual act,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continuing to pursue intimacy despite a clear expression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discomfort, or persistently ignoring requests to slow down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stop. This pattern of disregard, even if it doesn’t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physical force, constitutes a violation of consent and erodes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foundation of trust and respect within the relationship.</w:t>
      </w:r>
    </w:p>
    <w:p>
      <w:pPr>
        <w:autoSpaceDN w:val="0"/>
        <w:autoSpaceDE w:val="0"/>
        <w:widowControl/>
        <w:spacing w:line="360" w:lineRule="exact" w:before="0" w:after="0"/>
        <w:ind w:left="1000" w:right="216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pattern warrants serious attention and possibly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intervention from a support system or therapist.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conclusion, consent is not merely a legal requirement;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fundamental pillar upon which healthy, fulfilling,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respectful intimate relationships are built. It requires active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mutual respect, and a willingness to listen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honor the boundaries of others. For bisexual individuals,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this aspect of intimacy within the context of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and societal expectations necessitates a strong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open communication, self-awareness,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dedication to building relationships based on enthusiastic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affirmative consent. It's a continuous process that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consistent reflection and a commitment to actively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a culture of respect and mutual agency in all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Addressing Jealousy and Insecurity in Bisexual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Relationships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healthy relationships requires navigating a complex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landscape of emotions, and for bisexual individuals, this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especially nuanced. The multifaceted nature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bisexuality, often misunderstood within both religious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secular contexts, can introduce unique challenges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relationships. One such challenge is managing jealousy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insecurity, emotions that can significantly strain even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strongest bonds. Understanding the roots of these feelings,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both within the individual and within the dynamics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is crucial to fostering emotional security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trust.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Jealousy, in the context of a bisexual relationship, can stem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a variety of sources. It might arise from perceived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imbalances in attention or affection, fears of infidelity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rejection, societal biases that stigmatize bisexuality, and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homophobia or biphobia. For example,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 might feel insecure about their partner's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interactions with individuals of the same gender, stemming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societal stereotypes or past experiences that have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reinforced negative beliefs about their own sexuality.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isn't necessarily indicative of a lack of trust in their partner,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but rather a reflection of internalized societal anxieties.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Similarly, anxieties about the potential for a partner to favor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with one gender over the other can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of inadequacy or fear of abandonment. This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controlling the partner's relationships, but rather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addressing underlying personal insecurities.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Insecurity, on the other hand, often functions as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underlying current fueling jealousy. It may manifest in low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self-esteem, a lack of confidence in oneself and one's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desirability, or anxieties stemming from past relational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trauma. These insecurities are often unrelated to the current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yet they significantly impact the individual's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perception and experience of it. A bisexual individual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 with self-doubt related to their sexual orientation,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especially if their faith community or social environment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hasn't been supportive of their identity. This can leave them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vulnerable to feelings of inadequacy and jealousy, impacting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their ability to fully trust and embrace their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Addressing these feelings requires a multifaceted approach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incorporates self-reflection, open communication,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proactive relationship-building strategies. Self-compassion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paramount. Recognizing that jealousy and insecurity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common human experiences, particularly in the context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 complexities of sexuality and relationships,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a powerful first step. It's important to remember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emotions don't invalidate the relationship; rather,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valuable insights into oneself and the dynamics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 that need attention.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Self-reflection necessitates examining the roots of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feelings. Journaling can be a valuable tool in this process.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Exploring past experiences, internalized biases, and current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anxieties can help unravel the emotional threads contributing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jealousy and insecurity. For example, writing about past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of rejection or betrayal, or exploring beliefs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one's own worthiness and desirability, can offer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deeper understanding of how those experiences are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influencing current relational dynamics. This self-awareness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 essential for developing healthy coping mechanisms.</w:t>
      </w:r>
    </w:p>
    <w:p>
      <w:pPr>
        <w:autoSpaceDN w:val="0"/>
        <w:autoSpaceDE w:val="0"/>
        <w:widowControl/>
        <w:spacing w:line="360" w:lineRule="exact" w:before="360" w:after="0"/>
        <w:ind w:left="1000" w:right="1324" w:firstLine="0"/>
        <w:jc w:val="both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seeking professional support from a therapist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counselor who specializes in sexuality and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can provide a safe and non-judgmental space to explore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emotions. A therapist skilled in working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individuals and those navigating faith-based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can offer tailored support, helping to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baggage and develop strategies for managing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jealousy and insecurity. Their expertise can help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the relationship between their past experiences,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present feelings, and their overall well-being, paving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way for healthier relational patterns.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 communication is another crucial component. Talking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one's partner about these feelings, while challenging,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essential for building trust and fostering emotional intimacy.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crucial to frame these conversations with honesty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empathy, avoiding accusatory language or blame.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instance, instead of saying "You're always talking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[person's name], and it makes me jealous," one could say,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"I've been feeling a little insecure lately, and I was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wondering if we could talk about how we balance our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attention in the relationship." This shift in language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fosters a collaborative approach, focusing on finding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solutions rather than placing blame.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 listening and validation are vital aspects of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communication. Partners should create a space where 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feel safe expressing their vulnerabilities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fear of judgment or dismissal. This means truly hearing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each other's perspectives, acknowledging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validity of their feelings, even if those feelings are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to experience. For example, if one partner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expresses feeling insecure about their partner's interactions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other people of the same gender, the other partner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should validate those feelings by saying, “I understand why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you’re feeling insecure about this. It's important to me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 feel safe and loved in our relationship.”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ongoing dialogue helps build trust, enabling both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 to address the underlying issues contributing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jealousy and insecurity. It's important to remember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trust is a process, not a destination. It requires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 effort, empathy, and mutual respect. Regular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check-ins about emotional needs and relationship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satisfaction can strengthen the bond and foster a more secure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foundation.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the context of bisexuality and faith, addressing jealousy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insecurity might require additional support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understanding. Internalized homophobia or biphobia,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coupled with societal stigmas or religious teachings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don't affirm LGBTQ+ identities, can significantly impact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individual's self-perception and relational dynamics.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from LGBTQ+-affirming faith communities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counseling can provide a much-needed sense of belonging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validation. These resources can offer tools and strategies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navigating faith and sexuality in a way that promotes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self-acceptance and healthy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setting realistic expectations and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 is crucial. Jealousy and insecurity often stem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from unrealistic expectations about relationships.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that complete control or constant reassurance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isn't possible is vital. Similarly, establishing healthy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 regarding communication, personal time,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social interactions can prevent misunderstandings and reduce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anxieties. For example, agreeing to openly discuss social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interactions with others, or establishing designated time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 pursuits, can create a balance that diminishes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 of insecurity and promotes trust.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Managing jealousy and insecurity in bisexual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consistent self-reflection, open and honest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communication, and proactive strategies for building trust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emotional security. It's a journey that requires patience,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empathy, and a commitment to both personal and relational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well-being. By proactively addressing these emotions,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can cultivate healthy, fulfilling,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meaningful relationships built on a foundation of mutual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respect, and love. Remember that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help is not a sign of weakness but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demonstration of strength and a commitment to building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and thriving relationship. By working through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challenges, you can build stronger, more resilient bonds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celebrate the unique beauty and complexity of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within a context of love, faith, and mutual respect.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864" w:right="1584" w:firstLine="0"/>
        <w:jc w:val="center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Navigating Relationship Dynamics Monogamy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Polyamory and Other Relationship Structures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upon the foundation of healthy communication,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boundaries, and consent, we now delve into the diverse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landscape of relationship structures. The assumption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monogamy is the sole "acceptable" relationship model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construct, one that often fails to account for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human connection and desire.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particularly those navigating faith and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expectations, this can be a particularly challenging aspect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building. This section will explore various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models, including monogamy, polyamory,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 less conventional structures, while emphasizing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role of open communication and mutual agreement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choosing a model that fosters healthy, fulfilling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Monogamy, traditionally defined as a committed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between two individuals, remains the most prevalent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structure in many societies. Within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relationship, both partners agree to focus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romantic, sexual, and emotional energy exclusively on each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other. For bisexual individuals, navigating monogamy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addressing pre-existing societal biases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anxieties. A bisexual person might, for example,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 heightened insecurity regarding their partner’s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interactions with individuals of the same or opposite gender,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stemming from societal stereotypes or past experiences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rejection or prejudice. Open and honest communication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these insecurities is crucial to building trust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security within the relationship. The emphasis here is not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controlling or restricting the partner's interactions, but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addressing underlying anxieties and creating a space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both partners feel safe and understood. Transparency about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own sexual history and desires, within the parameters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the agreed-upon monogamous structure, further builds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trust and facilitates a healthy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monogamy isn't a one-size-fits-all solution.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 bisexual individuals, the limitations inherent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monogamy might conflict with their lived experience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attraction and desire. They may find themselves feeling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restricted or stifled, experiencing a disconnect between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 self and their relationship structure. This doesn't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imply any inherent flaw in monogamy itself, but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highlights the need for individuals to choose a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model that aligns with their authentic needs and desires.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vital to remember that the choice of relationship structure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deeply personal one, and there’s no single "right" way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build a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Polyamory, a term encompassing various relationship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structures involving multiple romantic partners, provides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alternative model that can be particularly appealing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individuals. In polyamorous relationships, 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 are aware of and consent to the involvement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 partners. Different polyamorous structures exist, such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triad relationships (three partners), or more complex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configurations with more than three partners.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can take various forms, from hierarchical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structures with one primary partner and other secondary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partners, to egalitarian structures where all partners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equal standing. Communication, mutual respect, and clear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boundaries are paramount in polyamorous relationships.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 need to regularly negotiate their needs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expectations, ensuring all partners feel valued, respected,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secure.</w:t>
      </w:r>
    </w:p>
    <w:p>
      <w:pPr>
        <w:autoSpaceDN w:val="0"/>
        <w:autoSpaceDE w:val="0"/>
        <w:widowControl/>
        <w:spacing w:line="360" w:lineRule="exact" w:before="360" w:after="0"/>
        <w:ind w:left="864" w:right="1584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ethical considerations in polyamory are significant.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Open and honest communication is crucial to ensure all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 are informed and consenting to the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dynamics. This includes transparency regarding 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health, emotional needs, and time commitment. Jealousy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insecurity can still arise in polyamorous relationships,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ability to navigate these emotions constructively is vital.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Effective communication, and a willingness to address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with empathy and understanding, are essential tools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building healthy polyamorous relationships. Furthermore,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social stigma and misconceptions surrounding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polyamory can add another layer of complexity,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necessitating a strong support network and a solid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 of one's own values and needs.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monogamy and polyamory, other relationship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structures exist, reflecting the diverse ways individuals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 and build intimate relationships. These might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include open relationships, where partners agree to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relationships with others outside the primary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while maintaining a committed emotional bond.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parameters of open relationships are highly variable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depend entirely on the agreement reached by the partners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involved. Similarly, some relationships might defy easy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categorization, existing in fluid and evolving states,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reflecting the changing needs and desires of the partners.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less traditional structures emphasize the importance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flexibility, adaptability, and ongoing negotiation within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context of faith and bisexuality introduces additional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layers of complexity to relationship choices. Societal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norms often emphasize monogamy as the only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acceptable form of relationship, leaving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a challenging position. Many bisexual individuals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reconcile their faith with their sexuality by choosing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monogamous relationships, finding ways to integrate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beliefs with their relationship structure. However,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 find solace and affirmation in faith communities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LGBTQ+ identities and diverse relationship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structures. These communities offer a safe space to explore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discuss one's identity and relationship choices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 or condemnation. For those struggling to reconcile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faith and sexuality, engaging with LGBTQ+-affirming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theological perspectives and seeking guidance from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affirming spiritual leaders can be incredibly helpful.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relationship dynamics requires ongoing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introspection and a willingness to embrace change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growth. It’s crucial to understand that the ideal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 is subjective and deeply personal. What works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individual or couple might not work for another. Open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is paramount, not only within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itself but also within the individual's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journey of self-discovery and acceptance. Regular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honest dialogue with partners, and a commitment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ongoing learning and adaptation are key to creating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fulfilling and healthy relationships,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chosen structure. Seeking professional support from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or counselor experienced in working with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and those navigating faith-based challenges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provide invaluable guidance and support during this process.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professionals can offer a safe and non-judgmental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to explore individual needs and relationship dynamics,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helping individuals to develop healthy coping mechanisms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make informed choices about their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choosing and maintaining a relationship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structure is an ongoing dialogue between individuals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partners. It’s a journey of discovery, learning,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adaptation. There's no single "right" answer, only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commitment to fostering healthy, respectful,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mutually fulfilling relationships that celebrate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complexities of human connection and the beautiful diversity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human experience. The key is to prioritize open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mutual respect, and a deep understanding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own needs and desires, within the framework of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and personal values. By embracing these principles,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can cultivate fulfilling relationships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 their authentic selves and nurture their spiritual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 well-being.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Identifying Narcissistic Traits in Relationships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the insidious nature of narcissism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requires a nuanced approach. It's not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labeling someone, but about recognizing patterns of behavior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consistently undermine healthy connection and mutual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respect. Narcissistic personality disorder (NPD) is a complex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condition, and not all individuals exhibiting narcissistic traits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necessarily meet the diagnostic criteria for NPD. However,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these traits can be crucial for safeguarding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emotional well-being, regardless of whether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partner receives a formal diagnosis.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hallmark of narcissistic behavior is an inflated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self-importance. This isn't simply healthy self-esteem; it's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exaggerated belief in one's own superiority, often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accompanied by a profound lack of empathy. Narcissistic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frequently demand excessive admiration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attention, feeling entitled to special treatment and expecting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to cater to their needs without reciprocation.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entitlement can manifest in various ways, from expecting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 praise and validation to demanding preferential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treatment in shared activities or decision-making processes.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example, a narcissistic partner might insist on choosing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restaurant, the vacation destination, or even the television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program, showing little regard for their partner's preferences.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They may dismiss their partner's opinions or feelings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unimportant or irrelevant.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significant characteristic is a persistent need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admiration and a lack of empathy. Narcissists often struggle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understand or share the feelings of others. Their focus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remains primarily on themselves and their own needs,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leading to a disregard for the emotional well-being of their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partners. This lack of empathy isn't necessarily a conscious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choice; it stems from a deep-seated inability to connect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emotionally with others. This can manifest as a dismissive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attitude toward a partner's concerns, minimizing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or dismissing their feelings as "overreactions"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"drama." For instance, a partner expressing anxiety about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stressful event might be told to "calm down" or "get over it,"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little acknowledgment of the validity of their feelings.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can lead to significant emotional distress and a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isolation for the partner.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Exploitation is another common trait. Narcissistic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often use others to achieve their own goals,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considering the consequences for those they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manipulate. This can range from subtle forms of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 to outright disregard for a partner's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needs. They may leverage their partner's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investment to gain personal advantage, often without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or reciprocating the effort. In practical terms,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could mean relying on a partner for financial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contributing fairly, or using a partner's kindness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generosity without showing gratitude or reciprocating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kind.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Interpersonal relationships are often characterized by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pattern of instability, marked by periods of intense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idealization followed by devaluation. The narcissist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initially portray themselves as perfect, charming,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attentive, creating a sense of intense connection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admiration. However, as the relationship progresses,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idealization can quickly give way to devaluation, where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 is criticized, belittled, and even blamed for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narcissist's shortcomings. This cycle of idealization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devaluation can be incredibly damaging, leaving the partner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 confused, insecure, and emotionally drained.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intensity of the emotional swings can create a sense of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864" w:right="1152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dependence, making it difficult for the partner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leave the relationship even when they recognize its toxicity.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 pervasive pattern of grandiosity is another key indicator.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Narcissistic individuals often exaggerate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accomplishments, talents, and importance, frequently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boastful behavior and expecting others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recognize their supposed superiority. They might inflate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achievements, downplay their failures, and show little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humility. This can create an imbalance in the relationship,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making it difficult for the partner to feel valued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appreciated. For example, a narcissistic individual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constantly boast about their professional achievements,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interrupting or dismissing their partner’s stories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accomplishments.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sense of entitlement is also characteristic of narcissism.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Narcissists often believe they deserve preferential treatment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special privileges, expecting others to cater to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without reciprocation. They might demand excessive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attention and admiration, displaying a lack of consideration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the feelings or needs of others. This can range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small, seemingly insignificant acts of selfishness to major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demands that impose on their partner’s time, energy,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resources. For example, a narcissistic individual might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 their partner to consistently prioritize their needs over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own, or to perform household chores or errands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 asked.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impact of narcissistic traits on relationships extends far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the immediate emotional distress experienced by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partner. The constant criticism, manipulation, and lack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empathy can lead to a deterioration in the partner’s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esteem and sense of self-worth. They might start to question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own perceptions of reality, internalizing the narcissist’s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negative assessments and losing confidence in their own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judgments. This can have lasting psychological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consequences, potentially leading to anxiety, depression,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 mental health issues. The erosion of self-esteem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extend to various aspects of the partner’s life, including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life, social interactions, and overall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these patterns is the first step in addressing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 of narcissism on your own life and relationships.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 to remember that you are not responsible for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narcissist’s behavior; their actions are a reflection of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own internal struggles, not your inadequacy. Setting firm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boundaries, prioritizing your emotional well-being,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support from trusted friends, family, or therapists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steps toward reclaiming your self-worth and building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healthier relationships in the future. Understanding that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are valid, and that you deserve respect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consideration, is a vital element in breaking free from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cycle of manipulation and emotional distress.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impact of narcissism within the context of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spirituality adds another dimension to this challenging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situation. For individuals whose faith emphasizes humility,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service to others, the narcissistic behaviors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a partner can create a profound internal conflict.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dissonance between their religious beliefs and the experience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being manipulated or devalued can lead to a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confusion and distress. The search for reconciliation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between faith and the reality of a toxic relationship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seeking guidance from religious leaders or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mentors who understand these complexities.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the societal expectation that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should be based on love, support, and mutual respect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 individuals to internalize the blame for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dysfunctional dynamics in a narcissistic relationship. They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feel a sense of shame or guilt, believing that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failings or shortcomings are responsible for their partner’s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behavior. Addressing this internalized shame and developing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healthier understanding of personal responsibility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context of relationships is a significant step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healing and moving forward.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conclusion, identifying narcissistic traits in relationships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not simply about applying labels but rather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a pattern of behaviors that consistently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undermine healthy connection and mutual respect. While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these traits can help in navigating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relationships, it is crucial to prioritize your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well-being and seek support from trusted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and professionals when needed. It’s a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requires self-compassion, setting healthy boundaries,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commitment to building relationships based 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genuine love, respect, and mutual understanding, all values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resonate deeply within various faith traditions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ethical frameworks. The process of healing and moving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forward requires self-awareness, seeking professional help,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strong commitment to building relationships rooted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 respect and healthy boundaries. This journey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challenging deeply ingrained societal expectations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finding support systems that validate your experience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empower you to create healthier connections.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Setting Boundaries with Narcissists Protecting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Yourself from Emotional Manipulation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boundaries with a narcissist is not a single event;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 ongoing process requiring consistent effort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compassion. It's about protecting your emotional well-being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their manipulative tactics, a process that often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confronting ingrained societal expectations and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held beliefs about relationships. The first crucial step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recognizing your own worth and acknowledging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right to healthy relationships free from manipulation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abuse. This self-recognition often requires introspection,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possibly with the support of a therapist or counselor,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unpack internalized shame or guilt that may be hindering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ability to assert your needs. This is particularly relevant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navigating faith-based perspectives 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where the ideal of unconditional love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 might be misinterpreted as justification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enduring abusive behavior.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effective ways to set boundaries is through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clear and direct communication. This doesn't necessarily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confrontation; it’s about calmly and firmly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expressing your limits. Avoid accusatory language, which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trigger defensive reactions. Instead, focus on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describing your feelings and needs in “I” statements.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example, instead of saying, "You always make me feel bad,"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try, "I feel hurt when I'm constantly criticized." This shifts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focus from blaming the narcissist to expressing your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experience, which can be less triggering and more likely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received (though not always). Remember that the goal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to change the narcissist's behavior, which is largely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your control, but to protect yourself from their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impact.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32" w:lineRule="exact" w:before="181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Practicing assertive communication is essential.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Assertiveness means expressing your needs and opinions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respectfully but firmly, without being aggressive or passive.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Passive communication allows the narcissist to control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interaction, while aggressive communication can escalate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 unnecessarily. Assertive communication strikes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balance, clearly stating your limits while respecting the 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 (though respecting them doesn’t mean accepting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manipulative behaviors). For example, if your partner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consistently disregards your plans, you might say, "I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you have your own priorities, but I also need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to be considered. Next time, I’d appreciate it if we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could collaborate on our schedules."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to say "no" is a fundamental aspect of boundary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setting. Narcissists often push boundaries, testing your limits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see what they can get away with. Saying "no" doesn't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 lengthy explanations or justifications; a simple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direct "no, thank you" is often sufficient. If further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explanation is needed, keep it concise and focused on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needs. For example, if a friend constantly asks for favors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overburden you, you could say, "No, I'm not able to help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that right now. I have my own commitments to attend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to." The key is to be consistent in your refusal, even if met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 resistance or manipulation.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Identifying and ignoring manipulative tactics is crucial.</w:t>
      </w:r>
    </w:p>
    <w:p>
      <w:pPr>
        <w:autoSpaceDN w:val="0"/>
        <w:autoSpaceDE w:val="0"/>
        <w:widowControl/>
        <w:spacing w:line="360" w:lineRule="exact" w:before="0" w:after="0"/>
        <w:ind w:left="1000" w:right="187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Narcissists are masters of manipulation, using guilt,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intimidation, or emotional blackmail to get their way.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to recognize these tactics is vital for protecting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yourself. This may involve recognizing subtle forms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manipulation, such as gaslighting (making you question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own reality) or subtle put-downs disguised as "jokes."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faced with manipulative tactics, a helpful strategy is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simply acknowledge the tactic without engaging in the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argument. For example, if someone is trying to guilt you into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doing something you don't want to do, you might say, “I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you feel that way, but I’m still not comfortable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doing that.” This neutral response disarms the manipulation.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Protecting your physical and emotional space is also vital.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could mean limiting contact, setting clear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physical touch, or creating personal space both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physically and emotionally. If you're feeling overwhelmed,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don't hesitate to take a break from the interaction, even if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just for a few minutes. This might involve removing yourself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a conversation, leaving a room, or simply taking a deep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breath to regain your composure. In more serious situations,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may mean temporarily or permanently reducing contact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the individual. This is especially crucial if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narcissistic behavior involves physical or verbal abuse.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Prioritizing self-care is fundamental to maintaining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boundaries. When we’re depleted, our boundaries weaken.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Therefore, prioritizing activities that nourish your physical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emotional well-being is crucial. This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regular exercise, healthy eating, sufficient sleep, spending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 with supportive friends and family, or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hobbies that bring you joy. Self-care is not selfish; it’s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 for your ability to set and maintain healthy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boundaries. If you’re struggling, seek professional support.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therapist can provide guidance on coping mechanisms,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for managing narcissistic interactions, and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navigating the emotional toll of these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Remember, setting boundaries is a process, not a destination.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 will be setbacks and challenges. Don’t be discouraged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temporary failures. Each time you assert your needs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 your well-being, you are reinforcing your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strengthening your sense of self. The key is consistency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self-compassion. Be patient with yourself, acknowledge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progress, and celebrate your victories, no matter how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small. Furthermore, it’s essential to build a strong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system. This could involve friends, family, or a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group for individuals dealing with narcissistic relationships.</w:t>
      </w:r>
    </w:p>
    <w:p>
      <w:pPr>
        <w:autoSpaceDN w:val="0"/>
        <w:autoSpaceDE w:val="0"/>
        <w:widowControl/>
        <w:spacing w:line="360" w:lineRule="exact" w:before="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Sharing your experiences and receiving validation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significantly bolster your ability to navigate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challenges.</w:t>
      </w:r>
    </w:p>
    <w:p>
      <w:pPr>
        <w:autoSpaceDN w:val="0"/>
        <w:autoSpaceDE w:val="0"/>
        <w:widowControl/>
        <w:spacing w:line="360" w:lineRule="exact" w:before="360" w:after="0"/>
        <w:ind w:left="864" w:right="1440" w:firstLine="0"/>
        <w:jc w:val="center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also important to recognize the spiritual dimension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boundary setting, particularly for those with strong faith.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 faith traditions emphasize compassion, forgiveness,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unconditional love. However, these values should not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misconstrued as a mandate to endure abuse. True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includes respecting your own well-being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your right to healthy relationships. If you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struggling to reconcile your faith with the reality of a toxic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relationship, seeking guidance from a religious leader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mentor who understands these complexities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invaluable. They can offer support, guidance,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framework for navigating this challenging intersection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faith and personal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setting boundaries with a narcissist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courage, resilience, and self-compassion. It is a testament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strength and commitment to your well-being. It’s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winning an argument or changing the narcissist’s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behavior; it’s about protecting yourself from their toxic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influence and creating space for healthier, more fulfilling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relationships. Remember that your emotional well-being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paramount, and you deserve to live a life free from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 and emotional abuse. This is a journey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requires self-awareness, professional support,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commitment to prioritizing your own needs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establishing boundaries that uphold your dignity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health. The journey towards healthier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 is a testament to your strength and resilience,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significant step in reclaiming your self-worth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building a life filled with genuine connection and respect.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Recognizing and Addressing Emotional Abuse</w:t>
      </w:r>
    </w:p>
    <w:p>
      <w:pPr>
        <w:autoSpaceDN w:val="0"/>
        <w:autoSpaceDE w:val="0"/>
        <w:widowControl/>
        <w:spacing w:line="360" w:lineRule="exact" w:before="456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emotional abuse often proves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because it’s rarely as overt as physical violence. Instead,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subtly erodes one's self-worth and sense of reality through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 pattern of manipulative behaviors.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behaviors can manifest in various ways, often leaving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victim feeling confused, isolated, and questioning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sanity. One common tactic is gaslighting, where the abuser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denies or distorts reality, making the victim doubt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perceptions and memories. For instance, an abuser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deny having said something hurtful or claim the victim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misremembering events, leaving the victim feeling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increasingly uncertain of their own mental stability.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hallmark of emotional abuse is constant criticism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belittling. This isn't just occasional negative feedback;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a persistent pattern of put-downs, insults,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undermining comments designed to chip away at the victim's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self-esteem. These comments might be subtle, disguised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jokes or "constructive criticism," making them harder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 as abusive. For example, consistent sarcastic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remarks about one’s appearance, intelligence, or abilities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slowly erode a person’s confidence. The abuser might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constantly find fault, nitpick, or criticize their partner's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decisions, leading to feelings of inadequacy and self-doubt.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criticisms often target vulnerabilities, skillfully aiming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hit where it hurts most.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Control is another significant aspect of emotional abuse.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Abusers exert control in numerous ways, often subtly.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monitor their partner’s communications, restrict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access to friends and family, or dictate their spending habits.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This control extends to decisions large and small, gradually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limiting the victim's autonomy and independence. It's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always about forceful commands; it can be achieved through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 and guilt-tripping, leaving the victim feeling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obligated to comply. This can involve isolating the victim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support systems to further consolidate their control.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abuser might undermine the victim's connections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others, suggesting their friends are bad influences or making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them feel ashamed of their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Threats, both explicit and implied, are frequently used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 power in emotionally abusive relationships.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range from direct threats of violence or abandonment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subtle suggestions of dire consequences if the victim doesn't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comply. The fear of these consequences keeps the victim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trapped in the relationship, even when they’re deeply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unhappy and yearning for an escape. The constant anxiety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fear contribute significantly to the long-term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damage. The victim might constantly anticipate the abuser's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next outburst or critical remark, living in a state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heightened alert and stress.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manipulation is a hallmark of emotional abuse,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it takes many forms. One common technique is guilt-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tripping, where the abuser makes the victim feel responsible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their negative emotions or behaviors. They might say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things like, "You're making me so angry," or "If you really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loved me, you wouldn't do that." This shifts the blame onto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victim, preventing them from asserting their own needs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boundaries. Another technique is playing the victim,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making the abuser appear to be the one being wronged,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despite their abusive behavior. This inverts the reality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situation, leaving the victim feeling confused and guilty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reacting to the abuse.</w:t>
      </w:r>
    </w:p>
    <w:p>
      <w:pPr>
        <w:autoSpaceDN w:val="0"/>
        <w:autoSpaceDE w:val="0"/>
        <w:widowControl/>
        <w:spacing w:line="360" w:lineRule="exact" w:before="36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Isolation is a key element used to break down a victim’s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support network, making them more dependent on the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abuser. This isolation can be gradual and insidious, involving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abuser discouraging the victim from spending time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friends or family. They might create friction, accuse loved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ones of negativity, or make the victim feel guilty for seeing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others. In more extreme cases, the abuser might physically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prevent the victim from seeing others, further enhancing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sense of isolation and dependency.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long-term effects of emotional abuse can be profound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far-reaching, significantly impacting a person’s 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emotional well-being. Victims may struggle with low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self-esteem, anxiety, depression, and post-traumatic stress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disorder (PTSD). They may develop a distorted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reality, always questioning themselves and their perceptions.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constant criticism and manipulation can lead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difficulty trusting others and forming healthy relationships.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feeling of isolation and lack of support exacerbates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effects, leading to a deepening sense of despair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loneliness.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healing from emotional abuse is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lengthy and complex. It requires confronting the trauma,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 the abuse dynamics, and rebuilding one's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worth. This process can be significantly aided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support, including therapy or counseling.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can provide a safe space to process the emotions,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the impact of the abuse, and develop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coping mechanisms. Therapy is crucial to help unravel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ingrained beliefs and perceptions that have been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manipulated and distorted by the abuse.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Cognitive Behavioral Therapy (CBT) is frequently used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 victims challenge and change negative thought patterns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behaviors. Through CBT, victims learn to identify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automatic negative thoughts, understand the distortions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fuel them, and challenge those thoughts with more realistic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helpful ones. This process strengthens their sense of self,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empowers them to assert their needs, and breaks the cycles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self-doubt and fear.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groups can play a significant role in healing,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providing a safe and validating space to connect with others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have shared similar experiences. Sharing stories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allows individuals to feel less isolated and alone,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hope and a sense of community. The empathy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within these groups create an environment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conducive to growth and recovery. Being in a group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everyone understands makes a profound difference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compared to navigating the complexities of emotional abuse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isolation.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Rebuilding self-esteem and self-worth is a crucial element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recovery. This involves challenging the negative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perception fostered by the abuser and developing a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realistic and positive self-image. This is often accomplished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self-care practices, such as setting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boundaries, engaging in activities that bring joy,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nurturing positive relationships with supportive individuals.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a process of self-discovery and self-acceptance,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one's strengths and working to cultivate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resilience and emotional stability.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critical to understand that leaving an abusive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is not necessarily a straightforward path. Fear,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dependence, and financial considerations often complicate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decision and the process of leaving. Many victims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have become financially dependent on the abuser, which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make leaving an extremely difficult step. In such scenarios,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developing a support network and a safety plan is essential.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support from family, friends, domestic violence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shelters, or legal aid is invaluable to facilitate a safe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secure transition.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with strong faith, integrating spirituality into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process can be profoundly beneficial. Faith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offers hope, comfort, and a sense of purpose, providing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valuable resources for navigating the complexities of trauma.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it's crucial to remember that faith should not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used to justify enduring abuse or accepting unhealthy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dynamics. Finding spiritual guidance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validates the experience of abuse, acknowledges the harm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done, and emphasizes the importance of self-care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establishing healthy boundaries, is essential.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Rebuilding trust, both in oneself and in others, is a crucial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yet challenging aspect of healing. The impact of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 can lead to difficulties trusting others, fearing betrayal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manipulation. Rebuilding trust requires time, patience,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building healthy, supportive relationships. This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involves being mindful of the past, learning to identify 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flags, and setting boundaries that protect oneself from further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harm. Setting healthy boundaries is essential to maintaining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safety and well-being, while also fostering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going forward. It is an ongoing process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requiring consistent self-reflection and a commitment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maintaining one’s emotional health and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healing from emotional abuse is a testament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an individual’s strength and resilience. It’s a journey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involves confronting painful memories,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ingrained beliefs, and learning to trust again. It's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quick fix; it requires consistent effort, self-compassion,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support. The path to recovery is filled with ups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downs, but by embracing the challenges, working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them, and valuing oneself, one can emerge stronger,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empowered, and capable of creating healthy and fulfilling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relationships. Ultimately, healing is a testament to one's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love and commitment to a better, more fulfilling future.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44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Healing from Narcissistic Abuse Finding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SelfWorth and Resilience</w:t>
      </w:r>
    </w:p>
    <w:p>
      <w:pPr>
        <w:autoSpaceDN w:val="0"/>
        <w:autoSpaceDE w:val="0"/>
        <w:widowControl/>
        <w:spacing w:line="360" w:lineRule="exact" w:before="456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from narcissistic abuse is a journey, not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destination. It's a process of reclaiming your sense of self,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rebuilding your shattered confidence, and learning to trust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intuition again. The insidious nature of narcissistic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 often leaves victims feeling confused, questioning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own sanity, and struggling to understand what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happened. They might grapple with feelings of inadequacy,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shame, and self-blame, even after leaving the relationship.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section delves into the crucial steps needed to navigate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complex healing process, emphasizing self-worth,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resilience, and the power of self-compassion.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initial hurdles in healing from narcissistic abuse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acknowledging the abuse itself. Narcissists are masters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manipulation, often twisting narratives and gaslighting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victims to maintain control. This can leave survivors feeling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uncertain about their own memories and perceptions.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first step involves validating your own experience.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are real, and your reality is valid, regardless of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narcissist may have told you. Keeping a journal,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documenting instances of manipulative behavior,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reviewing past interactions can be incredibly helpful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solidifying your understanding of the abuse you experienced.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of documentation can serve as a crucial record,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helping to counter the distorted reality imposed by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narcissist. Consider seeking the support of a therapist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counselor experienced in narcissistic abuse; they can provide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safe space to process your experiences and validate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Rebuilding self-esteem is a cornerstone of healing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narcissistic abuse. Narcissists systematically erode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victims’ self-worth, leaving them feeling insignificant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worthless. Rebuilding this self-esteem is a gradual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requires consistent effort and self-compassion. It begins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identifying the negative beliefs and patterns of thinking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instilled by the abuser. These might involve self-criticism,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hyper-vigilance, or a constant need for external validation.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these negative thoughts and replacing them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 positive and realistic ones is a crucial part of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This can be achieved through various techniques,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including positive affirmations, self-care practices,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cognitive behavioral therapy (CBT). CBT specifically helps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identify and challenge distorted thinking patterns,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replacing them with healthier, more rational ones.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identifying and actively challenging negative thoughts,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begin to regain control of your narrative and your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perception.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 plays a vital role in healing. After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experiencing narcissistic abuse, it's common to be extremely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self-critical and judgemental. You might berate yourself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staying in the relationship for too long, for not seeing the 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flags sooner, or for allowing the narcissist to manipulate you.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 means treating yourself with the same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kindness and understanding you would offer a friend in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 situation. Recognize that you were a victim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 and control, and that you are not to blame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abuser's actions. Practice self-soothing techniques like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mindfulness meditation, deep breathing exercises,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activities that bring you joy and relaxation.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 to understand that healing from trauma takes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patience. It's not a race, and there will be setbacks along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way. Allow yourself the space and grace to grieve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loss of the relationship, the betrayal of trust, and the damage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inflicted upon your sense of self. Remember to celebrate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progress and acknowledge your strengths, rather than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focusing solely on the areas needing improvement.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resilience is crucial for navigating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post-narcissistic abuse. Resilience is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ability to bounce back from adversity, and cultivating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key to building a stronger and more empowered self.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 to foster resilience is by focusing on your strengths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accomplishments. Make a list of your positive qualities,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past successes, and the challenges you’ve overcome. Reflect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 your past experiences, both positive and negative, and use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them as learning opportunities. Every difficulty you’ve faced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has strengthened your character and shaped your resilience.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 survived a traumatic experience;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demonstrates remarkable strength and courage.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 that strengthen your resilience, such as exercise,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spending time in nature, practicing mindfulness, or pursuing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hobbies that bring you joy and fulfillment.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boundaries is a vital aspect of healing and preventing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future abuse. Narcissists thrive on pushing boundaries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exploiting vulnerabilities. Learning to assert your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powerful act of self-protection and self-respect.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includes identifying your personal limits and communicating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them clearly and assertively to others. Don't be afraid to say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no, to prioritize your own needs, and to disengage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situations that are unhealthy or draining. Practice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 in small ways initially, gradually increasing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comfort level and assertiveness. This could involve saying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 to extra tasks at work, declining invitations you don't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want to accept, or expressing your needs in a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Reconnecting with yourself and rediscovering your passions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significant part of healing from narcissistic abuse.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Narcissists often attempt to control their victims' lives,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dictating their choices and stifling their individuality.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Rediscovering your passions involves exploring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interests, pursuing your hobbies, and engaging in activities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bring you joy and a sense of purpose. This may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reconnecting with old friends and creating new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or rediscovering hobbies that had been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neglected during the abusive relationship. Allow yourself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 to explore what truly excites and fulfills you. Spend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 engaging in activities that bring you joy and peace.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goal is not to replace the past relationship, but to enrich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life with new meaning and self-discovery.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Building a strong support network is essential for healing.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Narcissists often isolate their victims from friends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family, weakening their support system. Rebuilding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network is crucial for recovery. Reach out to trusted friends,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members, or support groups. Share your experiences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people who can offer empathy, validation,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encouragement. Seek out professionals who specialize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helping victims of narcissistic abuse; they can provide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guidance, support, and tools to aid in your healing journey.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support network should include individuals who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supportive, compassionate, and understanding of the nature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narcissistic abuse.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with a strong faith, integrating spirituality into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process can be incredibly beneficial. Faith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comfort, hope, and a sense of purpose, offering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solace during challenging times. However, it's vital to find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community and spiritual guidance that validates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trauma of abuse, acknowledges the harm inflicted,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promotes self-care and healthy boundaries. It's crucial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avoid interpretations of faith that might blame the victim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 enduring abuse. Instead, seek a faith perspective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empowers you to heal, forgive (yourself and the abuser,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if you choose), and move forward in a healthy way.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faith journey is deeply personal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valid in its own right.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of healing from narcissistic abuse is a marathon,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a sprint. It's filled with ups and downs, and there will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days when you feel overwhelmed or discouraged. Be patient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yourself and celebrate your progress, no matter how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small. Remember that you are not alone, and that there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hope for a brighter, healthier future. By actively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steps and seeking support when needed, you can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reclaim your life, rebuild your self-worth, and create a future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 from the clutches of narcissistic abuse. Your strength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resilience are far greater than you may realize, and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time, self-compassion, and support, you will heal and thrive.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deserve a life filled with love, respect, and joy—a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where your worth is recognized and celebrated.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Building Healthy Relationships After Narcissistic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Abuse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healthy relationships after narcissistic abuse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 profound shift in perspective and a commitment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self-preservation. The insidious nature of narcissistic abuse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leaves survivors with deeply ingrained patterns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 and beliefs that can sabotage future relationships.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these patterns and actively working to change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them is crucial for creating healthy, fulfilling connections.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first steps involves developing a strong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self-awareness. This means understanding your own needs,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values, and boundaries. Narcissists thrive on exploiting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vulnerabilities and blurring lines; regaining clarity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who you are and what you deserve is foundational.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can be incredibly helpful in this process. Reflect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 past relationships, not just the abusive one, but also 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patterns of choosing partners who were emotionally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unavailable, controlling, or dismissive. Identifying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recurring themes can highlight unconscious patterns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may be repeating. Ask yourself: What attracted me to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individuals? What unmet needs were they fulfilling (or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seemingly fulfilling)? What were the red flags I ignored?</w:t>
      </w:r>
    </w:p>
    <w:p>
      <w:pPr>
        <w:autoSpaceDN w:val="0"/>
        <w:autoSpaceDE w:val="0"/>
        <w:widowControl/>
        <w:spacing w:line="360" w:lineRule="exact" w:before="0" w:after="0"/>
        <w:ind w:left="1000" w:right="201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introspection, perhaps with the guidance of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therapist, is vital for breaking free from these cycles.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Self-awareness extends beyond understanding past choices.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about cultivating self-compassion and forgiving yourself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past mistakes. The guilt and shame often associated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narcissistic abuse can be paralyzing. You might blame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for staying too long, for not recognizing the 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flags sooner, or for allowing yourself to be manipulated. But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remember: you were a victim of a predator's calculated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manipulation. You were not at fault. Self-forgiveness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step in moving forward and building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built on mutual respect and genuine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connection, not on rescuing or fixing someone else.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boundaries is paramount. Narcissists operate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blurring boundaries, making their needs paramount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disregarding yours. In contrast, healthy relationships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built on mutual respect and recognition of individual limits.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Establishing and maintaining healthy boundaries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clarity and assertiveness. This isn't about being aggressive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unyielding, but about communicating your needs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limitations respectfully but firmly. It’s about saying "no"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necessary, prioritizing your well-being, and walking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away from situations that feel unsafe or disrespectful.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 setting boundaries in small, manageable ways,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gradually increasing your comfort level. Start with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small boundaries, like saying no to extra tasks at work,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declining social invitations that drain you, or expressing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preferences directly.</w:t>
      </w:r>
    </w:p>
    <w:p>
      <w:pPr>
        <w:autoSpaceDN w:val="0"/>
        <w:autoSpaceDE w:val="0"/>
        <w:widowControl/>
        <w:spacing w:line="360" w:lineRule="exact" w:before="36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Choosing partners who value mutual respect and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is equally important. After narcissistic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abuse, it's easy to fall prey to familiarity, unconsciously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individuals who resemble the abuser, either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consciously or unconsciously repeating negative patterns.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might manifest as seeking out individuals who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emotionally unavailable, controlling, or who exhibit similar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manipulative behaviors. Therefore, carefully scrutinizing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potential partners is crucial. Observe their communication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styles, how they treat others, and how they handle conflict.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 they listen actively? Do they respect your opinions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if they disagree? Do they prioritize their needs over yours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consistently? Do they acknowledge your feelings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validate your experiences? These indicators provide valuable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72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insights into their character and potential for creating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healthy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from past mistakes is crucial for building a better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future. Analyze your previous relationships—what worked,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what didn't, and what contributed to their failure. Identifying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recurring themes or patterns in your relationship choices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vital. Did you consistently choose partners who were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emotionally unavailable, controlling, or dismissive?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these patterns is the first step toward breaking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 from them. This self-reflection, whether done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independently or with a therapist, can reveal deep-seated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insecurities or unmet needs that contribute to unhealthy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choices. Addressing these underlying issues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essential for building healthy, sustainable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impact of past trauma can subtly affect how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perceive and interact within new relationships. For instance,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might be hyper-vigilant, constantly scanning for signs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manipulation or betrayal, or struggle to trust your partner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completely. This hyper-vigilance, while understandable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given your past, can strain new relationships. It's crucial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 these anxieties and actively work to address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them. Therapy can be incredibly beneficial in processing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feelings and developing coping mechanisms. Learning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identify and challenge negative thought patterns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essential; CBT techniques can be highly effective in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regard. This might involve replacing thoughts like “they're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going to hurt me” with more balanced thoughts such as “I’m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choosing partners who value mutual respect, and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decreases the likelihood of abuse.”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with a strong faith, integrating spiritual practices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into the healing process can provide valuable support.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offer comfort, hope, and a sense of purpose, particularly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during challenging times. However, it’s vital to find a faith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and spiritual guidance that validates the trauma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you’ve experienced and that emphasizes self-care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boundaries. Avoid interpretations of faith that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blame the victim or encourage enduring abuse. Instead, seek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faith perspective that promotes healing, forgiveness (of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both yourself and the abuser, if appropriate), and growth.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guidance should help you find strength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resilience. For me, faith has been a lifeline, providing 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 sense of peace and hope. However, it has been vital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a spiritual community that accepts and affirms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bisexuality, something that wasn't always the case earlier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my journey.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healthy relationships after narcissistic abuse is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quick fix; it’s a journey that requires patience,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ongoing self-reflection. There will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setbacks, moments of doubt, and times when you question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ability to build a healthy relationship. Remember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 a process, and progress, however incremental, is still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progress. Celebrate your successes, however small.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 your strength and resilience. You've survived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traumatic experience, and that in itself is a testament to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inner strength.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 deserve to be in a relationship built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 respect, trust, and genuine connection. You deserve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partner who cherishes you, supports your growth,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respects your boundaries. Do not settle for less. Continue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nurture your self-awareness, set healthy boundaries,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 from your past experiences. With consistent effort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self-compassion, you can create healthy, fulfilling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that bring joy and peace. Your journey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healing is a testament to your courage and resilience.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it, and trust in your ability to build a brighter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future. Your healing is a process of reclaiming your life,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power, and your capacity for love. And remember, you are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worthy of love. You are worthy of respect. You are worthy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happiness.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Understanding the Power of Forgiveness Letting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Go of Resentment and Anger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Forgiveness. The word itself often evokes a complex mix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emotions. For some, it conjures images of weakness,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condoning of wrongdoing. For others, it represents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powerful act of liberation, a release from the chains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resentment and anger. Within the context of navigating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aftermath of difficult relationships, particularly those marked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abuse or betrayal, forgiveness takes on an even deeper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significance. It's not about forgetting or minimizing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happened, but about reclaiming one's own emotional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being. It's a journey, not a destination, and one that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patience, self-compassion, and a willingness to confront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deeply rooted pain.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forgiveness, especially when dealing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past hurts, often involves a series of stages.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Initially, there might be a strong sense of anger, betrayal,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 a profound sense of injustice. This is a natural and valid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response to having been hurt. Suppressing these feelings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neither healthy nor productive. It's crucial to acknowledge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pain, to allow oneself to feel the full weight of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 without judgment. Journaling, talking to a trusted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friend, or seeking professional guidance can be invaluable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during this phase. Allowing oneself to express the raw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 without shame or self-recrimination is an essential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first step towards healing.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next stage might involve a shift towards understanding.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doesn't necessarily mean condoning the actions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 person, but rather seeking to understand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motivations behind their behavior. Understanding the context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their actions, their background, and their own struggles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doesn't excuse their behavior, but it can help to lessen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intensity of the anger and resentment. This is particularly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relevant in cases of narcissistic abuse, where the abuser's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actions are often driven by deep-seated insecurities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desperate need for validation. Understanding this doesn't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lessen the impact of the abuse but can aid in reframing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 and detaching oneself from the cycle of blame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revenge.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understanding, however, does not automatically lead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forgiveness. The process of forgiveness is often a gradual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one, marked by fluctuations in emotion. There will be days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the pain resurfaces, when the anger feels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overwhelming. This is perfectly normal. Forgiveness is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one-time event, but a continuous process of letting go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resentment and bitterness. It is about choosing to release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hold that these negative emotions have on your life. It's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minimizing the harm done, but about releasing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 burden you carry.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many, particularly those with strong faith backgrounds,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incorporating spiritual practices into the forgiveness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prove profoundly helpful. Prayer, meditation,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engagement with religious communities can provide a source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solace and strength. Faith offers a framework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suffering and provides a pathway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and reconciliation. However, it's crucial to find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community that is supportive and understanding,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that doesn't blame the victim or minimize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trauma they have experienced. A faith community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validates the pain and emphasizes self-care and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boundaries is paramount to a healthy healing journey.</w:t>
      </w:r>
    </w:p>
    <w:p>
      <w:pPr>
        <w:autoSpaceDN w:val="0"/>
        <w:autoSpaceDE w:val="0"/>
        <w:widowControl/>
        <w:spacing w:line="360" w:lineRule="exact" w:before="36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role of faith in navigating the complexities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 can be both deeply supportive and potentially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challenging. For those who identify as LGBTQ+,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particularly bisexual individuals, finding a faith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is both affirming and accepting can be a significant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undertaking. The struggle to reconcile faith with 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orientation is a common experience, and the wounds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inflicted by judgment and rejection can run deep.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 adds another layer of complexity to the process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forgiveness, requiring a nuanced approach that addresses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both spiritual and emotional needs. Integrating faith into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process requires careful discernment, seeking 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guidance that is both theologically sound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emotionally sensitive.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 of self is equally, if not more, important than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forgiving others. The guilt and shame that often accompany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of abuse and betrayal can be profoundly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damaging. Survivors often blame themselves for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happened, believing they could have done something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differently to prevent the abuse. This self-blame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common trap, a manifestation of the abuser’s manipulative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tactics. It is crucial to understand that you were not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responsible for the actions of the abuser. You are not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blame. Self-forgiveness is an essential step towards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reclaiming your power and rebuilding your life. It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your own vulnerabilities, acknowledging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 of trauma, and extending the same compassion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that you would extend to a friend in a similar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situation.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power of forgiveness lies not in condoning harmful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actions, but in breaking free from their grip on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well-being. It's about choosing to move forward,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release the resentment and anger that consume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energy and prevent you from living a full and joyful life.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reclaiming your narrative, creating space for healing,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building a future free from the shadows of the past.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 a journey that requires courage, patience, and self-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compassion. There will be setbacks, moments of doubt,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times when the pain resurfaces. But with each step forward,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each act of forgiveness, you are reclaiming your power,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peace, and your potential for joy.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benefits of forgiveness extend beyond the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realm. Forgiveness can foster improved relationships,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just with the person you've forgiven but with yourself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around you. It can lead to reduced stress, improved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mental and physical health, and a greater sense of inner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peace. By releasing the burden of resentment, you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for new relationships based on trust and mutual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respect. This is especially important after experiencing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narcissistic abuse, where the relationship dynamics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been profoundly distorted. Forgiveness doesn't magically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erase the past; instead, it allows you to move forward,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build a life that is free from the pain and control of the past.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While the process of forgiveness is deeply personal, there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some practical steps that can facilitate this journey.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can be incredibly helpful in exploring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emotions, identifying recurring patterns of thought,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processing the trauma. Talking to a therapist or counselor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provide valuable support and guidance, providing a safe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to explore your feelings and develop healthy coping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mechanisms. Engaging in self-care activities, such as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exercise, meditation, or spending time in nature, can help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regulate your emotions and promote relaxation. Connecting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 supportive community, whether it be a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community, a support group, or a circle of close friends,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provide a sense of belonging and validation.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forgiveness is a process, not an event. There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 be days when you feel strong, and days when you feel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overwhelmed. There will be moments of doubt, times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 question your ability to forgive. This is all part of the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journey. Be patient with yourself, be kind to yourself,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celebrate your progress, however small. Forgiveness is an act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self-love, a testament to your strength and resilience.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 affirmation that you deserve to live a life free from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burden of resentment and anger. You deserve peace.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deserve joy. You deserve healing. And through the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forgiveness, you will find your way to these things. It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testament to your strength and a profound act of self-care.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the journey, and allow yourself the time and space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 need to heal.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Forgiving Yourself Overcoming SelfJudgment and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Shame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Forgiving yourself is often the most challenging aspect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forgiveness journey. While we readily offer forgiveness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others, extending that same grace to ourselves can feel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impossible. The self-judgment and shame that accompany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of trauma, especially within the context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faith and sexuality, can be particularly intense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ingrained. As a bisexual individual with a strong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background, I understand this struggle intimately.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and sometimes religious condemnation of my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has created internal conflicts that have taken years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unravel. But the path to healing, I've found, begins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radical act of forgiving myself.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self-criticism often stems from internalized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homophobia, a phenomenon where LGBTQ+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absorb and internalize negative societal attitudes toward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own identities. This insidious process can leave us constantly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questioning our worth, our choices, and our very being.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individuals, the added layer of complexity comes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 societal misunderstanding and stereotypes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surrounding bisexuality. We may be accused of being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indecisive, manipulative, or simply "confused."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accusations, whether voiced aloud or silently internalized,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can fuel a vicious cycle of self-doubt and self-recrimination.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 may find ourselves questioning our relationships, 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desires, and even our faith, creating an internal turmoil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 both exhausting and isolating.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a faith-based context, this internal conflict can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amplified. If your religious upbringing emphasized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condemnation of same-sex relationships, you may grapple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feelings of guilt and unworthiness. You may believe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your sexuality somehow makes you less worthy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God's love or less valuable in the eyes of your community.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beliefs are not only inaccurate; they are spiritually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emotionally damaging. It's essential to understand that God’s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love is unconditional and unwavering, regardless of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 orientation. Your faith should be a source of strength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comfort, not a weapon used against you. If your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fosters judgment and exclusion rather than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and affirmation, it's crucial to find a different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that better reflects the love and compassion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Christ. Your spiritual journey should nurture your whole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being, including your 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self-forgiveness isn’t a quick fix; it's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that requires patience, self-compassion,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confront your deepest wounds. It’s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that you are not your mistakes, your past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experiences, or the negative judgments you’ve internalized.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 a beloved child of God, worthy of love, respect,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acceptance, just as you are. It's crucial to challenge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self-critical voices that whisper doubts and condemnations.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powerful technique for silencing those inner critics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 self-compassion. Imagine you're offering comfort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dear friend struggling with similar self-judgment.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words of encouragement would you offer? What kind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would you provide? Now, extend that same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to yourself. Treat yourself with the kindness,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forgiveness you would readily give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someone you love.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 can be an invaluable tool in this process. Writing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down your thoughts and feelings can help to externalize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them, making it easier to identify recurring patterns of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criticism and to challenge their validity. Don't censor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yourself; allow yourself to express your emotions freely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honestly. You might find it helpful to write letters to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younger self, offering the compassion and understanding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wish you’d had at that time. You could also write letters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who have hurt or judged you, expressing your feelings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the need for them to ever read the letter. The act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writing itself is therapeutic.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Alongside journaling, mindfulness practices, such as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 or deep breathing exercises, can be incredibly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helpful in calming the mind and cultivating self-awareness.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practices help you to observe your thoughts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 without judgment, allowing you to detach from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cycle of self-criticism and reclaim a sense of inner peace.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Many guided meditations specifically focus on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guiding you through exercises that help you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cultivate a gentler, more forgiving attitude towards yourself.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also important to foster self-care practices that nourish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physical, emotional, and spiritual well-being.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 that bring you joy and relaxation. Whether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spending time in nature, listening to music, reading,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creative pursuits, or exercising, make sure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incorporate activities that help you to recharge and replenish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energy. Self-care isn't selfish; it's essential for healing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self-acceptance. It's an act of radical self-love,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that you deserve to nurture and cherish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professional guidance can also be invaluable.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or counselor can provide a safe and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to explore your thoughts and feelings, develop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coping mechanisms, and work through the complexities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self-forgiveness. They can help you to identify the root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causes of your self-criticism and develop strategies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challenge those negative beliefs. Therapy can be particularly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beneficial if you've experienced trauma or abuse, helping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process those experiences and reclaim your sense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self. Finding a therapist who understands the nuances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faith and LGBTQ+ identity can be particularly helpful.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self-forgiveness is not about condoning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harmful behaviors or minimizing your pain. It’s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releasing the burden of self-blame and self-hatred. It's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your pain, accepting your imperfections,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that you are worthy of love and forgiveness,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despite your mistakes or experiences. It's about choosing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move forward, to embrace your authentic self, and to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future free from the shackles of the past. This is a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self-discovery, and every step you take towards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acceptance and self-compassion is a victory.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also crucial to remember that setbacks are a part of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There will be days when self-doubt creeps in,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weight of past judgments feels overwhelming. Be patient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yourself. Acknowledge these feelings without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judgment, and gently redirect your focus towards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and self-acceptance. Treat these moments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opportunities for growth and learning, not as failures.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path to self-forgiveness is a unique and deeply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journey. There's no one-size-fits-all approach. What works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one person may not work for another. But by embracing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self-compassion, challenging negative self-talk,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support, and practicing self-care, you can gradually release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burden of self-judgment and shame, making space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healing, growth, and a renewed sense of self-worth.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deserve to live a life filled with joy, peace, and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acceptance. The journey toward self-forgiveness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testament to your resilience and a profound act of self-love.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Embrace it. You are worth it.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59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Reconciliation and Repairing Damaged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Relationships Steps Towards Healing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self-forgiveness, as deeply personal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as it is, often lays the groundwork for another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step: reconciliation. Forgiveness, while profoundly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impactful on the individual, doesn't exist in a vacuum.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frequently intersects with and impacts our relationships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others. This section explores the often-complex process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and repairing damaged relationships,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particularly within the context of faith and sexuality.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 towards healing is not always linear, and it requires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open communication, empathy,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understand different perspectives. This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condoning harmful actions; rather, it’s about creating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space for healing and restoration.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Reconciliation, in its truest form, isn’t simply about patching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things up; it's about rebuilding trust and fostering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communication. It requires both parties to actively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participate in the process, acknowledging their roles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breakdown of the relationship and demonstrating a genuine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heal. This can be particularly challenging if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damage stems from religious or societal biases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surrounding sexuality. Imagine, for instance, a situation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a family member has rejected a bisexual individual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due to their sexual orientation, causing deep emotional pain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fracturing the family unit. Initiating reconciliation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such a circumstance takes immense courage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vulnerability.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first step involves carefully considering the relationship.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reconciliation even possible, or has the damage been too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extensive? Honest self-reflection is crucial here. Are you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prepared to engage in the necessary work, and are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realistically optimistic about a positive outcome?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situations where abuse or significant betrayal has occurred,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guidance is essential. A therapist can provide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safe and supportive space to process emotions and determine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whether reconciliation is a healthy and viable path.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If you determine reconciliation is a worthwhile goal, the next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step is open and honest communication. This isn't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blaming or rehashing old wounds; it's about expressing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feelings, needs, and perspectives clearly and respectfully.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writing a letter expressing your feelings and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desire to reconnect. This approach allows for careful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articulation of your thoughts without the pressure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immediate verbal exchange. It also provides the recipient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time to process your words, creating an opportunity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 more thoughtful and measured response.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language used during this communication is vital. Avoid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accusatory language, focusing instead on using "I"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statements to express your feelings without blaming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 person. For example, instead of saying "You made 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 ashamed," try "I felt ashamed when…" This subtle shift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language reduces defensiveness and increases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likelihood of a productive conversation. Remember to listen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to the other person's perspective, even if you don't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agree with it. Empathy is key to understanding their point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view and fostering mutual respect.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reconciliation will likely involve multiple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conversations. It's unlikely that everything will be resolved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a single sitting. Be patient and understanding. Progress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be slow, and setbacks are possible. Celebrate small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victories and acknowledge the challenges. This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dialogue is crucial for establishing a path forward. Consider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involving a mediator if communication remains strained. A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neutral third party can facilitate the conversation and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navigate disagreements respectfully.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situations involving religious conflicts, it’s vital to address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underlying theological differences that may have caused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rift. This could involve exploring different interpretations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scripture, or examining how religious beliefs have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influenced perceptions of sexuality. It’s important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 these discussions with sensitivity and respect,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avoiding confrontational or judgmental language. If possible,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common ground in your shared faith, emphasizing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importance of love, compassion, and forgiveness. Consider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exploring resources that provide theological perspectives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that affirm LGBTQ+ identities.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goal of reconciliation is not to erase the past but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integrate it into a healthier present and future. It's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the hurt caused and moving forward with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mutual respect and understanding. This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 setting healthy boundaries to protect yourself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 harm. It might involve agreeing to disagree on certain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issues while still maintaining a respectful and loving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relationship. The process demands flexibility, patience,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compromise.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benefits of successful reconciliation are profound.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Rebuilding damaged relationships brings a sense of peace,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closure, and emotional well-being. It can lead to improved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mental health, reduced stress, and increased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security and belonging. Reconnecting with loved ones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provides emotional support and strengthens family bonds,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fostering a sense of community and shared identity.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who have experienced rejection or condemnation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their faith communities, reconciliation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seeking out more affirming religious settings. This doesn't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necessarily mean abandoning one's faith; rather, it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a community that celebrates diversity and inclusion,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a spiritual life that supports your entire being,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including your sexuality. Many LGBTQ+ affirming churches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organizations exist, providing a safe and welcoming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space for spiritual exploration and connection.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remember that you don’t have to go through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alone. Seeking professional guidance from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or counselor who specializes in faith and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issues can be invaluable. They can provide support,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guidance, and practical tools for navigating the complexities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reconciliation. They can help you process your emotions,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 communication strategies, and set healthy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boundaries. Their expertise can make a significant difference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the success of the reconciliation process.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is a journey, not a destination. It’s a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requires time, effort, and a willingness to forgive and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forgiven. It requires courage, vulnerability, and a deep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healing. But the potential rewards—restored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increased emotional well-being, and a stronger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self—make the effort worthwhile. Embrace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journey, knowing that every step you take towards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is a step towards greater peace and wholeness.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is not about erasing the past, but integrating it,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from it, and moving forward in a healthier,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 way. The path to healing is often winding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challenging, but it is ultimately a path worth walking.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is unique, and your story holds the power to inspire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heal others along the way.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Seeking Professional Help When to Seek Support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and Guidance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reconciliation, as we've discussed,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fraught with emotional complexities and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significant personal work. While self-reflection, honest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and a willingness to forgive are essential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components, recognizing the limitations of navigating such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terrain alone is crucial. Seeking professional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 shouldn't be viewed as a sign of weakness, but rather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strategic investment in your well-being and the potential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success of the reconciliation process. In fact, for many,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guidance is not just beneficial, but absolutely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necessary.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benefits of engaging a therapist or counselor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specializing in relationship issues and LGBTQ+ concerns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manifold. Firstly, they offer a safe and confidential space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the intense emotions that invariably arise during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attempts. The pain of rejection, the hurt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betrayal, the lingering anger – these are powerful feelings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require careful processing and unpacking. A therapist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provides a non-judgmental environment where you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freely express these emotions without fear of criticism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condemnation. This alone can be incredibly liberating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empowering, fostering a sense of self-acceptance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therapists possess the expertise to help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 effective communication strategies. Reconciliation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hinges on clear and respectful communication, and this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easier said than done. They can teach you techniques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articulating your needs and feelings without resorting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blame or accusation, helping you to navigate difficult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with empathy and grace. They can also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understand and interpret the other person's perspective,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 if it differs significantly from your own.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is vital in bridging divides and building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bridges of trust.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communication skills, therapists can assist in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boundaries. Reconciliation doesn't mean ignoring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past hurts or accepting unhealthy behaviors. It’s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moving forward in a way that prioritizes your well-being.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can help you define what those healthy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look like within the context of your specific relationship,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ensuring that the reconciliation process is not at the expense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your own emotional and psychological health.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setting limits on contact, defining acceptable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styles, or establishing clear expectations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future behavior.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type of therapy employed can vary depending on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 and the specific challenges you're facing. Cognitive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Behavioral Therapy (CBT) may be particularly helpful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identifying and challenging negative thought patterns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hinder the reconciliation process. Family systems therapy,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other hand, can be invaluable if the conflict involves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members, focusing on the dynamics within the family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unit and promoting healthier interactions. Emotionally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Focused Therapy (EFT) emphasizes the importance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connection and can help repair broken bonds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improving empathy and 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Regardless of the therapeutic approach, finding a therapist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understands the complexities of faith and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identities is crucial. The intersection of these identities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create unique challenges, and a therapist unfamiliar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these dynamics may struggle to provide truly effective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support. Seek out therapists who have experience working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individuals who are navigating similar issues. Many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therapists specifically advertise their expertise in these areas,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online directories can help you locate qualified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professionals in your region.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the right therapist is a crucial step in the process.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might need to interview several therapists before finding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good fit. Consider their experience, their approach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therapy, and their overall demeanor. Do you feel comfortable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understood in their presence? Do their values align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own? Trust your intuition; finding a therapist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connect with is vital for a successful therapeutic relationship.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decision to seek professional help is a courageous one,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recognition of the need for support and guidance during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potentially overwhelming process. It demonstrates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healing and a willingness to invest in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well-being. It's not a sign of failure, but rather a proactive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step toward fostering healthier relationships and achieving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emotional wholeness.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individual therapy, couples counseling can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beneficial if both parties are willing to participate. In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setting, a therapist can facilitate communication, help 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understand each other's perspectives, and work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collaboratively towards resolving conflicts and rebuilding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trust. However, it's crucial to remember that couples therapy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only effective if both individuals are genuinely committed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the process.</w:t>
      </w:r>
    </w:p>
    <w:p>
      <w:pPr>
        <w:autoSpaceDN w:val="0"/>
        <w:autoSpaceDE w:val="0"/>
        <w:widowControl/>
        <w:spacing w:line="360" w:lineRule="exact" w:before="36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those grappling with the complexities of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sexuality, finding a religious community that affirms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identities can be profoundly healing.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 can provide a sense of belonging,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sustenance, and a network of support that bolsters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journey toward self-acceptance and reconciliation. Many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denominations and organizations actively work to create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inclusive and welcoming spaces for LGBTQ+ individuals,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offering resources and support. Finding such a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transformative in alleviating feelings of isolation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shame.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path to reconciliation is rarely straightforward. It’s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marked by ups and downs, moments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breakthrough, and periods of stagnation. Setbacks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inevitable, but the support of a qualified therapist can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navigate these challenges, providing the tools and guidance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persevere. Their expertise can be invaluable in helping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reframe negative experiences, identify coping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mechanisms, and maintain a sense of hope throughout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process.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Remember, professional help is not a temporary fix; it's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investment in your emotional health and the health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your relationships. It's about equipping yourself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skills and understanding needed to navigate future conflicts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resilience and grace. It's a commitment to building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stronger foundation for future relationships built on honesty,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empathy, and mutual respect.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resources available for finding qualified therapists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numerous. Online directories, such as Psychology Today,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 you to search for therapists by specialty, location,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insurance. You can filter your search to find therapists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specialize in relationship issues, LGBTQ+ concerns,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faith-based counseling. Many professional organizations,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such as the American Psychological Association (APA),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referral services to help connect you with licensed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qualified practitioners in your area. Don't hesitate to utilize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resources to find a therapist who is a good fit for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needs. The investment in your well-being is an investment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worth making.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Consider, for instance, the case of an individual estranged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their family due to their bisexuality. Years of painful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rejection and misunderstanding have created a deep chasm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between them. While the individual may be working through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self-forgiveness, the desire for reconciliation with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remains strong. In this scenario, a therapist could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a crucial support system, helping the individual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their feelings of hurt and anger, develop effective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strategies, and establish healthy boundaries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future interactions. The therapist might also explore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underlying religious beliefs and biases that contributed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conflict, helping the individual find ways to navigate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with greater understanding and empathy.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could assist in creating a plan for communication,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perhaps suggesting a letter as a first step, guiding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 in articulating their desires and needs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placing blame. They might help explore alternative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that embrace LGBTQ+ identities, offering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sense of belonging and spiritual affirmation.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Similarly, consider a situation where a couple is struggling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reconcile after one partner’s infidelity. The impact of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betrayal can be devastating, threatening to shatter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entirely. In this case, couples therapy might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invaluable, providing a structured environment for open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communication, exploring the underlying issues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contributed to the infidelity, and working collaboratively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rebuild trust and intimacy. The therapist would help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couple establish healthy communication patterns, addressing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issues of blame and resentment, and developing strategies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for navigating future conflicts in a more constructive way.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They could also help each partner understand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needs and learn how to express them in a 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respectful manner.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Remember, the decision to seek professional help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one. There's no shame in acknowledging your need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support and actively seeking guidance. In fact, it's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testament to your strength and commitment to healing.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are available, and the potential benefits –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well-being, stronger relationships, and a deeper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sense of self – make the investment more than worthwhile.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reconciliation is a testament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 of the human spirit, and seeking professional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provide the support and tools you need to walk that path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 courage, grace, and ultimately, healing.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273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Building Resilience Developing Coping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Mechanisms for Future Challenges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resilience is not a passive activity; it's an active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process of strengthening one's emotional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psychological resources. It's about equipping oneself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tools and strategies necessary to navigate future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with greater ease and grace. For those navigating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complexities of faith, sexuality, and relationship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reconciliation, building resilience is particularly crucial.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towards healing is rarely linear, and setbacks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inevitable. Developing effective coping mechanisms allows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to weather these storms and emerge stronger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other side.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fundamental aspects of building resilience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self-care. This encompasses a wide range of practices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designed to nurture physical, emotional, and spiritual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being. Prioritizing physical health is paramount. Regular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exercise, a balanced diet, and sufficient sleep are not merely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suggestions, but essential components of a resilient lifestyle.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Physical activity releases endorphins, which have mood-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boosting effects and can help reduce stress and anxiety.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diet provides the body with the nutrients it needs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function optimally, while adequate sleep allows the brain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body to repair and rejuvenate.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the physical, emotional self-care is equally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important. This involves practices that help manage stress,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regulate emotions, and cultivate a sense of self-compassion.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Mindfulness techniques, such as meditation or deep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breathing exercises, can be incredibly effective in calming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nervous system and reducing feelings of overwhelm.</w:t>
      </w:r>
    </w:p>
    <w:p>
      <w:pPr>
        <w:autoSpaceDN w:val="0"/>
        <w:autoSpaceDE w:val="0"/>
        <w:widowControl/>
        <w:spacing w:line="332" w:lineRule="exact" w:before="2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Journaling provides a valuable outlet for processing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 and gaining self-awareness. Engaging in creative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activities, such as painting, music, or writing, can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therapeutic and provide a healthy distraction from stressors.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self-care is also crucial, particularly for those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solace and strength in their faith. This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prayer, meditation, attending religious services,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connecting with a supportive spiritual community.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whose faith communities have been unsupportive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even harmful, finding alternative spiritual spaces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 LGBTQ+ identities is essential. This can be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transformative experience, providing a sense of belonging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spiritual nourishment that strengthens one’s resilience.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finding a faith community that aligns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values and identity can be a powerful act of self-care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itself.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a strong support network is another cornerstone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resilience. This network might include family members,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friends, mentors, therapists, or members of a supportive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community. These individuals can offer emotional support,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practical assistance, and a sense of belonging during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times. It is vital to identify and cultivate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with people who are understanding, respectful,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affirming of one's identity and experiences. Sharing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struggles with trusted individuals can reduce feelings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isolation and shame, and provide a source of strength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encouragement. This network of support acts as a buffer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against the negative impacts of stress and adversity,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promoting feelings of security and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effective communication skills is essential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future challenges. This involves developing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ability to express one's needs and feelings assertively yet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respectfully, as well as actively listening to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 the perspectives of others. Effective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helps prevent misunderstandings, resolve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conflicts constructively, and build stronger relationships.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 resources are available to help improve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skills, including workshops, books,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online courses. Practicing these skills in safe and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environments, such as therapy sessions or with trusted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friends, can significantly enhance one's ability to navigate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difficult conversations with grace and maturity.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healthy coping mechanisms for managing stress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crucial for building resilience. These mechanisms should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constructive and healthy, avoiding reliance on unhealthy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coping strategies such as substance abuse, self-harm,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social isolation. Healthy coping mechanisms include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physical activity, spending time in nature,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listening to music, pursuing hobbies, practicing mindfulness,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spending time with loved ones, or engaging in creative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activities. Identifying what works best for an individual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self-reflection and experimentation. It's important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 a repertoire of coping strategies to draw upon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faced with different challenges.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healthy boundaries is a critical aspect of self-care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resilience. This involves learning to say "no" to requests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drain one's energy or compromise one's well-being,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establishing clear expectations in relationships. Setting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 doesn't mean being selfish or uncaring; rather,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protecting one's emotional and psychological health.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 especially important in the context of reconciliation,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setting healthy boundaries can help prevent past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patterns of unhealthy behavior from recurring. Establishing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clear boundaries might involve setting limits on contact,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defining acceptable communication styles, or establishing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clear expectations for future behavior.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Forgiveness, as discussed in the previous chapter, plays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pivotal role in building resilience. Forgiving oneself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isn't about condoning harmful behavior; it's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releasing the emotional burden of resentment and anger,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which can be incredibly draining. Forgiveness allows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healing and promotes a sense of peace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freedom. This doesn't mean forgetting the past, but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it and moving forward without being held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captive by the pain it caused. This process can be aided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therapy, support groups, or spiritual practices.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Cultivating self-compassion is a vital component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resilience. Self-compassion involves treating oneself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same kindness, understanding, and acceptance that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would offer a friend in a similar situation. This means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one's imperfections and vulnerabilities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self-criticism or judgment. Self-compassion helps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buffer against the negative impacts of stress and adversity,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promoting emotional well-being and a sense of self-worth.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Practicing self-compassion can involve engaging in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soothing activities, positive self-talk, and reframing negative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self-perceptions.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remembering to celebrate successes and milestones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along the journey is crucial. The path to healing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is rarely straightforward, and it's important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 and appreciate the progress made. Celebrating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small victories helps maintain motivation and strengthens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belief in their ability to overcome challenges.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celebrations can be simple acts of self-care, such as enjoying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favorite meal, spending time in nature, or engaging in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relaxing activity.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resilience is a lifelong endeavor, requiring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effort and commitment. It's a process of growth, learning,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self-discovery. By prioritizing self-care, building a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network, developing effective communication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skills, learning healthy coping mechanisms, and fostering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self-compassion, individuals can equip themselves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tools they need to navigate future challenges with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strength, grace, and resilience. The journey toward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reconciliation is a testament to the human spirit's capacity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healing and growth, and building resilience ensures that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better equipped to navigate future complexities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newfound strength and confidence. It is an ongoing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investment in one's emotional and spiritual well-being,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providing a solid foundation for healthier relationships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more fulfilling life.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Defining Authenticity Understanding Your Values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and Beliefs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authenticity is a journey of self-discovery,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of aligning our outward actions with our inner values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beliefs. For many, particularly those navigating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intersection of faith, sexuality, and societal expectations,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can be fraught with challenges. It demands courage,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introspection, and a willingness to confront internal conflicts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external pressures. This process isn't about conforming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a specific ideal but about discovering and embracing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unique individual you are, a being shaped by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experiences, your faith, and your inherent identity.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your values and beliefs is the foundational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step in this journey towards authenticity. What truly matters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you? What principles guide your decisions and actions?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aren't necessarily easy questions to answer,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buried beneath layers of societal conditioning, familial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expectations, and personal insecurities. The process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identifying your core values requires honest self-reflection,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delve deep into your own heart and mind.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journaling as a tool for this exploration. Write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freely, without judgment, about your experiences,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feelings, and your beliefs. What moments in your life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shaped your values? What principles do you strive to live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by? What kind of person do you aspire to be? Through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of self-examination, a clearer picture of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authentic self will begin to emerge.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crucial to differentiate between values imposed upon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those genuinely held. Societal pressures can often mask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our true beliefs. The expectation to conform to specific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religious interpretations or societal norms regarding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can lead to internal conflict and a disconnect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between our inner selves and our public presentation.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dissonance can manifest as anxiety, depression, or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persistent feeling of being “out of sync” with oneself.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 towards authenticity requires recognizing these imposed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 and distinguishing them from your own intrinsic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beliefs. This can be a challenging process, requiring courage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question ingrained norms and traditions, particularly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they conflict with your inner truth.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Consider, for example, the common societal pressure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prioritize marriage and family above all else. While these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 aspects of life for many, they are not universally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applicable or equally desired. For a bisexual individual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wrestling with their faith, the pressure to conform to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heteronormative ideal can lead to a suppression of their true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identity, potentially resulting in years of internal conflict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dissatisfaction. Authenticity demands that we question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 and define our own priorities, aligned with our true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values. Perhaps your deepest values center around service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others, creative expression, or intellectual pursuit. Perhaps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marriage and family aren't central to your life's purpose.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Acknowledging this reality is a vital step toward living a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that reflects your true 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faith plays a crucial role in defining your values.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many, faith provides a strong moral compass and a source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meaning and purpose. But interpretations of religious texts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doctrines vary widely, and it is important to develop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understanding of your faith that aligns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overall values, including your sexuality. If your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is not affirming of LGBTQ+ identities,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need to seek out alternative spiritual spaces that offer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more inclusive environment. This doesn't necessarily imply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abandoning your faith, but rather finding a community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 can practice your faith without compromising your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authenticity. This search can be challenging, but ultimately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rewarding, as it allows you to find a spiritual home where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feel accepted and embraced for who you are.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 and resilience gained from finding this supportive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 can be incredibly empowering.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exploration necessitates examining any potential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dissonance between your faith and your sexuality. Many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grapple with reconciling their religious beliefs with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bisexuality, feeling torn between their faith and their identity.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internal conflict can be deeply painful and isolating.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remember that your sexuality is a core part of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are, and it doesn't negate your faith. There are many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theologians and religious leaders who actively promote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inclusion, offering alternative interpretations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 the inherent worth and dignity of all God's children.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these perspectives can provide a sense of hope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validation, helping you integrate your faith and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into a cohesive worldview. It's also important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faith is a personal journey. Your interpretation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your faith might differ from others, and that’s perfectly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acceptable. The goal isn't to find a single, universally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accepted interpretation, but rather to develop a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 that aligns with your values and beliefs.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Identifying your values isn't a one-time event, but rather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continuous process of self-discovery. As you grow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change, your values may evolve and shift. Life experiences,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and personal growth will continually shape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understanding of yourself and your place in the world.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means embracing the ongoing nature of self-reflection.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Continuously examine your actions and decisions. Do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align with your values? If not, why not? This self-awareness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help you make conscious choices that bring your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into greater alignment with your inner truth. It’s about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constantly reassessing and refining your understanding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who you are and what you stand for.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Integrating your values into your daily life is the next critical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step. This isn't about creating a rigid set of rules, but rather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making conscious choices that reflect your core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beliefs. Consider how your values influence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your career choices, your social activism,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spiritual practices. For example, if kindness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 are central to your values, how do you express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in your daily interactions? If justice and equality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 to you, what actions do you take to promote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ideals? By consciously aligning your daily actions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values, you are living a more authentic life, one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resonates with your inner self. This integration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commitment and self-reflection, a consistent effort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to live in accordance with your deepest beliefs.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it's essential to understand that living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authentically doesn't guarantee acceptance from everyone.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pressures and expectations may still challenge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journey. There will be times when you face opposition,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misunderstanding, or even hostility. However, remembering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your authenticity is not dependent on external validation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critical. Your value and worth are intrinsic, not derived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 opinions of others. This self-acceptance is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powerful tool in navigating the challenges that arise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authentically. Your journey is about honoring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truth, and that truth is uniquely yours. It's not about pleasing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or seeking their approval; it's about living in integrity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 yourself.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path towards authenticity is a lifelong journey of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 and continuous growth. It requires courage,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vulnerability, and a willingness to confront internal conflicts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external pressures. It involves introspection, self-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and a commitment to aligning your actions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values and beliefs. It means embracing the unique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 you are, complexities and all. The rewards,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are immeasurable – a life lived with integrity,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purpose, and a profound sense of self-acceptance.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journey, while challenging at times, leads to a deeper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yourself, your faith, and your place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world, ultimately fostering a life of genuine fulfillment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peace. The process of defining authenticity is a testament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resilience of the human spirit, a powerful affirmation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inherent worth and the unique beauty of your authentic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87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Living Authentically in a Judgmental World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Managing External Pressures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authentically, as we've explored, is a deeply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of self-discovery. It's about aligning your inner truth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 outward actions, a process that can be profoundly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empowering but also incredibly challenging, especially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navigating a world that doesn't always embrace difference.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subsection delves into the practicalities of managing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external pressures while maintaining your integrity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living authentically as a bisexual person of faith.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most significant pressures faced by many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individuals, particularly within religious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conservative communities, is the expectation to conform 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heteronormative ideal. This pressure often manifests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subtle yet persistent messages: the assumption that you'll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eventually "settle down" with a partner of the opposite sex,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discomfort or avoidance of discussions about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relationships, or even outright judgment or rejection.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can be incredibly isolating, fostering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shame, guilt, and a profound sense of disconnect from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true self. It's essential to recognize that these pressures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rooted in societal biases and misconceptions, not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any inherent flaw in your identity.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Learning to manage these external pressures begins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self-compassion. Acknowledge the validity of your feelings.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perfectly normal to feel hurt, angry, or even betrayed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confronted with rejection or prejudice. Allow yourself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process these emotions without self-criticism.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from trusted friends, family members, or a therapist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provide a safe space to explore these feelings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develop coping mechanisms. Remember, you are not alone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your experience. There are many others who share similar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struggles and can offer invaluable support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a supportive network is crucial. This doesn't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necessarily mean abandoning relationships that are not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affirming. It does mean cultivating relationships with people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accept and celebrate you for who you are,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sexual orientation. This might involve seeking 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LGBTQ+-affirming religious communities, joining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groups, or connecting with other bisexual individuals online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through social events. The presence of people who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 and validate your experience can make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 difference in your ability to navigate the challenges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living authentically. Finding even one supportive person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can significantly impact your well-being and 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 plays a pivotal role in managing external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pressures. While you are not obligated to disclose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to everyone, it can be empowering to communicate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identity to those closest to you, in a way and on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timeline that feels safe and comfortable for you. If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choose to share your sexuality with family or friends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hold opposing views, approach the conversation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 and understanding, but also with a clear articulation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your identity and your need for respect. Prepare for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range of responses, from acceptance to disapproval,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have a plan for how you will manage different reactions.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healthy boundaries is crucial; you have the right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 your emotional well-being and choose not to engage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conversations that are harmful or disrespectful.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important to define your own boundaries. This means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clearly identifying what you will and will not tolerate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terms of judgment or discrimination. For instance, you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decide that you will not attend family gatherings where your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is a source of contention, or you may choose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 contact with individuals who consistently invalidate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identity. Setting boundaries is an act of self-respect,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 of protecting your emotional and mental health. It is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about rejecting others, but about prioritizing your own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being. Remember that setting boundaries is an act of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care and is not a rejection of those who do not understand.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Another crucial aspect is fostering self-acceptance and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love. This involves actively challenging negative self-talk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replacing it with positive affirmations. Remind yourself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your sexuality is a part of your identity and does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diminish your worth or your value. Practice self-care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techniques that nurture your mental and emotional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being, such as mindfulness, meditation, exercise,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hobbies that bring you joy. These practices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 resilience and self-confidence, allowing you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navigate external pressures with greater strength and clarity.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 and self-acceptance are the bedrock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authentic living.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societal pressures may involve finding creative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ways to express your identity. This could involve subtle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expressions, like wearing clothing or jewelry that reflect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individuality, or choosing to be open about certain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aspects of your life while keeping others private. This allows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express parts of your identity authentically while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carefully managing the potential fallout from those who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less accepting. This strategic approach isn't about deception;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about self-preservation and the discernment of when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where your safety and well-being is at risk.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remember that your faith, if you have one,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source of strength and resilience. While some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interpretations may be unaccepting of LGBTQ+ identities,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many others offer inclusive and affirming perspectives. Seek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out religious communities and leaders who embrace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diversity and affirm the inherent worth and dignity of 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individuals. Engage with theological interpretations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reconcile faith and sexuality. Remember that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your faith is a personal journey and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 not limited to interpretations that are unsupportive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unkind. Your faith can be a source of profound comfort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strength in navigating a potentially challenging world.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authentically doesn't mean that you will never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encounter challenges or opposition. There will inevitably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times when you face misunderstanding, prejudice, or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hostility. But it’s important to remember that your worth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 are not determined by the opinions of others.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 is not dependent on external validation.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self-worth is inherent, intrinsic to who you are,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 others perceive you. This understanding is crucial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the inevitable challenges that arise when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embracing your true self.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consider the broader impact of your lived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experience. By living authentically, you become a role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model and a source of hope for others who might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struggling with similar challenges. Your journey can inspire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 to embrace their own truths, and your resilience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 them to navigate their own struggles with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 and courage. Your vulnerability and openness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make a difference in the lives of others, fostering a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inclusive and accepting society. In sharing your story,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contribute to a broader movement toward acceptance,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respect for all individuals, regardless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sexual orientation or faith. The ongoing struggle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 is not only about your personal journey but also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about contributing to a more just and compassionate world.</w:t>
      </w:r>
    </w:p>
    <w:p>
      <w:pPr>
        <w:autoSpaceDN w:val="0"/>
        <w:autoSpaceDE w:val="0"/>
        <w:widowControl/>
        <w:spacing w:line="332" w:lineRule="exact" w:before="2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authenticity is a gift to yourself and to the world.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SelfAcceptance and SelfLove Embracing Your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Whole Self</w:t>
      </w:r>
    </w:p>
    <w:p>
      <w:pPr>
        <w:autoSpaceDN w:val="0"/>
        <w:autoSpaceDE w:val="0"/>
        <w:widowControl/>
        <w:spacing w:line="360" w:lineRule="exact" w:before="456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authentic living, as we’ve discussed,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paved with both triumphs and tribulations. While external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 can significantly impact our sense of self,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foundation of navigating these challenges rests firmly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self-acceptance and self-love. This isn't merely a feel-good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concept; it’s a vital pillar of mental and emotional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being, especially for bisexual individuals navigating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complexities of faith and societal expectations.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Self-acceptance, in this context, means acknowledging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the totality of your identity—your sexuality,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spirituality, your passions, your flaws, and your strengths.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about recognizing that your bisexuality is an integral part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who you are, neither diminishing nor enhancing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inherent worth. This acceptance isn't a passive state; it's 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 process of challenging internalized homophobia,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biphobia, and any negative self-perceptions that may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arisen from societal pressures or religious teachings that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not inclusive.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 bisexual individuals grapple with internalized biases,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absorbing societal messages that portray bisexuality as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phase, a choice, or something inherently flawed.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prejudice can manifest as self-doubt,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shame, or a reluctance to embrace your true self fully.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Overcoming this requires conscious effort. It means actively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these negative thoughts and replacing them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self-affirming statements. Instead of believing the lie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 somehow "less than" because of your sexuality,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consciously affirm your worth, your beauty, and the inherent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goodness within you.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might involve journaling, where you can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 your thoughts and feelings honestly, identifying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negative thought patterns and rewriting them with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compassionate and accepting language. For example, if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yourself thinking, "I'm confused and broken because I'm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bisexual," you can actively challenge that thought by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replacing it with, "My bisexuality is a part of me, and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doesn't define my worth or my goodness. I am whole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complete."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Another powerful tool is mindfulness. Mindfulness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practices, such as meditation or deep breathing exercises,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help you become more aware of your thoughts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 without judgment. This awareness allows you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observe your negative self-talk without getting carried away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it, enabling you to gently redirect your thinking towards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Self-love, closely intertwined with self-acceptance, is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nurturing and valuing yourself deeply. It's about recognizing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strengths, celebrating your accomplishments,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treating yourself with the same kindness and 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you would offer a dear friend. This might involve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boundaries, prioritizing self-care activities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nourish your mind, body, and spirit, and actively pursuing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activities that bring you joy and fulfillment.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Self-care isn't selfish; it's essential. It’s the bedrock upon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which resilience is built. For some, self-care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regular physical exercise, connecting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nature, spending time with loved ones, or pursuing creative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hobbies. For others, it might mean taking quiet time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meditation, or simply unwinding with a good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book. The key is to identify activities that genuinely nurture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well-being and make them a consistent part of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routine.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It’s crucial to understand that self-acceptance and self-love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are not destinations, but ongoing processes. There will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days when you feel stronger and more confident, and 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days when self-doubt creeps in. This is entirely normal.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important thing is to approach these challenges with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recognizing that setbacks are inevitable and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they don’t diminish your inherent worth.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self-worth is intrinsic, not contingent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upon external validation. Your value is not determined by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opinions of others, or even your own fluctuating moods.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are worthy of love and acceptance simply because you exist.</w:t>
      </w:r>
    </w:p>
    <w:p>
      <w:pPr>
        <w:autoSpaceDN w:val="0"/>
        <w:autoSpaceDE w:val="0"/>
        <w:widowControl/>
        <w:spacing w:line="360" w:lineRule="exact" w:before="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profound truth is the foundation upon which you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build a life of authenticity and integrity.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consider seeking professional support if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yourself struggling. A therapist or counselor can provide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safe and non-judgmental space to explore your thoughts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feelings, develop coping mechanisms, and work through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any underlying issues that may be contributing to your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doubt. A faith-based counselor who understands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supports LGBTQ+ identities can be particularly helpful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navigating the intersection of your faith and 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critical element in cultivating self-love is forgiving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for any past judgments or self-criticism. We 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make mistakes, and it's essential to extend ourselves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same grace and understanding we would offer others.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 self-forgiveness, acknowledging past hurts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dwelling on them, and focusing on moving forward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self-compassion.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path to self-acceptance and self-love is a journey,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race. Be patient with yourself, celebrate your progress,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 are worthy of love and acceptance, just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are. Embrace your whole self, the light and the shadow,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allow yourself to flourish in the fullness of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 being. This journey of self-discovery will empower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navigate external pressures with greater resilience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grace, allowing you to live your truth with integrity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self-compassion. This self-acceptance forms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bedrock for navigating external challenges. It's not a passive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state, but rather an ongoing practice of actively challenging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negative self-perception and replacing them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affirmations. Tools like journaling, mindfulness, and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professional help can facilitate this process.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self-love is about nurturing and valuing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yourself, prioritizing self-care, setting boundaries,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forgiving yourself for past mistakes. This self-compassion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enables resilience and empowers you to manage the external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 you face in living your truth authentically.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worth is not contingent on external validation; it is inherent,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constant, and unconditional. This truth is crucial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ongoing journey toward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Cultivating self-acceptance and self-love is a lifelong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pursuit, not a destination. It requires consistent effort,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and the willingness to engage in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challenging, yet rewarding, work of understanding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accepting yourself fully. The journey will undoubtedly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its ups and downs, moments of profound self-acceptance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interwoven with periods of self-doubt. However,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commitment to self-compassion and the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 of self-love will ultimately empower you to navigate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complexities of life with greater strength, resilience,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authenticity. In embracing your whole self, you pave the way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for a life lived with integrity and a profound sense of peace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fulfillment. This self-acceptance is the foundation upon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which you can build a life of authenticity, empowering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navigate the complexities of faith, sexuality, and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expectations with greater strength and resilience.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practice of self-love and self-compassion will equip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face any challenges that arise, allowing you to live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life authentically, honestly, and fully.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Integrity and Moral Values Guiding Principles for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Authentic Living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authenticity isn't just about self-acceptance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self-love; it's about aligning your actions with your values,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integrity in all aspects of your life. This involves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 understanding of your personal moral compass,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principles that guide your choices, and how these principles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intersect with your bisexuality, faith, and relationships.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many, particularly those navigating the complexities of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sexuality, this process necessitates a careful examination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often conflicting societal norms and deeply held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beliefs.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 living authentically with integrity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confronting internalized biases and societal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pressures. For instance, some religious interpretations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condemn same-sex relationships, leading to internal conflict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bisexual individuals who also hold deep faith.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may manifest as guilt, shame, or a reluctance to fully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their sexuality. Reconciling these conflicting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messages requires a nuanced approach, one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acknowledges the validity of both faith and sexuality. It’s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seeking a personal interpretation of faith that is 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inclusive and accepting, rather than adhering to rigid,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judgmental interpretations.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This journey necessitates a deep dive into personal values.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What truly matters to you? What principles guide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interactions with others and your decisions in life?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 might include compassion, honesty, justice, kindness,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forgiveness, or loyalty, to name a few. For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faith, it may also include principles of love,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acceptance, and understanding, principles that directly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32" w:lineRule="exact" w:before="145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challenge some interpretations of religious teachings.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Defining and prioritizing your values is a crucial step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establishing a foundation of integrity. It’s a process of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journaling, and perhaps even prayer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meditation.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helpful exercise is to create a personal values list. Start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by brainstorming a range of values – both those you believe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already hold and those you aspire to. Consider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truly matters to you, what you stand for, and what kind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person you strive to be. Once you have a list, prioritize them.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Which values are most important to you? Which values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guide your most significant decisions? This exercise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 you clarify your moral compass and provide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framework for navigating difficult situations.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Applying your values to daily life involves conscious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decision-making. When faced with a choice, ask yourself: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“Which decision best aligns with my values?” Consider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potential consequences of your actions, not just on yourself,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on others as well. This conscious consideration can help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make choices that reflect your integrity and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moral code, even when those choices are difficult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uncomfortable.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Relationships are a crucial area where integrity is tested.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Honesty and open communication are vital for building trust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fostering healthy connections. For bisexual individuals,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might involve disclosing your sexuality to partners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friends, a step that requires courage and vulnerability.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it's equally crucial to establish boundaries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protect your well-being and respect your values. This could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setting limits on interactions that violate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values, or withdrawing from relationships that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not supportive or inclusive.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Forgiving yourself for past actions that conflict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 is also an important aspect of integrity. We all make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mistakes; it's part of being human. Dwelling on past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transgressions only hinders your ability to move forward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live authentically. Self-forgiveness is not about condoning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harmful actions, but about acknowledging them, learning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them, and committing to living in accordance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 in the future. This is especially crucial for those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have internalized homophobia or biphobia, causing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blame and self-judgment. Forgiveness paves the way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self-acceptance and allows you to embrace the present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moment without the weight of past regrets.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intersection of faith and sexuality can present unique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to the pursuit of integrity. For many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reconciling their faith with their sexuality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a thoughtful and ongoing process of theological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prayer, and self-discovery. It's important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interpretations of religious texts and teachings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vary widely. There are faith communities and leaders who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embrace and affirm LGBTQ+ individuals, offering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and inclusive spaces for spiritual growth. Seeking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out such communities can be invaluable in navigating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 of faith and sexuality. Engaging in dialogue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others who hold differing viewpoints can also be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helpful, but should always be approached with boundaries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protect your mental and emotional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 addition to faith-based communities, seeking support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secular sources, such as therapists or counselors, can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essential. A therapist can provide a safe and non-judgmental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to explore your thoughts and feelings, addressing any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underlying issues contributing to feelings of guilt or shame.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They can help you develop coping mechanisms to manage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 between your sexuality and faith, and assist you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navigating societal pressures. This professional guidance can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especially valuable in developing strategies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communicate your values and boundaries effectively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your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integrity is an ongoing process, requiring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consistent reflection, self-awareness, and a commitment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in accordance with your values. It’s not a static state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a dynamic practice, continually shaped by life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and evolving self-understanding. There will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times when you stumble, when you make choices that don't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fully align with your ideals. The key is to approach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moments with self-compassion, to learn from your mistakes,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to recommit yourself to living a life guided by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moral compass. It’s about striving for consistency,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not perfection.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pursuit of integrity is inherently linked to authenticity.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you live in accordance with your values, you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truthfully and honestly, embracing your whole 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without compromise. This authentic living fosters a deeper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self-respect, inner peace, and genuine connection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others. It allows you to stand firm in your beliefs,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when faced with adversity or disapproval. This unwavering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your values and principles empowers you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navigate the challenges of life with grace and 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with integrity, in the context of bisexuality and faith,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may involve challenging societal norms and confronting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internalized biases. It demands courage, vulnerability,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self-reflection. It is a journey that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patience, persistence, and self-compassion. Yet, it is also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deeply rewarding path, one that leads to a life lived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purpose, authenticity, and profound inner peace. It's a life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your actions reflect your beliefs, where your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informs your choices, and where your sexuality is embraced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as an integral part of your authentic self. This is the essence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living your truth with integrity – a journey of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self-discovery and unwavering commitment to your values.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a testament to your strength, your resilience, and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commitment to living a life that is both true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and aligned with your deepest values. This is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just about surviving but thriving, celebrating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wholeness, and finding joy and fulfillment in being exactly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who you are.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Authenticity and Spirituality Integrating Faith and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Personal Identity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towards authentic living, especially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faith, often involves a profound exploration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intersection between spirituality and personal identity.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isn't simply about reconciling two seemingly disparate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aspects of oneself; it's about weaving them together into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cohesive and meaningful whole. For many, faith provides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powerful framework for understanding the world, shaping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values, and establishing a sense of purpose. However, when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traditional interpretations of faith clash with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of sexuality, a significant internal struggle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emerge. This section delves into the methods of integrating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and personal identity, fostering a sense of wholeness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spiritual fulfillment.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of the key challenges lies in navigating potentially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conflicting messages. Many religious traditions have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historically held negative views on same-sex relationships,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leading to feelings of guilt, shame, and self-rejection among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who deeply value their faith.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internal conflict can be incredibly isolating, creating a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disconnect between one's spiritual life and lived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experience. The path towards resolution isn't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abandoning faith or suppressing sexuality but rather finding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way to reconcile both within a framework of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integrity.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begins with a critical examination of one's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faith. It requires moving beyond rote adherence to dogma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engaging in a thoughtful exploration of religious texts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traditions. This involves questioning interpretations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promote exclusion or condemnation, searching instead for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messages of love, compassion, and acceptance. Many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texts, when examined through a lens of inclusivity,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profound insights into the importance of love,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forgiveness, and understanding – values that are entirely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compatible with embracing one's bisexuality. The key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a personal interpretation that aligns with one's deepest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values and promotes a sense of spiritual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journey often necessitates a shift in perspective, moving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away from rigid interpretations towards a more nuanced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faith. Instead of seeking external validation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approval, the focus should be on developing a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 with the divine that affirms one's wholeness.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may involve engaging with different theological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perspectives, seeking out inclusive religious communities,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spiritual leaders who embrace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identities. The goal is not to find a single "correct"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interpretation but to cultivate a faith that nourishes the soul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supports authentic living.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supportive communities is crucial during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Connecting with other bisexual individuals of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provide a sense of belonging and shared experience,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offering validation and reducing feelings of isolation.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can provide a safe space to explore one's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sexuality openly and honestly, without fear of judgment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condemnation. Sharing stories, offering support,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celebrating each other's journeys can be incredibly powerful,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a sense of collective strength and resilience. Online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forums and support groups can also play a vital role for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who may not have access to local communities.</w:t>
      </w:r>
    </w:p>
    <w:p>
      <w:pPr>
        <w:autoSpaceDN w:val="0"/>
        <w:autoSpaceDE w:val="0"/>
        <w:widowControl/>
        <w:spacing w:line="360" w:lineRule="exact" w:before="360" w:after="0"/>
        <w:ind w:left="1000" w:right="1612" w:firstLine="0"/>
        <w:jc w:val="both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community support, the integration of faith into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daily life is essential for authentic spiritual growth.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involve incorporating prayer, meditation, or 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practices into one's routine. These practices can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a space for reflection, self-discovery, and connection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the divine. However, it's crucial to avoid using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 as a means of self-punishment or to suppress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sexuality. Instead, they should serve as a source of strength,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solace, and affirmation.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meaning in one's personal spiritual journey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paramount. This involves defining one's personal values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aligning one's actions with those values. For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faith, this might involve actively advocating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LGBTQ+ rights, challenging discriminatory practices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 religious institutions, or simply living openly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honestly in accordance with one's identity. Finding ways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contribute to a more just and inclusive world can be deeply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fulfilling, creating a strong sense of purpose and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alignment.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Journaling can be an incredibly valuable tool in this process.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Regularly writing about one's spiritual experiences,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reflections on faith, and thoughts and feelings about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 can provide a space for self-discovery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processing. It allows for a deeper examination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one's internal conflicts, offering a pathway towards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self-understanding and acceptance. This self-reflection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also reveal deeper connections between one's faith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values, strengthening the integration of these aspects of one's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life.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integration of faith and personal identity is not a linear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process; it's a journey of ongoing exploration, growth,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self-discovery. There will be moments of doubt, uncertainty,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internal conflict. However, by embracing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compassion, cultivating supportive relationships,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engaging in spiritual practices, one can move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towards a deeper sense of wholeness, authenticity,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fulfillment. This is not merely about finding peace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within oneself but about contributing to a more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compassionate and inclusive world, living as a testament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power of faith and the beauty of diverse human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experience.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often requires a willingness to challenge deeply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ingrained societal norms and even internalized biases.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many, this involves confronting the internalized homophobia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biphobia that may have been absorbed from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messages or from interpretations of religious texts.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self-compassion and a willingness to acknowledge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impact of these messages, working to dismantle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harmful narratives that contribute to feelings of shame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guilt. This self-work may involve seeking professional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from a therapist or counselor specializing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LGBTQ+ issues and faith integration.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therapist can provide a safe and non-judgmental space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 complex emotions, work through internal conflicts,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develop strategies for managing stress and anxiety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related to one's sexuality and faith. Therapy can offer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valuable tools for self-discovery, helping individuals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identify their personal values and create a framework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making choices aligned with their integrity. It can also equip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with the skills to navigate challenging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conversations with family, friends, or religious leaders.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Ultimately, the integration of faith and personal identity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living authentically, embracing one's whole self,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meaning and purpose in life. It's about fostering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 connection between one's spiritual beliefs and lived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experiences, recognizing that faith can be a source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strength, hope, and affirmation, even in the midst of life's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complexities. It's a journey that requires courage,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vulnerability, and a unwavering commitment to self-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acceptance. But the reward – a life lived with integrity,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purpose, and profound inner peace – is worth the effort.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process of reconciling faith and sexuality is not always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easy. It can be a long and winding road, filled with moments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doubt, questioning, and uncertainty. There may be times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intense internal conflict, feelings of isolation, 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temptation to suppress parts of oneself to fit in. However,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precisely during these moments that self-compassion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from others become invaluable. Remember that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journey of self-discovery, and there is no single right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path. The key is to find a path that resonates with one's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values, beliefs, and lived experience.</w:t>
      </w:r>
    </w:p>
    <w:p>
      <w:pPr>
        <w:autoSpaceDN w:val="0"/>
        <w:autoSpaceDE w:val="0"/>
        <w:widowControl/>
        <w:spacing w:line="360" w:lineRule="exact" w:before="36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resources and support is essential. This may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include books, articles, websites, and support groups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specifically designed for LGBTQ+ individuals of faith.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resources can provide guidance, validation,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community, helping one to feel less alone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Connecting with faith leaders who affirm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identities can also be transformative, providing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guidance and support from a place of understanding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formal resources, it’s important to cultivate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relationships with friends, family, and other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members. These relationships can provide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crucial source of emotional support, helping to buffer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and uncertainties that may arise along the way.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Open and honest communication with trusted individuals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a powerful tool for navigating difficult emotions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fostering a stronger sense of self-acceptance.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It's important to remember that integrating faith and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 is an ongoing process, not a destination. There will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 times of growth and progress, as well as moments of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setbacks and challenges. Self-compassion, patience,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persistent commitment to one's authentic self are essential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throughout this journey. By embracing one's wholeness,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allowing both faith and sexuality to flourish, one can move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towards a life filled with greater meaning, purpose, and inner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peace. The path towards living authentically and integrating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and personal identity is a testament to the resilience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strength of the human spirit, a journey of continual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discovery and a profound affirmation of one's inherent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worth.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87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Celebrating Your Bisexuality Affirming Your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Identity and Experiences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Embracing your bisexuality, particularly within a faith-based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framework, requires a conscious shift from internalized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shame or guilt to self-acceptance and celebration. This isn't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rejecting your faith; instead, it's about re-interpreting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its messages through a lens of inclusivity and self-love. It's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recognizing that your bisexuality is a part of God's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beautiful creation, a facet of your unique identity that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deserves to be cherished, not hidden.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journey begins with self-compassion. Acknowledge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and potentially religious pressures that may have led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question or even deny aspects of yourself. Recognize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that these pressures are external; they don't define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inherent worth or your relationship with the divine. Forgive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for any internalized homophobia or biphobia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may have carried, and begin the process of releasing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limiting beliefs. This is not a quick fix; it's an ongoing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 of self-acceptance, requiring patience, self-kindness,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willingness to challenge deeply ingrained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narratives.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powerful tool in this process is self-affirmation. Daily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affirmations, spoken aloud or written down, can help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reprogram your subconscious mind and counter negative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self-talk. Statements such as "I am a beloved child of God,"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"I embrace my bisexuality as a gift," and "My sexuality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 of my wholeness and does not diminish my worth,"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incredibly effective in shifting your perspective. The key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consistency; make this a regular practice, integrating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into your daily routine. You might choose a specific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each day, such as during your morning prayers or meditation,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201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whenever you find yourself feeling challenged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negative thoughts.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affirmations, actively celebrate your bisexuality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ways that feel authentic and meaningful to you. This could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surrounding yourself with supportive friends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family who accept and celebrate you for who you are. It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mean exploring your sexuality in healthy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consensual ways that bring you joy and fulfillment. It could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also involve joining LGBTQ+ affirming faith communities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you can connect with others who share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experience. Sharing your story, even with trusted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individuals, can be an incredibly powerful act of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and validation. The simple act of owning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identity can be transformative, allowing you to step fully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into your authentic self.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act of celebrating your identity extends beyond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affirmations and personal connections. It can also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participating in the LGBTQ+ community. Consider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supporting LGBTQ+ organizations, volunteering your time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support LGBTQ+ causes, or becoming an advocate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rights. These actions are not only beneficial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 but also serve as powerful acts of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affirmation. By publicly embracing your identity, you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become a role model for others, demonstrating that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possible to live authentically and joyfully as a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person of faith.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exploring creative outlets as a way to express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feelings and experiences. Writing, painting, music, dance—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any medium that resonates with you can serve as a powerful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vehicle for self-expression. Allowing yourself to explore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creativity can be a profound act of self-discovery,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helping you to connect with your feelings and experiences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on a deeper level. This creative process can lead to a deeper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yourself and your journey, providing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powerful outlet for self-expression and affirmation. It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also serve as a form of therapy, allowing you to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emotions and experiences related to your faith and 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a healthy and constructive manner.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social challenges is an unavoidable aspect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 a bisexual individual of faith. Expect to encounter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misunderstandings, prejudices, and judgments from various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sources, including family, friends, religious leaders, and even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members of your own faith community. It's essential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 strategies for navigating these challenges with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grace, resilience, and self-respect. This involves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healthy boundaries, educating others with patience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empathy, and choosing your battles wisely. Remember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are not responsible for changing other people's minds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beliefs; your responsibility is to live authentically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protect your mental and emotional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Remember, the goal is not to perfectly reconcile every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conflicting narrative; the goal is to find a way to live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authentically, embracing both your faith and your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integral parts of your identity. Consider engaging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dialogue with your faith community, seeking out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leaders or theologians who have embraced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Some denominations and individual faith leaders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have evolved their perspectives and embrace diversity. Open,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communication is key, but remember to prioritize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mental health and well-being; you do not owe anyone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 explanation for your identity.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If you find yourself struggling with conflicting emotions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 overwhelmed by social pressure, seeking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help is a sign of strength, not weakness.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therapist specializing in faith and sexuality can provide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safe and supportive space to process your emotions, work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through internal conflicts, and develop strategies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managing stress and anxiety. They can equip you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tools you need to navigate the complexities of faith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sexuality with greater self-compassion and 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Remember, your journey is unique. There is no single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“right” way to integrate faith and bisexuality. The key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 a path that honors both aspects of your identity,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allowing you to live authentically and with integrity.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Celebrate your resilience, your courage, and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unwavering commitment to living a life of purpose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meaning. Embrace your bisexuality as a testament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richness and complexity of God's creation, and allow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to guide you on a path of self-acceptance, self-love,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joyful living. The challenges you face are opportunities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growth, self-discovery, and a deeper understanding of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with both your faith and yourself. Your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a testament to the power of the human spirit to overcome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adversity and find peace, purpose, and fulfillment in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midst of complexity. Embrace your story, and share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light with the world.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Building a Supportive Network Connecting with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Others Who Understand</w:t>
      </w:r>
    </w:p>
    <w:p>
      <w:pPr>
        <w:autoSpaceDN w:val="0"/>
        <w:autoSpaceDE w:val="0"/>
        <w:widowControl/>
        <w:spacing w:line="360" w:lineRule="exact" w:before="456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a strong support network is paramount when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navigating the complexities of bisexuality within a faith-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based context. The journey of self-acceptance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integration can be isolating at times, and the presence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individuals can make all the difference.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system acts as a buffer against the potential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negativity encountered in less-supportive environments,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providing a space for vulnerability, shared experience,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mutual encouragement. It's a crucial component in fostering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resilience and maintaining mental 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Finding others who understand your unique situation is often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first step. This doesn't necessarily mean finding others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share your exact experiences, as individual journeys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always nuanced. However, the ability to connect with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appreciate the intersection of faith and bisexuality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invaluable. This might involve exploring online communities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dedicated to LGBTQ+ individuals of faith. Numerous online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forums, support groups, and social media pages provide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safe space for sharing experiences, asking questions,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like-minded individuals from around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world. These online communities often offer a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belonging and validation, counteracting the isolation that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accompany navigating societal and religious pressures. They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also provide a wealth of practical advice and shared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for handling challenging situations. It's important,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however, to exercise caution when engaging in online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communities, selecting those with clear moderation policies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focusing on those that prioritize respect and empathy.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Beyond virtual spaces, consider actively seeking out in-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 support. This might mean attending LGBTQ+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 religious services or joining a local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organization. Many faith communities are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actively working towards inclusivity and offer a welcoming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space for LGBTQ+ individuals. Participating in these groups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lead to valuable connections, fostering a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belonging and providing opportunities to engage 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related to faith and sexuality. If there is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visible affirming group in your area, you may even consider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initiating the creation of such a group, thereby expanding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within your own community. This process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community can be incredibly empowering,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reinforcing your sense of worth and agency.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your family and friends is another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important aspect of building a supportive network.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requires careful consideration and may necessitate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gradual approach, particularly if your family or friends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reservations about bisexuality or LGBTQ+ issues. Start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sharing your experiences with those you feel are most likely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be supportive and understanding. Choose your audience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carefully, selecting individuals who have demonstrated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empathy and acceptance in the past. Remember that you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obligated to disclose any information that you are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comfortable sharing. Your well-being should be the priority;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don't feel pressured to disclose more than you are ready for.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 small steps, such as mentioning a LGBTQ+ affirming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 you attended, can be a way to gradually open up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conversation.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bridges with family members who hold opposing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views requires patience and understanding. It is crucial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 such conversations with empathy and a willingness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educate, but also with the recognition that you cannot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force acceptance. Set clear boundaries regarding respectful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communication, and be prepared to disengage if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 becomes hostile or unproductive. Focus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communicating your own feelings and needs without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judgment or condemnation of their beliefs. Remember,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isn't a demand, but a hope; focus on your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 and prioritize self-care during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conversations.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professional support is also an important component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building a strong support network. A therapist, counselor,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spiritual director specializing in faith and sexuality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a safe and confidential space to process emotions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explore your journey. They can offer guidance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for navigating the complexities of faith, sexuality,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the potential conflicts between the two. A mental health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can be a critical ally in managing stress, anxiety,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 depression that may arise from societal or religious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pressures. Moreover, they can help you develop coping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mechanisms and communication strategies for interacting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family, friends, and faith communities. Don't hesitate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 professional help; it's a sign of strength, not weakness,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can be profoundly beneficial in supporting your overall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well-being.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individual support, consider the broader impact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actions. By actively participating in LGBTQ+ affirming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groups and organizations, you become part of a collective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effort to create a more inclusive and supportive society.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participation can provide further opportunities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connection, but also contributes to a broader movement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towards acceptance and understanding. Joining advocacy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groups can be incredibly empowering, allowing you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directly contribute to positive change within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and beyond. This activism becomes a form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self-care, fostering a sense of agency and contributing 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broader sense of belonging and purpose.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building a supportive network is an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process. It requires consistent effort, patience,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cultivate positive relationships. There will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inevitably be challenges, moments of frustration,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possibly even disappointments. However, by actively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seeking out and nurturing supportive relationships, you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investing in your emotional well-being and creating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foundation for a fulfilling and authentic life. The journey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always easy, but the rewards of connection,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mutual support are immeasurable.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 will require introspection, vulnerability,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resilience, but the outcome – a stronger, more connected,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more empowered self – is well worth the effort.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importance of developing strategies for self-care within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network cannot be overstated. Building a strong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network is not a passive process. It demands self-awareness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and the ability to identify your own needs and boundaries.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includes identifying your personal strengths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recognizing any vulnerabilities that may require additional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support. Regular self-reflection can help you pinpoint areas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where you need more support and help you develop effective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for managing stress and maintaining emotional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balance.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a healthy relationship with your faith community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facilitated by choosing to engage with welcoming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inclusive spaces. This means actively searching for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or congregations explicitly committed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inclusion. While not all faith communities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equally welcoming, many are actively striving for greater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inclusivity. Researching denominations, congregations,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 religious leaders who embrace a broad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interpretation of faith can help you find a supportive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 that validates your identity.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identity as a bisexual person of faith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a contradiction. It's an intersection of your multifaceted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self. By embracing both aspects wholeheartedly, you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demonstrating the richness and complexity of human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experience. This integration takes time, patience,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commitment to self-discovery. It's a journey of ongoing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and growth, one that is enriched by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connections you forge with others who understand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your unique path. It's a testament to the strength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 of the human spirit to live authentically, despite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or religious pressures. The strength you gain from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a supportive network will fuel your journey, helping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navigate challenges, embrace your identity, and live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life full of purpose and joy.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Advocating for Change Promoting Inclusivity and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Understanding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Advocating for change isn't simply about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transformation; it's about creating a world where others don't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have to endure the same struggles. Building upon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foundation of self-acceptance and the support network we've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discussed, the next crucial step is to actively participate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a more inclusive and understanding society. This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not a passive endeavor; it requires courage, commitment,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 willingness to challenge the status quo. It's about using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voice and experiences to help others find their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paths towards wholeness.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One powerful avenue for advocacy is engaging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religious community. If you've found a welcoming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affirming faith space, consider becoming more actively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involved. This might involve volunteering your time, joining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committees, or participating in discussions about LGBTQ+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inclusion. Even small actions, like sharing your story in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safe and supportive environment, can create a ripple effect,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fostering understanding and empathy among your fellow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congregants. If your religious community isn't currently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inclusive, consider advocating for change from within.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might involve starting conversations with religious leaders,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proposing LGBTQ+ affirming initiatives, or organizing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educational events to raise awareness and promote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your immediate religious community, consider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with broader faith-based organizations working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towards LGBTQ+ inclusion. Many national and international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organizations are dedicated to fostering dialogue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advocating for policy changes that protect the rights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 of LGBTQ+ individuals. These organizations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provide resources and opportunities for advocacy, such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 letter-writing campaigns, lobbying efforts,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participation in public forums. Joining these groups connects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to a larger network of allies and empowers you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contribute to a larger movement for change.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digital age provides unparalleled opportunities for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advocacy. Social media platforms, online forums, and blogs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powerful tools for sharing your story, raising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awareness, and engaging in respectful dialogue with others.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the importance of maintaining a respectful tone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focusing on building bridges rather than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unproductive conflict. Consider writing thoughtful and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researched articles or blog posts that address misconceptions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about bisexuality and faith. Sharing your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can be particularly impactful, helping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humanize the issue and foster empathy among readers.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Participating in LGBTQ+ advocacy groups provides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 opportunities to connect with others who share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 experiences and goals. These groups often organize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events, rallies, and awareness campaigns to promote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rights and visibility. Participating in these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activities allows you to contribute to a collective effort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positive change, fostering a sense of community and shared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purpose. Such collective action can counter the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isolation and marginalization that many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faith experience.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partnering with other organizations and groups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amplify your voice and reach a broader audience.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collaborating with secular LGBTQ+ organizations,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interfaith groups, or human rights organizations. By working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together, you can create a stronger and more unified voice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for change. Collaboration can lead to the development of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innovative strategies and greater impact. The strength of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collective effort is significantly greater than the sum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individual contributions.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Remember that advocacy work takes many forms.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Supporting LGBTQ+ businesses, attending and supporting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LGBTQ+ events, and donating to LGBTQ+ affirming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organizations are all important ways to contribute to positive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change. Even seemingly small actions can have a cumulative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impact, demonstrating your commitment to creating a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just and equitable world. Small acts of allyship create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ripple effect, fostering a supportive and inclusive climate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 entire LGBTQ+ community.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crucial to approach advocacy work with a strategy,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setting achievable goals and evaluating progress along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way. This may involve identifying specific policies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 that need to be changed, developing a plan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action, and creating measurable objectives. Regularly assess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effectiveness of your advocacy efforts, adapting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strategies as needed. Remember that advocacy is an ongoing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that requires patience, perseverance, and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willingness to learn and adapt.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Advocating for change can be emotionally taxing, requiring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 and self-care. Remember to prioritize your own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well-being throughout the process. This may involve setting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boundaries, taking breaks when needed, and seeking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from friends, family, or mental health professionals.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self-care practices helps you to maintain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balance and prevent burnout, ensuring the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sustainability of your advocacy efforts. Self-care is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luxury; it is essential for maintaining your mental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emotional strength throughout the process of advocating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change.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Building bridges with those who hold opposing views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requires empathy, understanding, and a willingness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engage in respectful dialogue. While you may not always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able to change someone's mind, you can create a space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and mutual respect. Focus on listening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others' perspectives, even if you disagree with them.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 can foster a sense of mutual understanding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reduce the likelihood of conflict. Remember that dialogue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 crucial component of creating positive social change.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engaging in educational initiatives is a critical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aspect of advocating for inclusivity. This can involve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creating educational materials, organizing workshops,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leading presentations on topics related to bisexuality, faith,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LGBTQ+ issues. Disseminating accurate information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help to dispel misconceptions and promote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understanding. Educational efforts can range from formal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presentations to informal conversations with individuals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groups. The aim is to foster a more informed and empathetic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society.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Finally, remember the power of your personal story. Sharing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experiences in a safe and supportive environment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 incredibly impactful, humanizing the issue of bisexuality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faith and fostering empathy among others.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willingness to be vulnerable can inspire others to embrace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own identities and advocate for change. Your voice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matters, and sharing your experiences can help others to feel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seen, heard, and understood. This act of vulnerability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powerful tool for promoting inclusivity and 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journey of advocating for change is a marathon, not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sprint. There will be setbacks and challenges along the way,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but the importance of persevering cannot be overstated.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commitment to creating a more just and equitable world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testament to the strength and resilience of the human spirit,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your contributions, however small they may seem,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make a significant difference in the lives of countless others.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dedication to fostering inclusivity is not only beneficial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others but also to your own sense of self-worth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purpose. The work you do will contribute to a better world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 generations to come, a world where individuals can live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authentically, embracing both their faith and their sexuality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without fear of judgment or marginalization.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Continuing Your Spiritual Journey Embracing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Growth and Transformation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Continuing your spiritual journey is not a destination, but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lifelong process of growth and transformation. Just as 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ourselves and our sexuality evolves, so too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does our relationship with the divine. The integration of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sexuality is an ongoing dialogue, a continuous unfolding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of truth and grace. It requires consistent effort, self-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and a willingness to embrace the complexities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both our inner lives and our relationship with God.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a robust spiritual practice is crucial to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this journey. This might involve regular prayer,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meditation, Bible study, or engagement in other faith-based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 that resonate with you. The key is consistency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intentionality. Creating a dedicated space for spiritual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reflection, even if it’s just for a few minutes each day,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profoundly impact your overall well-being and deepen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connection with the divine. This space should be one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peace and introspection, allowing you to connect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inner self and your higher power without judgment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pressure.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nature of your spiritual practice might shift and evolve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over time. What nourishes your soul today may not be what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sustains you tomorrow. Be open to exploring different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practices, finding those that resonate most deeply with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current spiritual needs. This could involve joining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supportive faith community, participating in retreats,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spiritual direction or counseling. Spiritual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direction provides a safe space to explore your faith journey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 trusted guide, offering guidance and support as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navigate complex theological and personal questions.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Developing a deep personal relationship with God is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simply about adhering to religious dogma or performing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prescribed rituals. It's about cultivating a genuine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intimate connection with the divine, a relationship built 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trust, love, and mutual understanding. This involves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honest and vulnerable conversations with God,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sharing your joys, struggles, and doubts without reservation.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It is in these moments of vulnerability that we truly connect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the divine, experiencing the profound comfort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acceptance that comes from being fully seen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unconditionally loved.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relationship with God is a personal one.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 is no single "right" way to experience or express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faith. Embrace your unique spiritual path, allowing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relationship with God to unfold organically. Don't be afraid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question, to doubt, and to wrestle with your faith.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struggles can often lead to deeper understanding and a more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 connection with the divine. The journey is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always smooth; periods of doubt and questioning are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natural part of the spiritual growth process.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Cultivating gratitude is another essential aspect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maintaining a vibrant spiritual life. Taking time each day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acknowledge the blessings in your life, both big and small,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shift your perspective and foster a sense of peace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contentment. This practice not only strengthens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relationship with God but also enhances your overall well-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being and resilience. Keeping a gratitude journal or simply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taking a few moments each day to reflect on your blessings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make a significant difference in your emotional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spiritual state.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Forgiveness, both of oneself and of others, is another crucial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element of spiritual growth. Holding onto resentment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anger can be spiritually and emotionally draining. Forgiving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 for past mistakes and forgiving others who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hurt you allows you to release the burden of negativity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move forward with a renewed sense of peace and freedom.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often requires time, patience, and possibly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professional guidance. But the ultimate result is liberation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from the weight of past hurts and a deeper connection with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both God and yourself.</w:t>
      </w:r>
    </w:p>
    <w:p>
      <w:pPr>
        <w:autoSpaceDN w:val="0"/>
        <w:autoSpaceDE w:val="0"/>
        <w:widowControl/>
        <w:spacing w:line="332" w:lineRule="exact" w:before="388" w:after="0"/>
        <w:ind w:left="1000" w:right="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Community plays a vital role in sustaining spiritual growth.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like-minded individuals who understand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support your journey can provide encouragement,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accountability, and a sense of belonging. This might involve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joining a supportive church, synagogue, or other faith-based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community, or connecting with other bisexual individuals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through online forums or support groups. Sharing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experiences with others who share your journey can foster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sense of solidarity and mutual support. The feeling of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being alone in your struggles is invaluable.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Seek out mentors or spiritual advisors who can offer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guidance and support. A mentor can provide wisdom,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encouragement, and a safe space to explore your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journey. They can offer perspective and challenge you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 in your understanding of God and yourself.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guidance can be especially helpful when navigating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complex intersection of faith and sexuality. Mentorship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provides a framework for navigating difficult moments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celebrating successes.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Self-compassion is essential in this journey. Be kind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yourself, recognizing that growth is a gradual process. There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will be times of doubt and uncertainty, moments when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question your faith or your identity. These moments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opportunities for growth, not signs of failure. Treat yourself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with the same grace and understanding that you would offer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friend struggling with similar challenges. Self-compassion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 not self-indulgence but a crucial element of self-care.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Integrating your faith and sexuality requires confronting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societal and religious biases. This is not always easy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often involves challenging deeply ingrained beliefs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attitudes. But it’s a crucial step in embracing your whole self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living authentically. This might involve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conversations with religious leaders or members of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community, advocating for more inclusive policies,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educating others about bisexuality and faith. This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engagement requires courage and strength.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process of growth requires continuous learning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self-reflection. Read books, articles, and other resources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explore the intersection of faith and sexuality.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thoughtful discussions with others who have navigated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similar challenges. The more you learn and reflect,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deeper your understanding will become. Learning is a life-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long process.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practices can be powerful tools for healing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growth. This could involve practices such as mindfulness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meditation, yoga, or spending time in nature. These activities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help you connect with your inner self, cultivate a sense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peace and calm, and foster a deeper connection with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divine. Self-care is not selfish but crucial for spiritual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growth.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journey of faith and sexuality is unique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you. There’s no one-size-fits-all approach. Trust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intuition, listen to your inner voice, and embrace the process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courage and compassion. Your path will unfold in its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own time, leading you to a place of deeper faith, greater self-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acceptance, and a more authentic expression of who you are.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journey is yours alone, a unique unfolding of grace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truth.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406" w:lineRule="exact" w:before="1872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 xml:space="preserve">Living a Life of Purpose and Meaning Integrating </w:t>
      </w:r>
      <w:r>
        <w:rPr>
          <w:rFonts w:ascii="LiberationSerif" w:hAnsi="LiberationSerif" w:eastAsia="LiberationSerif"/>
          <w:b/>
          <w:i w:val="0"/>
          <w:color w:val="000000"/>
          <w:sz w:val="34"/>
        </w:rPr>
        <w:t>Faith Sexuality and Values</w:t>
      </w:r>
    </w:p>
    <w:p>
      <w:pPr>
        <w:autoSpaceDN w:val="0"/>
        <w:autoSpaceDE w:val="0"/>
        <w:widowControl/>
        <w:spacing w:line="360" w:lineRule="exact" w:before="456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a life of purpose and meaning is a deeply personal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journey, one that intertwines our faith, our sexuality, and 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core values in a unique and often challenging tapestry.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of us who identify as bisexual and hold a strong faith,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integration can feel particularly complex, requiring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delicate balance of self-acceptance, spiritual exploration,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navigating societal expectations. Yet, within this complexity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lies the potential for a profoundly fulfilling and authentic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life. It is a journey of self-discovery, a process of continuous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growth, and an opportunity to live in accordance with 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truest selves.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first step in this process is self-reflection. Take time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honestly examine your values. What principles guide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life? What beliefs are most important to you? These values,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whether rooted in your faith or personal experiences, provide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compass guiding your actions and choices. Consider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journaling, meditating, or simply spending quiet time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reflection. Ask yourself probing questions: What brings me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joy? What kind of impact do I want to have on the world?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What does a life well-lived look like to me? The answers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questions will offer invaluable insight into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vision of a purposeful life. This introspective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 is crucial for understanding your individual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motivations and desires.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Once you have a clearer understanding of your values,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consider how your faith informs them. For many,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provides a framework for understanding purpose, morality,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meaning. Explore how your faith tradition addresses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issues of sexuality and identity. Engage in thoughtful study,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consult trusted mentors or spiritual advisors, and engage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 dialogue within your faith community (if you feel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comfortable doing so). This process might involve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 long-held beliefs or seeking alternative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perspectives within your faith tradition. Remember that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journey is personal and unique; there’s no one "right"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interpretation or approach. The goal is to find a place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wholeness and reconciliation that embraces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whole self, including your sexuality.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Integrating your faith and sexuality requires confronting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potentially conflicting messages. Society frequently presents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limited and often inaccurate depictions of faith and sexuality.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messages can lead to internal conflict and feelings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guilt or shame. Challenge these narratives. Seek out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resources and communities that affirm your identity as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person of faith. There are many organizations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groups that offer guidance and a sense of belonging.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Connecting with others who share your lived experience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offer immense comfort, validation, and a sense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community. These connections can help you feel less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isolated and more empowered in your journey.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Defining your goals is a crucial next step. What are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short-term and long-term aspirations? How can you align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actions with your values and faith? Setting both small,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achievable goals and larger, more ambitious goals can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provide a sense of direction and accomplishment. This might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involve anything from pursuing further education or career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goals to volunteering for a cause you care about or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strengthening relationships with loved ones. The key is to set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goals that feel meaningful to you and align with your overall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vision of a purposeful life.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 is central to living a life of purpose. This means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embracing your whole self—your faith, your sexuality, and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values—without compromise. This often requires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courage, especially when facing societal or religious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pressure to conform to certain expectations. Be prepared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challenges and setbacks. But remember that your journey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valuable and worthy of celebration. Living authentically is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powerful act of self-love and a testament to your resilience.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Living a life of purpose often involves contributing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something larger than oneself. Identify what causes 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communities you want to support. This could involve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volunteering, advocating for social justice, or simply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engaging in acts of kindness and compassion. Finding ways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to serve others is often a source of immense meaning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fulfillment. This contribution can also be a pathway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strengthen your faith and integrate your sexuality into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broader context of service.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Cultivate self-compassion throughout this process. Be kind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understanding towards yourself. Acknowledge that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setbacks and challenges are a natural part of life. Don’t be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discouraged by moments of doubt or uncertainty. These 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opportunities for growth and reflection. Practicing self-care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is essential for maintaining your emotional, mental,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spiritual well-being. This could include activities such as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mindfulness meditation, spending time in nature, engaging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creative pursuits, or nurturing meaningful relationships.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Remember that your journey of faith and sexuality is unique.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There’s no single “right” path. Trust your intuition, listen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inner voice, and be open to exploring different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approaches. Surround yourself with supportive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affirm your identity and respect your values. Your faith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can be a source of strength, comfort, and guidance as you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navigate the complexities of integrating faith, sexuality,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values. Embrace the process with courage and grace,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knowing that your journey is a testament to your resilience,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43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authenticity, and unwavering commitment to a life of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purpose and meaning. This process of integration is an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ongoing dialogue between you, your faith, and your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sexuality—a conversation that unfolds over time, enriching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your life with meaning and purpose. The journey is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challenging, yet the potential rewards of living a life aligned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your true self are immeasurable. Remember, this is your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life, your faith, your sexuality; embrace the unique tapestry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you weave. Your life of purpose and meaning is yours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create.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Acknowledgments</w:t>
      </w:r>
    </w:p>
    <w:p>
      <w:pPr>
        <w:autoSpaceDN w:val="0"/>
        <w:autoSpaceDE w:val="0"/>
        <w:widowControl/>
        <w:spacing w:line="360" w:lineRule="exact" w:before="458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book would not have been possible without the support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guidance of many individuals. First and foremost, I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express my deepest gratitude to my family and friends,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whose unwavering love and acceptance have been my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bedrock throughout this journey. Their understanding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encouragement have provided me with the strength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resilience to navigate the complexities of faith, sexuality,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identity.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 also extend my sincere appreciation to the numerous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 individuals of faith who shared their personal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stories and experiences with me. Their vulnerability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honesty have enriched this work immeasurably and have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helped to create a space for authentic dialogue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understanding. Their courage to be open and honest inspired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me and helped shape the narratives within these pages. Their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voices are the heart of this book.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Finally, I thank GOD. In</w:t>
        <w:br/>
        <w:t xml:space="preserve">doing so, I have found a deeper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and acceptance of myself and others. It is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sincere wish that this book will serve as a beacon of hope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and acceptance for those navigating similar paths. The pages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this book hold more than just words; they encapsulate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essence of my being and the collective experiences of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who shared their stories with me. It is a testament to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power of love, acceptance, and the enduring human spirit. In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these pages, I have bared my soul, and in return, I have been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blessed with the gift of connection and understanding. It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offering to the world, a small contribution to the larger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narrative of love and acceptance that I hope will continue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grow and flourish.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Appendix</w:t>
      </w:r>
    </w:p>
    <w:p>
      <w:pPr>
        <w:autoSpaceDN w:val="0"/>
        <w:autoSpaceDE w:val="0"/>
        <w:widowControl/>
        <w:spacing w:line="360" w:lineRule="exact" w:before="458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appendix furnishes a comprehensive directory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invaluable resources meticulously curated for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faith. It serves as a guiding beacon,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illuminating the path for those navigating the complex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intersection of spirituality and sexual orientation. This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extensive compilation offers a supportive network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profound sense of belonging, fostering connection amongst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seeking understanding and acceptance. Among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digital sanctuaries offering solace and insight are: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* **Bisexual Faith Voices (BFV):** This online haven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showcases the varied and powerful narratives of bisexual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within diverse faith traditions. BFV provides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platform for sharing personal journeys, offering a unique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empathetic lens on the spectrum of lived experiences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(www.bisexualfaithvoices.com).</w:t>
      </w:r>
    </w:p>
    <w:p>
      <w:pPr>
        <w:autoSpaceDN w:val="0"/>
        <w:autoSpaceDE w:val="0"/>
        <w:widowControl/>
        <w:spacing w:line="360" w:lineRule="exact" w:before="360" w:after="0"/>
        <w:ind w:left="1000" w:right="1584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* **Bridging Faith and Sexuality:**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website (www.faithsexualitysupport.org) presents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wealth of scholarly resources and articles authored by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prominent faith leaders and experts. It offers a rigorous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intellectual exploration of the theological and societal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dimensions of bisexuality within a faith context.</w:t>
      </w:r>
    </w:p>
    <w:p>
      <w:pPr>
        <w:autoSpaceDN w:val="0"/>
        <w:autoSpaceDE w:val="0"/>
        <w:widowControl/>
        <w:spacing w:line="360" w:lineRule="exact" w:before="0" w:after="0"/>
        <w:ind w:left="1000" w:right="2016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Furthermore, several organizations extend a hand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fellowship and community:</w:t>
      </w:r>
    </w:p>
    <w:p>
      <w:pPr>
        <w:autoSpaceDN w:val="0"/>
        <w:autoSpaceDE w:val="0"/>
        <w:widowControl/>
        <w:spacing w:line="360" w:lineRule="exact" w:before="36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* **Bi-Faith Alliance:**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With a global reach, this alliance unites bisexual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faith through localized support groups, enriching social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gatherings, and meaningful community service endeavors.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Connect with them at info@bifaithalliance.org or discover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local chapters via www.bifaithalliance.international.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60" w:lineRule="exact" w:before="1790" w:after="0"/>
        <w:ind w:left="1000" w:right="1152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* **Faith and Sexuality Network (FSN):** This faith-based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organization provides dedicated support for bisexual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individuals, offering regular support group meetings (both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online and in-person) and a robust mentorship program.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Contact information for regional chapters can be found at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www.faithsexualitynetwork.org.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Beyond these established resources, a growing number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faith communities are proactively embracing this vital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dialogue, providing inclusive support groups and resources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specifically tailored to their bisexual congregants. These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sacred spaces offer refuge and validation, allowing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to explore the unique challenges and triumphs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inherent in integrating their bisexuality within their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lives. This collection of resources serves as a springboard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those seeking community, profound guidance, and a richer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 of their faith and sexuality. It underscores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vital importance of support networks, ensuring that no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feels isolated or conflicted in their identity. While not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exhaustive, this compilation offers a potent starting point for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exploration and connection. Remember, finding your ideal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community may require time and exploration. Persistence is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key; do not be disheartened if your initial search does not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yield an immediate perfect fit.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Glossary</w:t>
      </w:r>
    </w:p>
    <w:p>
      <w:pPr>
        <w:autoSpaceDN w:val="0"/>
        <w:autoSpaceDE w:val="0"/>
        <w:widowControl/>
        <w:spacing w:line="360" w:lineRule="exact" w:before="458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This glossary defines key terms used throughout the book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provide clarity and understanding.</w:t>
      </w:r>
    </w:p>
    <w:p>
      <w:pPr>
        <w:autoSpaceDN w:val="0"/>
        <w:autoSpaceDE w:val="0"/>
        <w:widowControl/>
        <w:spacing w:line="360" w:lineRule="exact" w:before="36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Bisexuality: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Romantic or sexual attraction to more than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gender.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Intersex: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born with sex characteristics that don't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fit typical binary definitions of male or female.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LGBTQIA+: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An acronym encompassing lesbian, gay,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bisexual, transgender, queer, intersex, asexual, and other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sexual and gender identities.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Heteronormativity: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belief that heterosexuality is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default or preferred sexual orientation.</w:t>
      </w:r>
    </w:p>
    <w:p>
      <w:pPr>
        <w:autoSpaceDN w:val="0"/>
        <w:autoSpaceDE w:val="0"/>
        <w:widowControl/>
        <w:spacing w:line="360" w:lineRule="exact" w:before="0" w:after="0"/>
        <w:ind w:left="1000" w:right="1584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Homophobia: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Fear, prejudice, or discrimination against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LGBTQIA+ individuals.</w:t>
      </w:r>
    </w:p>
    <w:p>
      <w:pPr>
        <w:autoSpaceDN w:val="0"/>
        <w:autoSpaceDE w:val="0"/>
        <w:widowControl/>
        <w:spacing w:line="360" w:lineRule="exact" w:before="0" w:after="0"/>
        <w:ind w:left="1000" w:right="1008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Internalized Homophobia: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acceptance by LGBTQIA+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individuals of negative societal beliefs and prejudices about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their own identities.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Spiritual bypassing: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 use of spiritual practices to avoid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or suppress difficult emotions or experiences.</w:t>
      </w:r>
    </w:p>
    <w:p>
      <w:pPr>
        <w:autoSpaceDN w:val="0"/>
        <w:autoSpaceDE w:val="0"/>
        <w:widowControl/>
        <w:spacing w:line="360" w:lineRule="exact" w:before="0" w:after="0"/>
        <w:ind w:left="1000" w:right="1152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Self-compassion: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Treating oneself with kindness,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understanding, and acceptance, particularly during times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suffering.</w:t>
      </w:r>
    </w:p>
    <w:p>
      <w:pPr>
        <w:autoSpaceDN w:val="0"/>
        <w:autoSpaceDE w:val="0"/>
        <w:widowControl/>
        <w:spacing w:line="360" w:lineRule="exact" w:before="0" w:after="0"/>
        <w:ind w:left="1000" w:right="1296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0"/>
        </w:rPr>
        <w:t>Affirming community:</w:t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 community that accepts and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celebrates the diverse experiences of individuals within it,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free from judgment.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References</w:t>
      </w:r>
    </w:p>
    <w:p>
      <w:pPr>
        <w:autoSpaceDN w:val="0"/>
        <w:autoSpaceDE w:val="0"/>
        <w:widowControl/>
        <w:spacing w:line="360" w:lineRule="exact" w:before="458" w:after="0"/>
        <w:ind w:left="1000" w:right="1440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[Insert a list of relevant academic sources, books, articles,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websites, and other materials cited in the book using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consistent citation style, such as APA or MLA.]</w:t>
      </w:r>
    </w:p>
    <w:p>
      <w:pPr>
        <w:sectPr>
          <w:pgSz w:w="12240" w:h="15840"/>
          <w:pgMar w:top="0" w:right="1420" w:bottom="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374" w:lineRule="exact" w:before="1904" w:after="0"/>
        <w:ind w:left="1000" w:right="0" w:firstLine="0"/>
        <w:jc w:val="left"/>
      </w:pPr>
      <w:r>
        <w:rPr>
          <w:rFonts w:ascii="LiberationSerif" w:hAnsi="LiberationSerif" w:eastAsia="LiberationSerif"/>
          <w:b/>
          <w:i w:val="0"/>
          <w:color w:val="000000"/>
          <w:sz w:val="34"/>
        </w:rPr>
        <w:t>Author Biography</w:t>
      </w:r>
    </w:p>
    <w:p>
      <w:pPr>
        <w:autoSpaceDN w:val="0"/>
        <w:autoSpaceDE w:val="0"/>
        <w:widowControl/>
        <w:spacing w:line="360" w:lineRule="exact" w:before="458" w:after="0"/>
        <w:ind w:left="1000" w:right="1008" w:firstLine="0"/>
        <w:jc w:val="left"/>
      </w:pP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My name is Brandon Clemmer, and I am currently employed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at Delta Airlines. I have made my own portable recording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studio as well as in the process of re-writing another book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series.</w:t>
        <w:br/>
        <w:t xml:space="preserve">My life's tapestry, though intricate and multifaceted,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has woven together threads of profound self-discovery and a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deep empathy for others. As a bisexual person of faith, I've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personally traversed the treacherous terrain where religious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conviction and sexual identity can clash, leaving individuals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feeling ostracized and adrift. This journey has fueled my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mission: to cultivate havens of acceptance and love for those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grappling with similar struggles. I've witnessed firsthand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devastating wounds inflicted by the rejection and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condemnation emanating from some religious communities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– wounds that breed isolation and despair. My purpose is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eradicate this isolating pain, ensuring that no one endures the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agony of feeling unwanted or unloved for simply being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themselves. My writing serves as a sanctuary, a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compassionate space where exploration and healing can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flourish. Through carefully crafted narratives, I strive to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empower individuals to embrace their authentic selves </w:t>
      </w:r>
      <w:r>
        <w:br/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completely, fostering a harmonious coexistence between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their faith and their sexuality. This is an intimate and delicate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process, and I am committed to providing the necessary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support and guidance to transform this arduous path into one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of growth and empowerment. The transformative power of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care, appreciation, respect, and love—I’ve seen it firsthand,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witnessed its miraculous healing effects. Faith, a profoundly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personal experience, often remains shrouded in silence,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particularly for those bearing the scars of past trauma. But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 xml:space="preserve">true healing will never dawn in the shadows of silence; only </w:t>
      </w:r>
      <w:r>
        <w:rPr>
          <w:rFonts w:ascii="LiberationSerif" w:hAnsi="LiberationSerif" w:eastAsia="LiberationSerif"/>
          <w:b w:val="0"/>
          <w:i w:val="0"/>
          <w:color w:val="000000"/>
          <w:sz w:val="30"/>
        </w:rPr>
        <w:t>in open dialogue can genuine transformation occur.</w:t>
      </w:r>
    </w:p>
    <w:sectPr w:rsidR="00FC693F" w:rsidRPr="0006063C" w:rsidSect="00034616">
      <w:pgSz w:w="12240" w:h="15840"/>
      <w:pgMar w:top="0" w:right="1420" w:bottom="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