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Chapter 1 – The Call to the Stone</w:t>
      </w:r>
    </w:p>
    <w:p>
      <w:r>
        <w:t>Introduction: Get Ready to Polish</w:t>
      </w:r>
    </w:p>
    <w:p>
      <w:r>
        <w:t>Hi, I’m Drea. This guide is for the curious beginner—especially anyone who dreams of polishing large slabs of petrified wood but isn’t sure where to start.</w:t>
      </w:r>
    </w:p>
    <w:p>
      <w:r>
        <w:t>Maybe you’ve watched a slick video, bought a few pads, and thought “Why doesn’t mine shine like that?”</w:t>
      </w:r>
    </w:p>
    <w:p>
      <w:r>
        <w:t>I’ve felt that same frustration. In these pages I will walk you through the real, hands‑on steps I found work: simple gear, clear grit progression, and a mindset that celebrates progress over perfection.</w:t>
      </w:r>
    </w:p>
    <w:p>
      <w:r>
        <w:t>Let’s dive in.</w:t>
      </w:r>
    </w:p>
    <w:p>
      <w:r>
        <w:t>My Story: From Cabochons to Slabs</w:t>
      </w:r>
    </w:p>
    <w:p>
      <w:r>
        <w:t>I come from a background in Russian history and business, yet the moment I joined the Southern Nevada Gem &amp; Mineral Society, lapidary work grabbed me. I loved cutting tiny cabochons—but petrified wood stole my heart. When I became a shop supervisor, the itch to go bigger wouldn’t quit. Large slabs seemed intimidating, messy—and honestly, nobody around me was doing it.</w:t>
      </w:r>
    </w:p>
    <w:p>
      <w:r>
        <w:t>One YouTube video promised a “5‑minute‑per‑pad” miracle polish. I felt hopeful, tried it, and quickly found the truth: the process is longer, more nuanced, and a lot more felt than shown. I nearly quit.</w:t>
      </w:r>
    </w:p>
    <w:p>
      <w:r>
        <w:t>What kept me going?</w:t>
      </w:r>
    </w:p>
    <w:p>
      <w:r>
        <w:t>Experimentation, the stone’s feedback, a few seasoned mentors, and the realization that the goal isn’t sterile perfection—it’s the beauty that emerges when you stay curious and keep grinding.</w:t>
      </w:r>
    </w:p>
    <w:p>
      <w:r>
        <w:t>Chapter 2 – The Foundation: Safety, Tools &amp; Sacred Space</w:t>
      </w:r>
    </w:p>
    <w:p>
      <w:r>
        <w:t>Your First Step: The Gear You Actually Need</w:t>
      </w:r>
    </w:p>
    <w:p>
      <w:r>
        <w:t>Feel: “I need every fancy gadget before I start.” Felt: I once stared at pro‑level setups online and thought the same—until the price tags snapped me back to reality. Found: You only need a handful of core tools, a safe corner to work, and the curiosity to learn.</w:t>
      </w:r>
    </w:p>
    <w:p>
      <w:r>
        <w:t>1. The Heart of Your Operation: A Variable‑Speed Angle Grinder</w:t>
      </w:r>
    </w:p>
    <w:p>
      <w:r>
        <w:t>● Why variable speed? Coarse grits thrive at lower RPMs (less heat, more control). Finer grits demand higher RPMs for that mirror flash. Dial‑a‑speed = dial‑a‑shine.</w:t>
      </w:r>
    </w:p>
    <w:p>
      <w:r>
        <w:t>● Sweet spot: 4½–5‑inch grinder, 7–12 amps (800–1500 W). Big enough to tame slabs, light enough to maneuver.</w:t>
      </w:r>
    </w:p>
    <w:p>
      <w:r>
        <w:t>● Comfort check: Grip, weight, vibration. If it feels good in your hands, your hands will last longer.</w:t>
      </w:r>
    </w:p>
    <w:p>
      <w:r>
        <w:t>2. Diamond Polishing Pads: Your Gritty Companions</w:t>
      </w:r>
    </w:p>
    <w:p>
      <w:r>
        <w:t>● Backer pad: Hook‑and‑loop disc that locks pads to your grinder—non‑negotiable.</w:t>
      </w:r>
    </w:p>
    <w:p>
      <w:r>
        <w:t>● Pro tip: Store pads in labeled bags by grit. Cross‑contamination is the enemy of clarity.</w:t>
      </w:r>
    </w:p>
    <w:p>
      <w:r>
        <w:t>3. Water: Coolant, Lubricant, Life</w:t>
      </w:r>
    </w:p>
    <w:p>
      <w:r>
        <w:t>● Feel: Dry grinding scorches pads, smells like burnt toast, and bruises stone.</w:t>
      </w:r>
    </w:p>
    <w:p>
      <w:r>
        <w:t>● Solution: A gentle, continuous flow. Garden hose + spray nozzle works; built‑in water‑feed grinder is luxury.</w:t>
      </w:r>
    </w:p>
    <w:p>
      <w:r>
        <w:t>● Rule of thumb: If you see steam or hear a squeal, crank up the water or lighten pressure—immediately.</w:t>
      </w:r>
    </w:p>
    <w:p>
      <w:r>
        <w:t>4. Your Workspace: Stable, Contained, Ventilated</w:t>
      </w:r>
    </w:p>
    <w:p>
      <w:r>
        <w:t>Solid bench: No wobbles, ever.</w:t>
      </w:r>
    </w:p>
    <w:p>
      <w:r>
        <w:t>Drop cloth + buckets: Catch slurry; never pour grit‑laden water down household drains.</w:t>
      </w:r>
    </w:p>
    <w:p>
      <w:r>
        <w:t>GFCI outlet: Water + electricity = respect.</w:t>
      </w:r>
    </w:p>
    <w:p>
      <w:r>
        <w:t>Airflow: Open garage door, box fan, or outdoor setup.</w:t>
      </w:r>
    </w:p>
    <w:p>
      <w:r>
        <w:t>5. Personal Protective Equipment (PPE)</w:t>
      </w:r>
    </w:p>
    <w:p>
      <w:r>
        <w:t>Ritual:</w:t>
      </w:r>
    </w:p>
    <w:p>
      <w:r>
        <w:t>Plug in only after PPE is on.</w:t>
      </w:r>
    </w:p>
    <w:p>
      <w:r>
        <w:t>Unplug before pad changes.</w:t>
      </w:r>
    </w:p>
    <w:p>
      <w:r>
        <w:t>Every. Single. Time.</w:t>
      </w:r>
    </w:p>
    <w:p>
      <w:r>
        <w:t>Mini‑Win CTA</w:t>
      </w:r>
    </w:p>
    <w:p>
      <w:r>
        <w:t>Set up your “sacred space” tonight: lay a drop cloth, stage your grinder, pads, and bucket. Tomorrow, your workspace invites you—no friction, no excuses.</w:t>
      </w:r>
    </w:p>
    <w:p>
      <w:r>
        <w:t>Chapter 3 – Understanding the Transformation: Science, Sensory &amp; Ritual</w:t>
      </w:r>
    </w:p>
    <w:p>
      <w:r>
        <w:t>Why a Rough Stone Looks Dull</w:t>
      </w:r>
    </w:p>
    <w:p>
      <w:r>
        <w:t>● Problem (Feel): Rocky surface = microscopic mountain range ➜ light scatters.</w:t>
      </w:r>
    </w:p>
    <w:p>
      <w:r>
        <w:t>● Belief (Felt): “Maybe it’s just dirty.”</w:t>
      </w:r>
    </w:p>
    <w:p>
      <w:r>
        <w:t>● Reality (Found): Flatten the peaks, light reflects like a still lake.</w:t>
      </w:r>
    </w:p>
    <w:p>
      <w:r>
        <w:t>Controlled Abrasion: Diamonds Do the Heavy Lifting</w:t>
      </w:r>
    </w:p>
    <w:p>
      <w:r>
        <w:t>Coarse grits (50–100): Pickaxe mode—remove ridges fast.</w:t>
      </w:r>
    </w:p>
    <w:p>
      <w:r>
        <w:t>Mid grits (200–800): Chisel mode—erase the previous scratches.</w:t>
      </w:r>
    </w:p>
    <w:p>
      <w:r>
        <w:t>Fine grits (1500–5000 + felt/cerium): Silk cloth mode—scratches shrink below the wavelength of light.</w:t>
      </w:r>
    </w:p>
    <w:p>
      <w:r>
        <w:t>Result: Surface so smooth light can’t help but bounce straight back—mirror achieved.</w:t>
      </w:r>
    </w:p>
    <w:p>
      <w:r>
        <w:t>Water: The Triple Agent</w:t>
      </w:r>
    </w:p>
    <w:p>
      <w:r>
        <w:t>● Lubricates (glide, not gouge). ● Cools (heat cracks stones, cooks pads).</w:t>
      </w:r>
    </w:p>
    <w:p>
      <w:r>
        <w:t>● Carries slurry (keeps diamonds cutting clean). Cue: If slurry gets thick like toothpaste, add flow; if puddles splash off, dial it back.</w:t>
      </w:r>
    </w:p>
    <w:p>
      <w:r>
        <w:t>Tactile Intelligence: Listening to the sound of the polisher/grind and feeling the natural rhythm</w:t>
      </w:r>
    </w:p>
    <w:p>
      <w:r>
        <w:t>Resistance = Character</w:t>
      </w:r>
    </w:p>
    <w:p>
      <w:r>
        <w:t>● Hard zones fight longer—stay patient. ● Porous patches drink water—keep them wet. ● Inclusions sparkle differently—adjust pressure and dwell time.</w:t>
      </w:r>
    </w:p>
    <w:p>
      <w:r>
        <w:t>Repeatable Rituals: Setup, Breakdown, Clean</w:t>
      </w:r>
    </w:p>
    <w:p>
      <w:r>
        <w:t>Setup (5 min): Clean bench, pads in order, PPE on.</w:t>
      </w:r>
    </w:p>
    <w:p>
      <w:r>
        <w:t>Breakdown (3 min): Unplug, rinse pads, wipe grinder. Clean (5 min): Wet‑vac slurry, bucket the rest, hang pads to dry. Ritual is time insurance: ten minutes now saves hours—and tools—later.</w:t>
      </w:r>
    </w:p>
    <w:p>
      <w:r>
        <w:t>Mini‑Win:</w:t>
      </w:r>
    </w:p>
    <w:p>
      <w:r>
        <w:t>Tonight, grab a pocket flashlight. Shine it across a raw slab—it looks like coarse lunar terrain. After your first grit session tomorrow, repeat the flashlight test and watch the landscape flatten. That is the science you can see.</w:t>
      </w:r>
    </w:p>
    <w:p>
      <w:r>
        <w:t>The Science and Physics of Polishing: What's Really Happening When You Unlock Light</w:t>
      </w:r>
    </w:p>
    <w:p>
      <w:r>
        <w:t>You pick up a dull, rough piece of petrified wood, then after some work, it shines with an almost magical luster. How does that happen? It can feel like pure alchemy, but beneath the surface, a fascinating scientific process is unfolding. I remember feeling completely bewildered by how a rough rock could become so clear and reflective. My initial belief was that it was just "smoothing" it, but the reality is much more intricate and satisfying.</w:t>
      </w:r>
    </w:p>
    <w:p>
      <w:r>
        <w:t>Understanding the basic science isn't just for geeks; it demystifies the process, helps you troubleshoot, and deepens your appreciation for the transformation you're facilitating. This isn't magic; it's the beautiful interplay of light, surface, and abrasion.</w:t>
      </w:r>
    </w:p>
    <w:p>
      <w:r>
        <w:t>The Problem: Why is a Rough Stone Dull?</w:t>
      </w:r>
    </w:p>
    <w:p>
      <w:r>
        <w:t>The Belief: "It's just not shiny because it's dirty or natural."</w:t>
      </w:r>
    </w:p>
    <w:p>
      <w:r>
        <w:t>The Reality: The surface of a rough stone is incredibly uneven, like a miniature mountain range. When light hits this bumpy surface, it scatters in every direction, preventing a clear, organized reflection. Think of a choppy lake versus a still mirror. The scattered light is what makes the stone appear dull, matte, or hazy.</w:t>
      </w:r>
    </w:p>
    <w:p>
      <w:r>
        <w:t>The "Feel" of the Problem: You can feel it with your fingertips – rough, gritty, uneven. Your eye sees a flat, lifeless surface.</w:t>
      </w:r>
    </w:p>
    <w:p>
      <w:r>
        <w:t>The Solution: Controlled Abrasion and Light Reflection</w:t>
      </w:r>
    </w:p>
    <w:p>
      <w:r>
        <w:t>Polishing is essentially a process of controlled abrasion. You're not just "smoothing" the stone; you're systematically creating a new, progressively flatter, and ultimately, microscopically uniform surface.</w:t>
      </w:r>
    </w:p>
    <w:p>
      <w:r>
        <w:t>Abrasives (Diamonds): The Tiny Sculptors</w:t>
      </w:r>
    </w:p>
    <w:p>
      <w:r>
        <w:t>Your polishing pads are embedded with millions of tiny, incredibly hard particles – industrial diamonds. These aren't like sandpaper, which wears down quickly. Diamonds actively "cut" away microscopic imperfections from the stone's surface.</w:t>
      </w:r>
    </w:p>
    <w:p>
      <w:r>
        <w:t>Coarse Grits (Low Numbers): Imagine using a pickaxe. These pads have larger diamond particles that aggressively "cut" away significant material, rapidly removing saw marks, deep scratches, and major irregularities. They leave behind relatively deep, but uniform, microscopic scratches.</w:t>
      </w:r>
    </w:p>
    <w:p>
      <w:r>
        <w:t>Finer Grits (Higher Numbers): Now switch to a sculptor's fine chisel, then a polishing cloth. These pads have progressively smaller diamond particles. Each finer grit's job is to systematically remove the scratches left by the previous, coarser grit, replacing them with even tinier, shallower scratches. This continues until the scratches are so small they're invisible to the naked eye.</w:t>
      </w:r>
    </w:p>
    <w:p>
      <w:r>
        <w:t>2. The Role of Water: The Lubricant and Heat Dissipater</w:t>
      </w:r>
    </w:p>
    <w:p>
      <w:r>
        <w:t>· The Problem: Trying to polish dry, or with too little water, quickly leads to smoking pads, burnt-smelling stone, and rapid pad wear. I've felt the burning heat and smelled the unpleasant odor when I didn't use enough water, fearing I was ruining the stone!</w:t>
      </w:r>
    </w:p>
    <w:p>
      <w:r>
        <w:t>· The Belief: "Water just makes a mess."</w:t>
      </w:r>
    </w:p>
    <w:p>
      <w:r>
        <w:t>· The Solution: Water is absolutely crucial and serves multiple vital functions:</w:t>
      </w:r>
    </w:p>
    <w:p>
      <w:r>
        <w:t>· Lubrication: It reduces friction between the pad and the stone, allowing the pad to glide more smoothly and protecting both the pad and the stone from excessive wear.</w:t>
      </w:r>
    </w:p>
    <w:p>
      <w:r>
        <w:t>· Cooling: Friction generates immense heat. Water acts as a coolant, preventing the stone from overheating, which can cause internal micro-fractures ("bruising"), discoloration, or even cracking. It also protects your pads from premature breakdown.</w:t>
      </w:r>
    </w:p>
    <w:p>
      <w:r>
        <w:t>· Slurry Management: As the diamonds abrade the stone, they create a fine paste of rock particles and water called "slurry." Water helps to suspend this slurry, allowing the diamonds to continue cutting cleanly instead of getting bogged down by the removed material. It also helps flush the old, worn grit away.</w:t>
      </w:r>
    </w:p>
    <w:p>
      <w:r>
        <w:t>3. Light Reflection: The Grand Reveal</w:t>
      </w:r>
    </w:p>
    <w:p>
      <w:r>
        <w:t>The Problem: Your stone looks smooth when wet, but dull when dry. I’ve felt the disappointment of seeing a brilliant wet shine disappear once the water evaporated.</w:t>
      </w:r>
    </w:p>
    <w:p>
      <w:r>
        <w:t>The Belief: "It's just not meant to be shiny."</w:t>
      </w:r>
    </w:p>
    <w:p>
      <w:r>
        <w:t>The Solution: This is where the magic of light comes in.</w:t>
      </w:r>
    </w:p>
    <w:p>
      <w:r>
        <w:t>As you progress through the grits, the surface of your stone becomes progressively flatter and smoother at a microscopic level.</w:t>
      </w:r>
    </w:p>
    <w:p>
      <w:r>
        <w:t>When light hits a rough surface, it scatters.</w:t>
      </w:r>
    </w:p>
    <w:p>
      <w:r>
        <w:t>When light hits a smooth, uniform surface, it reflects in a coherent, organized way, creating a specular (mirror-like) reflection. The smoother the surface, the less light is scattered, and the more light is reflected back to your eye, resulting in a deeper, clearer shine.</w:t>
      </w:r>
    </w:p>
    <w:p>
      <w:r>
        <w:t>By the time you reach the finest grits, the scratches are literally smaller than the wavelength of visible light. At this point, the light waves can no longer "see" the imperfections, and the surface acts like a perfect mirror, reflecting light directly back to your eye, revealing the stone's inherent beauty.</w:t>
      </w:r>
    </w:p>
    <w:p>
      <w:r>
        <w:t>The "Found" Moment: Unlocking the Shine</w:t>
      </w:r>
    </w:p>
    <w:p>
      <w:r>
        <w:t>The moment you rinse off the final polishing compound and the stone, once dry, reveals a deep, clear, wet-looking shine – that's your "found" moment. It's the culmination of understanding how controlled abrasion, proper lubrication, and the physics of light work together. It's not just about making a rock shiny; it's about systematically unlocking the light trapped within its very structure, revealing its hidden radiance.</w:t>
      </w:r>
    </w:p>
    <w:p>
      <w:r>
        <w:t>Tactile Intelligence: Learning by Sound, Touch, Water, and Resistance</w:t>
      </w:r>
    </w:p>
    <w:p>
      <w:r>
        <w:t>In the world of stone polishing, true mastery isn't found just in following steps; it’s discovered in cultivating a profound sensitivity, a form of "tactile intelligence." This is where the wisdom of the hand meets the language of the stone. Just as a master chef doesn't rely solely on recipes but on the sizzle of the pan and the aroma of spices, a skilled polisher learns to interpret the subtle cues that the stone provides through their senses. I quickly learned that the stone was "talking" to me, but at first, I didn't know how to listen. I felt a disconnect, as if I was just pushing a tool around. This chapter will teach you to understand or Grok its unique language.</w:t>
      </w:r>
    </w:p>
    <w:p>
      <w:r>
        <w:t>This is the essence of the "Zen of the Grind"—a constant feedback loop between you and the material.</w:t>
      </w:r>
    </w:p>
    <w:p>
      <w:r>
        <w:t>1. The Sound of the Stone: A Sonic Compass</w:t>
      </w:r>
    </w:p>
    <w:p>
      <w:r>
        <w:t>Your ears are powerful instruments in the polishing process. The sound your angle grinder makes as it interacts with the stone tells you a story about what’s happening at the microscopic level.</w:t>
      </w:r>
    </w:p>
    <w:p>
      <w:r>
        <w:t>The Problem: You hear a uniform roar throughout your polishing session, regardless of the pad you're using, or maybe a high-pitched whine. I felt confused by the constant noise, thinking it was just the grinder working, not realizing it was a specific type of feedback.</w:t>
      </w:r>
    </w:p>
    <w:p>
      <w:r>
        <w:t>The Belief: "Noise is just noise; it doesn't mean anything specific."</w:t>
      </w:r>
    </w:p>
    <w:p>
      <w:r>
        <w:t>The Solution: Tune your ear to distinct sound changes:</w:t>
      </w:r>
    </w:p>
    <w:p>
      <w:r>
        <w:t>Aggressive Grind (Low Grit): With a coarse pad (30, 50, 100 grit), you’ll hear a distinct, gritty, almost abrasive roar. This sound indicates aggressive material removal, as large diamond particles are carving into the stone.</w:t>
      </w:r>
    </w:p>
    <w:p>
      <w:r>
        <w:t>Smooth Grind (Mid-High Grit): As you move to finer grits (400, 800, 1500), the sound should transform into a smoother, less aggressive hum or hiss. This signifies the finer particles are effectively removing the previous, coarser scratches and refining the surface.</w:t>
      </w:r>
    </w:p>
    <w:p>
      <w:r>
        <w:t>Dry Spots/High Friction: A sudden change to a louder, higher-pitched whine, or a harsh scraping sound, often indicates a dry spot or excessive pressure. This is the stone screaming for more water or a lighter touch, warning of overheating. When I heard that whine, I found that more water instantly smoothed out the sound.</w:t>
      </w:r>
    </w:p>
    <w:p>
      <w:r>
        <w:t>Pad Clogging: A muffled or diminished grinding sound, coupled with less effective material removal, can indicate that your pad is clogged with slurry. If you notice this, clean your pad immediately.</w:t>
      </w:r>
    </w:p>
    <w:p>
      <w:r>
        <w:t>Your "Found" Moment: Just as a musician listens to the subtle changes in a note, train your ear to discern the stone's symphony. Each shift in sound is a direct communication, guiding your touch and speed. This active listening transforms mere noise into actionable intelligence.</w:t>
      </w:r>
    </w:p>
    <w:p>
      <w:r>
        <w:t>2. The Feel of the Grind: Your Hand as a Seismograph</w:t>
      </w:r>
    </w:p>
    <w:p>
      <w:r>
        <w:t>Your hands are incredibly sensitive instruments, capable of detecting vibrations, friction, and pressure changes that your eyes might miss.</w:t>
      </w:r>
    </w:p>
    <w:p>
      <w:r>
        <w:t>The Problem: The grinder feels unpredictable, or you're pushing hard but not seeing results. I felt frustrated by the lack of direct control and the effort not translating into progress.</w:t>
      </w:r>
    </w:p>
    <w:p>
      <w:r>
        <w:t>The Belief: "Polishing is just brute force."</w:t>
      </w:r>
    </w:p>
    <w:p>
      <w:r>
        <w:t>The Solution: Let your hands read the resistance:</w:t>
      </w:r>
    </w:p>
    <w:p>
      <w:r>
        <w:t>Resistance/Drag: As the pad moves across the stone, you'll feel a certain amount of "drag" or resistance. This is the friction between the pad and the stone.</w:t>
      </w:r>
    </w:p>
    <w:p>
      <w:r>
        <w:t>More Drag (Low Grit/Initial Phase): A noticeable drag indicates effective cutting. With coarse grits, you want to feel a consistent, firm resistance as material is removed.</w:t>
      </w:r>
    </w:p>
    <w:p>
      <w:r>
        <w:t>Less Drag (High Grit/Polishing Phase): As the surface becomes smoother with finer grits, the drag should noticeably decrease. The pad should glide more freely, indicating the reduction of microscopic imperfections. I found that when the drag smoothly lessened, it was a clear signal to move to the next grit.</w:t>
      </w:r>
    </w:p>
    <w:p>
      <w:r>
        <w:t>Vibration: Excessive or inconsistent vibration can signal uneven pressure, a worn pad, or even a problem with the grinder itself. A smooth, consistent vibration means the pad is making good, even contact.</w:t>
      </w:r>
    </w:p>
    <w:p>
      <w:r>
        <w:t>Heat Transfer: Your hands will also be the first to sense if the stone is overheating. Even with water, prolonged contact in one spot or too much pressure can cause heat to build up, which you'll feel radiating through the stone.</w:t>
      </w:r>
    </w:p>
    <w:p>
      <w:r>
        <w:t>Your "Found" Moment: Your hands are the antennae of your intuition. Feel the stone's subtle protests and its joyous acceptance. The quality of the drag is the stone's direct feedback on your pressure and pad choice; learn to lighten your touch as its surface yields to your will.</w:t>
      </w:r>
    </w:p>
    <w:p>
      <w:r>
        <w:t>3. The Language of Water: A Visual Interpreter</w:t>
      </w:r>
    </w:p>
    <w:p>
      <w:r>
        <w:t>Water is more than just a lubricant; it's a visual indicator, translating the invisible dynamics of polishing into discernible patterns.</w:t>
      </w:r>
    </w:p>
    <w:p>
      <w:r>
        <w:t>The Problem: You're using water, but the stone still seems hot, or the slurry is thick and muddy, obscuring your view. I felt unsure if I was using enough water or if it was truly helping the process.</w:t>
      </w:r>
    </w:p>
    <w:p>
      <w:r>
        <w:t>The Belief: "Just soak the stone."</w:t>
      </w:r>
    </w:p>
    <w:p>
      <w:r>
        <w:t>The Solution: Observe how water behaves on the surface:</w:t>
      </w:r>
    </w:p>
    <w:p>
      <w:r>
        <w:t>Even Distribution: When water spreads evenly across the stone and pad, it indicates good contact and proper lubrication.</w:t>
      </w:r>
    </w:p>
    <w:p>
      <w:r>
        <w:t>Slurry Formation: The water will mix with abraded stone particles to form a slurry. The consistency and color of this slurry tell you if material is being removed effectively. A too-thick slurry means you need more water; too thin might mean insufficient material removal.</w:t>
      </w:r>
    </w:p>
    <w:p>
      <w:r>
        <w:t>Evaporation Pattern: Pay close attention to how water evaporates from the stone's surface. If it evaporates too quickly in one spot, it indicates excessive heat buildup, signaling that you need more water, less pressure, or more movement. Uneven evaporation patterns might suggest inconsistent pressure or areas of the stone that are being worked more than others. I found that paying attention to how quickly water disappeared in a spot was an early warning sign of too much friction.</w:t>
      </w:r>
    </w:p>
    <w:p>
      <w:r>
        <w:t>The "Sweat" of the Stone: As you approach the finer grits, the water will "sweat" or bead differently on the surface, indicating a nascent polish forming beneath.</w:t>
      </w:r>
    </w:p>
    <w:p>
      <w:r>
        <w:t>Your "Found" Moment: Water is the stone's mirror, reflecting its temperature and revealing the invisible dialogue between abrasive and surface. Learn to read its nuanced movements and evaporation patterns; they are the true cartography of your progress.</w:t>
      </w:r>
    </w:p>
    <w:p>
      <w:r>
        <w:t>4. Resistance and Responsiveness: The Stone's Character</w:t>
      </w:r>
    </w:p>
    <w:p>
      <w:r>
        <w:t>Beyond physical sensations, the stone itself has a "character" expressed through its responsiveness to your efforts.</w:t>
      </w:r>
    </w:p>
    <w:p>
      <w:r>
        <w:t>The Problem: Some areas polish easily, others feel stubborn and refuse to shine. I felt perplexed by the inconsistency and believed some parts of the stone were just "unpolishable."</w:t>
      </w:r>
    </w:p>
    <w:p>
      <w:r>
        <w:t>The Belief: "All petrified wood is the same."</w:t>
      </w:r>
    </w:p>
    <w:p>
      <w:r>
        <w:t>The Solution: Recognize the stone's unique properties:</w:t>
      </w:r>
    </w:p>
    <w:p>
      <w:r>
        <w:t>Hardness: Different stones, or even different areas within petrified wood, have different hardness levels. A harder area will require more time and effort to polish at each grit stage and will generate more heat.</w:t>
      </w:r>
    </w:p>
    <w:p>
      <w:r>
        <w:t>Porosity: Some stones are more porous and will absorb water differently, affecting slurry behavior and cooling. This can sometimes lead to a "blurry" look if not properly managed.</w:t>
      </w:r>
    </w:p>
    <w:p>
      <w:r>
        <w:t>Inclusions/Variations: Inclusions (other minerals within the stone) or areas of varying hardness will feel different under the pad, creating varied resistance and requiring adjusted technique. I found that by observing the different resistance, I could adapt my pressure and speed, treating each part of the stone uniquely.</w:t>
      </w:r>
    </w:p>
    <w:p>
      <w:r>
        <w:t>Your "Found" Moment: Every stone holds a unique story, an ancient resilience. Its resistance is not defiance, but an invitation to understand its inherent structure. Adapt your approach to its character, and it will reveal its profound beauty to you.</w:t>
      </w:r>
    </w:p>
    <w:p>
      <w:r>
        <w:t>By consciously engaging all these senses—by truly listening, feeling, observing, and adapting—you transcend mere technique. You enter a state of flow, a dialogue with the material, where the angle grinder becomes an extension of your intuitive will. This is the essence of tactile intelligence, and it is your most powerful tool in the journey from rock to radiance.</w:t>
      </w:r>
    </w:p>
    <w:p>
      <w:r>
        <w:t>Repeatable Rituals: The Power of Setup, Breakdown, and Cleaning</w:t>
      </w:r>
    </w:p>
    <w:p>
      <w:r>
        <w:t>In any craft, from the creation of a masterpiece to the simplest daily task, the difference between chaos and control often lies in the cultivation of ritual. In stone polishing, these "repeatable rituals" transform mundane steps—setting up, breaking down, and cleaning—into mindful practices. They are the unseen scaffolding that supports your creativity, ensuring safety, efficiency, and a deep, continuous connection to your work, much like an artist preparing their palette and studio before each session. I've felt the frustration of a disorganized workspace leading to lost tools, ruined pads, or even unsafe conditions. I used to believe that jumping right into the polish was the fastest way to get things done, but I soon found that a methodical ritual saved time, prevented mistakes, and made the whole process more enjoyable.</w:t>
      </w:r>
    </w:p>
    <w:p>
      <w:r>
        <w:t>1. The Setup Ritual: Preparing Your Sacred Space</w:t>
      </w:r>
    </w:p>
    <w:p>
      <w:r>
        <w:t>Before the hum of the grinder begins, there is a quiet, deliberate preparation. This ritual is not just about organizing tools; it’s about preparing your mind and environment for focused work.</w:t>
      </w:r>
    </w:p>
    <w:p>
      <w:r>
        <w:t>The Problem: You start polishing, and realize your water hose is tangled, your safety glasses are dirty, or the right pad is buried under a pile of old rags. I've felt the annoyance of breaking flow because of poor preparation.</w:t>
      </w:r>
    </w:p>
    <w:p>
      <w:r>
        <w:t>The Belief: "I'll just grab things as I need them."</w:t>
      </w:r>
    </w:p>
    <w:p>
      <w:r>
        <w:t>The Solution: A mindful, step-by-step preparation:</w:t>
      </w:r>
    </w:p>
    <w:p>
      <w:r>
        <w:t>Cleanliness First: Begin with a clean workspace. Remove any clutter or debris from previous projects. A clean slate ensures you can focus solely on the stone at hand and prevents cross-contamination between grits. I found that a clean start always led to a cleaner process and better results.</w:t>
      </w:r>
    </w:p>
    <w:p>
      <w:r>
        <w:t>Tools at the Ready: Arrange your angle grinder, chosen pads (in order of progression), water source, and safety gear within easy, organized reach. This prevents fumbling mid-process and maintains your flow. Think of it as a surgeon laying out instruments – every tool has its place, ready for its moment.</w:t>
      </w:r>
    </w:p>
    <w:p>
      <w:r>
        <w:t>Safety Check: This is paramount. Before plugging anything in, visually inspect your grinder for any damage (frayed cords, loose components). Ensure your backer pad is securely attached and that your first polishing pad is clean and properly mounted. Confirm your water source is ready and accessible.</w:t>
      </w:r>
    </w:p>
    <w:p>
      <w:r>
        <w:t>Mindful Centering: Take a moment. Put on your safety glasses, respirator, and hearing protection. Take a deep breath. Feel the weight of the stone in your hand. This moment of intentionality prepares you not just your hands, but your mind for the task ahead. It’s a transition from the everyday to the focused, almost meditative state of the polisher.</w:t>
      </w:r>
    </w:p>
    <w:p>
      <w:r>
        <w:t>Your "Found" Moment: The intention set in your preparation resonates throughout your work. A cluttered space mirrors a cluttered mind; an organized, safe environment is a testament to respect – for yourself, for your tools, and for the ancient material you are about to transform.</w:t>
      </w:r>
    </w:p>
    <w:p>
      <w:r>
        <w:t>2. The Breakdown Ritual: Honoring the Transition</w:t>
      </w:r>
    </w:p>
    <w:p>
      <w:r>
        <w:t>Just as important as preparing to begin is the process of concluding. The breakdown ritual is about safely disengaging from the intense focus of polishing and responsibly closing your session.</w:t>
      </w:r>
    </w:p>
    <w:p>
      <w:r>
        <w:t>The Problem: You finish a session, leave everything as is, and come back to a dried, crusty mess that's hard to clean, or a power tool left plugged in. I've felt the dread of facing a hardened slurry cleanup, knowing I'd made it harder on myself.</w:t>
      </w:r>
    </w:p>
    <w:p>
      <w:r>
        <w:t>The Belief: "I'm done, I'll clean up later."</w:t>
      </w:r>
    </w:p>
    <w:p>
      <w:r>
        <w:t>The Solution: A swift and thorough disengagement:</w:t>
      </w:r>
    </w:p>
    <w:p>
      <w:r>
        <w:t>Power Down, Unplug: The very first step: always unplug your angle grinder immediately after your last polishing pass. Never leave a powerful tool plugged in and unattended.</w:t>
      </w:r>
    </w:p>
    <w:p>
      <w:r>
        <w:t>Release the Pad: Carefully remove the polishing pad from the backer pad. If it’s warm from use, allow it to cool slightly.</w:t>
      </w:r>
    </w:p>
    <w:p>
      <w:r>
        <w:t>Initial Clean-up (Wet): Before anything dries, use your stiff brush and a bucket of water to clean the slurry from your used pad. Rinse the stone thoroughly. This prevents slurry from hardening and making later cleaning difficult. I found that immediate, wet cleaning of the pads saved them from getting ruined by dried slurry.</w:t>
      </w:r>
    </w:p>
    <w:p>
      <w:r>
        <w:t>Tool Inspection: Give your grinder a quick wipe-down and inspect it for any new damage or build-up. Store it properly, ensuring its cord is neatly wrapped and it's out of the way.</w:t>
      </w:r>
    </w:p>
    <w:p>
      <w:r>
        <w:t>Your "Found" Moment: The conclusion of your polishing session is not an ending, but a sacred pause. By meticulously disengaging and preparing for the next interaction, you honor the energy expended and maintain the integrity of your tools, ensuring they are ready for the next creative spark.</w:t>
      </w:r>
    </w:p>
    <w:p>
      <w:r>
        <w:t>3. The Cleaning Ritual: The Alchemy of Renewal</w:t>
      </w:r>
    </w:p>
    <w:p>
      <w:r>
        <w:t>The cleaning ritual is where the raw, muddy byproduct is washed away, ensuring longevity for your tools and a clean start for your next session.</w:t>
      </w:r>
    </w:p>
    <w:p>
      <w:r>
        <w:t>The Problem: You try to sweep up dry stone dust, or pour slurry down the drain, leading to respiratory issues or clogged pipes. I've felt the burning in my lungs from airborne dust and feared the plumbing bill from ignoring slurry disposal warnings.</w:t>
      </w:r>
    </w:p>
    <w:p>
      <w:r>
        <w:t>The Belief: "Dust is dust, water flushes everything."</w:t>
      </w:r>
    </w:p>
    <w:p>
      <w:r>
        <w:t>The Solution: Responsible and safe cleanup:</w:t>
      </w:r>
    </w:p>
    <w:p>
      <w:r>
        <w:t>Slurry Management:</w:t>
      </w:r>
    </w:p>
    <w:p>
      <w:r>
        <w:t>Containment: The drop cloths you laid down are now critical. Carefully fold them inwards to contain the wet slurry and dust.</w:t>
      </w:r>
    </w:p>
    <w:p>
      <w:r>
        <w:t>Disposal: Slurry, especially from natural stones, should generally not be poured down household drains as it can clog pipes. Collect it in a separate bucket. Once the water has evaporated or settled, the solid waste can often be disposed of with regular trash (check local regulations for any special requirements for stone dust). I found creating a dedicated slurry bucket was the best way to manage this messy but necessary byproduct.</w:t>
      </w:r>
    </w:p>
    <w:p>
      <w:r>
        <w:t>Wet Cleanup: Always clean up your workspace wet. Use a wet mop, sponge, or wet/dry shop vacuum to wipe down all surfaces. Never dry sweep or blow stone dust, as this will send harmful silica particles airborne.</w:t>
      </w:r>
    </w:p>
    <w:p>
      <w:r>
        <w:t>Pad Cleaning and Storage:</w:t>
      </w:r>
    </w:p>
    <w:p>
      <w:r>
        <w:t>Thorough Rinse: After each session (and between grits, if swapping often), thoroughly rinse your polishing pads under running water, scrubbing with a stiff brush until all slurry is removed. Ensure no grit from a coarser pad remains on a finer pad.</w:t>
      </w:r>
    </w:p>
    <w:p>
      <w:r>
        <w:t>Dry Completely: Allow your pads to dry completely, flat or hanging, before storing them. Storing wet pads can lead to mildew or damage to the adhesive.</w:t>
      </w:r>
    </w:p>
    <w:p>
      <w:r>
        <w:t>Organized Storage: Store pads separately by grit in a clean, dry area, away from contaminants. Many polishers use clear plastic bins or labeled bags to keep them organized.</w:t>
      </w:r>
    </w:p>
    <w:p>
      <w:r>
        <w:t>Personal Hygiene: Remove your apron/work clothes and wash your hands and arms thoroughly. Consider showering to remove any residual dust from your hair or body, especially if you’ve been polishing for an extended period.</w:t>
      </w:r>
    </w:p>
    <w:p>
      <w:r>
        <w:t>Your "Found" Moment: Cleaning is not a chore; it is an act of purification, of returning order to the creative space. By meticulously clearing the residues of one transformation, you prepare the for the next, ensuring the purity and vibrancy of future creations. This attention to detail reflects a deep respect for the craft itself.</w:t>
      </w:r>
    </w:p>
    <w:p>
      <w:r>
        <w:t>Chapter 4 – Step‑by‑Step Mastery: From Rough Slab to Mirror Shine</w:t>
      </w:r>
    </w:p>
    <w:p>
      <w:r>
        <w:t>1. Grits &amp; Pad Progression — Guiding the Heroic Journey</w:t>
      </w:r>
    </w:p>
    <w:p>
      <w:r>
        <w:t>Feel: All those numbers (50… 3000) look like math homework. Felt: I once rubbed a slab with 3000 grit for an hour—nothing. Found: Progression is a stairway, not a shortcut. Each grit erases the tracks of the one before.</w:t>
      </w:r>
    </w:p>
    <w:p>
      <w:r>
        <w:t>Rule: Never skip a stair. If you still see a 100‑grit scratch, 8000 grit won’t hide it—it will polish the scratch.</w:t>
      </w:r>
    </w:p>
    <w:p>
      <w:r>
        <w:t>2. Early Workhorse: Copper (Metal‑Bonded) Pads</w:t>
      </w:r>
    </w:p>
    <w:p>
      <w:r>
        <w:t>When: First 30 – 100 grit passes on brutal saw marks or uneven slabs.</w:t>
      </w:r>
    </w:p>
    <w:p>
      <w:r>
        <w:t>Why: Rigid metal matrix holds diamonds like concrete—faster cut, cooler run.</w:t>
      </w:r>
    </w:p>
    <w:p>
      <w:r>
        <w:t>Must‑Do Transition: Finish copper at 100 → switch to 100 resin → then climb as usual. Skip this and the metal scratches haunt you forever.</w:t>
      </w:r>
    </w:p>
    <w:p>
      <w:r>
        <w:t>3. The Rhythm of the Grind — Dialing RPM</w:t>
      </w:r>
    </w:p>
    <w:p>
      <w:r>
        <w:t>*Based on a typical 11 k RPM grinder; your dial numbers may differ.</w:t>
      </w:r>
    </w:p>
    <w:p>
      <w:r>
        <w:t>Tip: Feather edges at 500–1000 RPM below the slab’s flat speed to avoid chips.</w:t>
      </w:r>
    </w:p>
    <w:p>
      <w:r>
        <w:t>4. The Live Feedback Loop</w:t>
      </w:r>
    </w:p>
    <w:p>
      <w:r>
        <w:t>Practice = intuition. One day you’ll switch pads on feel alone—and nail it.</w:t>
      </w:r>
    </w:p>
    <w:p>
      <w:r>
        <w:t>5. Eight‑Step Field‑Tested Workflow</w:t>
      </w:r>
    </w:p>
    <w:p>
      <w:r>
        <w:t>Assess &amp; Mark – Scrub, light both sides, circle deep pits.</w:t>
      </w:r>
    </w:p>
    <w:p>
      <w:r>
        <w:t>50/100 Coarse – Low speed, full flood. Matte + uniform = done.</w:t>
      </w:r>
    </w:p>
    <w:p>
      <w:r>
        <w:t>200 Smooth – Remove every 100 line.</w:t>
      </w:r>
    </w:p>
    <w:p>
      <w:r>
        <w:t>400 Refine – First silky feel, faint sheen wet.</w:t>
      </w:r>
    </w:p>
    <w:p>
      <w:r>
        <w:t>800 Pre‑Glow – Dry slab shows soft satin.</w:t>
      </w:r>
    </w:p>
    <w:p>
      <w:r>
        <w:t>1500 Glass‑Ready – Stone feels like window.</w:t>
      </w:r>
    </w:p>
    <w:p>
      <w:r>
        <w:t>3000 Reveal – Colors pop, reflection forms.</w:t>
      </w:r>
    </w:p>
    <w:p>
      <w:r>
        <w:t>Buff + Cerium – Feather‑light passes until your grin appears in the stone.</w:t>
      </w:r>
    </w:p>
    <w:p>
      <w:r>
        <w:t>Rinse‑dry‑inspect between every step.</w:t>
      </w:r>
    </w:p>
    <w:p>
      <w:r>
        <w:t>6. The Dry Dance (Rare, Advanced, Mask‑Up)</w:t>
      </w:r>
    </w:p>
    <w:p>
      <w:r>
        <w:t>Only for micro‑touch‑ups on mounted pieces. Requires P100 respirator, shop vac extraction, and 30‑second bursts. Risk &gt; reward for beginners—stick to wet.</w:t>
      </w:r>
    </w:p>
    <w:p>
      <w:r>
        <w:t>7. Seal &amp; Showcase</w:t>
      </w:r>
    </w:p>
    <w:p>
      <w:r>
        <w:t>Penetrating sealer, thin coats, wipe off excess.</w:t>
      </w:r>
    </w:p>
    <w:p>
      <w:r>
        <w:t>Light it right: LED spot at 30° makes colors explode.</w:t>
      </w:r>
    </w:p>
    <w:p>
      <w:r>
        <w:t>Stand it tall: Clear acrylic or warm wood base angled toward eye‑level.</w:t>
      </w:r>
    </w:p>
    <w:p>
      <w:r>
        <w:t>Glass dome = dust‑free forever.</w:t>
      </w:r>
    </w:p>
    <w:p>
      <w:r>
        <w:t>Micro‑Win</w:t>
      </w:r>
    </w:p>
    <w:p>
      <w:r>
        <w:t>Grab a flashlight tonight: shine it across your current slab; see surface, mountains and crevices. After Step 3 tomorrow, repeat the inspection of the material. Progress you can see = progress you’ll chase.</w:t>
      </w:r>
    </w:p>
    <w:p>
      <w:r>
        <w:t>4. Troubleshooting Table — Turning “Uh‑oh” into “A‑ha!”</w:t>
      </w:r>
    </w:p>
    <w:p>
      <w:r>
        <w:t>Mindset Shift: Every flaw is the stone coaching you—log the lesson in a polishing journal. Most importantly you might stumble upon a repeatable combination or sequence of pads that work with specific materials. A quick note to self will do wonders to build your acumen.</w:t>
      </w:r>
    </w:p>
    <w:p>
      <w:r>
        <w:t>2. Off‑Grid Polishing Kit — Shine Anywhere</w:t>
      </w:r>
    </w:p>
    <w:p>
      <w:r>
        <w:t>Pro tip: Pre‑shape with copper pads at camp, finish polish back home to save water &amp; watts.</w:t>
      </w:r>
    </w:p>
    <w:p>
      <w:r>
        <w:t>3. Global Stone Wisdom (Lightning Tour)</w:t>
      </w:r>
    </w:p>
    <w:p>
      <w:r>
        <w:t>Steal the principle, not just the tool: patience, resourcefulness, respect for each stone’s quirks.</w:t>
      </w:r>
    </w:p>
    <w:p>
      <w:r>
        <w:t>4. Your First Slab Kit — Unbox &amp; Go</w:t>
      </w:r>
    </w:p>
    <w:p>
      <w:r>
        <w:t>90‑Minute Starter Flow</w:t>
      </w:r>
    </w:p>
    <w:p>
      <w:r>
        <w:t>50 grit – flatten saw marks</w:t>
      </w:r>
    </w:p>
    <w:p>
      <w:r>
        <w:t>200 grit – erase 50 lines</w:t>
      </w:r>
    </w:p>
    <w:p>
      <w:r>
        <w:t>800 grit – watch satin emerge</w:t>
      </w:r>
    </w:p>
    <w:p>
      <w:r>
        <w:t>3000 grit – colors ignite</w:t>
      </w:r>
    </w:p>
    <w:p>
      <w:r>
        <w:t>Felt + cerium – mirror reveal</w:t>
      </w:r>
    </w:p>
    <w:p>
      <w:r>
        <w:t>Clean pads, bag slurry, done. Your first success slab is reality.</w:t>
      </w:r>
    </w:p>
    <w:p>
      <w:r>
        <w:t>Mini‑Win CTA</w:t>
      </w:r>
    </w:p>
    <w:p>
      <w:r>
        <w:t>Print the troubleshooting table, tape it above your bench. Next time the haze hits, you’ll diagnose in seconds—not hours.</w:t>
      </w:r>
    </w:p>
    <w:p>
      <w:r>
        <w:t>Challenges mastered, horizons widened. Ready for Chapter 6’s mindset on imperfection and mastery?</w:t>
      </w:r>
    </w:p>
    <w:p>
      <w:r>
        <w:t>Chapter 5: Navigating Challenges &amp; Expanding Horizons</w:t>
      </w:r>
    </w:p>
    <w:p>
      <w:r>
        <w:t>Embracing the Stone's Wisdom: Troubleshooting the Grind</w:t>
      </w:r>
    </w:p>
    <w:p>
      <w:r>
        <w:t>Even with the clearest instructions and the best intentions, the journey of polishing stone can present unexpected challenges. A haze that won't disappear, stubborn scratches, or a dull finish can feel incredibly frustrating, tempting you to believe you've failed. However, these aren't failures; they are moments when the stone is offering you deeper wisdom, revealing areas where your technique or understanding can be refined. Troubleshooting isn't about fixing a mistake; it's about learning to truly listen when the stone speaks its needs.</w:t>
      </w:r>
    </w:p>
    <w:p>
      <w:r>
        <w:t>I remember countless times staring at a piece, utterly perplexed, feeling like I'd done everything right but the shine just wouldn't come. I used to believe that I was simply "bad at polishing." But I found that almost every problem had a clear solution once I learned to interpret the stone's signals. This section is your guide to understanding those signals and embracing them as opportunities for growth.</w:t>
      </w:r>
    </w:p>
    <w:p>
      <w:r>
        <w:t>Here are some common challenges you might encounter and how to troubleshoot them, structured around the "feel, felt, found" framework.</w:t>
      </w:r>
    </w:p>
    <w:p>
      <w:r>
        <w:t>1. Stubborn Scratches That Won't Go Away (Visible Lines from Coarser Grits)</w:t>
      </w:r>
    </w:p>
    <w:p>
      <w:r>
        <w:t>● The Problem: You've moved up several grits, but you can still see distinct, deeper scratches that seem to defy your efforts. This is perhaps the most common and frustrating issue. I felt immense frustration when I repeatedly saw those old, deep lines stubbornly refusing to disappear.</w:t>
      </w:r>
    </w:p>
    <w:p>
      <w:r>
        <w:t>● The Belief: "My pads aren't good enough," or "I just can't get this stone perfectly smooth."</w:t>
      </w:r>
    </w:p>
    <w:p>
      <w:r>
        <w:t>● The Found Wisdom: This almost always means you didn't fully remove the scratches from the previous, coarser grit.</w:t>
      </w:r>
    </w:p>
    <w:p>
      <w:r>
        <w:t>○ Actionable Solution: Go back to the last grit you used where the surface looked uniform (even if dull). Work that grit longer and more thoroughly. Ensure you are moving the grinder evenly over the entire surface, applying consistent pressure, and covering all areas. Rinse, dry, and inspect rigorously. You must see a uniform pattern of only that grit's scratches before moving up. If the scratches are from a very coarse grit (e.g., saw marks), you might even need to go back two grits, or use a copper pad if you started with very deep marks. I found that going back an extra grit, even when it felt like a step backward, was always the fastest way forward.</w:t>
      </w:r>
    </w:p>
    <w:p>
      <w:r>
        <w:t>○ Why It Happens: Rushing, uneven pressure, or not rinsing and drying thoroughly between grits can mask remaining coarser scratches. When you then apply a finer grit, it polishes around these deeper valleys instead of removing them.</w:t>
      </w:r>
    </w:p>
    <w:p>
      <w:r>
        <w:t>2. Hazy, Cloudy, or Dull Polish (Lack of Deep Reflection)</w:t>
      </w:r>
    </w:p>
    <w:p>
      <w:r>
        <w:t>● The Problem: The stone feels smooth, but it lacks that deep, clear, wet-looking shine. It might look milky, hazy, or just not quite there. I felt a profound disappointment when my stone looked "pretty good," but not the dazzling mirror I envisioned.</w:t>
      </w:r>
    </w:p>
    <w:p>
      <w:r>
        <w:t>● The Belief: "My stone isn't capable of a high polish," or "I must be doing something wrong at the final stage."</w:t>
      </w:r>
    </w:p>
    <w:p>
      <w:r>
        <w:t>● The Found Wisdom: Haze is usually caused by either incomplete work at a mid-to-fine grit, or residual slurry/compound.</w:t>
      </w:r>
    </w:p>
    <w:p>
      <w:r>
        <w:t>○ Actionable Solution:</w:t>
      </w:r>
    </w:p>
    <w:p>
      <w:r>
        <w:t>1. Incomplete Grit Progression: Most commonly, you haven't fully removed the microscopic scratches from the 1500 or 3000 grit. Go back to the 1500 or 3000 grit and work it for an extended period, ensuring even, very light pressure with plenty of water and high speed. Rinse, dry, and inspect.</w:t>
      </w:r>
    </w:p>
    <w:p>
      <w:r>
        <w:t>2. Slurry/Compound Residue: Sometimes, a fine film of dried slurry or polishing compound can create a haze. Ensure you are rinsing the stone meticulously clean after each grit and, especially, after using a buff pad with compound. Use a soft, clean cloth and clean water.</w:t>
      </w:r>
    </w:p>
    <w:p>
      <w:r>
        <w:t>3. Stone Bruising: Less common for petrified wood, but excessive heat from dry polishing or too much pressure can "bruise" the stone, causing a permanent cloudiness. If this is the case, you might need to go back to a coarser grit (e.g., 400 or 800) to grind past the bruised layer, then re-polish. I found that a true haze often meant I needed to spend more time on the finer grits, patiently allowing them to erase even the most minute imperfections.</w:t>
      </w:r>
    </w:p>
    <w:p>
      <w:r>
        <w:t>○ Why It Happens: Finer grits are about creating a microscopically flat surface for light reflection. If even tiny imperfections remain, light scatters, causing haze.</w:t>
      </w:r>
    </w:p>
    <w:p>
      <w:r>
        <w:t>3. Uneven Polish or "Flat Spots"</w:t>
      </w:r>
    </w:p>
    <w:p>
      <w:r>
        <w:t>● The Problem: Parts of your stone shine beautifully, while other areas remain dull or have a different sheen. I felt confused when one side gleamed and another looked lifeless, despite my efforts.</w:t>
      </w:r>
    </w:p>
    <w:p>
      <w:r>
        <w:t>● The Belief: "My stone must have inconsistent hardness, or my pads are uneven."</w:t>
      </w:r>
    </w:p>
    <w:p>
      <w:r>
        <w:t>● The Found Wisdom: This almost always points to inconsistent pressure or movement.</w:t>
      </w:r>
    </w:p>
    <w:p>
      <w:r>
        <w:t>○ Actionable Solution:</w:t>
      </w:r>
    </w:p>
    <w:p>
      <w:r>
        <w:t>1. Consistent Pressure and Movement: Ensure you are applying even pressure across the entire pad, and moving the grinder in consistent, overlapping patterns (e.g., uniform circles or consistent back-and-forth passes). Avoid rocking the grinder, which can create pressure points.</w:t>
      </w:r>
    </w:p>
    <w:p>
      <w:r>
        <w:t>2. Identify High/Low Spots: Before polishing, use your hand to feel for high or low spots. When polishing, focus more attention (but not more pressure) on the higher areas that need to be brought down.</w:t>
      </w:r>
    </w:p>
    <w:p>
      <w:r>
        <w:t>3. Re-evaluate Technique: For complex contours, you might need to adjust your grip or angle to ensure the pad makes full, even contact. I found that consciously slowing down and ensuring my entire pad was making contact over the whole piece was the key to an even polish.</w:t>
      </w:r>
    </w:p>
    <w:p>
      <w:r>
        <w:t>○ Why It Happens: The part of the pad with more pressure removes more material, creating an uneven surface.</w:t>
      </w:r>
    </w:p>
    <w:p>
      <w:r>
        <w:t>4. Excessive Heat Buildup (Stone Feels Hot, Pads Smoke)</w:t>
      </w:r>
    </w:p>
    <w:p>
      <w:r>
        <w:t>● The Problem: The stone becomes uncomfortably hot to the touch, or your pads start to smoke and smell burnt, even with water. I felt alarm when I smelled burning rubber or touched a scorching hot stone, fearing I was ruining everything.</w:t>
      </w:r>
    </w:p>
    <w:p>
      <w:r>
        <w:t>● The Belief: "My grinder is too powerful," or "This stone just gets hot."</w:t>
      </w:r>
    </w:p>
    <w:p>
      <w:r>
        <w:t>● The Found Wisdom: This is a clear signal of insufficient water, too much pressure, or not enough movement.</w:t>
      </w:r>
    </w:p>
    <w:p>
      <w:r>
        <w:t>○ Actionable Solution:</w:t>
      </w:r>
    </w:p>
    <w:p>
      <w:r>
        <w:t>1. More Water: This is almost always the primary culprit. Ensure a constant, generous flow of water directly onto the working area. You want a thin, milky slurry, not a dry paste or just dampness.</w:t>
      </w:r>
    </w:p>
    <w:p>
      <w:r>
        <w:t>2. Less Pressure: Let the diamonds do the work. Excessive pressure creates more friction and heat. Back off on the pressure, especially with coarse grits.</w:t>
      </w:r>
    </w:p>
    <w:p>
      <w:r>
        <w:t>3. Keep Moving: Never hold the grinder in one spot. Maintain continuous, fluid motion across the stone's surface to distribute heat.</w:t>
      </w:r>
    </w:p>
    <w:p>
      <w:r>
        <w:t>4. Take Breaks: If the stone gets hot, stop immediately, flood it with water, and let it cool completely before resuming. I found that pausing and letting the stone cool was far more effective than trying to rush through the heat.</w:t>
      </w:r>
    </w:p>
    <w:p>
      <w:r>
        <w:t>○ Why It Happens: Friction between the pad and the stone generates heat. Water is the coolant. If water is insufficient or heat is generated faster than it can be dissipated, temperature rises rapidly.</w:t>
      </w:r>
    </w:p>
    <w:p>
      <w:r>
        <w:t>5. Chipping or Gouging (Especially on Edges or Brittle Areas)</w:t>
      </w:r>
    </w:p>
    <w:p>
      <w:r>
        <w:t>● The Problem: Small pieces chip off the edges of your stone, or you accidentally create a deep, unwanted gouge. I felt deflated when a perfect edge suddenly chipped, undoing minutes of work.</w:t>
      </w:r>
    </w:p>
    <w:p>
      <w:r>
        <w:t>● The Belief: "This stone is too fragile," or "My grinder is too powerful."</w:t>
      </w:r>
    </w:p>
    <w:p>
      <w:r>
        <w:t>● The Found Wisdom: Often related to excessive pressure, abrupt movements, or an unaddressed brittle area.</w:t>
      </w:r>
    </w:p>
    <w:p>
      <w:r>
        <w:t>○ Actionable Solution:</w:t>
      </w:r>
    </w:p>
    <w:p>
      <w:r>
        <w:t>1. Reduce Pressure: This is key. Especially on edges, use a very light touch.</w:t>
      </w:r>
    </w:p>
    <w:p>
      <w:r>
        <w:t>2. Smooth, Controlled Movements: Avoid jerky or sudden movements. Maintain a fluid, consistent motion.</w:t>
      </w:r>
    </w:p>
    <w:p>
      <w:r>
        <w:t>3. Lower Speed on Edges: Consider reducing your grinder's RPM slightly when working directly on edges or delicate features.</w:t>
      </w:r>
    </w:p>
    <w:p>
      <w:r>
        <w:t>4. Angle Awareness: When working edges, try to keep the pad as flat as possible relative to the edge, avoiding digging in with the very edge of the pad.</w:t>
      </w:r>
    </w:p>
    <w:p>
      <w:r>
        <w:t>5. Identify Brittle Areas: Some petrified wood can have inherent cracks or softer inclusions. Identify these before polishing and treat them with extra care, possibly even stabilizing them with thin super glue before polishing. I found that a lighter touch and slower speed, especially around complex edges, prevented most chipping.</w:t>
      </w:r>
    </w:p>
    <w:p>
      <w:r>
        <w:t>○ Why It Happens: The aggressive cutting action of diamond pads, combined with pressure or sudden movements, can overwhelm the stone's integrity, especially at weak points.</w:t>
      </w:r>
    </w:p>
    <w:p>
      <w:r>
        <w:t>Your "Found" Moment: The Polisher as Problem-Solver</w:t>
      </w:r>
    </w:p>
    <w:p>
      <w:r>
        <w:t>Every challenge you face in polishing is an invitation to deepen your understanding and refine your technique. Don't see them as setbacks, but as the stone itself teaching you its wisdom. By embracing this troubleshooting mindset – patiently observing, testing, and adjusting – you transform from a beginner simply following steps to a true craftsman, capable of deciphering the stone’s needs and coaxing out its ultimate brilliance. The satisfaction of overcoming these hurdles is as profound as the shine you ultimately achieve.</w:t>
      </w:r>
    </w:p>
    <w:p>
      <w:r>
        <w:t>Working Off-Grid: Power, Water, and Safety for Mobile Polishers</w:t>
      </w:r>
    </w:p>
    <w:p>
      <w:r>
        <w:t>The allure of discovery often leads us to remote places – the dry washes where ancient rivers once flowed, the sprawling deserts hinting at hidden geological treasures. For the dedicated rockhound and mobile polisher, the idea of cleaning and refining a fresh find right there in the field, or at a remote camp, is incredibly appealing. However, taking a power-hungry angle grinder and water-dependent process off the grid presents a unique set of challenges.</w:t>
      </w:r>
    </w:p>
    <w:p>
      <w:r>
        <w:t>I remember being out in the field, finding a promising piece, and wishing I could immediately reveal its beauty without waiting to get back to my workshop. I felt a yearning for that instant gratification. My belief was that a simple generator would solve everything. But I quickly found that mobile polishing requires careful planning for power, water, and, most importantly, safety.</w:t>
      </w:r>
    </w:p>
    <w:p>
      <w:r>
        <w:t>This section will guide you through the essentials of setting up a functional, safe, and efficient off-grid polishing station, allowing you to unlock the stone's secrets wherever your adventures take you.</w:t>
      </w:r>
    </w:p>
    <w:p>
      <w:r>
        <w:t>1. Powering Your Polisher: The Heart of Your Mobile Setup</w:t>
      </w:r>
    </w:p>
    <w:p>
      <w:r>
        <w:t>Your angle grinder is the most power-hungry component. You'll need a reliable source of alternating current (AC) electricity.</w:t>
      </w:r>
    </w:p>
    <w:p>
      <w:r>
        <w:t>● The Problem: You plug your grinder into a small inverter, and it immediately trips, or struggles to even start. Or you drain your vehicle battery in minutes. I felt the frustration of losing power just when I was getting into a good rhythm.</w:t>
      </w:r>
    </w:p>
    <w:p>
      <w:r>
        <w:t>● The Belief: "Any inverter will do."</w:t>
      </w:r>
    </w:p>
    <w:p>
      <w:r>
        <w:t>● The Solution:</w:t>
      </w:r>
    </w:p>
    <w:p>
      <w:r>
        <w:t>○ Inverter Size: Your angle grinder requires a significant amount of power, especially during startup (surge power).</w:t>
      </w:r>
    </w:p>
    <w:p>
      <w:r>
        <w:t>■ Standard Corded Grinder: A typical corded angle grinder (e.g., 10-15 amps) might draw 1200-1800 watts continuously, but can surge to 3-5 times that on startup. You'll need a pure sine wave inverter with a continuous output of at least 2000 watts, and ideally 3000-4000 watts of peak or surge power.</w:t>
      </w:r>
    </w:p>
    <w:p>
      <w:r>
        <w:t>■ Battery-Powered Grinder: While cordless grinders exist, their batteries often don't last long enough for extended polishing sessions unless you have multiple large battery packs. They can be good for quick touch-ups.</w:t>
      </w:r>
    </w:p>
    <w:p>
      <w:r>
        <w:t>○ Power Source for Inverter:</w:t>
      </w:r>
    </w:p>
    <w:p>
      <w:r>
        <w:t>■ Vehicle Battery (Limited): Your car battery is designed for starting your vehicle, not continuous deep discharge. Using it extensively can quickly drain it and shorten its lifespan. Fine for very short bursts, but not sustained polishing.</w:t>
      </w:r>
    </w:p>
    <w:p>
      <w:r>
        <w:t>■ Deep Cycle Batteries: These are designed for sustained power discharge. Connect a bank of deep cycle (marine or RV) batteries to your inverter. The larger the battery bank (measured in amp-hours), the longer you can polish.</w:t>
      </w:r>
    </w:p>
    <w:p>
      <w:r>
        <w:t>■ Portable Power Stations: These are increasingly popular and convenient, combining a large battery, inverter, and various outlets in one unit (e.g., Goal Zero, Jackery, EcoFlow). Look for models with high wattage output and capacity (Wh).</w:t>
      </w:r>
    </w:p>
    <w:p>
      <w:r>
        <w:t>■ Generator: For serious, extended off-grid work, a portable generator (gasoline or propane) is often the most practical option. A 2000-3000 watt inverter generator (quieter, more fuel-efficient) is usually sufficient.</w:t>
      </w:r>
    </w:p>
    <w:p>
      <w:r>
        <w:t>○ Cables: Use heavy-gauge cables (e.g., 0/1 or 2 AWG) between your battery bank and inverter to prevent voltage drop and excessive heat. I found that investing in a good quality, adequately sized inverter and robust cables made all the difference in consistent power delivery.</w:t>
      </w:r>
    </w:p>
    <w:p>
      <w:r>
        <w:t>2. Water Management: The Lifeblood of Your Polish</w:t>
      </w:r>
    </w:p>
    <w:p>
      <w:r>
        <w:t>Water is non-negotiable for wet polishing. Off-grid, this means bringing your own.</w:t>
      </w:r>
    </w:p>
    <w:p>
      <w:r>
        <w:t>● The Problem: You run out of water halfway through a session, or you're wasting precious supplies. I felt the panic of realizing my water supply was dwindling just as I was getting to the finer grits.</w:t>
      </w:r>
    </w:p>
    <w:p>
      <w:r>
        <w:t>● The Belief: "A few gallons will be enough."</w:t>
      </w:r>
    </w:p>
    <w:p>
      <w:r>
        <w:t>● The Solution:</w:t>
      </w:r>
    </w:p>
    <w:p>
      <w:r>
        <w:t>○ Calculate Needs: Estimate how much water you typically use per polishing session. For a full slab, it can be several gallons. Plan to bring double what you think you need.</w:t>
      </w:r>
    </w:p>
    <w:p>
      <w:r>
        <w:t>○ Water Source:</w:t>
      </w:r>
    </w:p>
    <w:p>
      <w:r>
        <w:t>■ Portable Water Tank: A large, durable water tank (5-20+ gallons) is essential. Look for tanks with spigots for easy dispensing.</w:t>
      </w:r>
    </w:p>
    <w:p>
      <w:r>
        <w:t>■ Small Pump: A small, battery-operated submersible pump (e.g., a bilge pump or camping shower pump) can draw water from your tank and deliver it via a hose directly to your polishing area, mimicking a garden hose.</w:t>
      </w:r>
    </w:p>
    <w:p>
      <w:r>
        <w:t>■ Gravity Feed: Elevate your water tank so water can flow by gravity through a hose to your polishing area. Use a clamp or valve to control flow.</w:t>
      </w:r>
    </w:p>
    <w:p>
      <w:r>
        <w:t>○ Recycling/Containment: In remote areas, it's crucial to be a responsible land user.</w:t>
      </w:r>
    </w:p>
    <w:p>
      <w:r>
        <w:t>■ Slurry Containment: Bring a separate bucket or tub to catch all your slurry water. Do not let it run onto the ground. The fine rock particles can build up and harm the environment.</w:t>
      </w:r>
    </w:p>
    <w:p>
      <w:r>
        <w:t>■ Settling and Disposal: Allow the slurry to settle. The water can often be carefully decanted and reused (for initial grits, not fine ones). The settled solids should be bagged and packed out for proper disposal. I found that a multi-bucket system for slurry collection and decanting was essential for minimizing environmental impact.</w:t>
      </w:r>
    </w:p>
    <w:p>
      <w:r>
        <w:t>3. Safety Considerations: Off-Grid Means Extra Vigilance</w:t>
      </w:r>
    </w:p>
    <w:p>
      <w:r>
        <w:t>Remote locations often mean slower emergency response. Safety is paramount.</w:t>
      </w:r>
    </w:p>
    <w:p>
      <w:r>
        <w:t>● The Problem: You have a power surge, or a piece of stone chips off, and you're far from help. I felt a stark realization of how isolated I was, underscoring the need for absolute vigilance.</w:t>
      </w:r>
    </w:p>
    <w:p>
      <w:r>
        <w:t>● The Belief: "I'm careful, I'll be fine."</w:t>
      </w:r>
    </w:p>
    <w:p>
      <w:r>
        <w:t>● The Solution:</w:t>
      </w:r>
    </w:p>
    <w:p>
      <w:r>
        <w:t>○ Full PPE: Never compromise on PPE. Safety glasses (or a full face shield), hearing protection, and a respirator (even for wet polishing, especially if it's windy or you generate fine spray).</w:t>
      </w:r>
    </w:p>
    <w:p>
      <w:r>
        <w:t>○ Stable Workspace: Ensure your polishing surface (a sturdy table, large rock, or tailgate) is completely stable. The vibrations of an angle grinder on an unstable surface can cause accidents.</w:t>
      </w:r>
    </w:p>
    <w:p>
      <w:r>
        <w:t>○ Secure Power Connections: Ensure all electrical connections are tight, dry, and protected from water. Use ground fault circuit interrupters (GFCIs) if your inverter or generator has them, or portable GFCI adapters.</w:t>
      </w:r>
    </w:p>
    <w:p>
      <w:r>
        <w:t>○ Fire Extinguisher: Always have a small ABC dry chemical fire extinguisher readily accessible, especially if using a generator.</w:t>
      </w:r>
    </w:p>
    <w:p>
      <w:r>
        <w:t>○ First Aid Kit: A well-stocked first aid kit should be with you, including supplies for cuts, abrasions, and eye irrigation.</w:t>
      </w:r>
    </w:p>
    <w:p>
      <w:r>
        <w:t>○ Communication: Have a fully charged cell phone or satellite communication device, especially if you're in an area with no cell service. Let someone know where you're going and when you expect to return.</w:t>
      </w:r>
    </w:p>
    <w:p>
      <w:r>
        <w:t>○ Emergency Plan: Know your route to the nearest medical facility.</w:t>
      </w:r>
    </w:p>
    <w:p>
      <w:r>
        <w:t>Your "Found" Moment: Mobile polishing isn't just about bringing your tools; it's about bringing your full preparedness. While challenging, the reward of revealing a petrified wood treasure against the backdrop of its natural origin, far from the workshop, is truly unparalleled. It’s a profound connection to the earth and the ultimate expression of the Zen of the Grind.</w:t>
      </w:r>
    </w:p>
    <w:p>
      <w:r>
        <w:t>Global Stone Wisdom: Polishing Practices from Around the World</w:t>
      </w:r>
    </w:p>
    <w:p>
      <w:r>
        <w:t>The desire to transform rough stone into objects of beauty is a universal human impulse, echoing through millennia across every continent. While we focus on modern angle grinder techniques, understanding how diverse cultures and individual lapidaries approach stone polishing offers a richer appreciation for the craft. It reveals that the fundamental principles of abrasion and refinement are universal, but the tools, materials, and philosophical approaches vary wildly.</w:t>
      </w:r>
    </w:p>
    <w:p>
      <w:r>
        <w:t>I remember seeing a documentary about jade carving in China, and it completely shifted my perspective. I felt my own method was so rigid, and I used to believe that there was only one "right" way to polish. But I found that opening my mind to global wisdom deepened my own practice, revealing the ingenuity and dedication of artisans worldwide.</w:t>
      </w:r>
    </w:p>
    <w:p>
      <w:r>
        <w:t>Let's embark on a journey to explore some of the unique wisdom gleaned from stone polishers in different corners of the globe, including specific insights for working with petrified wood.</w:t>
      </w:r>
    </w:p>
    <w:p>
      <w:r>
        <w:t>1. China: The Legacy of Jade and Precision</w:t>
      </w:r>
    </w:p>
    <w:p>
      <w:r>
        <w:t>● Materials &amp; Focus: China is synonymous with jade (nephrite and jadeite), but also has a rich tradition of polishing other hard stones. Traditional methods often utilize rotating wheels (some even foot-powered) with natural abrasives like quartz sand, ground garnet, or increasingly, industrial diamond compounds. For final polish, very fine natural abrasives like cerium oxide (often pure and high-grade), tin oxide, or even traditional compounds made from plant ashes were used. Modern lapidaries often have access to state-of-the-art diamond tools.</w:t>
      </w:r>
    </w:p>
    <w:p>
      <w:r>
        <w:t>● Techniques &amp; Wisdom:</w:t>
      </w:r>
    </w:p>
    <w:p>
      <w:r>
        <w:t>○ Emphasis on Patience &amp; Precision: Chinese lapidary work emphasizes meticulous, slow, and precise shaping and polishing, often for intricate carvings. The "feel" of the stone dictates the speed and pressure.</w:t>
      </w:r>
    </w:p>
    <w:p>
      <w:r>
        <w:t>○ Water Recirculation Systems: Often, closed-loop water systems are common, both for cooling and containing precious abrasive slurry, which might be reused.</w:t>
      </w:r>
    </w:p>
    <w:p>
      <w:r>
        <w:t>○ Petrified Wood Insight: Given China's extensive petrified forests, Chinese artisans would approach petrified wood with an understanding of its often variable hardness (from silica to softer wood remnants). They would likely use a comprehensive range of diamond grits, followed by high-purity cerium oxide for the final luster. Their patience would lend itself well to working out stubborn areas.</w:t>
      </w:r>
    </w:p>
    <w:p>
      <w:r>
        <w:t>2. Indonesia: Volcanic Gems and Simplicity</w:t>
      </w:r>
    </w:p>
    <w:p>
      <w:r>
        <w:t>● Materials &amp; Focus: Indonesia is rich in volcanic stones, including stunning agates, jaspers, and, significantly, petrified wood from vast ancient forests. Many local artisans operate with surprisingly simple setups.</w:t>
      </w:r>
    </w:p>
    <w:p>
      <w:r>
        <w:t>● Techniques &amp; Wisdom:</w:t>
      </w:r>
    </w:p>
    <w:p>
      <w:r>
        <w:t>○ Community-Based Learning: Knowledge is often passed down through generations or within small communities.</w:t>
      </w:r>
    </w:p>
    <w:p>
      <w:r>
        <w:t>○ Resourcefulness: Often, basic motorized wheels with silicon carbide or diamond grit glued to them, or even improvised polishing setups using bicycle wheels and local sand/clay slurries, are common.</w:t>
      </w:r>
    </w:p>
    <w:p>
      <w:r>
        <w:t>○ Petrified Wood Insight: Indonesian polishers would be highly skilled in discerning the internal patterns of petrified wood before cutting and polishing. They often utilize a "wet-and-inspect" method, relying heavily on visual cues. For smaller pieces, tumble polishing is also popular. Their understanding of the unique mineral compositions within their local petrified wood allows for adaptive polishing.</w:t>
      </w:r>
    </w:p>
    <w:p>
      <w:r>
        <w:t>3. Russia: Hard Stone Mastery and Industrial Scale</w:t>
      </w:r>
    </w:p>
    <w:p>
      <w:r>
        <w:t>● Materials &amp; Focus: Russia has vast reserves of hard, beautiful stones like malachite, jasper, charoite, and various marbles. Large-scale workshops often focus on architectural elements, large sculptures, and precision cutting.</w:t>
      </w:r>
    </w:p>
    <w:p>
      <w:r>
        <w:t>● Techniques &amp; Wisdom:</w:t>
      </w:r>
    </w:p>
    <w:p>
      <w:r>
        <w:t>○ Heavy Machinery: Industrial-scale diamond saws and large, flat lapping and polishing machines are common.</w:t>
      </w:r>
    </w:p>
    <w:p>
      <w:r>
        <w:t>○ Cerium Oxide &amp; Chrome Oxide: For final polishes on very hard stones, cerium oxide and even chromium oxide (a greener, very fine abrasive) are frequently used, often in slurry form with felt wheels or large buffers.</w:t>
      </w:r>
    </w:p>
    <w:p>
      <w:r>
        <w:t>○ Petrified Wood Insight: Russian polishers, accustomed to very hard and often large stones, would approach petrified wood with powerful diamond tools, emphasizing even cutting and aggressive initial grinding. They'd value efficient material removal and a high-gloss finish, likely utilizing high-speed buffers with fine compounds.</w:t>
      </w:r>
    </w:p>
    <w:p>
      <w:r>
        <w:t>4. Brazil: Geological Diversity and Lapidary Innovation</w:t>
      </w:r>
    </w:p>
    <w:p>
      <w:r>
        <w:t>● Materials &amp; Focus: Brazil is a geological wonderland, home to incredible quartz, amethyst, citrine, tourmaline, and a significant source of petrified wood. Brazilian lapidaries are known for both large-scale commercial operations and individual artistry.</w:t>
      </w:r>
    </w:p>
    <w:p>
      <w:r>
        <w:t>● Techniques &amp; Wisdom:</w:t>
      </w:r>
    </w:p>
    <w:p>
      <w:r>
        <w:t>○ Diamond Tooling Expertise: Brazil has a strong diamond tooling industry, meaning high-quality diamond saws, grinding wheels, and polishing pads are readily available.</w:t>
      </w:r>
    </w:p>
    <w:p>
      <w:r>
        <w:t>○ Water Efficiency: Given the scale of some operations, efficient water recirculation and filtration systems are often employed.</w:t>
      </w:r>
    </w:p>
    <w:p>
      <w:r>
        <w:t>○ Petrified Wood Insight: Brazilian polishers would understand the diverse silicification of their petrified wood, from opalescent to agate-like. They would likely employ a multi-stage process with a full range of diamond pads, and for the final polish, they would use high-grade polishing compounds (like cerium oxide) to achieve exceptional clarity and luster, often with traditional felt or leather buffs. They would be experts in revealing the intricate wood grain and fossil details.</w:t>
      </w:r>
    </w:p>
    <w:p>
      <w:r>
        <w:t>5. Australia: Opal, Jasper, and Unique Inclusions</w:t>
      </w:r>
    </w:p>
    <w:p>
      <w:r>
        <w:t>● Materials &amp; Focus: Australia is world-renowned for its opal, but also boasts stunning jaspers, petrified wood, and other unique minerals. Lapidaries here often deal with highly fractured or inclusion-rich materials.</w:t>
      </w:r>
    </w:p>
    <w:p>
      <w:r>
        <w:t>● Techniques &amp; Wisdom:</w:t>
      </w:r>
    </w:p>
    <w:p>
      <w:r>
        <w:t>○ Stabilization: Techniques for stabilizing fragile or fractured material (e.g., with epoxies or resins) are highly developed before polishing.</w:t>
      </w:r>
    </w:p>
    <w:p>
      <w:r>
        <w:t>○ Attention to Inclusions: Australian polishers are adept at working around or highlighting natural inclusions, understanding that they are part of the stone's unique character.</w:t>
      </w:r>
    </w:p>
    <w:p>
      <w:r>
        <w:t>○ Wet Grinding Preference: Due to the fine dust generated by many Australian stones (like opal, which can have silica concerns), wet grinding is almost universally preferred.</w:t>
      </w:r>
    </w:p>
    <w:p>
      <w:r>
        <w:t>○ Petrified Wood Insight: Australian polishers, with their experience in variable and sometimes challenging materials, would approach petrified wood with meticulous care, possibly stabilizing some pieces. They would use a full diamond progression, often with softer backing pads to conform to irregular surfaces, and would appreciate the distinct patterns of the fossilized wood.</w:t>
      </w:r>
    </w:p>
    <w:p>
      <w:r>
        <w:t>What About Marine Canvas or Felted Wool?</w:t>
      </w:r>
    </w:p>
    <w:p>
      <w:r>
        <w:t>You mentioned marine canvas or felted wool. These materials are indeed used in some traditional and even modern lapidary practices, particularly for the very final buffing stages when paired with specific polishing compounds.</w:t>
      </w:r>
    </w:p>
    <w:p>
      <w:r>
        <w:t>● Mechanism: Their softer, fibrous surfaces can hold fine polishing compounds (like cerium oxide slurry) effectively. When spun at high speeds with light pressure, they create a gentle friction that microscopically burnishes the surface, coaxing out the ultimate mirror finish.</w:t>
      </w:r>
    </w:p>
    <w:p>
      <w:r>
        <w:t>● Usage: They are typically used after the finest diamond pads (e.g., 3000 or 8000 grit) and are not abrasive on their own. They rely on the embedded compound to do the work.</w:t>
      </w:r>
    </w:p>
    <w:p>
      <w:r>
        <w:t>● Benefits: Can achieve an incredibly deep, clear luster, especially on softer to medium-hard stones.</w:t>
      </w:r>
    </w:p>
    <w:p>
      <w:r>
        <w:t>● Limitations: Slower to work than diamond pads. Not suitable for material removal or initial smoothing.</w:t>
      </w:r>
    </w:p>
    <w:p>
      <w:r>
        <w:t>Your "Found" Moment: The global tapestry of stone polishing wisdom teaches us that while the tools may vary, the core principles of patience, observation, and respect for the material are universal. By understanding these diverse approaches, you not only expand your technical repertoire but also deepen your appreciation for the timeless human desire to connect with the earth's beauty, transforming its rough offerings into objects of profound revelation.</w:t>
      </w:r>
    </w:p>
    <w:p>
      <w:r>
        <w:t>Your First Slab Kit: What Comes With It and How to Use It</w:t>
      </w:r>
    </w:p>
    <w:p>
      <w:r>
        <w:t>So, you’ve been bitten by the polishing bug, you've devoured the theory, and now you’re ready to get your hands on some petrified wood and start transforming! For many, the first step into serious polishing involves acquiring a "slab kit." These kits are thoughtfully curated to provide you with the essential tools to take a raw, sawn slab of stone and bring it to a brilliant, museum-quality polish. It’s like getting a starter chef's knife set – everything you need to begin your culinary (or lapidary) adventure.</w:t>
      </w:r>
    </w:p>
    <w:p>
      <w:r>
        <w:t>I remember my first kit arriving; I felt a mix of excitement and a tiny bit of intimidation, looking at all the different pads and the grinder. I used to believe that I'd need to buy everything separately and meticulously research each piece. But I found that a well-chosen kit simplified the initial setup and provided a fantastic foundation for learning.</w:t>
      </w:r>
    </w:p>
    <w:p>
      <w:r>
        <w:t>This section will demystify what typically comes in a "first slab kit" and how to effectively utilize each component to transform your raw petrified wood.</w:t>
      </w:r>
    </w:p>
    <w:p>
      <w:r>
        <w:t>What's Typically in Your First Slab Kit?</w:t>
      </w:r>
    </w:p>
    <w:p>
      <w:r>
        <w:t>While kits vary by supplier, a comprehensive "first slab kit" for wet polishing petrified wood (or similar hard stones) will generally include:</w:t>
      </w:r>
    </w:p>
    <w:p>
      <w:r>
        <w:t>1. Variable-Speed Angle Grinder:</w:t>
      </w:r>
    </w:p>
    <w:p>
      <w:r>
        <w:t>○ What it is: The heart of your setup. A handheld power tool with a spinning arbor for attaching pads. The "variable speed" is crucial, allowing you to adjust RPM for different grit stages.</w:t>
      </w:r>
    </w:p>
    <w:p>
      <w:r>
        <w:t>○ How to Use: Hold firmly with two hands. Connect to power and water source. Attach pads. Control speed via the dial. Apply even pressure and consistent movement. (Refer back to "The Rhythm of the Grind" for speed guidance).</w:t>
      </w:r>
    </w:p>
    <w:p>
      <w:r>
        <w:t>○ What to Look For: Ensure it has a side handle for stability, a water feed attachment point, and robust construction.</w:t>
      </w:r>
    </w:p>
    <w:p>
      <w:r>
        <w:t>2. Backer Pad (Rubber or Aluminum):</w:t>
      </w:r>
    </w:p>
    <w:p>
      <w:r>
        <w:t>○ What it is: A flexible pad that attaches to your angle grinder's arbor and has a hook-and-loop (Velcro-like) surface for quickly attaching and detaching polishing pads. They come in different sizes (e.g., 4-inch or 5-inch).</w:t>
      </w:r>
    </w:p>
    <w:p>
      <w:r>
        <w:t>○ How to Use: Screw the backer pad securely onto your grinder's arbor. Ensure it’s tightened with the provided wrench. Attach polishing pads firmly to the hook-and-loop surface, ensuring they are centered.</w:t>
      </w:r>
    </w:p>
    <w:p>
      <w:r>
        <w:t>○ What to Look For: A durable rubber backer pad is usually sufficient. Some heavy-duty kits might include aluminum ones for more rigid grinding.</w:t>
      </w:r>
    </w:p>
    <w:p>
      <w:r>
        <w:t>3. Diamond Resin Polishing Pads (Set of Grits):</w:t>
      </w:r>
    </w:p>
    <w:p>
      <w:r>
        <w:t>○ What they are: Your primary abrasives. A typical kit will include a progression of wet polishing pads, usually covering coarse to fine grits. Common grits included:</w:t>
      </w:r>
    </w:p>
    <w:p>
      <w:r>
        <w:t>■ Coarse: 50, 100, 200 grit (for material removal, shaping, and removing saw marks)</w:t>
      </w:r>
    </w:p>
    <w:p>
      <w:r>
        <w:t>■ Medium: 400, 800 grit (for refining the surface)</w:t>
      </w:r>
    </w:p>
    <w:p>
      <w:r>
        <w:t>■ Fine/Polishing: 1500, 3000 grit (for achieving the initial shine)</w:t>
      </w:r>
    </w:p>
    <w:p>
      <w:r>
        <w:t>■ Buff: A white (for light stones) or black (for dark stones) buff pad (for the ultimate mirror finish, often used with polishing compound).</w:t>
      </w:r>
    </w:p>
    <w:p>
      <w:r>
        <w:t>○ How to Use: Attach one grit at a time, progressing from lowest to highest. Use sufficient water to remove debris. Work each grit thoroughly until all scratches from the previous grit are removed.</w:t>
      </w:r>
    </w:p>
    <w:p>
      <w:r>
        <w:t>○ What to Look For: Ensure they are labeled "wet" or "for wet use." Good quality pads will last longer and provide a more consistent polish.</w:t>
      </w:r>
    </w:p>
    <w:p>
      <w:r>
        <w:t>4. Water Feed Kit/Hose Adapter:</w:t>
      </w:r>
    </w:p>
    <w:p>
      <w:r>
        <w:t>○ What it is: A small attachment that connects to your grinder and allows you to feed water directly to the center of your polishing pad, or a simple hose that you manually direct.</w:t>
      </w:r>
    </w:p>
    <w:p>
      <w:r>
        <w:t>○ How to Use: Connect one end to a garden hose or a submersible pump, and the other to your grinder's water inlet (if applicable). Turn on water to create a steady flow. If manual, direct the hose to flood the working area.</w:t>
      </w:r>
    </w:p>
    <w:p>
      <w:r>
        <w:t>○ What to Look For: A robust connection that doesn't leak. If your grinder has a built-in water feed, ensure it's compatible.</w:t>
      </w:r>
    </w:p>
    <w:p>
      <w:r>
        <w:t>5. Personal Protective Equipment (PPE):</w:t>
      </w:r>
    </w:p>
    <w:p>
      <w:r>
        <w:t>○ What it is: Crucial for your safety. A good kit should include:</w:t>
      </w:r>
    </w:p>
    <w:p>
      <w:r>
        <w:t>■ Safety Glasses: To protect your eyes from flying debris and slurry.</w:t>
      </w:r>
    </w:p>
    <w:p>
      <w:r>
        <w:t>■ Hearing Protection: Earplugs or earmuffs to protect against the grinder's noise.</w:t>
      </w:r>
    </w:p>
    <w:p>
      <w:r>
        <w:t>■ Dust Mask/Respirator: An N95 dust mask is a minimum, but a P100 respirator is highly recommended for silica dust protection.</w:t>
      </w:r>
    </w:p>
    <w:p>
      <w:r>
        <w:t>■ Rubber Apron/Waterproof Gear: To keep your clothes dry and clean from slurry.</w:t>
      </w:r>
    </w:p>
    <w:p>
      <w:r>
        <w:t>○ How to Use: Always wear your full PPE before starting the grinder.</w:t>
      </w:r>
    </w:p>
    <w:p>
      <w:r>
        <w:t>○ What to Look For: Ensure they fit comfortably and meet safety standards.</w:t>
      </w:r>
    </w:p>
    <w:p>
      <w:r>
        <w:t>6. Optional but Highly Recommended Add-ons (Often Not in Basic Kits):</w:t>
      </w:r>
    </w:p>
    <w:p>
      <w:r>
        <w:t>○ Cerium Oxide/Tin Oxide Polishing Compound: For the ultimate mirror finish. Used with the buff pad.</w:t>
      </w:r>
    </w:p>
    <w:p>
      <w:r>
        <w:t>○ Stiff Nylon Brush: For cleaning slurry from your pads between grits and after use.</w:t>
      </w:r>
    </w:p>
    <w:p>
      <w:r>
        <w:t>○ Slurry Bucket: A dedicated bucket for collecting all wastewater.</w:t>
      </w:r>
    </w:p>
    <w:p>
      <w:r>
        <w:t>○ Work Surface: A stable, waterproof table or stand for working.</w:t>
      </w:r>
    </w:p>
    <w:p>
      <w:r>
        <w:t>○ Gloves: For grip and hand protection.</w:t>
      </w:r>
    </w:p>
    <w:p>
      <w:r>
        <w:t>Getting Started with Your Kit: Your First Polishing Session</w:t>
      </w:r>
    </w:p>
    <w:p>
      <w:r>
        <w:t>1. Read All Manuals: Start by reading the manuals</w:t>
      </w:r>
    </w:p>
    <w:p>
      <w:r>
        <w:t>2. Safety First: Put on all your PPE.</w:t>
      </w:r>
    </w:p>
    <w:p>
      <w:r>
        <w:t>3. Set Up Your Water: Connect your water feed system.</w:t>
      </w:r>
    </w:p>
    <w:p>
      <w:r>
        <w:t>4. Attach Backer Pad: Securely attach the backer pad to your grinder.</w:t>
      </w:r>
    </w:p>
    <w:p>
      <w:r>
        <w:t>5. Start Coarse: Choose your lowest grit pad (e.g., 50 or 100 grit). Securely attach it to the backer pad.</w:t>
      </w:r>
    </w:p>
    <w:p>
      <w:r>
        <w:t>6. Power On (Low Speed): Turn on your grinder to its lowest speed setting. Start the water flow.</w:t>
      </w:r>
    </w:p>
    <w:p>
      <w:r>
        <w:t>7. Begin Polishing: Place the pad flat on your stone. Begin with consistent, overlapping movements, applying gentle, even pressure.</w:t>
      </w:r>
    </w:p>
    <w:p>
      <w:r>
        <w:t>8. Rinse and Inspect: Frequently stop, unplug, rinse the stone thoroughly, and inspect its surface (dry!) for progress before moving to the next grit.</w:t>
      </w:r>
    </w:p>
    <w:p>
      <w:r>
        <w:t>9. Progress Through Grits: Work each grit completely before moving to the next higher one, always rinsing and inspecting.</w:t>
      </w:r>
    </w:p>
    <w:p>
      <w:r>
        <w:t>10. Clean Up: After your session, clean all pads and equipment, and dispose of slurry responsibly.</w:t>
      </w:r>
    </w:p>
    <w:p>
      <w:r>
        <w:t>Your "Found" Moment: Your first slab kit is more than just a collection of tools; it's your invitation into a captivating world of transformation. It provides the tangible means to convert raw earth into radiant art, allowing you to discover the profound satisfaction of unveiling ancient beauty with your own hands. Embrace the learning, be patient, and prepare to be amazed by what you can create.</w:t>
      </w:r>
    </w:p>
    <w:p>
      <w:r>
        <w:t>Chapter 6: Beyond the Polish – Reflection &amp; Future</w:t>
      </w:r>
    </w:p>
    <w:p>
      <w:r>
        <w:t>Kickstart the Curious: Why Imperfection is the Start of Mastery</w:t>
      </w:r>
    </w:p>
    <w:p>
      <w:r>
        <w:t>You’ve embarked on a journey of transformation – of stone, and perhaps, of yourself. You've embraced the Zen of the Grind, learned to listen to the stone, and watched as dull rock revealed its dazzling inner light. As you hold your finished masterpiece, reflecting on the process, it's easy to focus on the perfect shine, the flawless surface. But true mastery, in stone polishing and in life, isn't about achieving immediate perfection. It’s about understanding that every "flaw," every stubborn scratch, every less-than-perfect polish, is not a failure, but a powerful kickstart to curiosity – an invitation to learn, adapt, and ultimately, to grow.</w:t>
      </w:r>
    </w:p>
    <w:p>
      <w:r>
        <w:t>I remember looking at some of my early polished pieces, seeing all the tiny imperfections, and feeling a pang of inadequacy. I used to believe that a truly skilled polisher produced only perfect results from the start. But I found that my most significant breakthroughs, my deepest learning, came from those very moments of imperfection. They spurred me to ask "Why?", to experiment, and to delve deeper into the craft.</w:t>
      </w:r>
    </w:p>
    <w:p>
      <w:r>
        <w:t>This final chapter isn't about more techniques; it’s a reflection on the mindset that elevates a craftsperson from merely following steps to truly embodying the art. It’s about why embracing imperfection is not just okay, but absolutely essential for cultivating genuine mastery.</w:t>
      </w:r>
    </w:p>
    <w:p>
      <w:r>
        <w:t>Embracing the "Happy Accidents" and Lessons Learned</w:t>
      </w:r>
    </w:p>
    <w:p>
      <w:r>
        <w:t>● The Problem: Your first piece (or even your tenth) isn't absolutely perfect. You see a missed scratch, a slight haze, or an uneven spot. You feel disheartened.</w:t>
      </w:r>
    </w:p>
    <w:p>
      <w:r>
        <w:t>● The Belief: "I failed. I'm not good enough at this."</w:t>
      </w:r>
    </w:p>
    <w:p>
      <w:r>
        <w:t>● The Found Wisdom: Imperfection is feedback.</w:t>
      </w:r>
    </w:p>
    <w:p>
      <w:r>
        <w:t>○ Actionable Insight: Instead of judging, get curious.</w:t>
      </w:r>
    </w:p>
    <w:p>
      <w:r>
        <w:t>■ Observe: Where is the imperfection? Is it a deeper scratch from a previous grit? A hazy spot indicating insufficient time on a fine grit? An uneven sheen suggesting inconsistent pressure?</w:t>
      </w:r>
    </w:p>
    <w:p>
      <w:r>
        <w:t>■ Analyze: What specific step or technique might have contributed to it? Did you rush? Was your water flow inconsistent? Did you miss a spot when drying and inspecting?</w:t>
      </w:r>
    </w:p>
    <w:p>
      <w:r>
        <w:t>■ Adjust: This is your data for the next piece. Armed with this knowledge, you can consciously refine your approach. Perhaps you'll spend more time on that 400-grit, or be more meticulous with drying and checking, or adjust your pressure on contours. I found that each "mistake" became a puzzle to solve, and the act of solving it cemented my understanding more deeply than any perfect run.</w:t>
      </w:r>
    </w:p>
    <w:p>
      <w:r>
        <w:t>○ Why It Works: Our brains learn best through trial, error, and adjustment. If everything was perfect from the start, there would be no impetus to explore, question, or innovate. Imperfection forces us into a deeper engagement with the material and the process.</w:t>
      </w:r>
    </w:p>
    <w:p>
      <w:r>
        <w:t>The Journey is the Destination: Process Over Product</w:t>
      </w:r>
    </w:p>
    <w:p>
      <w:r>
        <w:t>● The Problem: You're fixated on the final, flawless outcome, and the process feels like a chore or a stressful hurdle to overcome.</w:t>
      </w:r>
    </w:p>
    <w:p>
      <w:r>
        <w:t>● The Belief: "I just want to get to the shiny part already!"</w:t>
      </w:r>
    </w:p>
    <w:p>
      <w:r>
        <w:t>● The Found Wisdom: The true joy and learning lie in the journey itself.</w:t>
      </w:r>
    </w:p>
    <w:p>
      <w:r>
        <w:t>○ Actionable Insight: Shift your focus from the "perfect result" to the "perfect process."</w:t>
      </w:r>
    </w:p>
    <w:p>
      <w:r>
        <w:t>■ Mindful Presence: When polishing, try to be fully present in each moment. Feel the vibration of the grinder, listen to the changing sound, observe the slurry, and watch the stone transform under your hands.</w:t>
      </w:r>
    </w:p>
    <w:p>
      <w:r>
        <w:t>■ Celebrate Small Wins: Appreciate the moment when the saw marks disappear under the coarse grit, when the stone starts to show a glimmer of shine at 800 grit, or when the patterns emerge with vividness. These are all victories.</w:t>
      </w:r>
    </w:p>
    <w:p>
      <w:r>
        <w:t>■ Connection to History: Remember you are literally touching millions of years of Earth's history. This mindful engagement makes the experience profoundly rewarding, irrespective of a tiny blemish. I found that when I stopped obsessing over the final picture and immersed myself in the tactile experience, the process itself became the greatest reward, and paradoxically, my results often improved.</w:t>
      </w:r>
    </w:p>
    <w:p>
      <w:r>
        <w:t>○ Why It Works: When we detach from the need for external validation (a "perfect" piece) and instead find satisfaction in the internal experience of creation, the pressure lifts. This allows for greater freedom to experiment, which is the bedrock of mastery.</w:t>
      </w:r>
    </w:p>
    <w:p>
      <w:r>
        <w:t>Beyond Petrified Wood: Expanding Your Horizons</w:t>
      </w:r>
    </w:p>
    <w:p>
      <w:r>
        <w:t>● The Problem: You've mastered petrified wood, and now you're unsure what to tackle next, perhaps feeling confined by your current skills.</w:t>
      </w:r>
    </w:p>
    <w:p>
      <w:r>
        <w:t>● The Belief: "I only know how to polish petrified wood."</w:t>
      </w:r>
    </w:p>
    <w:p>
      <w:r>
        <w:t>● The Found Wisdom: The principles are universal; the application is flexible.</w:t>
      </w:r>
    </w:p>
    <w:p>
      <w:r>
        <w:t>○ Actionable Insight: Your angle grinder and diamond pads are incredibly versatile.</w:t>
      </w:r>
    </w:p>
    <w:p>
      <w:r>
        <w:t>■ Other Stones: Apply your knowledge to other hard stones like agate, jasper, obsidian, marble, or granite. Each will present unique challenges and rewards, but the grit progression, water management, and feedback loop principles remain.</w:t>
      </w:r>
    </w:p>
    <w:p>
      <w:r>
        <w:t>■ Other Crafts: Consider incorporating polished stone into woodworking, jewelry making, or even creating functional art pieces like coasters or bookends.</w:t>
      </w:r>
    </w:p>
    <w:p>
      <w:r>
        <w:t>■ Community: Connect with other lapidaries online or in person. Share your experiences, ask questions, and learn from their diverse approaches. The "Global Stone Wisdom" you read about isn't just history; it's a living, breathing community. I found that sharing my journey and learning from others was a vital step in expanding my own capabilities and appreciation for the vast world of lapidary arts.</w:t>
      </w:r>
    </w:p>
    <w:p>
      <w:r>
        <w:t>○ Why It Works: Mastery isn't a static destination; it’s an ever-expanding horizon. Curiosity, fueled by the minor imperfections and challenges you overcome, naturally leads to new explorations and deeper skills.</w:t>
      </w:r>
    </w:p>
    <w:p>
      <w:r>
        <w:t>Your "Found" Moment: The Unending Journey of the Polisher</w:t>
      </w:r>
    </w:p>
    <w:p>
      <w:r>
        <w:t>The journey of stone polishing, like any true craft, is cyclical. You pick up a raw piece, you engage in the mindful dance of transformation, you reflect on the outcome (imperfections and all), and that reflection sparks new curiosity, new questions, and new desire to refine your skills on the next piece. Imperfection, then, is not a stumbling block but a stepping stone – the very beginning of your ongoing quest for deeper understanding and ultimate mastery. Embrace it, learn from it, and let it kickstart your endless curiosity. The universe, in its rocky grandeur, awaits your touch.</w:t>
      </w:r>
    </w:p>
    <w:p>
      <w:r>
        <w:t>Appendix A – Glossary of Stone‑Polishing Terms</w:t>
      </w:r>
    </w:p>
    <w:p>
      <w:r>
        <w:t>(Glossary trimmed for the core 45+ terms; full edition in master book.)</w:t>
      </w:r>
    </w:p>
    <w:p>
      <w:r>
        <w:t>Sidebar – “Dry‑Rated” Pads: When (and When Not) to Use Them</w:t>
      </w:r>
    </w:p>
    <w:p>
      <w:r>
        <w:t>· Tiny window of use: quick, feather‑light correction on a mounted piece where water is impossible.</w:t>
      </w:r>
    </w:p>
    <w:p>
      <w:r>
        <w:t>· Hard rules: P100 respirator, shop‑vac extraction, 30‑second passes, cool‑down breaks.</w:t>
      </w:r>
    </w:p>
    <w:p>
      <w:r>
        <w:t>· Beginners: Skip it. Wet pads + water are faster, safer, and lung‑friendly.</w:t>
      </w:r>
    </w:p>
    <w:p>
      <w:r>
        <w:t>Epilogue: Every Stone Begins Somewhere</w:t>
      </w:r>
    </w:p>
    <w:p>
      <w:r>
        <w:t>This book is not the final word — it is the first step.</w:t>
      </w:r>
    </w:p>
    <w:p>
      <w:r>
        <w:t>Polishing stone is a unique kind of journey. It is personal. It is physical. It is messy, surprising, and often more about what is discovered along the way than what is expected at the start. Whether you are here for the shine, the stillness, or the transformation — you are in the right place.</w:t>
      </w:r>
    </w:p>
    <w:p>
      <w:r>
        <w:t>This guide serves as a launchpad. You might begin with petrified wood. You might shift toward obsidian, agate, or whatever slab comes next. You might pause. You might return. It all belongs.</w:t>
      </w:r>
    </w:p>
    <w:p>
      <w:r>
        <w:t>Within the next few days, an appendix of demonstration videos will be available — including specific techniques, pad transitions, and finishing polish methods. If you have shared your email, you will receive a link as soon as they are live. If not, you can visit the site and subscribe for access.</w:t>
      </w:r>
    </w:p>
    <w:p>
      <w:r>
        <w:t>This is a starting point, not a formula. You bring your own questions, instincts, and interests to the work — and that is what makes the journey meaningful. No two paths are the same.</w:t>
      </w:r>
    </w:p>
    <w:p>
      <w:r>
        <w:t>Stay curious. Trust your eye. Let the sound, the feel, the water, and the light guide you. Each stone reveals something new. Each step brings you closer.</w:t>
      </w:r>
    </w:p>
    <w:p>
      <w:r>
        <w:t>You are already in motion. Keep going.</w:t>
      </w:r>
    </w:p>
    <w:p>
      <w:r>
        <w:t>— Drea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