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CD32" w14:textId="18E4DB32" w:rsidR="00EF4A0F" w:rsidRPr="00D3647C" w:rsidRDefault="00E20098">
      <w:pPr>
        <w:rPr>
          <w:rFonts w:ascii="Goodly Ligth" w:hAnsi="Goodly Ligth"/>
        </w:rPr>
      </w:pPr>
      <w:r w:rsidRPr="00D3647C">
        <w:rPr>
          <w:rFonts w:ascii="Goodly Ligth" w:hAnsi="Goodly Ligth"/>
          <w:noProof/>
        </w:rPr>
        <w:drawing>
          <wp:inline distT="0" distB="0" distL="0" distR="0" wp14:anchorId="4D41E2AE" wp14:editId="04D27526">
            <wp:extent cx="5731510" cy="8600440"/>
            <wp:effectExtent l="0" t="0" r="2540" b="0"/>
            <wp:docPr id="10116729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600440"/>
                    </a:xfrm>
                    <a:prstGeom prst="rect">
                      <a:avLst/>
                    </a:prstGeom>
                    <a:noFill/>
                    <a:ln>
                      <a:noFill/>
                    </a:ln>
                  </pic:spPr>
                </pic:pic>
              </a:graphicData>
            </a:graphic>
          </wp:inline>
        </w:drawing>
      </w:r>
    </w:p>
    <w:p w14:paraId="7AD3D139" w14:textId="77777777" w:rsidR="0002530F" w:rsidRPr="00D3647C" w:rsidRDefault="00000000" w:rsidP="00887F6C">
      <w:pPr>
        <w:spacing w:line="360" w:lineRule="auto"/>
        <w:rPr>
          <w:rFonts w:ascii="Goodly Ligth" w:hAnsi="Goodly Ligth" w:cs="Segoe UI Emoji"/>
          <w:b/>
          <w:bCs/>
          <w:sz w:val="36"/>
          <w:szCs w:val="36"/>
        </w:rPr>
      </w:pPr>
      <w:r w:rsidRPr="00D3647C">
        <w:rPr>
          <w:rFonts w:ascii="Goodly Ligth" w:hAnsi="Goodly Ligth"/>
        </w:rPr>
        <w:lastRenderedPageBreak/>
        <w:fldChar w:fldCharType="begin"/>
      </w:r>
      <w:r w:rsidRPr="00D3647C">
        <w:rPr>
          <w:rFonts w:ascii="Goodly Ligth" w:hAnsi="Goodly Ligth"/>
        </w:rPr>
        <w:instrText>TOC \o "1-3" \h \z \u</w:instrText>
      </w:r>
      <w:r w:rsidRPr="00D3647C">
        <w:rPr>
          <w:rFonts w:ascii="Goodly Ligth" w:hAnsi="Goodly Ligth"/>
        </w:rPr>
        <w:fldChar w:fldCharType="separate"/>
      </w:r>
      <w:r w:rsidRPr="00D3647C">
        <w:rPr>
          <w:rFonts w:ascii="Goodly Ligth" w:hAnsi="Goodly Ligth"/>
        </w:rPr>
        <w:fldChar w:fldCharType="end"/>
      </w:r>
      <w:r w:rsidRPr="00D3647C">
        <w:rPr>
          <w:rFonts w:ascii="Goodly Ligth" w:hAnsi="Goodly Ligth" w:cs="Segoe UI Emoji"/>
          <w:b/>
          <w:bCs/>
          <w:sz w:val="36"/>
          <w:szCs w:val="36"/>
        </w:rPr>
        <w:t>Educação Funcional Afetiva (EFA): A Interseção entre Ciência, Vínculo e Ensino</w:t>
      </w:r>
    </w:p>
    <w:p w14:paraId="04E21A35" w14:textId="77777777" w:rsidR="0002530F" w:rsidRPr="00D3647C" w:rsidRDefault="00000000" w:rsidP="00887F6C">
      <w:pPr>
        <w:spacing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t>SOBRE OS AUTORES</w:t>
      </w:r>
    </w:p>
    <w:p w14:paraId="71142351" w14:textId="77777777" w:rsidR="0002530F" w:rsidRPr="00D3647C" w:rsidRDefault="00000000" w:rsidP="00887F6C">
      <w:pPr>
        <w:spacing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t>Matheus Silva de Souza – Neuropsicólogo, Especialista em Análise do Comportamento Aplicada ao Autismo, atua na formação de profissionais da educação e da saúde.</w:t>
      </w:r>
    </w:p>
    <w:p w14:paraId="2C9BBFE1" w14:textId="77777777" w:rsidR="0002530F" w:rsidRPr="00D3647C" w:rsidRDefault="00000000" w:rsidP="00887F6C">
      <w:pPr>
        <w:spacing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t>Yasmin Franciene de Lima – Neuropsicopedagoga, Especialista em ABA, educadora e terapeuta com experiência em contextos inclusivos e familiares.</w:t>
      </w:r>
    </w:p>
    <w:p w14:paraId="6E1CF27A" w14:textId="77777777" w:rsidR="0002530F" w:rsidRPr="00D3647C" w:rsidRDefault="00000000" w:rsidP="00887F6C">
      <w:pPr>
        <w:spacing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pict w14:anchorId="2E910DE5">
          <v:rect id="_x0000_i1025" style="width:0;height:1.5pt" o:hralign="center" o:hrstd="t" o:hr="t" fillcolor="#a0a0a0" stroked="f"/>
        </w:pict>
      </w:r>
    </w:p>
    <w:p w14:paraId="678F270E" w14:textId="59B595C8" w:rsidR="0002530F" w:rsidRPr="00D3647C" w:rsidRDefault="00000000" w:rsidP="00887F6C">
      <w:pPr>
        <w:spacing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t>AGRADECIMENTOS</w:t>
      </w:r>
    </w:p>
    <w:p w14:paraId="79DA4449"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Agradecemos profundamente às famílias que confiaram em nosso trabalho e abriram suas histórias para que pudéssemos aprender com a prática. Aos profissionais da saúde e da educação que caminharam conosco, compartilhando vivências, desafios e conquistas, nossa mais sincera gratidão.</w:t>
      </w:r>
    </w:p>
    <w:p w14:paraId="457A9C8E"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Aos nossos mestres e mentores, que nos inspiraram a pensar criticamente e agir com ética. Aos nossos pacientes – crianças que, com suas expressões singulares, nos mostraram que o ensino precisa ser vivo, afetivo e coerente com suas necessidades reais.</w:t>
      </w:r>
    </w:p>
    <w:p w14:paraId="0BD4CD21"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Agradecemos às instituições que acreditaram na proposta da EFA e nos incentivaram a sistematizá-la em forma de teoria, formação e prática.</w:t>
      </w:r>
    </w:p>
    <w:p w14:paraId="7DCE20C9"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Por fim, agradecemos aos nossos familiares, por serem nosso apoio constante e nossa base de afeto e coragem. Sem vocês, nada disso seria possível.</w:t>
      </w:r>
    </w:p>
    <w:p w14:paraId="67CCA8E4" w14:textId="77777777" w:rsidR="0002530F" w:rsidRPr="00D3647C" w:rsidRDefault="0002530F" w:rsidP="00887F6C">
      <w:pPr>
        <w:spacing w:line="360" w:lineRule="auto"/>
        <w:rPr>
          <w:rFonts w:ascii="Goodly Ligth" w:hAnsi="Goodly Ligth" w:cs="Segoe UI Emoji"/>
          <w:b/>
          <w:bCs/>
          <w:sz w:val="24"/>
          <w:szCs w:val="24"/>
          <w:lang w:val="pt-BR"/>
        </w:rPr>
      </w:pPr>
    </w:p>
    <w:p w14:paraId="317825FE" w14:textId="77777777" w:rsidR="0002530F" w:rsidRPr="00D3647C" w:rsidRDefault="0002530F" w:rsidP="00887F6C">
      <w:pPr>
        <w:spacing w:line="360" w:lineRule="auto"/>
        <w:rPr>
          <w:rFonts w:ascii="Goodly Ligth" w:hAnsi="Goodly Ligth" w:cs="Segoe UI Emoji"/>
          <w:b/>
          <w:bCs/>
          <w:sz w:val="24"/>
          <w:szCs w:val="24"/>
          <w:lang w:val="pt-BR"/>
        </w:rPr>
      </w:pPr>
    </w:p>
    <w:p w14:paraId="69566214" w14:textId="77777777" w:rsidR="0002530F" w:rsidRPr="00D3647C" w:rsidRDefault="0002530F" w:rsidP="00887F6C">
      <w:pPr>
        <w:spacing w:line="360" w:lineRule="auto"/>
        <w:rPr>
          <w:rFonts w:ascii="Goodly Ligth" w:hAnsi="Goodly Ligth" w:cs="Segoe UI Emoji"/>
          <w:b/>
          <w:bCs/>
          <w:sz w:val="24"/>
          <w:szCs w:val="24"/>
          <w:lang w:val="pt-BR"/>
        </w:rPr>
      </w:pPr>
    </w:p>
    <w:p w14:paraId="31FD8D2E" w14:textId="77777777" w:rsidR="0002530F" w:rsidRPr="00D3647C" w:rsidRDefault="0002530F" w:rsidP="00887F6C">
      <w:pPr>
        <w:spacing w:line="360" w:lineRule="auto"/>
        <w:rPr>
          <w:rFonts w:ascii="Goodly Ligth" w:hAnsi="Goodly Ligth" w:cs="Segoe UI Emoji"/>
          <w:b/>
          <w:bCs/>
          <w:sz w:val="24"/>
          <w:szCs w:val="24"/>
          <w:lang w:val="pt-BR"/>
        </w:rPr>
      </w:pPr>
    </w:p>
    <w:p w14:paraId="291579F6" w14:textId="77777777" w:rsidR="0002530F" w:rsidRPr="00D3647C" w:rsidRDefault="00000000" w:rsidP="00CB7567">
      <w:pPr>
        <w:spacing w:after="0" w:line="360" w:lineRule="auto"/>
        <w:rPr>
          <w:rFonts w:ascii="Goodly Ligth" w:hAnsi="Goodly Ligth" w:cs="Segoe UI Emoji"/>
          <w:b/>
          <w:bCs/>
          <w:sz w:val="24"/>
          <w:szCs w:val="24"/>
          <w:lang w:val="pt-BR"/>
        </w:rPr>
      </w:pPr>
      <w:r w:rsidRPr="00D3647C">
        <w:rPr>
          <w:rFonts w:ascii="Goodly Ligth" w:hAnsi="Goodly Ligth" w:cs="Segoe UI Emoji"/>
          <w:b/>
          <w:bCs/>
          <w:sz w:val="24"/>
          <w:szCs w:val="24"/>
          <w:lang w:val="pt-BR"/>
        </w:rPr>
        <w:lastRenderedPageBreak/>
        <w:t>SUMÁRIO</w:t>
      </w:r>
    </w:p>
    <w:p w14:paraId="37F48A1D"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Apresentação</w:t>
      </w:r>
    </w:p>
    <w:p w14:paraId="3B6359C5"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Introdução Geral</w:t>
      </w:r>
    </w:p>
    <w:p w14:paraId="6D77AF3C"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 Fundamentos da EFA</w:t>
      </w:r>
    </w:p>
    <w:p w14:paraId="238A7461"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2: Neurodesenvolvimento e Função do Comportamento</w:t>
      </w:r>
    </w:p>
    <w:p w14:paraId="119F7027"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3: Vínculo e Previsibilidade</w:t>
      </w:r>
    </w:p>
    <w:p w14:paraId="2C9E4383"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4: Ensino de Habilidades Funcionais</w:t>
      </w:r>
    </w:p>
    <w:p w14:paraId="4E90CD09"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5: Repertórios Afetivos e Comunicação</w:t>
      </w:r>
    </w:p>
    <w:p w14:paraId="2416A0F2"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6: Estrutura, Limite e Prevenção de Crises</w:t>
      </w:r>
    </w:p>
    <w:p w14:paraId="1329331E"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7: Planejamento de Intervenção e Rotina</w:t>
      </w:r>
    </w:p>
    <w:p w14:paraId="2E9AB927"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8: Princípios da EFA</w:t>
      </w:r>
    </w:p>
    <w:p w14:paraId="00BDC9F0"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9: Diferença entre EFA e ABA Tradicional</w:t>
      </w:r>
    </w:p>
    <w:p w14:paraId="0BF8BB95"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10: Protocolos de Intervenção da EFA</w:t>
      </w:r>
    </w:p>
    <w:p w14:paraId="6040E9DE"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11: EFA na Família</w:t>
      </w:r>
    </w:p>
    <w:p w14:paraId="3558CB78"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12: EFA na Escola</w:t>
      </w:r>
    </w:p>
    <w:p w14:paraId="2A828646"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13: Exigência Compassiva e Civilidade Infantil</w:t>
      </w:r>
    </w:p>
    <w:p w14:paraId="6C65F070"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14: Diagnóstico, Neuroplasticidade e Prognóstico</w:t>
      </w:r>
    </w:p>
    <w:p w14:paraId="1DC5DDB1"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Capítulo 15: Estudos de Caso e Conclusão Integrada</w:t>
      </w:r>
    </w:p>
    <w:p w14:paraId="4AD6A372"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Apêndices I a VIII</w:t>
      </w:r>
    </w:p>
    <w:p w14:paraId="27492595"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Referências Bibliográficas</w:t>
      </w:r>
    </w:p>
    <w:p w14:paraId="3C337E73"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Ficha Catalográfica</w:t>
      </w:r>
    </w:p>
    <w:p w14:paraId="1E86D9E5"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Sobre os Autores</w:t>
      </w:r>
    </w:p>
    <w:p w14:paraId="3661F10C"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Agradecimentos</w:t>
      </w:r>
    </w:p>
    <w:p w14:paraId="66691E71" w14:textId="77777777" w:rsidR="0002530F" w:rsidRPr="00D3647C" w:rsidRDefault="00000000" w:rsidP="00CB7567">
      <w:pPr>
        <w:numPr>
          <w:ilvl w:val="0"/>
          <w:numId w:val="10"/>
        </w:numPr>
        <w:spacing w:after="0" w:line="360" w:lineRule="auto"/>
        <w:rPr>
          <w:rFonts w:ascii="Goodly Ligth" w:hAnsi="Goodly Ligth" w:cs="Segoe UI Emoji"/>
          <w:sz w:val="24"/>
          <w:szCs w:val="24"/>
          <w:lang w:val="pt-BR"/>
        </w:rPr>
      </w:pPr>
      <w:r w:rsidRPr="00D3647C">
        <w:rPr>
          <w:rFonts w:ascii="Goodly Ligth" w:hAnsi="Goodly Ligth" w:cs="Segoe UI Emoji"/>
          <w:sz w:val="24"/>
          <w:szCs w:val="24"/>
          <w:lang w:val="pt-BR"/>
        </w:rPr>
        <w:t>Posfácio (opcional)</w:t>
      </w:r>
    </w:p>
    <w:p w14:paraId="69C1C105" w14:textId="77777777" w:rsidR="0002530F" w:rsidRPr="00D3647C" w:rsidRDefault="0002530F" w:rsidP="00887F6C">
      <w:pPr>
        <w:spacing w:line="360" w:lineRule="auto"/>
        <w:rPr>
          <w:rFonts w:ascii="Goodly Ligth" w:hAnsi="Goodly Ligth" w:cs="Segoe UI Emoji"/>
          <w:sz w:val="24"/>
          <w:szCs w:val="24"/>
        </w:rPr>
      </w:pPr>
    </w:p>
    <w:p w14:paraId="4916D334" w14:textId="77777777" w:rsidR="0002530F" w:rsidRPr="00D3647C" w:rsidRDefault="0002530F" w:rsidP="00887F6C">
      <w:pPr>
        <w:spacing w:line="360" w:lineRule="auto"/>
        <w:rPr>
          <w:rFonts w:ascii="Goodly Ligth" w:hAnsi="Goodly Ligth" w:cs="Segoe UI Emoji"/>
          <w:b/>
          <w:bCs/>
          <w:sz w:val="36"/>
          <w:szCs w:val="36"/>
        </w:rPr>
      </w:pPr>
    </w:p>
    <w:p w14:paraId="0BB14B6F" w14:textId="77777777" w:rsidR="0002530F" w:rsidRPr="00D3647C" w:rsidRDefault="0002530F" w:rsidP="00887F6C">
      <w:pPr>
        <w:spacing w:line="360" w:lineRule="auto"/>
        <w:rPr>
          <w:rFonts w:ascii="Goodly Ligth" w:hAnsi="Goodly Ligth" w:cs="Segoe UI Emoji"/>
          <w:b/>
          <w:bCs/>
          <w:sz w:val="36"/>
          <w:szCs w:val="36"/>
        </w:rPr>
      </w:pPr>
    </w:p>
    <w:p w14:paraId="5110F0CA" w14:textId="77777777" w:rsidR="00CB7567" w:rsidRPr="00D3647C" w:rsidRDefault="00CB7567" w:rsidP="00887F6C">
      <w:pPr>
        <w:spacing w:line="360" w:lineRule="auto"/>
        <w:rPr>
          <w:rFonts w:ascii="Goodly Ligth" w:hAnsi="Goodly Ligth" w:cs="Segoe UI Emoji"/>
          <w:b/>
          <w:bCs/>
          <w:sz w:val="36"/>
          <w:szCs w:val="36"/>
        </w:rPr>
      </w:pPr>
    </w:p>
    <w:p w14:paraId="1BA4838A" w14:textId="77777777" w:rsidR="00CB7567" w:rsidRPr="00D3647C" w:rsidRDefault="00CB7567" w:rsidP="00887F6C">
      <w:pPr>
        <w:spacing w:line="360" w:lineRule="auto"/>
        <w:rPr>
          <w:rFonts w:ascii="Goodly Ligth" w:hAnsi="Goodly Ligth" w:cs="Segoe UI Emoji"/>
          <w:b/>
          <w:bCs/>
          <w:sz w:val="36"/>
          <w:szCs w:val="36"/>
        </w:rPr>
      </w:pPr>
    </w:p>
    <w:p w14:paraId="2BA79720" w14:textId="53D68473" w:rsidR="0002530F" w:rsidRPr="00D3647C" w:rsidRDefault="00000000" w:rsidP="00887F6C">
      <w:pPr>
        <w:spacing w:line="360" w:lineRule="auto"/>
        <w:rPr>
          <w:rFonts w:ascii="Goodly Ligth" w:hAnsi="Goodly Ligth" w:cs="Segoe UI Emoji"/>
          <w:b/>
          <w:bCs/>
          <w:sz w:val="36"/>
          <w:szCs w:val="36"/>
          <w:lang w:val="pt-BR"/>
        </w:rPr>
      </w:pPr>
      <w:r w:rsidRPr="00D3647C">
        <w:rPr>
          <w:rFonts w:ascii="Goodly Ligth" w:hAnsi="Goodly Ligth" w:cs="Segoe UI Emoji"/>
          <w:b/>
          <w:bCs/>
          <w:sz w:val="36"/>
          <w:szCs w:val="36"/>
          <w:lang w:val="pt-BR"/>
        </w:rPr>
        <w:lastRenderedPageBreak/>
        <w:t>INTRODUÇÃO GERAL</w:t>
      </w:r>
    </w:p>
    <w:p w14:paraId="575D6A22"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 educação contemporânea enfrenta o desafio de formar crianças que não apenas aprendam conteúdos acadêmicos, mas que também desenvolvam repertórios comportamentais funcionais, habilidades sociais e competência emocional. Dentro deste cenário, a Educação Funcional Afetiva (EFA) surge como uma teoria que oferece resposta prática, científica e ética a uma realidade complexa: como educar com firmeza e afeto, de maneira integrada?</w:t>
      </w:r>
    </w:p>
    <w:p w14:paraId="35BD8D71"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 EFA propõe uma abordagem que une os princípios da Análise do Comportamento Aplicada (ABA) à sensibilidade afetiva e à organização pedagógica da vida infantil. Ao entender que todo comportamento tem função, e que o ensino deve ser estruturado mas também humanizado, a EFA traz à tona uma nova forma de ensinar, acolher e intervir.</w:t>
      </w:r>
    </w:p>
    <w:p w14:paraId="43E801E4"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Esta teoria é fruto da escuta de famílias, da observação direta de crianças, do atendimento clínico e do trabalho em ambientes escolares. Não se trata de um modelo genérico, mas de uma metodologia que exige análise funcional individualizada, estratégias de vínculo intencional e estrutura baseada na exigência compassiva.</w:t>
      </w:r>
    </w:p>
    <w:p w14:paraId="369D5980"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 Introdução Geral que você lê agora tem como objetivo situar o leitor sobre os pilares fundantes da obra, esclarecer o status teórico da EFA como uma abordagem derivada da ABA — mas autônoma em sua epistemologia — e destacar sua aplicabilidade em múltiplos contextos.</w:t>
      </w:r>
    </w:p>
    <w:p w14:paraId="4D7F5CE4" w14:textId="77777777" w:rsidR="0002530F" w:rsidRPr="00D3647C" w:rsidRDefault="00000000" w:rsidP="00887F6C">
      <w:p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Ao longo deste livro, o leitor encontrará fundamentos científicos, procedimentos de intervenção, quadros ilustrativos, estudos de caso e instrumentos inéditos. O propósito é que o conhecimento aqui compartilhado sirva para transformar práticas, iluminar decisões e fortalecer a missão comum de educar com ciência e sensibilidade.</w:t>
      </w:r>
    </w:p>
    <w:p w14:paraId="2A1B650E"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 Fundamentos da EFA</w:t>
      </w:r>
    </w:p>
    <w:p w14:paraId="780095D6"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2: Neurodesenvolvimento e Função do Comportamento</w:t>
      </w:r>
    </w:p>
    <w:p w14:paraId="49812515"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3: Vínculo e Previsibilidade</w:t>
      </w:r>
    </w:p>
    <w:p w14:paraId="7A7877A8"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4: Ensino de Habilidades Funcionais</w:t>
      </w:r>
    </w:p>
    <w:p w14:paraId="7A9370D9"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5: Repertórios Afetivos e Comunicação</w:t>
      </w:r>
    </w:p>
    <w:p w14:paraId="055D28C0"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lastRenderedPageBreak/>
        <w:t>Capítulo 6: Estrutura, Limite e Prevenção de Crises</w:t>
      </w:r>
    </w:p>
    <w:p w14:paraId="61F10139"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7: Planejamento de Intervenção e Rotina</w:t>
      </w:r>
    </w:p>
    <w:p w14:paraId="75C8DFBD"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8: Princípios da EFA</w:t>
      </w:r>
    </w:p>
    <w:p w14:paraId="363C556A"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9: Diferença entre EFA e ABA Tradicional</w:t>
      </w:r>
    </w:p>
    <w:p w14:paraId="43A591CF"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10: Protocolos de Intervenção da EFA</w:t>
      </w:r>
    </w:p>
    <w:p w14:paraId="41D784EC"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11: EFA na Família</w:t>
      </w:r>
    </w:p>
    <w:p w14:paraId="04131998"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12: EFA na Escola</w:t>
      </w:r>
    </w:p>
    <w:p w14:paraId="6BC9971C"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13: Exigência Compassiva e Civilidade Infantil</w:t>
      </w:r>
    </w:p>
    <w:p w14:paraId="2FB70489"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14: Diagnóstico, Neuroplasticidade e Prognóstico</w:t>
      </w:r>
    </w:p>
    <w:p w14:paraId="1B35BCE3" w14:textId="77777777" w:rsidR="0002530F" w:rsidRPr="00D3647C" w:rsidRDefault="00000000" w:rsidP="00887F6C">
      <w:pPr>
        <w:spacing w:line="360" w:lineRule="auto"/>
        <w:ind w:left="720"/>
        <w:rPr>
          <w:rFonts w:ascii="Goodly Ligth" w:hAnsi="Goodly Ligth" w:cs="Segoe UI Emoji"/>
          <w:lang w:val="pt-BR"/>
        </w:rPr>
      </w:pPr>
      <w:r w:rsidRPr="00D3647C">
        <w:rPr>
          <w:rFonts w:ascii="Goodly Ligth" w:hAnsi="Goodly Ligth" w:cs="Segoe UI Emoji"/>
          <w:lang w:val="pt-BR"/>
        </w:rPr>
        <w:t>Capítulo 15: Estudos de Caso e Conclusão Integrada</w:t>
      </w:r>
    </w:p>
    <w:p w14:paraId="779BFE05" w14:textId="77777777" w:rsidR="0002530F" w:rsidRPr="00D3647C" w:rsidRDefault="0002530F" w:rsidP="00887F6C">
      <w:pPr>
        <w:spacing w:line="360" w:lineRule="auto"/>
        <w:ind w:left="720"/>
        <w:rPr>
          <w:rFonts w:ascii="Goodly Ligth" w:hAnsi="Goodly Ligth" w:cs="Segoe UI Emoji"/>
          <w:sz w:val="24"/>
          <w:szCs w:val="24"/>
          <w:lang w:val="pt-BR"/>
        </w:rPr>
      </w:pPr>
    </w:p>
    <w:p w14:paraId="366CF071" w14:textId="77777777" w:rsidR="0002530F" w:rsidRPr="00D3647C" w:rsidRDefault="0002530F" w:rsidP="00887F6C">
      <w:pPr>
        <w:spacing w:line="360" w:lineRule="auto"/>
        <w:rPr>
          <w:rFonts w:ascii="Goodly Ligth" w:hAnsi="Goodly Ligth" w:cs="Segoe UI Emoji"/>
          <w:b/>
          <w:bCs/>
          <w:sz w:val="36"/>
          <w:szCs w:val="36"/>
        </w:rPr>
      </w:pPr>
    </w:p>
    <w:p w14:paraId="1E05C20F" w14:textId="77777777" w:rsidR="00CB7567" w:rsidRPr="00D3647C" w:rsidRDefault="00CB7567" w:rsidP="00887F6C">
      <w:pPr>
        <w:spacing w:line="360" w:lineRule="auto"/>
        <w:rPr>
          <w:rFonts w:ascii="Goodly Ligth" w:hAnsi="Goodly Ligth"/>
          <w:sz w:val="24"/>
          <w:szCs w:val="24"/>
          <w:lang w:val="pt-BR"/>
        </w:rPr>
      </w:pPr>
    </w:p>
    <w:p w14:paraId="3C854104" w14:textId="77777777" w:rsidR="00CB7567" w:rsidRPr="00D3647C" w:rsidRDefault="00CB7567" w:rsidP="00887F6C">
      <w:pPr>
        <w:spacing w:line="360" w:lineRule="auto"/>
        <w:rPr>
          <w:rFonts w:ascii="Goodly Ligth" w:hAnsi="Goodly Ligth"/>
          <w:sz w:val="24"/>
          <w:szCs w:val="24"/>
          <w:lang w:val="pt-BR"/>
        </w:rPr>
      </w:pPr>
    </w:p>
    <w:p w14:paraId="4FBBA0AC" w14:textId="77777777" w:rsidR="00CB7567" w:rsidRPr="00D3647C" w:rsidRDefault="00CB7567" w:rsidP="00887F6C">
      <w:pPr>
        <w:spacing w:line="360" w:lineRule="auto"/>
        <w:rPr>
          <w:rFonts w:ascii="Goodly Ligth" w:hAnsi="Goodly Ligth"/>
          <w:sz w:val="24"/>
          <w:szCs w:val="24"/>
          <w:lang w:val="pt-BR"/>
        </w:rPr>
      </w:pPr>
    </w:p>
    <w:p w14:paraId="33776025" w14:textId="77777777" w:rsidR="00CB7567" w:rsidRPr="00D3647C" w:rsidRDefault="00CB7567" w:rsidP="00887F6C">
      <w:pPr>
        <w:spacing w:line="360" w:lineRule="auto"/>
        <w:rPr>
          <w:rFonts w:ascii="Goodly Ligth" w:hAnsi="Goodly Ligth"/>
          <w:sz w:val="24"/>
          <w:szCs w:val="24"/>
          <w:lang w:val="pt-BR"/>
        </w:rPr>
      </w:pPr>
    </w:p>
    <w:p w14:paraId="5408C7BA" w14:textId="77777777" w:rsidR="00CB7567" w:rsidRPr="00D3647C" w:rsidRDefault="00CB7567" w:rsidP="00887F6C">
      <w:pPr>
        <w:spacing w:line="360" w:lineRule="auto"/>
        <w:rPr>
          <w:rFonts w:ascii="Goodly Ligth" w:hAnsi="Goodly Ligth"/>
          <w:sz w:val="24"/>
          <w:szCs w:val="24"/>
          <w:lang w:val="pt-BR"/>
        </w:rPr>
      </w:pPr>
    </w:p>
    <w:p w14:paraId="7515ABD4" w14:textId="77777777" w:rsidR="00CB7567" w:rsidRPr="00D3647C" w:rsidRDefault="00CB7567" w:rsidP="00887F6C">
      <w:pPr>
        <w:spacing w:line="360" w:lineRule="auto"/>
        <w:rPr>
          <w:rFonts w:ascii="Goodly Ligth" w:hAnsi="Goodly Ligth"/>
          <w:sz w:val="24"/>
          <w:szCs w:val="24"/>
          <w:lang w:val="pt-BR"/>
        </w:rPr>
      </w:pPr>
    </w:p>
    <w:p w14:paraId="20469C33" w14:textId="77777777" w:rsidR="00CB7567" w:rsidRPr="00D3647C" w:rsidRDefault="00CB7567" w:rsidP="00887F6C">
      <w:pPr>
        <w:spacing w:line="360" w:lineRule="auto"/>
        <w:rPr>
          <w:rFonts w:ascii="Goodly Ligth" w:hAnsi="Goodly Ligth"/>
          <w:sz w:val="24"/>
          <w:szCs w:val="24"/>
          <w:lang w:val="pt-BR"/>
        </w:rPr>
      </w:pPr>
    </w:p>
    <w:p w14:paraId="5450FE32" w14:textId="77777777" w:rsidR="00CB7567" w:rsidRPr="00D3647C" w:rsidRDefault="00CB7567" w:rsidP="00887F6C">
      <w:pPr>
        <w:spacing w:line="360" w:lineRule="auto"/>
        <w:rPr>
          <w:rFonts w:ascii="Goodly Ligth" w:hAnsi="Goodly Ligth"/>
          <w:sz w:val="24"/>
          <w:szCs w:val="24"/>
          <w:lang w:val="pt-BR"/>
        </w:rPr>
      </w:pPr>
    </w:p>
    <w:p w14:paraId="7A759D50" w14:textId="77777777" w:rsidR="00CB7567" w:rsidRPr="00D3647C" w:rsidRDefault="00CB7567" w:rsidP="00887F6C">
      <w:pPr>
        <w:spacing w:line="360" w:lineRule="auto"/>
        <w:rPr>
          <w:rFonts w:ascii="Goodly Ligth" w:hAnsi="Goodly Ligth"/>
          <w:sz w:val="24"/>
          <w:szCs w:val="24"/>
          <w:lang w:val="pt-BR"/>
        </w:rPr>
      </w:pPr>
    </w:p>
    <w:p w14:paraId="45E35D12" w14:textId="77777777" w:rsidR="00CB7567" w:rsidRPr="00D3647C" w:rsidRDefault="00CB7567" w:rsidP="00887F6C">
      <w:pPr>
        <w:spacing w:line="360" w:lineRule="auto"/>
        <w:rPr>
          <w:rFonts w:ascii="Goodly Ligth" w:hAnsi="Goodly Ligth"/>
          <w:sz w:val="24"/>
          <w:szCs w:val="24"/>
          <w:lang w:val="pt-BR"/>
        </w:rPr>
      </w:pPr>
    </w:p>
    <w:p w14:paraId="29D087A0" w14:textId="77777777" w:rsidR="00CB7567" w:rsidRPr="00D3647C" w:rsidRDefault="00CB7567" w:rsidP="00887F6C">
      <w:pPr>
        <w:spacing w:line="360" w:lineRule="auto"/>
        <w:rPr>
          <w:rFonts w:ascii="Goodly Ligth" w:hAnsi="Goodly Ligth"/>
          <w:sz w:val="24"/>
          <w:szCs w:val="24"/>
          <w:lang w:val="pt-BR"/>
        </w:rPr>
      </w:pPr>
    </w:p>
    <w:p w14:paraId="1666B72A" w14:textId="6CA0658F" w:rsidR="0002530F" w:rsidRPr="00D3647C" w:rsidRDefault="00000000" w:rsidP="00CB7567">
      <w:pPr>
        <w:spacing w:line="360" w:lineRule="auto"/>
        <w:jc w:val="both"/>
        <w:rPr>
          <w:rFonts w:ascii="Goodly Ligth" w:hAnsi="Goodly Ligth"/>
          <w:b/>
          <w:bCs/>
          <w:sz w:val="24"/>
          <w:szCs w:val="24"/>
          <w:lang w:val="pt-BR"/>
        </w:rPr>
      </w:pPr>
      <w:r w:rsidRPr="00D3647C">
        <w:rPr>
          <w:rFonts w:ascii="Goodly Ligth" w:hAnsi="Goodly Ligth"/>
          <w:sz w:val="24"/>
          <w:szCs w:val="24"/>
          <w:lang w:val="pt-BR"/>
        </w:rPr>
        <w:lastRenderedPageBreak/>
        <w:t xml:space="preserve"> </w:t>
      </w:r>
      <w:r w:rsidRPr="00D3647C">
        <w:rPr>
          <w:rFonts w:ascii="Goodly Ligth" w:hAnsi="Goodly Ligth"/>
          <w:b/>
          <w:bCs/>
          <w:sz w:val="24"/>
          <w:szCs w:val="24"/>
          <w:lang w:val="pt-BR"/>
        </w:rPr>
        <w:t>CAPÍTULO 1 – O COMPORTAMENTO COMO BASE PARA O ENSINO</w:t>
      </w:r>
    </w:p>
    <w:p w14:paraId="7D8D7130"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Introdução</w:t>
      </w:r>
    </w:p>
    <w:p w14:paraId="363C41B6"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A base de toda prática educativa é o comportamento. Não há leitura sem comportamento de olhar, escutar, associar símbolos. Não há convivência sem comportamento de escuta, espera, reciprocidade. A Análise do Comportamento nos oferece uma estrutura teórica precisa para entender o comportamento humano não como expressão moral ou emocional isolada, mas como resposta funcional ao ambiente.</w:t>
      </w:r>
    </w:p>
    <w:p w14:paraId="40B1C5F3"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Compreendendo o comportamento: uma definição técnica</w:t>
      </w:r>
    </w:p>
    <w:p w14:paraId="7F03C527"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Segundo Baer, Wolf e Risley (1968), a Análise do Comportamento Aplicada se define como a aplicação sistemática de intervenções baseadas nos princípios da teoria comportamental para melhorar comportamentos socialmente significativos. Isso inclui ensinar, ampliar, reduzir ou manter comportamentos por meio de manipulação de variáveis ambientais.</w:t>
      </w:r>
    </w:p>
    <w:p w14:paraId="4EAF6D1E"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Comportamento, neste contexto, é toda ação observável que ocorre em interação com o ambiente. O comportamento está sempre situado em um contexto e é mantido por suas consequências — sejam reforçadoras ou punitivas.</w:t>
      </w:r>
    </w:p>
    <w:p w14:paraId="3AF9ECCB"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O modelo ABC: a lógica da intervenção eficaz</w:t>
      </w:r>
    </w:p>
    <w:p w14:paraId="20FDF9DF"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A tríade Antecedente – Comportamento – Consequência (modelo ABC) é a estrutura analítica fundamental da ABA. Toda intervenção eficaz parte do entendimento claro da função do comportamento — ou seja, do que ele "ganha" com sua ocorrência.</w:t>
      </w:r>
    </w:p>
    <w:p w14:paraId="4A67967C" w14:textId="6A9CE5E0"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Exemplo:</w:t>
      </w:r>
    </w:p>
    <w:p w14:paraId="0304EEEA" w14:textId="77777777" w:rsidR="0002530F" w:rsidRPr="00D3647C" w:rsidRDefault="00000000" w:rsidP="00CB7567">
      <w:pPr>
        <w:numPr>
          <w:ilvl w:val="0"/>
          <w:numId w:val="11"/>
        </w:numPr>
        <w:spacing w:line="360" w:lineRule="auto"/>
        <w:jc w:val="both"/>
        <w:rPr>
          <w:rFonts w:ascii="Goodly Ligth" w:hAnsi="Goodly Ligth"/>
          <w:sz w:val="24"/>
          <w:szCs w:val="24"/>
          <w:lang w:val="pt-BR"/>
        </w:rPr>
      </w:pPr>
      <w:r w:rsidRPr="00D3647C">
        <w:rPr>
          <w:rFonts w:ascii="Goodly Ligth" w:hAnsi="Goodly Ligth"/>
          <w:sz w:val="24"/>
          <w:szCs w:val="24"/>
          <w:lang w:val="pt-BR"/>
        </w:rPr>
        <w:t>A: O adulto solicita uma atividade.</w:t>
      </w:r>
    </w:p>
    <w:p w14:paraId="6F4E2EA4" w14:textId="77777777" w:rsidR="0002530F" w:rsidRPr="00D3647C" w:rsidRDefault="00000000" w:rsidP="00CB7567">
      <w:pPr>
        <w:numPr>
          <w:ilvl w:val="0"/>
          <w:numId w:val="11"/>
        </w:numPr>
        <w:spacing w:line="360" w:lineRule="auto"/>
        <w:jc w:val="both"/>
        <w:rPr>
          <w:rFonts w:ascii="Goodly Ligth" w:hAnsi="Goodly Ligth"/>
          <w:sz w:val="24"/>
          <w:szCs w:val="24"/>
          <w:lang w:val="pt-BR"/>
        </w:rPr>
      </w:pPr>
      <w:r w:rsidRPr="00D3647C">
        <w:rPr>
          <w:rFonts w:ascii="Goodly Ligth" w:hAnsi="Goodly Ligth"/>
          <w:sz w:val="24"/>
          <w:szCs w:val="24"/>
          <w:lang w:val="pt-BR"/>
        </w:rPr>
        <w:t>B: A criança grita e joga o lápis.</w:t>
      </w:r>
    </w:p>
    <w:p w14:paraId="0DFBAF63" w14:textId="77777777" w:rsidR="00CB7567" w:rsidRPr="00D3647C" w:rsidRDefault="00000000" w:rsidP="00CB7567">
      <w:pPr>
        <w:numPr>
          <w:ilvl w:val="0"/>
          <w:numId w:val="11"/>
        </w:numPr>
        <w:spacing w:line="360" w:lineRule="auto"/>
        <w:jc w:val="both"/>
        <w:rPr>
          <w:rFonts w:ascii="Goodly Ligth" w:hAnsi="Goodly Ligth"/>
          <w:sz w:val="24"/>
          <w:szCs w:val="24"/>
          <w:lang w:val="pt-BR"/>
        </w:rPr>
      </w:pPr>
      <w:r w:rsidRPr="00D3647C">
        <w:rPr>
          <w:rFonts w:ascii="Goodly Ligth" w:hAnsi="Goodly Ligth"/>
          <w:sz w:val="24"/>
          <w:szCs w:val="24"/>
          <w:lang w:val="pt-BR"/>
        </w:rPr>
        <w:t>C: O adulto desiste da atividade.</w:t>
      </w:r>
    </w:p>
    <w:p w14:paraId="25604D28" w14:textId="65B0A1C3"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Resultado: o comportamento de gritar é reforçado negativamente — a criança aprendeu que gritar elimina a demanda.</w:t>
      </w:r>
    </w:p>
    <w:p w14:paraId="1D0F6E67" w14:textId="77777777" w:rsidR="00857716" w:rsidRPr="00D3647C" w:rsidRDefault="00857716" w:rsidP="00CB7567">
      <w:pPr>
        <w:spacing w:line="360" w:lineRule="auto"/>
        <w:jc w:val="both"/>
        <w:rPr>
          <w:rFonts w:ascii="Goodly Ligth" w:hAnsi="Goodly Ligth"/>
          <w:sz w:val="24"/>
          <w:szCs w:val="24"/>
          <w:lang w:val="pt-BR"/>
        </w:rPr>
      </w:pPr>
    </w:p>
    <w:p w14:paraId="7A7CC095" w14:textId="167B8E51"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Funções do comportamento</w:t>
      </w:r>
    </w:p>
    <w:p w14:paraId="1EF51828"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Toda ação tem uma função. Identificá-la é o que diferencia uma intervenção eficaz de uma mera repressão emocional.</w:t>
      </w:r>
    </w:p>
    <w:p w14:paraId="3BAC6C1B"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As quatro funções mais comuns, validadas na literatura ABA (Iwata et al., 1994), são:</w:t>
      </w:r>
    </w:p>
    <w:p w14:paraId="60BC1CC7" w14:textId="77777777" w:rsidR="0002530F" w:rsidRPr="00D3647C" w:rsidRDefault="00000000" w:rsidP="00CB7567">
      <w:pPr>
        <w:numPr>
          <w:ilvl w:val="0"/>
          <w:numId w:val="12"/>
        </w:numPr>
        <w:spacing w:line="360" w:lineRule="auto"/>
        <w:jc w:val="both"/>
        <w:rPr>
          <w:rFonts w:ascii="Goodly Ligth" w:hAnsi="Goodly Ligth"/>
          <w:sz w:val="24"/>
          <w:szCs w:val="24"/>
          <w:lang w:val="pt-BR"/>
        </w:rPr>
      </w:pPr>
      <w:r w:rsidRPr="00D3647C">
        <w:rPr>
          <w:rFonts w:ascii="Goodly Ligth" w:hAnsi="Goodly Ligth"/>
          <w:sz w:val="24"/>
          <w:szCs w:val="24"/>
          <w:lang w:val="pt-BR"/>
        </w:rPr>
        <w:t>Atenção social</w:t>
      </w:r>
    </w:p>
    <w:p w14:paraId="2BA8D762" w14:textId="77777777" w:rsidR="0002530F" w:rsidRPr="00D3647C" w:rsidRDefault="00000000" w:rsidP="00CB7567">
      <w:pPr>
        <w:numPr>
          <w:ilvl w:val="0"/>
          <w:numId w:val="12"/>
        </w:numPr>
        <w:spacing w:line="360" w:lineRule="auto"/>
        <w:jc w:val="both"/>
        <w:rPr>
          <w:rFonts w:ascii="Goodly Ligth" w:hAnsi="Goodly Ligth"/>
          <w:sz w:val="24"/>
          <w:szCs w:val="24"/>
          <w:lang w:val="pt-BR"/>
        </w:rPr>
      </w:pPr>
      <w:r w:rsidRPr="00D3647C">
        <w:rPr>
          <w:rFonts w:ascii="Goodly Ligth" w:hAnsi="Goodly Ligth"/>
          <w:sz w:val="24"/>
          <w:szCs w:val="24"/>
          <w:lang w:val="pt-BR"/>
        </w:rPr>
        <w:t>Fuga ou esquiva de demandas</w:t>
      </w:r>
    </w:p>
    <w:p w14:paraId="075BA352" w14:textId="77777777" w:rsidR="0002530F" w:rsidRPr="00D3647C" w:rsidRDefault="00000000" w:rsidP="00CB7567">
      <w:pPr>
        <w:numPr>
          <w:ilvl w:val="0"/>
          <w:numId w:val="12"/>
        </w:numPr>
        <w:spacing w:line="360" w:lineRule="auto"/>
        <w:jc w:val="both"/>
        <w:rPr>
          <w:rFonts w:ascii="Goodly Ligth" w:hAnsi="Goodly Ligth"/>
          <w:sz w:val="24"/>
          <w:szCs w:val="24"/>
          <w:lang w:val="pt-BR"/>
        </w:rPr>
      </w:pPr>
      <w:r w:rsidRPr="00D3647C">
        <w:rPr>
          <w:rFonts w:ascii="Goodly Ligth" w:hAnsi="Goodly Ligth"/>
          <w:sz w:val="24"/>
          <w:szCs w:val="24"/>
          <w:lang w:val="pt-BR"/>
        </w:rPr>
        <w:t>Acesso a objetos, atividades ou eventos</w:t>
      </w:r>
    </w:p>
    <w:p w14:paraId="619536A9" w14:textId="77777777" w:rsidR="0002530F" w:rsidRPr="00D3647C" w:rsidRDefault="00000000" w:rsidP="00CB7567">
      <w:pPr>
        <w:numPr>
          <w:ilvl w:val="0"/>
          <w:numId w:val="12"/>
        </w:numPr>
        <w:spacing w:line="360" w:lineRule="auto"/>
        <w:jc w:val="both"/>
        <w:rPr>
          <w:rFonts w:ascii="Goodly Ligth" w:hAnsi="Goodly Ligth"/>
          <w:sz w:val="24"/>
          <w:szCs w:val="24"/>
          <w:lang w:val="pt-BR"/>
        </w:rPr>
      </w:pPr>
      <w:r w:rsidRPr="00D3647C">
        <w:rPr>
          <w:rFonts w:ascii="Goodly Ligth" w:hAnsi="Goodly Ligth"/>
          <w:sz w:val="24"/>
          <w:szCs w:val="24"/>
          <w:lang w:val="pt-BR"/>
        </w:rPr>
        <w:t>Reforço automático (autoestimulação, autorregulação sensorial)</w:t>
      </w:r>
    </w:p>
    <w:p w14:paraId="345EE23D"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Ao analisarmos a função, abandonamos o julgamento e assumimos o planejamento. Não dizemos mais “ele é malcriado”, mas sim: “ele aprendeu que agir assim produz um efeito no ambiente”.</w:t>
      </w:r>
    </w:p>
    <w:p w14:paraId="371A06C4"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A aprendizagem como processo comportamental</w:t>
      </w:r>
    </w:p>
    <w:p w14:paraId="7C82676A"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Toda aprendizagem é comportamental. Seja aprender a ler, a dividir brinquedos ou a se autorregular, o processo envolve:</w:t>
      </w:r>
    </w:p>
    <w:p w14:paraId="31C64206" w14:textId="77777777" w:rsidR="0002530F" w:rsidRPr="00D3647C" w:rsidRDefault="00000000" w:rsidP="00CB7567">
      <w:pPr>
        <w:numPr>
          <w:ilvl w:val="0"/>
          <w:numId w:val="13"/>
        </w:numPr>
        <w:spacing w:line="360" w:lineRule="auto"/>
        <w:jc w:val="both"/>
        <w:rPr>
          <w:rFonts w:ascii="Goodly Ligth" w:hAnsi="Goodly Ligth"/>
          <w:sz w:val="24"/>
          <w:szCs w:val="24"/>
          <w:lang w:val="pt-BR"/>
        </w:rPr>
      </w:pPr>
      <w:r w:rsidRPr="00D3647C">
        <w:rPr>
          <w:rFonts w:ascii="Goodly Ligth" w:hAnsi="Goodly Ligth"/>
          <w:sz w:val="24"/>
          <w:szCs w:val="24"/>
          <w:lang w:val="pt-BR"/>
        </w:rPr>
        <w:t>Modelagem (reforço de aproximações sucessivas);</w:t>
      </w:r>
    </w:p>
    <w:p w14:paraId="1DDFA50B" w14:textId="77777777" w:rsidR="0002530F" w:rsidRPr="00D3647C" w:rsidRDefault="00000000" w:rsidP="00CB7567">
      <w:pPr>
        <w:numPr>
          <w:ilvl w:val="0"/>
          <w:numId w:val="13"/>
        </w:numPr>
        <w:spacing w:line="360" w:lineRule="auto"/>
        <w:jc w:val="both"/>
        <w:rPr>
          <w:rFonts w:ascii="Goodly Ligth" w:hAnsi="Goodly Ligth"/>
          <w:sz w:val="24"/>
          <w:szCs w:val="24"/>
          <w:lang w:val="pt-BR"/>
        </w:rPr>
      </w:pPr>
      <w:r w:rsidRPr="00D3647C">
        <w:rPr>
          <w:rFonts w:ascii="Goodly Ligth" w:hAnsi="Goodly Ligth"/>
          <w:sz w:val="24"/>
          <w:szCs w:val="24"/>
          <w:lang w:val="pt-BR"/>
        </w:rPr>
        <w:t>Encadeamento (dividir tarefas complexas em pequenas etapas);</w:t>
      </w:r>
    </w:p>
    <w:p w14:paraId="27CB47B4" w14:textId="77777777" w:rsidR="0002530F" w:rsidRPr="00D3647C" w:rsidRDefault="00000000" w:rsidP="00CB7567">
      <w:pPr>
        <w:numPr>
          <w:ilvl w:val="0"/>
          <w:numId w:val="13"/>
        </w:numPr>
        <w:spacing w:line="360" w:lineRule="auto"/>
        <w:jc w:val="both"/>
        <w:rPr>
          <w:rFonts w:ascii="Goodly Ligth" w:hAnsi="Goodly Ligth"/>
          <w:sz w:val="24"/>
          <w:szCs w:val="24"/>
          <w:lang w:val="pt-BR"/>
        </w:rPr>
      </w:pPr>
      <w:r w:rsidRPr="00D3647C">
        <w:rPr>
          <w:rFonts w:ascii="Goodly Ligth" w:hAnsi="Goodly Ligth"/>
          <w:sz w:val="24"/>
          <w:szCs w:val="24"/>
          <w:lang w:val="pt-BR"/>
        </w:rPr>
        <w:t>Generalização (uso do comportamento em diferentes contextos);</w:t>
      </w:r>
    </w:p>
    <w:p w14:paraId="3C8A7A6A" w14:textId="77777777" w:rsidR="0002530F" w:rsidRPr="00D3647C" w:rsidRDefault="00000000" w:rsidP="00CB7567">
      <w:pPr>
        <w:numPr>
          <w:ilvl w:val="0"/>
          <w:numId w:val="13"/>
        </w:numPr>
        <w:spacing w:line="360" w:lineRule="auto"/>
        <w:jc w:val="both"/>
        <w:rPr>
          <w:rFonts w:ascii="Goodly Ligth" w:hAnsi="Goodly Ligth"/>
          <w:sz w:val="24"/>
          <w:szCs w:val="24"/>
          <w:lang w:val="pt-BR"/>
        </w:rPr>
      </w:pPr>
      <w:r w:rsidRPr="00D3647C">
        <w:rPr>
          <w:rFonts w:ascii="Goodly Ligth" w:hAnsi="Goodly Ligth"/>
          <w:sz w:val="24"/>
          <w:szCs w:val="24"/>
          <w:lang w:val="pt-BR"/>
        </w:rPr>
        <w:t>Reforço diferencial (reforçar apenas o comportamento-alvo, não o desadaptado).</w:t>
      </w:r>
    </w:p>
    <w:p w14:paraId="27870CED"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Habilidades de base e prevenção de comportamentos desafiadores</w:t>
      </w:r>
    </w:p>
    <w:p w14:paraId="0307A077" w14:textId="77777777"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Não se pode esperar que uma criança se autorregule sem que essa habilidade tenha sido ensinada. Antes de punir a crise, é preciso verificar se houve ensino das habilidades abaixo:</w:t>
      </w:r>
    </w:p>
    <w:p w14:paraId="56A3A9D4" w14:textId="77777777" w:rsidR="0002530F" w:rsidRPr="00D3647C" w:rsidRDefault="00000000" w:rsidP="00CB7567">
      <w:pPr>
        <w:numPr>
          <w:ilvl w:val="0"/>
          <w:numId w:val="14"/>
        </w:numPr>
        <w:spacing w:line="360" w:lineRule="auto"/>
        <w:jc w:val="both"/>
        <w:rPr>
          <w:rFonts w:ascii="Goodly Ligth" w:hAnsi="Goodly Ligth"/>
          <w:sz w:val="24"/>
          <w:szCs w:val="24"/>
          <w:lang w:val="pt-BR"/>
        </w:rPr>
      </w:pPr>
      <w:r w:rsidRPr="00D3647C">
        <w:rPr>
          <w:rFonts w:ascii="Goodly Ligth" w:hAnsi="Goodly Ligth"/>
          <w:sz w:val="24"/>
          <w:szCs w:val="24"/>
          <w:lang w:val="pt-BR"/>
        </w:rPr>
        <w:t>Esperar</w:t>
      </w:r>
    </w:p>
    <w:p w14:paraId="5FB7177D" w14:textId="77777777" w:rsidR="0002530F" w:rsidRPr="00D3647C" w:rsidRDefault="00000000" w:rsidP="00CB7567">
      <w:pPr>
        <w:numPr>
          <w:ilvl w:val="0"/>
          <w:numId w:val="14"/>
        </w:numPr>
        <w:spacing w:line="360" w:lineRule="auto"/>
        <w:jc w:val="both"/>
        <w:rPr>
          <w:rFonts w:ascii="Goodly Ligth" w:hAnsi="Goodly Ligth"/>
          <w:sz w:val="24"/>
          <w:szCs w:val="24"/>
          <w:lang w:val="pt-BR"/>
        </w:rPr>
      </w:pPr>
      <w:r w:rsidRPr="00D3647C">
        <w:rPr>
          <w:rFonts w:ascii="Goodly Ligth" w:hAnsi="Goodly Ligth"/>
          <w:sz w:val="24"/>
          <w:szCs w:val="24"/>
          <w:lang w:val="pt-BR"/>
        </w:rPr>
        <w:t>Pedir ajuda</w:t>
      </w:r>
    </w:p>
    <w:p w14:paraId="0E0CEF5A" w14:textId="77777777" w:rsidR="0002530F" w:rsidRPr="00D3647C" w:rsidRDefault="00000000" w:rsidP="00CB7567">
      <w:pPr>
        <w:numPr>
          <w:ilvl w:val="0"/>
          <w:numId w:val="14"/>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Lidar com o “não”</w:t>
      </w:r>
    </w:p>
    <w:p w14:paraId="21471A7A" w14:textId="77777777" w:rsidR="0002530F" w:rsidRPr="00D3647C" w:rsidRDefault="00000000" w:rsidP="00CB7567">
      <w:pPr>
        <w:numPr>
          <w:ilvl w:val="0"/>
          <w:numId w:val="14"/>
        </w:numPr>
        <w:spacing w:line="360" w:lineRule="auto"/>
        <w:jc w:val="both"/>
        <w:rPr>
          <w:rFonts w:ascii="Goodly Ligth" w:hAnsi="Goodly Ligth"/>
          <w:sz w:val="24"/>
          <w:szCs w:val="24"/>
          <w:lang w:val="pt-BR"/>
        </w:rPr>
      </w:pPr>
      <w:r w:rsidRPr="00D3647C">
        <w:rPr>
          <w:rFonts w:ascii="Goodly Ligth" w:hAnsi="Goodly Ligth"/>
          <w:sz w:val="24"/>
          <w:szCs w:val="24"/>
          <w:lang w:val="pt-BR"/>
        </w:rPr>
        <w:t>Expressar sentimentos verbalmente</w:t>
      </w:r>
    </w:p>
    <w:p w14:paraId="3FCF7870" w14:textId="77777777" w:rsidR="0002530F" w:rsidRPr="00D3647C" w:rsidRDefault="00000000" w:rsidP="00CB7567">
      <w:pPr>
        <w:numPr>
          <w:ilvl w:val="0"/>
          <w:numId w:val="14"/>
        </w:numPr>
        <w:spacing w:line="360" w:lineRule="auto"/>
        <w:jc w:val="both"/>
        <w:rPr>
          <w:rFonts w:ascii="Goodly Ligth" w:hAnsi="Goodly Ligth"/>
          <w:sz w:val="24"/>
          <w:szCs w:val="24"/>
          <w:lang w:val="pt-BR"/>
        </w:rPr>
      </w:pPr>
      <w:r w:rsidRPr="00D3647C">
        <w:rPr>
          <w:rFonts w:ascii="Goodly Ligth" w:hAnsi="Goodly Ligth"/>
          <w:sz w:val="24"/>
          <w:szCs w:val="24"/>
          <w:lang w:val="pt-BR"/>
        </w:rPr>
        <w:t>Negociar</w:t>
      </w:r>
    </w:p>
    <w:p w14:paraId="420517FD" w14:textId="77777777" w:rsidR="00857716" w:rsidRPr="00D3647C" w:rsidRDefault="00857716" w:rsidP="00CB7567">
      <w:pPr>
        <w:spacing w:line="360" w:lineRule="auto"/>
        <w:jc w:val="both"/>
        <w:rPr>
          <w:rFonts w:ascii="Goodly Ligth" w:hAnsi="Goodly Ligth" w:cs="Segoe UI Emoji"/>
          <w:sz w:val="24"/>
          <w:szCs w:val="24"/>
          <w:lang w:val="pt-BR"/>
        </w:rPr>
      </w:pPr>
    </w:p>
    <w:p w14:paraId="154C2A6B" w14:textId="5AE5EEC0" w:rsidR="0002530F" w:rsidRPr="00D3647C" w:rsidRDefault="00000000" w:rsidP="00CB7567">
      <w:pPr>
        <w:spacing w:line="360" w:lineRule="auto"/>
        <w:jc w:val="both"/>
        <w:rPr>
          <w:rFonts w:ascii="Goodly Ligth" w:hAnsi="Goodly Ligth"/>
          <w:sz w:val="24"/>
          <w:szCs w:val="24"/>
          <w:lang w:val="pt-BR"/>
        </w:rPr>
      </w:pPr>
      <w:r w:rsidRPr="00D3647C">
        <w:rPr>
          <w:rFonts w:ascii="Goodly Ligth" w:hAnsi="Goodly Ligth"/>
          <w:sz w:val="24"/>
          <w:szCs w:val="24"/>
          <w:lang w:val="pt-BR"/>
        </w:rPr>
        <w:t>Vygotsky já dizia: “o que hoje está no plano da interação social, amanhã estará no plano da internalização”. A função do adulto, então, é mediar o processo até que ele se torne autônomo.</w:t>
      </w:r>
    </w:p>
    <w:p w14:paraId="164DE0C9" w14:textId="77777777" w:rsidR="00CB7567" w:rsidRPr="00D3647C" w:rsidRDefault="00CB7567" w:rsidP="00CB7567">
      <w:pPr>
        <w:spacing w:line="360" w:lineRule="auto"/>
        <w:jc w:val="both"/>
        <w:rPr>
          <w:rFonts w:ascii="Goodly Ligth" w:hAnsi="Goodly Ligth"/>
          <w:sz w:val="24"/>
          <w:szCs w:val="24"/>
          <w:lang w:val="pt-BR"/>
        </w:rPr>
      </w:pPr>
    </w:p>
    <w:p w14:paraId="26041A86" w14:textId="443937EF"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2 – O PAPEL DA FAMÍLIA NA FORMAÇÃO DO COMPORTAMENTO</w:t>
      </w:r>
    </w:p>
    <w:p w14:paraId="067A3D62"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1A917CA5"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família é o primeiro e mais duradouro ambiente de contingências da vida de uma criança. É no lar que se estabelecem os primeiros vínculos afetivos, as primeiras regras, as primeiras respostas às ações da criança. Esse ambiente, altamente reforçador, atua como </w:t>
      </w:r>
      <w:r w:rsidRPr="00D3647C">
        <w:rPr>
          <w:rFonts w:ascii="Goodly Ligth" w:hAnsi="Goodly Ligth"/>
          <w:b/>
          <w:bCs/>
          <w:sz w:val="24"/>
          <w:szCs w:val="24"/>
          <w:lang w:val="pt-BR"/>
        </w:rPr>
        <w:t>sistema de moldagem comportamental primária</w:t>
      </w:r>
      <w:r w:rsidRPr="00D3647C">
        <w:rPr>
          <w:rFonts w:ascii="Goodly Ligth" w:hAnsi="Goodly Ligth"/>
          <w:sz w:val="24"/>
          <w:szCs w:val="24"/>
          <w:lang w:val="pt-BR"/>
        </w:rPr>
        <w:t xml:space="preserve"> — e, por isso mesmo, é uma peça-chave para qualquer intervenção educativa que vise ensinar com firmeza e afeto.</w:t>
      </w:r>
    </w:p>
    <w:p w14:paraId="5A678794"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Sob a ótica da Análise do Comportamento, o comportamento é selecionado por suas consequências — e é na relação cotidiana com os pais e cuidadores que a criança aprende quais comportamentos são mantidos, quais são ignorados, e quais são punidos ou redirecionados. Assim, a família, mesmo sem intenção consciente, está sempre ensinando.</w:t>
      </w:r>
    </w:p>
    <w:p w14:paraId="50C9171A"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proposta da Educação Funcional Afetiva (EFA) compreende a família como </w:t>
      </w:r>
      <w:r w:rsidRPr="00D3647C">
        <w:rPr>
          <w:rFonts w:ascii="Goodly Ligth" w:hAnsi="Goodly Ligth"/>
          <w:b/>
          <w:bCs/>
          <w:sz w:val="24"/>
          <w:szCs w:val="24"/>
          <w:lang w:val="pt-BR"/>
        </w:rPr>
        <w:t>núcleo central de intervenção precoce</w:t>
      </w:r>
      <w:r w:rsidRPr="00D3647C">
        <w:rPr>
          <w:rFonts w:ascii="Goodly Ligth" w:hAnsi="Goodly Ligth"/>
          <w:sz w:val="24"/>
          <w:szCs w:val="24"/>
          <w:lang w:val="pt-BR"/>
        </w:rPr>
        <w:t>, não apenas no sentido clínico, mas no sentido ético, relacional e formativo.</w:t>
      </w:r>
    </w:p>
    <w:p w14:paraId="4D880E38"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0BC2A5E">
          <v:rect id="_x0000_i1026" style="width:0;height:1.5pt" o:hralign="center" o:hrstd="t" o:hr="t" fillcolor="#a0a0a0" stroked="f"/>
        </w:pict>
      </w:r>
    </w:p>
    <w:p w14:paraId="77966903"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casa como ambiente de contingências naturais</w:t>
      </w:r>
    </w:p>
    <w:p w14:paraId="60477CCB"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 lar é o primeiro contexto de aprendizagem social da criança. De forma contínua, a criança é exposta a estímulos antecedentes (exigências, solicitações, limites, </w:t>
      </w:r>
      <w:r w:rsidRPr="00D3647C">
        <w:rPr>
          <w:rFonts w:ascii="Goodly Ligth" w:hAnsi="Goodly Ligth"/>
          <w:sz w:val="24"/>
          <w:szCs w:val="24"/>
          <w:lang w:val="pt-BR"/>
        </w:rPr>
        <w:lastRenderedPageBreak/>
        <w:t>oportunidades de escolha) e consequências (atenção, acesso, ignorar, reforço, punição, feedback verbal, etc.).</w:t>
      </w:r>
    </w:p>
    <w:p w14:paraId="318B5662"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Segundo Bijou e Baer (1961), os ambientes naturais, como o familiar, são mais potentes para a aprendizagem de comportamentos duradouros do que ambientes artificiais, justamente porque as contingências são ricas, consistentes e emocionalmente significativas. Isso significa que </w:t>
      </w:r>
      <w:r w:rsidRPr="00D3647C">
        <w:rPr>
          <w:rFonts w:ascii="Goodly Ligth" w:hAnsi="Goodly Ligth"/>
          <w:b/>
          <w:bCs/>
          <w:sz w:val="24"/>
          <w:szCs w:val="24"/>
          <w:lang w:val="pt-BR"/>
        </w:rPr>
        <w:t>o que a criança aprende em casa tende a se generalizar com mais facilidade e a se manter ao longo do tempo</w:t>
      </w:r>
      <w:r w:rsidRPr="00D3647C">
        <w:rPr>
          <w:rFonts w:ascii="Goodly Ligth" w:hAnsi="Goodly Ligth"/>
          <w:sz w:val="24"/>
          <w:szCs w:val="24"/>
          <w:lang w:val="pt-BR"/>
        </w:rPr>
        <w:t xml:space="preserve"> — se bem ensinado.</w:t>
      </w:r>
    </w:p>
    <w:p w14:paraId="497DB0E3"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DB23F40">
          <v:rect id="_x0000_i1027" style="width:0;height:1.5pt" o:hralign="center" o:hrstd="t" o:hr="t" fillcolor="#a0a0a0" stroked="f"/>
        </w:pict>
      </w:r>
    </w:p>
    <w:p w14:paraId="75F7D2A6"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Papéis parentais: uma abordagem funcional e não normativa</w:t>
      </w:r>
    </w:p>
    <w:p w14:paraId="3F591082"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propõe que o exercício da parentalidade não se restrinja a papéis tradicionalmente atribuídos por gênero (ex: “mãe é quem cuida”, “pai é quem impõe regras”), mas sim por </w:t>
      </w:r>
      <w:r w:rsidRPr="00D3647C">
        <w:rPr>
          <w:rFonts w:ascii="Goodly Ligth" w:hAnsi="Goodly Ligth"/>
          <w:b/>
          <w:bCs/>
          <w:sz w:val="24"/>
          <w:szCs w:val="24"/>
          <w:lang w:val="pt-BR"/>
        </w:rPr>
        <w:t>funções comportamentais</w:t>
      </w:r>
      <w:r w:rsidRPr="00D3647C">
        <w:rPr>
          <w:rFonts w:ascii="Goodly Ligth" w:hAnsi="Goodly Ligth"/>
          <w:sz w:val="24"/>
          <w:szCs w:val="24"/>
          <w:lang w:val="pt-BR"/>
        </w:rPr>
        <w:t xml:space="preserve"> que podem ser exercidas por qualquer adulto cuidador:</w:t>
      </w:r>
    </w:p>
    <w:p w14:paraId="56DB1BC6" w14:textId="77777777" w:rsidR="0002530F" w:rsidRPr="00D3647C" w:rsidRDefault="00000000" w:rsidP="00857716">
      <w:pPr>
        <w:numPr>
          <w:ilvl w:val="0"/>
          <w:numId w:val="15"/>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Função de regulação</w:t>
      </w:r>
      <w:r w:rsidRPr="00D3647C">
        <w:rPr>
          <w:rFonts w:ascii="Goodly Ligth" w:hAnsi="Goodly Ligth"/>
          <w:sz w:val="24"/>
          <w:szCs w:val="24"/>
          <w:lang w:val="pt-BR"/>
        </w:rPr>
        <w:t>: estabelece limites, reforça regras, ensina comportamentos socialmente adequados.</w:t>
      </w:r>
    </w:p>
    <w:p w14:paraId="2EC55EE3" w14:textId="77777777" w:rsidR="0002530F" w:rsidRPr="00D3647C" w:rsidRDefault="00000000" w:rsidP="00857716">
      <w:pPr>
        <w:numPr>
          <w:ilvl w:val="0"/>
          <w:numId w:val="15"/>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Função de nutrição emocional</w:t>
      </w:r>
      <w:r w:rsidRPr="00D3647C">
        <w:rPr>
          <w:rFonts w:ascii="Goodly Ligth" w:hAnsi="Goodly Ligth"/>
          <w:sz w:val="24"/>
          <w:szCs w:val="24"/>
          <w:lang w:val="pt-BR"/>
        </w:rPr>
        <w:t>: acolhe, valida emoções, oferece segurança e vínculo afetivo.</w:t>
      </w:r>
    </w:p>
    <w:p w14:paraId="64D5E9C7"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O equilíbrio entre essas duas funções é essencial para a formação de repertórios saudáveis. A ausência de uma delas (por exemplo, pais que acolhem mas não exigem) leva ao enfraquecimento da autorregulação, à baixa tolerância à frustração e à dificuldade de convivência social.</w:t>
      </w:r>
    </w:p>
    <w:p w14:paraId="7D7663C9"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A3151B2">
          <v:rect id="_x0000_i1028" style="width:0;height:1.5pt" o:hralign="center" o:hrstd="t" o:hr="t" fillcolor="#a0a0a0" stroked="f"/>
        </w:pict>
      </w:r>
    </w:p>
    <w:p w14:paraId="41DF16D2"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coerência como variável crítica no comportamento infantil</w:t>
      </w:r>
    </w:p>
    <w:p w14:paraId="267B596C"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consistência entre os estímulos antecedentes (regras, instruções, promessas) e as consequências (punições, reforços, ignorar, redirecionar) é o que define a previsibilidade do ambiente. </w:t>
      </w:r>
      <w:r w:rsidRPr="00D3647C">
        <w:rPr>
          <w:rFonts w:ascii="Goodly Ligth" w:hAnsi="Goodly Ligth"/>
          <w:b/>
          <w:bCs/>
          <w:sz w:val="24"/>
          <w:szCs w:val="24"/>
          <w:lang w:val="pt-BR"/>
        </w:rPr>
        <w:t>Ambientes inconsistentes são ambientes disfuncionais do ponto de vista comportamental.</w:t>
      </w:r>
    </w:p>
    <w:p w14:paraId="6522439F"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Se, diante de uma mesma birra, o pai ignora, a mãe acolhe, a avó reforça e a escola pune, a criança aprende a usar o comportamento como forma de manipulação do ambiente — o que gera </w:t>
      </w:r>
      <w:r w:rsidRPr="00D3647C">
        <w:rPr>
          <w:rFonts w:ascii="Goodly Ligth" w:hAnsi="Goodly Ligth"/>
          <w:b/>
          <w:bCs/>
          <w:sz w:val="24"/>
          <w:szCs w:val="24"/>
          <w:lang w:val="pt-BR"/>
        </w:rPr>
        <w:t>instabilidade emocional e condutas desorganizadas</w:t>
      </w:r>
      <w:r w:rsidRPr="00D3647C">
        <w:rPr>
          <w:rFonts w:ascii="Goodly Ligth" w:hAnsi="Goodly Ligth"/>
          <w:sz w:val="24"/>
          <w:szCs w:val="24"/>
          <w:lang w:val="pt-BR"/>
        </w:rPr>
        <w:t>.</w:t>
      </w:r>
    </w:p>
    <w:p w14:paraId="6E891E39"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A coerência familiar, portanto, é um dos fatores mais determinantes na formação da moralidade prática e da autoconfiança comportamental da criança.</w:t>
      </w:r>
    </w:p>
    <w:p w14:paraId="1D596D64"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117CC2A">
          <v:rect id="_x0000_i1029" style="width:0;height:1.5pt" o:hralign="center" o:hrstd="t" o:hr="t" fillcolor="#a0a0a0" stroked="f"/>
        </w:pict>
      </w:r>
    </w:p>
    <w:p w14:paraId="0AC65266"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construção da moralidade: Piaget sob a ótica da EFA</w:t>
      </w:r>
    </w:p>
    <w:p w14:paraId="7553C7F3"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Jean Piaget (1932) descreve o processo de desenvolvimento moral como a passagem da </w:t>
      </w:r>
      <w:r w:rsidRPr="00D3647C">
        <w:rPr>
          <w:rFonts w:ascii="Goodly Ligth" w:hAnsi="Goodly Ligth"/>
          <w:b/>
          <w:bCs/>
          <w:sz w:val="24"/>
          <w:szCs w:val="24"/>
          <w:lang w:val="pt-BR"/>
        </w:rPr>
        <w:t>moral heterônoma</w:t>
      </w:r>
      <w:r w:rsidRPr="00D3647C">
        <w:rPr>
          <w:rFonts w:ascii="Goodly Ligth" w:hAnsi="Goodly Ligth"/>
          <w:sz w:val="24"/>
          <w:szCs w:val="24"/>
          <w:lang w:val="pt-BR"/>
        </w:rPr>
        <w:t xml:space="preserve"> (baseada na autoridade e na obediência cega) para a </w:t>
      </w:r>
      <w:r w:rsidRPr="00D3647C">
        <w:rPr>
          <w:rFonts w:ascii="Goodly Ligth" w:hAnsi="Goodly Ligth"/>
          <w:b/>
          <w:bCs/>
          <w:sz w:val="24"/>
          <w:szCs w:val="24"/>
          <w:lang w:val="pt-BR"/>
        </w:rPr>
        <w:t>moral autônoma</w:t>
      </w:r>
      <w:r w:rsidRPr="00D3647C">
        <w:rPr>
          <w:rFonts w:ascii="Goodly Ligth" w:hAnsi="Goodly Ligth"/>
          <w:sz w:val="24"/>
          <w:szCs w:val="24"/>
          <w:lang w:val="pt-BR"/>
        </w:rPr>
        <w:t xml:space="preserve"> (baseada na internalização de regras e no entendimento de seus porquês).</w:t>
      </w:r>
    </w:p>
    <w:p w14:paraId="2A2ABE9F"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resgata esse conceito sob o olhar funcional: não basta a criança “obedecer” — é preciso que ela </w:t>
      </w:r>
      <w:r w:rsidRPr="00D3647C">
        <w:rPr>
          <w:rFonts w:ascii="Goodly Ligth" w:hAnsi="Goodly Ligth"/>
          <w:b/>
          <w:bCs/>
          <w:sz w:val="24"/>
          <w:szCs w:val="24"/>
          <w:lang w:val="pt-BR"/>
        </w:rPr>
        <w:t>compreenda o valor funcional da regra para si e para o grupo</w:t>
      </w:r>
      <w:r w:rsidRPr="00D3647C">
        <w:rPr>
          <w:rFonts w:ascii="Goodly Ligth" w:hAnsi="Goodly Ligth"/>
          <w:sz w:val="24"/>
          <w:szCs w:val="24"/>
          <w:lang w:val="pt-BR"/>
        </w:rPr>
        <w:t>. E isso só acontece se:</w:t>
      </w:r>
    </w:p>
    <w:p w14:paraId="44DFB1A7" w14:textId="77777777" w:rsidR="0002530F" w:rsidRPr="00D3647C" w:rsidRDefault="00000000" w:rsidP="00857716">
      <w:pPr>
        <w:numPr>
          <w:ilvl w:val="0"/>
          <w:numId w:val="16"/>
        </w:numPr>
        <w:spacing w:line="360" w:lineRule="auto"/>
        <w:jc w:val="both"/>
        <w:rPr>
          <w:rFonts w:ascii="Goodly Ligth" w:hAnsi="Goodly Ligth"/>
          <w:sz w:val="24"/>
          <w:szCs w:val="24"/>
          <w:lang w:val="pt-BR"/>
        </w:rPr>
      </w:pPr>
      <w:r w:rsidRPr="00D3647C">
        <w:rPr>
          <w:rFonts w:ascii="Goodly Ligth" w:hAnsi="Goodly Ligth"/>
          <w:sz w:val="24"/>
          <w:szCs w:val="24"/>
          <w:lang w:val="pt-BR"/>
        </w:rPr>
        <w:t>O adulto for um modelo claro e consistente;</w:t>
      </w:r>
    </w:p>
    <w:p w14:paraId="54AF2FFB" w14:textId="77777777" w:rsidR="0002530F" w:rsidRPr="00D3647C" w:rsidRDefault="00000000" w:rsidP="00857716">
      <w:pPr>
        <w:numPr>
          <w:ilvl w:val="0"/>
          <w:numId w:val="16"/>
        </w:numPr>
        <w:spacing w:line="360" w:lineRule="auto"/>
        <w:jc w:val="both"/>
        <w:rPr>
          <w:rFonts w:ascii="Goodly Ligth" w:hAnsi="Goodly Ligth"/>
          <w:sz w:val="24"/>
          <w:szCs w:val="24"/>
          <w:lang w:val="pt-BR"/>
        </w:rPr>
      </w:pPr>
      <w:r w:rsidRPr="00D3647C">
        <w:rPr>
          <w:rFonts w:ascii="Goodly Ligth" w:hAnsi="Goodly Ligth"/>
          <w:sz w:val="24"/>
          <w:szCs w:val="24"/>
          <w:lang w:val="pt-BR"/>
        </w:rPr>
        <w:t>A criança vivenciar consequências reais e proporcionais;</w:t>
      </w:r>
    </w:p>
    <w:p w14:paraId="5FD081A1" w14:textId="77777777" w:rsidR="0002530F" w:rsidRPr="00D3647C" w:rsidRDefault="00000000" w:rsidP="00857716">
      <w:pPr>
        <w:numPr>
          <w:ilvl w:val="0"/>
          <w:numId w:val="16"/>
        </w:numPr>
        <w:spacing w:line="360" w:lineRule="auto"/>
        <w:jc w:val="both"/>
        <w:rPr>
          <w:rFonts w:ascii="Goodly Ligth" w:hAnsi="Goodly Ligth"/>
          <w:sz w:val="24"/>
          <w:szCs w:val="24"/>
          <w:lang w:val="pt-BR"/>
        </w:rPr>
      </w:pPr>
      <w:r w:rsidRPr="00D3647C">
        <w:rPr>
          <w:rFonts w:ascii="Goodly Ligth" w:hAnsi="Goodly Ligth"/>
          <w:sz w:val="24"/>
          <w:szCs w:val="24"/>
          <w:lang w:val="pt-BR"/>
        </w:rPr>
        <w:t>Houver espaço para diálogo, negociação e reparação de erros.</w:t>
      </w:r>
    </w:p>
    <w:p w14:paraId="5D09E856"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Assim, o desenvolvimento da moralidade não se dá por discurso, mas por </w:t>
      </w:r>
      <w:r w:rsidRPr="00D3647C">
        <w:rPr>
          <w:rFonts w:ascii="Goodly Ligth" w:hAnsi="Goodly Ligth"/>
          <w:b/>
          <w:bCs/>
          <w:sz w:val="24"/>
          <w:szCs w:val="24"/>
          <w:lang w:val="pt-BR"/>
        </w:rPr>
        <w:t>vivência regulada em contingências educativas consistentes</w:t>
      </w:r>
      <w:r w:rsidRPr="00D3647C">
        <w:rPr>
          <w:rFonts w:ascii="Goodly Ligth" w:hAnsi="Goodly Ligth"/>
          <w:sz w:val="24"/>
          <w:szCs w:val="24"/>
          <w:lang w:val="pt-BR"/>
        </w:rPr>
        <w:t>.</w:t>
      </w:r>
    </w:p>
    <w:p w14:paraId="602305D4"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900516F">
          <v:rect id="_x0000_i1030" style="width:0;height:1.5pt" o:hralign="center" o:hrstd="t" o:hr="t" fillcolor="#a0a0a0" stroked="f"/>
        </w:pict>
      </w:r>
    </w:p>
    <w:p w14:paraId="3AA38702"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armadilha da permissividade afetiva</w:t>
      </w:r>
    </w:p>
    <w:p w14:paraId="2E7F2E45"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Na tentativa de evitar o sofrimento infantil, muitos pais caem na armadilha da </w:t>
      </w:r>
      <w:r w:rsidRPr="00D3647C">
        <w:rPr>
          <w:rFonts w:ascii="Goodly Ligth" w:hAnsi="Goodly Ligth"/>
          <w:b/>
          <w:bCs/>
          <w:sz w:val="24"/>
          <w:szCs w:val="24"/>
          <w:lang w:val="pt-BR"/>
        </w:rPr>
        <w:t>super acomodação afetiva</w:t>
      </w:r>
      <w:r w:rsidRPr="00D3647C">
        <w:rPr>
          <w:rFonts w:ascii="Goodly Ligth" w:hAnsi="Goodly Ligth"/>
          <w:sz w:val="24"/>
          <w:szCs w:val="24"/>
          <w:lang w:val="pt-BR"/>
        </w:rPr>
        <w:t>: cedem diante de choros, evitam dizer “não”, oferecem acesso incondicional a reforçadores e se anulam como agentes modeladores de comportamento.</w:t>
      </w:r>
    </w:p>
    <w:p w14:paraId="601EDF09"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considera esse padrão como uma </w:t>
      </w:r>
      <w:r w:rsidRPr="00D3647C">
        <w:rPr>
          <w:rFonts w:ascii="Goodly Ligth" w:hAnsi="Goodly Ligth"/>
          <w:b/>
          <w:bCs/>
          <w:sz w:val="24"/>
          <w:szCs w:val="24"/>
          <w:lang w:val="pt-BR"/>
        </w:rPr>
        <w:t>forma indireta de negligência educativa</w:t>
      </w:r>
      <w:r w:rsidRPr="00D3647C">
        <w:rPr>
          <w:rFonts w:ascii="Goodly Ligth" w:hAnsi="Goodly Ligth"/>
          <w:sz w:val="24"/>
          <w:szCs w:val="24"/>
          <w:lang w:val="pt-BR"/>
        </w:rPr>
        <w:t>. A ausência de frustração controlada impede o desenvolvimento de habilidades adaptativas, e isso acarreta:</w:t>
      </w:r>
    </w:p>
    <w:p w14:paraId="1B5F5189" w14:textId="77777777" w:rsidR="0002530F" w:rsidRPr="00D3647C" w:rsidRDefault="00000000" w:rsidP="00857716">
      <w:pPr>
        <w:numPr>
          <w:ilvl w:val="0"/>
          <w:numId w:val="17"/>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Aumento da impulsividade;</w:t>
      </w:r>
    </w:p>
    <w:p w14:paraId="32C7B283" w14:textId="77777777" w:rsidR="0002530F" w:rsidRPr="00D3647C" w:rsidRDefault="00000000" w:rsidP="00857716">
      <w:pPr>
        <w:numPr>
          <w:ilvl w:val="0"/>
          <w:numId w:val="17"/>
        </w:numPr>
        <w:spacing w:line="360" w:lineRule="auto"/>
        <w:jc w:val="both"/>
        <w:rPr>
          <w:rFonts w:ascii="Goodly Ligth" w:hAnsi="Goodly Ligth"/>
          <w:sz w:val="24"/>
          <w:szCs w:val="24"/>
          <w:lang w:val="pt-BR"/>
        </w:rPr>
      </w:pPr>
      <w:r w:rsidRPr="00D3647C">
        <w:rPr>
          <w:rFonts w:ascii="Goodly Ligth" w:hAnsi="Goodly Ligth"/>
          <w:sz w:val="24"/>
          <w:szCs w:val="24"/>
          <w:lang w:val="pt-BR"/>
        </w:rPr>
        <w:t>Repertório emocional empobrecido;</w:t>
      </w:r>
    </w:p>
    <w:p w14:paraId="321818D8" w14:textId="77777777" w:rsidR="0002530F" w:rsidRPr="00D3647C" w:rsidRDefault="00000000" w:rsidP="00857716">
      <w:pPr>
        <w:numPr>
          <w:ilvl w:val="0"/>
          <w:numId w:val="17"/>
        </w:numPr>
        <w:spacing w:line="360" w:lineRule="auto"/>
        <w:jc w:val="both"/>
        <w:rPr>
          <w:rFonts w:ascii="Goodly Ligth" w:hAnsi="Goodly Ligth"/>
          <w:sz w:val="24"/>
          <w:szCs w:val="24"/>
          <w:lang w:val="pt-BR"/>
        </w:rPr>
      </w:pPr>
      <w:r w:rsidRPr="00D3647C">
        <w:rPr>
          <w:rFonts w:ascii="Goodly Ligth" w:hAnsi="Goodly Ligth"/>
          <w:sz w:val="24"/>
          <w:szCs w:val="24"/>
          <w:lang w:val="pt-BR"/>
        </w:rPr>
        <w:t>Baixo limiar de tolerância ao erro ou à negação.</w:t>
      </w:r>
    </w:p>
    <w:p w14:paraId="617DD45C"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C40D1A2">
          <v:rect id="_x0000_i1031" style="width:0;height:1.5pt" o:hralign="center" o:hrstd="t" o:hr="t" fillcolor="#a0a0a0" stroked="f"/>
        </w:pict>
      </w:r>
    </w:p>
    <w:p w14:paraId="3348A89C"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Estudo de caso – Revisado e ampliado</w:t>
      </w:r>
    </w:p>
    <w:p w14:paraId="057944B0" w14:textId="77777777" w:rsidR="0002530F" w:rsidRPr="00D3647C" w:rsidRDefault="00000000" w:rsidP="00917033">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Helena, 4 anos</w:t>
      </w:r>
      <w:r w:rsidRPr="00D3647C">
        <w:rPr>
          <w:rFonts w:ascii="Goodly Ligth" w:hAnsi="Goodly Ligth"/>
          <w:sz w:val="24"/>
          <w:szCs w:val="24"/>
          <w:lang w:val="pt-BR"/>
        </w:rPr>
        <w:br/>
      </w:r>
      <w:r w:rsidRPr="00D3647C">
        <w:rPr>
          <w:rFonts w:ascii="Goodly Ligth" w:hAnsi="Goodly Ligth"/>
          <w:b/>
          <w:bCs/>
          <w:sz w:val="24"/>
          <w:szCs w:val="24"/>
          <w:lang w:val="pt-BR"/>
        </w:rPr>
        <w:t>Comportamento-alvo</w:t>
      </w:r>
      <w:r w:rsidRPr="00D3647C">
        <w:rPr>
          <w:rFonts w:ascii="Goodly Ligth" w:hAnsi="Goodly Ligth"/>
          <w:sz w:val="24"/>
          <w:szCs w:val="24"/>
          <w:lang w:val="pt-BR"/>
        </w:rPr>
        <w:t>: Crises intensas ao ser contrariada</w:t>
      </w:r>
      <w:r w:rsidRPr="00D3647C">
        <w:rPr>
          <w:rFonts w:ascii="Goodly Ligth" w:hAnsi="Goodly Ligth"/>
          <w:sz w:val="24"/>
          <w:szCs w:val="24"/>
          <w:lang w:val="pt-BR"/>
        </w:rPr>
        <w:br/>
      </w:r>
      <w:r w:rsidRPr="00D3647C">
        <w:rPr>
          <w:rFonts w:ascii="Goodly Ligth" w:hAnsi="Goodly Ligth"/>
          <w:b/>
          <w:bCs/>
          <w:sz w:val="24"/>
          <w:szCs w:val="24"/>
          <w:lang w:val="pt-BR"/>
        </w:rPr>
        <w:t>Histórico funcional</w:t>
      </w:r>
      <w:r w:rsidRPr="00D3647C">
        <w:rPr>
          <w:rFonts w:ascii="Goodly Ligth" w:hAnsi="Goodly Ligth"/>
          <w:sz w:val="24"/>
          <w:szCs w:val="24"/>
          <w:lang w:val="pt-BR"/>
        </w:rPr>
        <w:t>: Pais evitam frustrações por acreditar que “ela sofre demais”</w:t>
      </w:r>
      <w:r w:rsidRPr="00D3647C">
        <w:rPr>
          <w:rFonts w:ascii="Goodly Ligth" w:hAnsi="Goodly Ligth"/>
          <w:sz w:val="24"/>
          <w:szCs w:val="24"/>
          <w:lang w:val="pt-BR"/>
        </w:rPr>
        <w:br/>
      </w:r>
      <w:r w:rsidRPr="00D3647C">
        <w:rPr>
          <w:rFonts w:ascii="Goodly Ligth" w:hAnsi="Goodly Ligth"/>
          <w:b/>
          <w:bCs/>
          <w:sz w:val="24"/>
          <w:szCs w:val="24"/>
          <w:lang w:val="pt-BR"/>
        </w:rPr>
        <w:t>Função predominante do comportamento</w:t>
      </w:r>
      <w:r w:rsidRPr="00D3647C">
        <w:rPr>
          <w:rFonts w:ascii="Goodly Ligth" w:hAnsi="Goodly Ligth"/>
          <w:sz w:val="24"/>
          <w:szCs w:val="24"/>
          <w:lang w:val="pt-BR"/>
        </w:rPr>
        <w:t>: acesso a reforçadores imediatos (brinquedos, atenção, controle da situação)</w:t>
      </w:r>
      <w:r w:rsidRPr="00D3647C">
        <w:rPr>
          <w:rFonts w:ascii="Goodly Ligth" w:hAnsi="Goodly Ligth"/>
          <w:sz w:val="24"/>
          <w:szCs w:val="24"/>
          <w:lang w:val="pt-BR"/>
        </w:rPr>
        <w:br/>
      </w:r>
      <w:r w:rsidRPr="00D3647C">
        <w:rPr>
          <w:rFonts w:ascii="Goodly Ligth" w:hAnsi="Goodly Ligth"/>
          <w:b/>
          <w:bCs/>
          <w:sz w:val="24"/>
          <w:szCs w:val="24"/>
          <w:lang w:val="pt-BR"/>
        </w:rPr>
        <w:t>Intervenção com base na EFA</w:t>
      </w:r>
      <w:r w:rsidRPr="00D3647C">
        <w:rPr>
          <w:rFonts w:ascii="Goodly Ligth" w:hAnsi="Goodly Ligth"/>
          <w:sz w:val="24"/>
          <w:szCs w:val="24"/>
          <w:lang w:val="pt-BR"/>
        </w:rPr>
        <w:t>:</w:t>
      </w:r>
    </w:p>
    <w:p w14:paraId="184CC984" w14:textId="77777777" w:rsidR="0002530F" w:rsidRPr="00D3647C" w:rsidRDefault="00000000" w:rsidP="00857716">
      <w:pPr>
        <w:numPr>
          <w:ilvl w:val="0"/>
          <w:numId w:val="18"/>
        </w:numPr>
        <w:spacing w:line="360" w:lineRule="auto"/>
        <w:jc w:val="both"/>
        <w:rPr>
          <w:rFonts w:ascii="Goodly Ligth" w:hAnsi="Goodly Ligth"/>
          <w:sz w:val="24"/>
          <w:szCs w:val="24"/>
          <w:lang w:val="pt-BR"/>
        </w:rPr>
      </w:pPr>
      <w:r w:rsidRPr="00D3647C">
        <w:rPr>
          <w:rFonts w:ascii="Goodly Ligth" w:hAnsi="Goodly Ligth"/>
          <w:sz w:val="24"/>
          <w:szCs w:val="24"/>
          <w:lang w:val="pt-BR"/>
        </w:rPr>
        <w:t>Estabelecimento de rotinas estruturadas e visualmente acessíveis;</w:t>
      </w:r>
    </w:p>
    <w:p w14:paraId="54DB7B8F" w14:textId="77777777" w:rsidR="0002530F" w:rsidRPr="00D3647C" w:rsidRDefault="00000000" w:rsidP="00857716">
      <w:pPr>
        <w:numPr>
          <w:ilvl w:val="0"/>
          <w:numId w:val="18"/>
        </w:numPr>
        <w:spacing w:line="360" w:lineRule="auto"/>
        <w:jc w:val="both"/>
        <w:rPr>
          <w:rFonts w:ascii="Goodly Ligth" w:hAnsi="Goodly Ligth"/>
          <w:sz w:val="24"/>
          <w:szCs w:val="24"/>
          <w:lang w:val="pt-BR"/>
        </w:rPr>
      </w:pPr>
      <w:r w:rsidRPr="00D3647C">
        <w:rPr>
          <w:rFonts w:ascii="Goodly Ligth" w:hAnsi="Goodly Ligth"/>
          <w:sz w:val="24"/>
          <w:szCs w:val="24"/>
          <w:lang w:val="pt-BR"/>
        </w:rPr>
        <w:t>Ensino explícito de tolerância ao “não” com reforço diferencial por comportamentos de espera;</w:t>
      </w:r>
    </w:p>
    <w:p w14:paraId="031FF60B" w14:textId="77777777" w:rsidR="0002530F" w:rsidRPr="00D3647C" w:rsidRDefault="00000000" w:rsidP="00857716">
      <w:pPr>
        <w:numPr>
          <w:ilvl w:val="0"/>
          <w:numId w:val="18"/>
        </w:numPr>
        <w:spacing w:line="360" w:lineRule="auto"/>
        <w:jc w:val="both"/>
        <w:rPr>
          <w:rFonts w:ascii="Goodly Ligth" w:hAnsi="Goodly Ligth"/>
          <w:sz w:val="24"/>
          <w:szCs w:val="24"/>
          <w:lang w:val="pt-BR"/>
        </w:rPr>
      </w:pPr>
      <w:r w:rsidRPr="00D3647C">
        <w:rPr>
          <w:rFonts w:ascii="Goodly Ligth" w:hAnsi="Goodly Ligth"/>
          <w:sz w:val="24"/>
          <w:szCs w:val="24"/>
          <w:lang w:val="pt-BR"/>
        </w:rPr>
        <w:t>Treino de linguagem funcional: frases como “posso esperar?”, “posso escolher outra coisa?”;</w:t>
      </w:r>
    </w:p>
    <w:p w14:paraId="7C2EB658" w14:textId="77777777" w:rsidR="0002530F" w:rsidRPr="00D3647C" w:rsidRDefault="00000000" w:rsidP="00857716">
      <w:pPr>
        <w:numPr>
          <w:ilvl w:val="0"/>
          <w:numId w:val="18"/>
        </w:numPr>
        <w:spacing w:line="360" w:lineRule="auto"/>
        <w:jc w:val="both"/>
        <w:rPr>
          <w:rFonts w:ascii="Goodly Ligth" w:hAnsi="Goodly Ligth"/>
          <w:sz w:val="24"/>
          <w:szCs w:val="24"/>
          <w:lang w:val="pt-BR"/>
        </w:rPr>
      </w:pPr>
      <w:r w:rsidRPr="00D3647C">
        <w:rPr>
          <w:rFonts w:ascii="Goodly Ligth" w:hAnsi="Goodly Ligth"/>
          <w:sz w:val="24"/>
          <w:szCs w:val="24"/>
          <w:lang w:val="pt-BR"/>
        </w:rPr>
        <w:t>Reestruturação parental: reforço à consistência e abandono do reforço acidental de birras.</w:t>
      </w:r>
    </w:p>
    <w:p w14:paraId="27165093"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w:t>
      </w:r>
      <w:r w:rsidRPr="00D3647C">
        <w:rPr>
          <w:rFonts w:ascii="Goodly Ligth" w:hAnsi="Goodly Ligth"/>
          <w:sz w:val="24"/>
          <w:szCs w:val="24"/>
          <w:lang w:val="pt-BR"/>
        </w:rPr>
        <w:t>: Redução significativa nas crises, aumento de repertório de enfrentamento, melhora no vínculo e na previsibilidade ambiental.</w:t>
      </w:r>
    </w:p>
    <w:p w14:paraId="1E1DD286"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DB72A8A">
          <v:rect id="_x0000_i1032" style="width:0;height:1.5pt" o:hralign="center" o:hrstd="t" o:hr="t" fillcolor="#a0a0a0" stroked="f"/>
        </w:pict>
      </w:r>
    </w:p>
    <w:p w14:paraId="79221E37"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Como estruturar um ambiente funcional em casa (Checklist da EFA)</w:t>
      </w:r>
    </w:p>
    <w:p w14:paraId="2CEE2562" w14:textId="77777777" w:rsidR="0002530F" w:rsidRPr="00D3647C" w:rsidRDefault="00000000" w:rsidP="00857716">
      <w:pPr>
        <w:numPr>
          <w:ilvl w:val="0"/>
          <w:numId w:val="19"/>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Regras claras e visualmente disponíveis</w:t>
      </w:r>
      <w:r w:rsidRPr="00D3647C">
        <w:rPr>
          <w:rFonts w:ascii="Goodly Ligth" w:hAnsi="Goodly Ligth"/>
          <w:sz w:val="24"/>
          <w:szCs w:val="24"/>
          <w:lang w:val="pt-BR"/>
        </w:rPr>
        <w:t xml:space="preserve"> (ex: quadro de regras com imagens);</w:t>
      </w:r>
    </w:p>
    <w:p w14:paraId="471CEEC0" w14:textId="77777777" w:rsidR="0002530F" w:rsidRPr="00D3647C" w:rsidRDefault="00000000" w:rsidP="00857716">
      <w:pPr>
        <w:numPr>
          <w:ilvl w:val="0"/>
          <w:numId w:val="19"/>
        </w:numPr>
        <w:spacing w:line="360" w:lineRule="auto"/>
        <w:jc w:val="both"/>
        <w:rPr>
          <w:rFonts w:ascii="Goodly Ligth" w:hAnsi="Goodly Ligth"/>
          <w:sz w:val="24"/>
          <w:szCs w:val="24"/>
          <w:lang w:val="pt-BR"/>
        </w:rPr>
      </w:pPr>
      <w:r w:rsidRPr="00D3647C">
        <w:rPr>
          <w:rFonts w:ascii="Goodly Ligth" w:hAnsi="Goodly Ligth"/>
          <w:b/>
          <w:bCs/>
          <w:sz w:val="24"/>
          <w:szCs w:val="24"/>
          <w:lang w:val="pt-BR"/>
        </w:rPr>
        <w:t>Rotinas previsíveis</w:t>
      </w:r>
      <w:r w:rsidRPr="00D3647C">
        <w:rPr>
          <w:rFonts w:ascii="Goodly Ligth" w:hAnsi="Goodly Ligth"/>
          <w:sz w:val="24"/>
          <w:szCs w:val="24"/>
          <w:lang w:val="pt-BR"/>
        </w:rPr>
        <w:t xml:space="preserve"> com variações planejadas;</w:t>
      </w:r>
    </w:p>
    <w:p w14:paraId="3C0026E6" w14:textId="77777777" w:rsidR="0002530F" w:rsidRPr="00D3647C" w:rsidRDefault="00000000" w:rsidP="00857716">
      <w:pPr>
        <w:numPr>
          <w:ilvl w:val="0"/>
          <w:numId w:val="19"/>
        </w:numPr>
        <w:spacing w:line="360" w:lineRule="auto"/>
        <w:jc w:val="both"/>
        <w:rPr>
          <w:rFonts w:ascii="Goodly Ligth" w:hAnsi="Goodly Ligth"/>
          <w:sz w:val="24"/>
          <w:szCs w:val="24"/>
          <w:lang w:val="pt-BR"/>
        </w:rPr>
      </w:pPr>
      <w:r w:rsidRPr="00D3647C">
        <w:rPr>
          <w:rFonts w:ascii="Goodly Ligth" w:hAnsi="Goodly Ligth"/>
          <w:b/>
          <w:bCs/>
          <w:sz w:val="24"/>
          <w:szCs w:val="24"/>
          <w:lang w:val="pt-BR"/>
        </w:rPr>
        <w:t>Consequências imediatas, proporcionais e previsíveis</w:t>
      </w:r>
      <w:r w:rsidRPr="00D3647C">
        <w:rPr>
          <w:rFonts w:ascii="Goodly Ligth" w:hAnsi="Goodly Ligth"/>
          <w:sz w:val="24"/>
          <w:szCs w:val="24"/>
          <w:lang w:val="pt-BR"/>
        </w:rPr>
        <w:t>;</w:t>
      </w:r>
    </w:p>
    <w:p w14:paraId="6CE115A7" w14:textId="77777777" w:rsidR="0002530F" w:rsidRPr="00D3647C" w:rsidRDefault="00000000" w:rsidP="00857716">
      <w:pPr>
        <w:numPr>
          <w:ilvl w:val="0"/>
          <w:numId w:val="19"/>
        </w:numPr>
        <w:spacing w:line="360" w:lineRule="auto"/>
        <w:jc w:val="both"/>
        <w:rPr>
          <w:rFonts w:ascii="Goodly Ligth" w:hAnsi="Goodly Ligth"/>
          <w:sz w:val="24"/>
          <w:szCs w:val="24"/>
          <w:lang w:val="pt-BR"/>
        </w:rPr>
      </w:pPr>
      <w:r w:rsidRPr="00D3647C">
        <w:rPr>
          <w:rFonts w:ascii="Goodly Ligth" w:hAnsi="Goodly Ligth"/>
          <w:b/>
          <w:bCs/>
          <w:sz w:val="24"/>
          <w:szCs w:val="24"/>
          <w:lang w:val="pt-BR"/>
        </w:rPr>
        <w:lastRenderedPageBreak/>
        <w:t>Reforço positivo sistemático para comportamentos adequados</w:t>
      </w:r>
      <w:r w:rsidRPr="00D3647C">
        <w:rPr>
          <w:rFonts w:ascii="Goodly Ligth" w:hAnsi="Goodly Ligth"/>
          <w:sz w:val="24"/>
          <w:szCs w:val="24"/>
          <w:lang w:val="pt-BR"/>
        </w:rPr>
        <w:t>;</w:t>
      </w:r>
    </w:p>
    <w:p w14:paraId="1208882E" w14:textId="77777777" w:rsidR="0002530F" w:rsidRPr="00D3647C" w:rsidRDefault="00000000" w:rsidP="00857716">
      <w:pPr>
        <w:numPr>
          <w:ilvl w:val="0"/>
          <w:numId w:val="19"/>
        </w:numPr>
        <w:spacing w:line="360" w:lineRule="auto"/>
        <w:jc w:val="both"/>
        <w:rPr>
          <w:rFonts w:ascii="Goodly Ligth" w:hAnsi="Goodly Ligth"/>
          <w:sz w:val="24"/>
          <w:szCs w:val="24"/>
          <w:lang w:val="pt-BR"/>
        </w:rPr>
      </w:pPr>
      <w:r w:rsidRPr="00D3647C">
        <w:rPr>
          <w:rFonts w:ascii="Goodly Ligth" w:hAnsi="Goodly Ligth"/>
          <w:b/>
          <w:bCs/>
          <w:sz w:val="24"/>
          <w:szCs w:val="24"/>
          <w:lang w:val="pt-BR"/>
        </w:rPr>
        <w:t>Diálogo com escuta ativa e validação emocional + ensino de alternativas</w:t>
      </w:r>
      <w:r w:rsidRPr="00D3647C">
        <w:rPr>
          <w:rFonts w:ascii="Goodly Ligth" w:hAnsi="Goodly Ligth"/>
          <w:sz w:val="24"/>
          <w:szCs w:val="24"/>
          <w:lang w:val="pt-BR"/>
        </w:rPr>
        <w:t>.</w:t>
      </w:r>
    </w:p>
    <w:p w14:paraId="6C5CFE63"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6E7BF2F">
          <v:rect id="_x0000_i1033" style="width:0;height:1.5pt" o:hralign="center" o:hrstd="t" o:hr="t" fillcolor="#a0a0a0" stroked="f"/>
        </w:pict>
      </w:r>
    </w:p>
    <w:p w14:paraId="46980637"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Reflexão crítica</w:t>
      </w:r>
    </w:p>
    <w:p w14:paraId="51333556"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cultura contemporânea incentiva a terceirização da função educativa (escola, telas, terapeutas) e oferece à família o papel de “protetor afetivo”. Mas a ciência comportamental deixa claro: </w:t>
      </w:r>
      <w:r w:rsidRPr="00D3647C">
        <w:rPr>
          <w:rFonts w:ascii="Goodly Ligth" w:hAnsi="Goodly Ligth"/>
          <w:b/>
          <w:bCs/>
          <w:sz w:val="24"/>
          <w:szCs w:val="24"/>
          <w:lang w:val="pt-BR"/>
        </w:rPr>
        <w:t>ninguém exerce mais influência no comportamento infantil do que os cuidadores primários</w:t>
      </w:r>
      <w:r w:rsidRPr="00D3647C">
        <w:rPr>
          <w:rFonts w:ascii="Goodly Ligth" w:hAnsi="Goodly Ligth"/>
          <w:sz w:val="24"/>
          <w:szCs w:val="24"/>
          <w:lang w:val="pt-BR"/>
        </w:rPr>
        <w:t>.</w:t>
      </w:r>
    </w:p>
    <w:p w14:paraId="3491F76A"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Ser pai ou mãe não é apenas amar — é moldar. E moldar exige firmeza, clareza, constância e vínculo.</w:t>
      </w:r>
    </w:p>
    <w:p w14:paraId="5ECD68CF"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39E39C0">
          <v:rect id="_x0000_i1034" style="width:0;height:1.5pt" o:hralign="center" o:hrstd="t" o:hr="t" fillcolor="#a0a0a0" stroked="f"/>
        </w:pict>
      </w:r>
    </w:p>
    <w:p w14:paraId="093ABC19" w14:textId="77777777" w:rsidR="0002530F" w:rsidRPr="00D3647C" w:rsidRDefault="00000000" w:rsidP="0085771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2D4EB7F7"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família é o primeiro e mais poderoso ambiente educativo da infância. Quando os adultos compreendem sua função educativa, agem com intencionalidade e aliam afeto à firmeza, tornam-se os </w:t>
      </w:r>
      <w:r w:rsidRPr="00D3647C">
        <w:rPr>
          <w:rFonts w:ascii="Goodly Ligth" w:hAnsi="Goodly Ligth"/>
          <w:b/>
          <w:bCs/>
          <w:sz w:val="24"/>
          <w:szCs w:val="24"/>
          <w:lang w:val="pt-BR"/>
        </w:rPr>
        <w:t>principais agentes do desenvolvimento emocional e social da criança</w:t>
      </w:r>
      <w:r w:rsidRPr="00D3647C">
        <w:rPr>
          <w:rFonts w:ascii="Goodly Ligth" w:hAnsi="Goodly Ligth"/>
          <w:sz w:val="24"/>
          <w:szCs w:val="24"/>
          <w:lang w:val="pt-BR"/>
        </w:rPr>
        <w:t>.</w:t>
      </w:r>
    </w:p>
    <w:p w14:paraId="3FF45101" w14:textId="77777777" w:rsidR="0002530F" w:rsidRPr="00D3647C" w:rsidRDefault="00000000" w:rsidP="00857716">
      <w:pPr>
        <w:spacing w:line="360" w:lineRule="auto"/>
        <w:jc w:val="both"/>
        <w:rPr>
          <w:rFonts w:ascii="Goodly Ligth" w:hAnsi="Goodly Ligth"/>
          <w:sz w:val="24"/>
          <w:szCs w:val="24"/>
          <w:lang w:val="pt-BR"/>
        </w:rPr>
      </w:pPr>
      <w:r w:rsidRPr="00D3647C">
        <w:rPr>
          <w:rFonts w:ascii="Goodly Ligth" w:hAnsi="Goodly Ligth"/>
          <w:sz w:val="24"/>
          <w:szCs w:val="24"/>
          <w:lang w:val="pt-BR"/>
        </w:rPr>
        <w:t>A proposta da EFA é clara: o amor que não ensina é omissão. O afeto que não exige é incompleto. E o cuidado que não prepara para a vida... não é cuidado.</w:t>
      </w:r>
    </w:p>
    <w:p w14:paraId="1AD457C7" w14:textId="77777777" w:rsidR="0002530F" w:rsidRPr="00D3647C" w:rsidRDefault="0002530F" w:rsidP="00887F6C">
      <w:pPr>
        <w:spacing w:line="360" w:lineRule="auto"/>
        <w:rPr>
          <w:rFonts w:ascii="Goodly Ligth" w:hAnsi="Goodly Ligth"/>
          <w:sz w:val="24"/>
          <w:szCs w:val="24"/>
          <w:lang w:val="pt-BR"/>
        </w:rPr>
      </w:pPr>
    </w:p>
    <w:p w14:paraId="5F381A8C" w14:textId="3A77D00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 xml:space="preserve">CAPÍTULO 3 – DÓ NÃO É CUIDADO: O PERIGO DA SUPERPROTEÇÃO </w:t>
      </w:r>
    </w:p>
    <w:p w14:paraId="065F61FA"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143E63A1"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Entre as práticas parentais e educativas que mais limitam o desenvolvimento infantil está a superproteção. Ela é sutil, camuflada sob o manto da empatia, do amor e do zelo — mas, sob análise funcional, revela-se uma </w:t>
      </w:r>
      <w:r w:rsidRPr="00D3647C">
        <w:rPr>
          <w:rFonts w:ascii="Goodly Ligth" w:hAnsi="Goodly Ligth"/>
          <w:b/>
          <w:bCs/>
          <w:sz w:val="24"/>
          <w:szCs w:val="24"/>
          <w:lang w:val="pt-BR"/>
        </w:rPr>
        <w:t>prática de esquiva social por parte do adulto e de privação educativa para a criança</w:t>
      </w:r>
      <w:r w:rsidRPr="00D3647C">
        <w:rPr>
          <w:rFonts w:ascii="Goodly Ligth" w:hAnsi="Goodly Ligth"/>
          <w:sz w:val="24"/>
          <w:szCs w:val="24"/>
          <w:lang w:val="pt-BR"/>
        </w:rPr>
        <w:t>.</w:t>
      </w:r>
    </w:p>
    <w:p w14:paraId="3880C69E"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superproteção é, na maioria das vezes, movida por sentimentos genuínos: medo, culpa, insegurança, luto por um diagnóstico, exaustão emocional. No entanto, boas intenções </w:t>
      </w:r>
      <w:r w:rsidRPr="00D3647C">
        <w:rPr>
          <w:rFonts w:ascii="Goodly Ligth" w:hAnsi="Goodly Ligth"/>
          <w:sz w:val="24"/>
          <w:szCs w:val="24"/>
          <w:lang w:val="pt-BR"/>
        </w:rPr>
        <w:lastRenderedPageBreak/>
        <w:t>não anulam más consequências. E, do ponto de vista da análise do comportamento, o efeito do comportamento parental sobre a aprendizagem da criança é o que importa — não o sentimento que o motivou.</w:t>
      </w:r>
    </w:p>
    <w:p w14:paraId="3F507EE7"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parte do pressuposto de que </w:t>
      </w:r>
      <w:r w:rsidRPr="00D3647C">
        <w:rPr>
          <w:rFonts w:ascii="Goodly Ligth" w:hAnsi="Goodly Ligth"/>
          <w:b/>
          <w:bCs/>
          <w:sz w:val="24"/>
          <w:szCs w:val="24"/>
          <w:lang w:val="pt-BR"/>
        </w:rPr>
        <w:t>proteger é preparar</w:t>
      </w:r>
      <w:r w:rsidRPr="00D3647C">
        <w:rPr>
          <w:rFonts w:ascii="Goodly Ligth" w:hAnsi="Goodly Ligth"/>
          <w:sz w:val="24"/>
          <w:szCs w:val="24"/>
          <w:lang w:val="pt-BR"/>
        </w:rPr>
        <w:t>, e que o afeto autêntico não anula a firmeza. Ao contrário: adultos que amam ensinam. E ensinam mesmo quando a criança chora, resiste ou protesta. Porque sabem que a dor de agora pode evitar o sofrimento futuro.</w:t>
      </w:r>
    </w:p>
    <w:p w14:paraId="0E214627"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81A6620">
          <v:rect id="_x0000_i1035" style="width:0;height:1.5pt" o:hralign="center" o:hrstd="t" o:hr="t" fillcolor="#a0a0a0" stroked="f"/>
        </w:pict>
      </w:r>
    </w:p>
    <w:p w14:paraId="2D8CFEAA"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origem funcional da superproteção</w:t>
      </w:r>
    </w:p>
    <w:p w14:paraId="151297F4"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superproteção é, em si, um comportamento de fuga e esquiva — não da criança, mas do adulto. É uma forma de </w:t>
      </w:r>
      <w:r w:rsidRPr="00D3647C">
        <w:rPr>
          <w:rFonts w:ascii="Goodly Ligth" w:hAnsi="Goodly Ligth"/>
          <w:b/>
          <w:bCs/>
          <w:sz w:val="24"/>
          <w:szCs w:val="24"/>
          <w:lang w:val="pt-BR"/>
        </w:rPr>
        <w:t>evitar o desconforto gerado pela frustração do filho</w:t>
      </w:r>
      <w:r w:rsidRPr="00D3647C">
        <w:rPr>
          <w:rFonts w:ascii="Goodly Ligth" w:hAnsi="Goodly Ligth"/>
          <w:sz w:val="24"/>
          <w:szCs w:val="24"/>
          <w:lang w:val="pt-BR"/>
        </w:rPr>
        <w:t>, pelo comportamento desafiador, ou pelo próprio sentimento de culpa parental.</w:t>
      </w:r>
    </w:p>
    <w:p w14:paraId="055C171A"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Funcionalmente, a superproteção é reforçada negativamente: ao ceder, o adulto elimina momentaneamente o choro, o protesto ou a dissonância emocional. Essa retirada do estímulo aversivo (a crise, o desconforto da criança) aumenta a probabilidade de o adulto repetir esse padrão — mantendo, assim, </w:t>
      </w:r>
      <w:r w:rsidRPr="00D3647C">
        <w:rPr>
          <w:rFonts w:ascii="Goodly Ligth" w:hAnsi="Goodly Ligth"/>
          <w:b/>
          <w:bCs/>
          <w:sz w:val="24"/>
          <w:szCs w:val="24"/>
          <w:lang w:val="pt-BR"/>
        </w:rPr>
        <w:t>um ciclo vicioso de reforçamento da evitação</w:t>
      </w:r>
      <w:r w:rsidRPr="00D3647C">
        <w:rPr>
          <w:rFonts w:ascii="Goodly Ligth" w:hAnsi="Goodly Ligth"/>
          <w:sz w:val="24"/>
          <w:szCs w:val="24"/>
          <w:lang w:val="pt-BR"/>
        </w:rPr>
        <w:t>.</w:t>
      </w:r>
    </w:p>
    <w:p w14:paraId="38EF0169" w14:textId="7BD9E052"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Exemplo:</w:t>
      </w:r>
    </w:p>
    <w:p w14:paraId="4415DF21" w14:textId="77777777" w:rsidR="0002530F" w:rsidRPr="00D3647C" w:rsidRDefault="00000000" w:rsidP="00416A85">
      <w:pPr>
        <w:numPr>
          <w:ilvl w:val="0"/>
          <w:numId w:val="20"/>
        </w:numPr>
        <w:spacing w:line="360" w:lineRule="auto"/>
        <w:jc w:val="both"/>
        <w:rPr>
          <w:rFonts w:ascii="Goodly Ligth" w:hAnsi="Goodly Ligth"/>
          <w:sz w:val="24"/>
          <w:szCs w:val="24"/>
          <w:lang w:val="pt-BR"/>
        </w:rPr>
      </w:pPr>
      <w:r w:rsidRPr="00D3647C">
        <w:rPr>
          <w:rFonts w:ascii="Goodly Ligth" w:hAnsi="Goodly Ligth"/>
          <w:b/>
          <w:bCs/>
          <w:sz w:val="24"/>
          <w:szCs w:val="24"/>
          <w:lang w:val="pt-BR"/>
        </w:rPr>
        <w:t>A</w:t>
      </w:r>
      <w:r w:rsidRPr="00D3647C">
        <w:rPr>
          <w:rFonts w:ascii="Goodly Ligth" w:hAnsi="Goodly Ligth"/>
          <w:sz w:val="24"/>
          <w:szCs w:val="24"/>
          <w:lang w:val="pt-BR"/>
        </w:rPr>
        <w:t>: A criança pede um item fora de hora. O adulto nega.</w:t>
      </w:r>
    </w:p>
    <w:p w14:paraId="161DC17E" w14:textId="77777777" w:rsidR="0002530F" w:rsidRPr="00D3647C" w:rsidRDefault="00000000" w:rsidP="00416A85">
      <w:pPr>
        <w:numPr>
          <w:ilvl w:val="0"/>
          <w:numId w:val="20"/>
        </w:numPr>
        <w:spacing w:line="360" w:lineRule="auto"/>
        <w:jc w:val="both"/>
        <w:rPr>
          <w:rFonts w:ascii="Goodly Ligth" w:hAnsi="Goodly Ligth"/>
          <w:sz w:val="24"/>
          <w:szCs w:val="24"/>
          <w:lang w:val="pt-BR"/>
        </w:rPr>
      </w:pPr>
      <w:r w:rsidRPr="00D3647C">
        <w:rPr>
          <w:rFonts w:ascii="Goodly Ligth" w:hAnsi="Goodly Ligth"/>
          <w:b/>
          <w:bCs/>
          <w:sz w:val="24"/>
          <w:szCs w:val="24"/>
          <w:lang w:val="pt-BR"/>
        </w:rPr>
        <w:t>B</w:t>
      </w:r>
      <w:r w:rsidRPr="00D3647C">
        <w:rPr>
          <w:rFonts w:ascii="Goodly Ligth" w:hAnsi="Goodly Ligth"/>
          <w:sz w:val="24"/>
          <w:szCs w:val="24"/>
          <w:lang w:val="pt-BR"/>
        </w:rPr>
        <w:t>: A criança chora, grita.</w:t>
      </w:r>
    </w:p>
    <w:p w14:paraId="33AEC694" w14:textId="77777777" w:rsidR="00416A85" w:rsidRPr="00D3647C" w:rsidRDefault="00000000" w:rsidP="00416A85">
      <w:pPr>
        <w:numPr>
          <w:ilvl w:val="0"/>
          <w:numId w:val="20"/>
        </w:numPr>
        <w:spacing w:line="360" w:lineRule="auto"/>
        <w:jc w:val="both"/>
        <w:rPr>
          <w:rFonts w:ascii="Goodly Ligth" w:hAnsi="Goodly Ligth"/>
          <w:sz w:val="24"/>
          <w:szCs w:val="24"/>
          <w:lang w:val="pt-BR"/>
        </w:rPr>
      </w:pPr>
      <w:r w:rsidRPr="00D3647C">
        <w:rPr>
          <w:rFonts w:ascii="Goodly Ligth" w:hAnsi="Goodly Ligth"/>
          <w:b/>
          <w:bCs/>
          <w:sz w:val="24"/>
          <w:szCs w:val="24"/>
          <w:lang w:val="pt-BR"/>
        </w:rPr>
        <w:t>C</w:t>
      </w:r>
      <w:r w:rsidRPr="00D3647C">
        <w:rPr>
          <w:rFonts w:ascii="Goodly Ligth" w:hAnsi="Goodly Ligth"/>
          <w:sz w:val="24"/>
          <w:szCs w:val="24"/>
          <w:lang w:val="pt-BR"/>
        </w:rPr>
        <w:t>: O adulto cede “para não ver sofrer”.</w:t>
      </w:r>
    </w:p>
    <w:p w14:paraId="0E94C3B6" w14:textId="2644AD08"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 Resultado: o comportamento de chorar é mantido (reforço positivo) e o comportamento do adulto de ceder é mantido (reforço negativo).</w:t>
      </w:r>
    </w:p>
    <w:p w14:paraId="7C24D4C9"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7CC9857">
          <v:rect id="_x0000_i1036" style="width:0;height:1.5pt" o:hralign="center" o:hrstd="t" o:hr="t" fillcolor="#a0a0a0" stroked="f"/>
        </w:pict>
      </w:r>
    </w:p>
    <w:p w14:paraId="2C0421A6"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falsa empatia e o dano educativo</w:t>
      </w:r>
    </w:p>
    <w:p w14:paraId="358BB63F"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confusão entre empatia e permissividade tem gerado um modelo de educação em que o sofrimento é visto como fracasso parental. Mas, do ponto de vista científico, a ausência </w:t>
      </w:r>
      <w:r w:rsidRPr="00D3647C">
        <w:rPr>
          <w:rFonts w:ascii="Goodly Ligth" w:hAnsi="Goodly Ligth"/>
          <w:sz w:val="24"/>
          <w:szCs w:val="24"/>
          <w:lang w:val="pt-BR"/>
        </w:rPr>
        <w:lastRenderedPageBreak/>
        <w:t xml:space="preserve">de frustração precoce </w:t>
      </w:r>
      <w:r w:rsidRPr="00D3647C">
        <w:rPr>
          <w:rFonts w:ascii="Goodly Ligth" w:hAnsi="Goodly Ligth"/>
          <w:b/>
          <w:bCs/>
          <w:sz w:val="24"/>
          <w:szCs w:val="24"/>
          <w:lang w:val="pt-BR"/>
        </w:rPr>
        <w:t>empobrece o repertório de enfrentamento e fragiliza a regulação emocional</w:t>
      </w:r>
      <w:r w:rsidRPr="00D3647C">
        <w:rPr>
          <w:rFonts w:ascii="Goodly Ligth" w:hAnsi="Goodly Ligth"/>
          <w:sz w:val="24"/>
          <w:szCs w:val="24"/>
          <w:lang w:val="pt-BR"/>
        </w:rPr>
        <w:t>.</w:t>
      </w:r>
    </w:p>
    <w:p w14:paraId="4BDB59AA"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Sentir dó da criança e poupar-lhe da experiência de errar, perder, esperar ou ouvir “não” </w:t>
      </w:r>
      <w:r w:rsidRPr="00D3647C">
        <w:rPr>
          <w:rFonts w:ascii="Goodly Ligth" w:hAnsi="Goodly Ligth"/>
          <w:b/>
          <w:bCs/>
          <w:sz w:val="24"/>
          <w:szCs w:val="24"/>
          <w:lang w:val="pt-BR"/>
        </w:rPr>
        <w:t>é impedir que ela desenvolva habilidades essenciais para o convívio social e a saúde mental futura</w:t>
      </w:r>
      <w:r w:rsidRPr="00D3647C">
        <w:rPr>
          <w:rFonts w:ascii="Goodly Ligth" w:hAnsi="Goodly Ligth"/>
          <w:sz w:val="24"/>
          <w:szCs w:val="24"/>
          <w:lang w:val="pt-BR"/>
        </w:rPr>
        <w:t>.</w:t>
      </w:r>
    </w:p>
    <w:p w14:paraId="390BB33D" w14:textId="72A35593"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Vygotsky já afirmava: “o desenvolvimento só acontece na zona de desenvolvimento proximal” — ou seja, </w:t>
      </w:r>
      <w:r w:rsidRPr="00D3647C">
        <w:rPr>
          <w:rFonts w:ascii="Goodly Ligth" w:hAnsi="Goodly Ligth"/>
          <w:b/>
          <w:bCs/>
          <w:sz w:val="24"/>
          <w:szCs w:val="24"/>
          <w:lang w:val="pt-BR"/>
        </w:rPr>
        <w:t>o adulto precisa desafiar, não apenas proteger</w:t>
      </w:r>
      <w:r w:rsidRPr="00D3647C">
        <w:rPr>
          <w:rFonts w:ascii="Goodly Ligth" w:hAnsi="Goodly Ligth"/>
          <w:sz w:val="24"/>
          <w:szCs w:val="24"/>
          <w:lang w:val="pt-BR"/>
        </w:rPr>
        <w:t>. É no conflito produtivo (entre o que a criança quer e o que precisa) que se constrói a autonomia.</w:t>
      </w:r>
    </w:p>
    <w:p w14:paraId="10E7F4E5"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EFD1CB9">
          <v:rect id="_x0000_i1037" style="width:0;height:1.5pt" o:hralign="center" o:hrstd="t" o:hr="t" fillcolor="#a0a0a0" stroked="f"/>
        </w:pict>
      </w:r>
    </w:p>
    <w:p w14:paraId="2DAA9E7A"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Efeitos comportamentais da superproteção</w:t>
      </w:r>
    </w:p>
    <w:p w14:paraId="058E8B63"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Diversos estudos demonstram que crianças superprotegidas apresentam maiores índices de:</w:t>
      </w:r>
    </w:p>
    <w:p w14:paraId="4885F901"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Baixa tolerância à frustração</w:t>
      </w:r>
    </w:p>
    <w:p w14:paraId="56AE835D"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Alta demanda por atenção</w:t>
      </w:r>
    </w:p>
    <w:p w14:paraId="7FF2651E"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Déficits de resolução de problemas</w:t>
      </w:r>
    </w:p>
    <w:p w14:paraId="111E240A"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Comportamentos manipulativos e dependentes</w:t>
      </w:r>
    </w:p>
    <w:p w14:paraId="4C595C17"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Ansiedade diante de situações imprevisíveis</w:t>
      </w:r>
    </w:p>
    <w:p w14:paraId="1B2EAAA3" w14:textId="77777777" w:rsidR="0002530F" w:rsidRPr="00D3647C" w:rsidRDefault="00000000" w:rsidP="00416A85">
      <w:pPr>
        <w:numPr>
          <w:ilvl w:val="0"/>
          <w:numId w:val="21"/>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Retraimento social e esquiva de desafios</w:t>
      </w:r>
    </w:p>
    <w:p w14:paraId="6854DF3E"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Esses efeitos não são características inatas, mas </w:t>
      </w:r>
      <w:r w:rsidRPr="00D3647C">
        <w:rPr>
          <w:rFonts w:ascii="Goodly Ligth" w:hAnsi="Goodly Ligth"/>
          <w:b/>
          <w:bCs/>
          <w:sz w:val="24"/>
          <w:szCs w:val="24"/>
          <w:lang w:val="pt-BR"/>
        </w:rPr>
        <w:t>produtos do ambiente educativo</w:t>
      </w:r>
      <w:r w:rsidRPr="00D3647C">
        <w:rPr>
          <w:rFonts w:ascii="Goodly Ligth" w:hAnsi="Goodly Ligth"/>
          <w:sz w:val="24"/>
          <w:szCs w:val="24"/>
          <w:lang w:val="pt-BR"/>
        </w:rPr>
        <w:t>. Como bem defendeu Skinner: “o comportamento é selecionado por suas consequências e moldado pelas contingências do ambiente” (1953).</w:t>
      </w:r>
    </w:p>
    <w:p w14:paraId="1B0537ED"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F4393E4">
          <v:rect id="_x0000_i1038" style="width:0;height:1.5pt" o:hralign="center" o:hrstd="t" o:hr="t" fillcolor="#a0a0a0" stroked="f"/>
        </w:pict>
      </w:r>
    </w:p>
    <w:p w14:paraId="323F2FE1"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criança com autismo e a armadilha do “coitadismo”</w:t>
      </w:r>
    </w:p>
    <w:p w14:paraId="3D1C87BB"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No contexto do Transtorno do Espectro Autista (TEA), a superproteção ganha ainda mais força. Ao receber o diagnóstico, muitas famílias entram em processos de luto antecipado e rebaixam as expectativas. Isso se traduz em falas como:</w:t>
      </w:r>
    </w:p>
    <w:p w14:paraId="0A8FE53B" w14:textId="77777777" w:rsidR="0002530F" w:rsidRPr="00D3647C" w:rsidRDefault="00000000" w:rsidP="00416A85">
      <w:pPr>
        <w:numPr>
          <w:ilvl w:val="0"/>
          <w:numId w:val="22"/>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“Ele não entende.”</w:t>
      </w:r>
    </w:p>
    <w:p w14:paraId="4D59C92C" w14:textId="77777777" w:rsidR="0002530F" w:rsidRPr="00D3647C" w:rsidRDefault="00000000" w:rsidP="00416A85">
      <w:pPr>
        <w:numPr>
          <w:ilvl w:val="0"/>
          <w:numId w:val="22"/>
        </w:numPr>
        <w:spacing w:line="360" w:lineRule="auto"/>
        <w:jc w:val="both"/>
        <w:rPr>
          <w:rFonts w:ascii="Goodly Ligth" w:hAnsi="Goodly Ligth"/>
          <w:sz w:val="24"/>
          <w:szCs w:val="24"/>
          <w:lang w:val="pt-BR"/>
        </w:rPr>
      </w:pPr>
      <w:r w:rsidRPr="00D3647C">
        <w:rPr>
          <w:rFonts w:ascii="Goodly Ligth" w:hAnsi="Goodly Ligth"/>
          <w:sz w:val="24"/>
          <w:szCs w:val="24"/>
          <w:lang w:val="pt-BR"/>
        </w:rPr>
        <w:t>“Ela não vai conseguir.”</w:t>
      </w:r>
    </w:p>
    <w:p w14:paraId="0887746E" w14:textId="77777777" w:rsidR="0002530F" w:rsidRPr="00D3647C" w:rsidRDefault="00000000" w:rsidP="00416A85">
      <w:pPr>
        <w:numPr>
          <w:ilvl w:val="0"/>
          <w:numId w:val="22"/>
        </w:numPr>
        <w:spacing w:line="360" w:lineRule="auto"/>
        <w:jc w:val="both"/>
        <w:rPr>
          <w:rFonts w:ascii="Goodly Ligth" w:hAnsi="Goodly Ligth"/>
          <w:sz w:val="24"/>
          <w:szCs w:val="24"/>
          <w:lang w:val="pt-BR"/>
        </w:rPr>
      </w:pPr>
      <w:r w:rsidRPr="00D3647C">
        <w:rPr>
          <w:rFonts w:ascii="Goodly Ligth" w:hAnsi="Goodly Ligth"/>
          <w:sz w:val="24"/>
          <w:szCs w:val="24"/>
          <w:lang w:val="pt-BR"/>
        </w:rPr>
        <w:t>“É muita coisa para ele.”</w:t>
      </w:r>
    </w:p>
    <w:p w14:paraId="4F8A5276"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Esse tipo de discurso, por mais afetuoso que pareça, </w:t>
      </w:r>
      <w:r w:rsidRPr="00D3647C">
        <w:rPr>
          <w:rFonts w:ascii="Goodly Ligth" w:hAnsi="Goodly Ligth"/>
          <w:b/>
          <w:bCs/>
          <w:sz w:val="24"/>
          <w:szCs w:val="24"/>
          <w:lang w:val="pt-BR"/>
        </w:rPr>
        <w:t>cristaliza a criança em um lugar de incapacidade aprendida</w:t>
      </w:r>
      <w:r w:rsidRPr="00D3647C">
        <w:rPr>
          <w:rFonts w:ascii="Goodly Ligth" w:hAnsi="Goodly Ligth"/>
          <w:sz w:val="24"/>
          <w:szCs w:val="24"/>
          <w:lang w:val="pt-BR"/>
        </w:rPr>
        <w:t>, limitando sua exposição a desafios funcionais.</w:t>
      </w:r>
    </w:p>
    <w:p w14:paraId="088A630B"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 que vemos, muitas vezes, não é uma limitação real da criança, mas </w:t>
      </w:r>
      <w:r w:rsidRPr="00D3647C">
        <w:rPr>
          <w:rFonts w:ascii="Goodly Ligth" w:hAnsi="Goodly Ligth"/>
          <w:b/>
          <w:bCs/>
          <w:sz w:val="24"/>
          <w:szCs w:val="24"/>
          <w:lang w:val="pt-BR"/>
        </w:rPr>
        <w:t>uma ausência de oportunidades de aprendizagem que impedem a construção de repertórios adaptativos</w:t>
      </w:r>
      <w:r w:rsidRPr="00D3647C">
        <w:rPr>
          <w:rFonts w:ascii="Goodly Ligth" w:hAnsi="Goodly Ligth"/>
          <w:sz w:val="24"/>
          <w:szCs w:val="24"/>
          <w:lang w:val="pt-BR"/>
        </w:rPr>
        <w:t>.</w:t>
      </w:r>
    </w:p>
    <w:p w14:paraId="40065F3C"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E8D4B85">
          <v:rect id="_x0000_i1039" style="width:0;height:1.5pt" o:hralign="center" o:hrstd="t" o:hr="t" fillcolor="#a0a0a0" stroked="f"/>
        </w:pict>
      </w:r>
    </w:p>
    <w:p w14:paraId="4F804A27"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Fundamentos teóricos que sustentam a crítica à superproteção</w:t>
      </w:r>
    </w:p>
    <w:p w14:paraId="07A98D58" w14:textId="77777777" w:rsidR="0002530F" w:rsidRPr="00D3647C" w:rsidRDefault="00000000" w:rsidP="00416A85">
      <w:pPr>
        <w:numPr>
          <w:ilvl w:val="0"/>
          <w:numId w:val="23"/>
        </w:numPr>
        <w:spacing w:line="360" w:lineRule="auto"/>
        <w:jc w:val="both"/>
        <w:rPr>
          <w:rFonts w:ascii="Goodly Ligth" w:hAnsi="Goodly Ligth"/>
          <w:sz w:val="24"/>
          <w:szCs w:val="24"/>
          <w:lang w:val="pt-BR"/>
        </w:rPr>
      </w:pPr>
      <w:r w:rsidRPr="00D3647C">
        <w:rPr>
          <w:rFonts w:ascii="Goodly Ligth" w:hAnsi="Goodly Ligth"/>
          <w:b/>
          <w:bCs/>
          <w:sz w:val="24"/>
          <w:szCs w:val="24"/>
          <w:lang w:val="pt-BR"/>
        </w:rPr>
        <w:t>Skinner (1953)</w:t>
      </w:r>
      <w:r w:rsidRPr="00D3647C">
        <w:rPr>
          <w:rFonts w:ascii="Goodly Ligth" w:hAnsi="Goodly Ligth"/>
          <w:sz w:val="24"/>
          <w:szCs w:val="24"/>
          <w:lang w:val="pt-BR"/>
        </w:rPr>
        <w:t xml:space="preserve"> – O comportamento operante é sensível às consequências. Se não ensinamos a lidar com o “não”, com o erro, com a perda, esses comportamentos não se desenvolvem espontaneamente.</w:t>
      </w:r>
    </w:p>
    <w:p w14:paraId="0EA00DE9" w14:textId="77777777" w:rsidR="0002530F" w:rsidRPr="00D3647C" w:rsidRDefault="00000000" w:rsidP="00416A85">
      <w:pPr>
        <w:numPr>
          <w:ilvl w:val="0"/>
          <w:numId w:val="23"/>
        </w:numPr>
        <w:spacing w:line="360" w:lineRule="auto"/>
        <w:jc w:val="both"/>
        <w:rPr>
          <w:rFonts w:ascii="Goodly Ligth" w:hAnsi="Goodly Ligth"/>
          <w:sz w:val="24"/>
          <w:szCs w:val="24"/>
          <w:lang w:val="pt-BR"/>
        </w:rPr>
      </w:pPr>
      <w:r w:rsidRPr="00D3647C">
        <w:rPr>
          <w:rFonts w:ascii="Goodly Ligth" w:hAnsi="Goodly Ligth"/>
          <w:b/>
          <w:bCs/>
          <w:sz w:val="24"/>
          <w:szCs w:val="24"/>
          <w:lang w:val="pt-BR"/>
        </w:rPr>
        <w:t>Piaget (1932)</w:t>
      </w:r>
      <w:r w:rsidRPr="00D3647C">
        <w:rPr>
          <w:rFonts w:ascii="Goodly Ligth" w:hAnsi="Goodly Ligth"/>
          <w:sz w:val="24"/>
          <w:szCs w:val="24"/>
          <w:lang w:val="pt-BR"/>
        </w:rPr>
        <w:t xml:space="preserve"> – A construção da moralidade requer vivência com limites, conflitos e negociações reais. A criança que não é frustrada, não desenvolve pensamento moral.</w:t>
      </w:r>
    </w:p>
    <w:p w14:paraId="2D426C2D" w14:textId="77777777" w:rsidR="0002530F" w:rsidRPr="00D3647C" w:rsidRDefault="00000000" w:rsidP="00416A85">
      <w:pPr>
        <w:numPr>
          <w:ilvl w:val="0"/>
          <w:numId w:val="23"/>
        </w:numPr>
        <w:spacing w:line="360" w:lineRule="auto"/>
        <w:jc w:val="both"/>
        <w:rPr>
          <w:rFonts w:ascii="Goodly Ligth" w:hAnsi="Goodly Ligth"/>
          <w:sz w:val="24"/>
          <w:szCs w:val="24"/>
          <w:lang w:val="pt-BR"/>
        </w:rPr>
      </w:pPr>
      <w:r w:rsidRPr="00D3647C">
        <w:rPr>
          <w:rFonts w:ascii="Goodly Ligth" w:hAnsi="Goodly Ligth"/>
          <w:b/>
          <w:bCs/>
          <w:sz w:val="24"/>
          <w:szCs w:val="24"/>
          <w:lang w:val="pt-BR"/>
        </w:rPr>
        <w:t>Vygotsky (1978)</w:t>
      </w:r>
      <w:r w:rsidRPr="00D3647C">
        <w:rPr>
          <w:rFonts w:ascii="Goodly Ligth" w:hAnsi="Goodly Ligth"/>
          <w:sz w:val="24"/>
          <w:szCs w:val="24"/>
          <w:lang w:val="pt-BR"/>
        </w:rPr>
        <w:t xml:space="preserve"> – O desenvolvimento se dá na relação dialética entre o que a criança consegue fazer sozinha e o que consegue com apoio. A superproteção impede essa zona de desenvolvimento proximal.</w:t>
      </w:r>
    </w:p>
    <w:p w14:paraId="683CCD97" w14:textId="77777777" w:rsidR="0002530F" w:rsidRPr="00D3647C" w:rsidRDefault="00000000" w:rsidP="00416A85">
      <w:pPr>
        <w:numPr>
          <w:ilvl w:val="0"/>
          <w:numId w:val="23"/>
        </w:numPr>
        <w:spacing w:line="360" w:lineRule="auto"/>
        <w:jc w:val="both"/>
        <w:rPr>
          <w:rFonts w:ascii="Goodly Ligth" w:hAnsi="Goodly Ligth"/>
          <w:sz w:val="24"/>
          <w:szCs w:val="24"/>
          <w:lang w:val="pt-BR"/>
        </w:rPr>
      </w:pPr>
      <w:r w:rsidRPr="00D3647C">
        <w:rPr>
          <w:rFonts w:ascii="Goodly Ligth" w:hAnsi="Goodly Ligth"/>
          <w:b/>
          <w:bCs/>
          <w:sz w:val="24"/>
          <w:szCs w:val="24"/>
          <w:lang w:val="pt-BR"/>
        </w:rPr>
        <w:t>Bandura (1977)</w:t>
      </w:r>
      <w:r w:rsidRPr="00D3647C">
        <w:rPr>
          <w:rFonts w:ascii="Goodly Ligth" w:hAnsi="Goodly Ligth"/>
          <w:sz w:val="24"/>
          <w:szCs w:val="24"/>
          <w:lang w:val="pt-BR"/>
        </w:rPr>
        <w:t xml:space="preserve"> – Modelagem comportamental exige exposição a experiências desafiadoras mediadas por adultos confiáveis. A superproteção elimina essa modelagem.</w:t>
      </w:r>
    </w:p>
    <w:p w14:paraId="7FA8127D"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D972847">
          <v:rect id="_x0000_i1040" style="width:0;height:1.5pt" o:hralign="center" o:hrstd="t" o:hr="t" fillcolor="#a0a0a0" stroked="f"/>
        </w:pict>
      </w:r>
    </w:p>
    <w:p w14:paraId="6DDA302E"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Estudo de caso – Revisado e aprofundado</w:t>
      </w:r>
    </w:p>
    <w:p w14:paraId="66774EC4" w14:textId="77777777" w:rsidR="0002530F" w:rsidRPr="00D3647C" w:rsidRDefault="00000000" w:rsidP="00416A85">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Davi, 5 anos</w:t>
      </w:r>
      <w:r w:rsidRPr="00D3647C">
        <w:rPr>
          <w:rFonts w:ascii="Goodly Ligth" w:hAnsi="Goodly Ligth"/>
          <w:sz w:val="24"/>
          <w:szCs w:val="24"/>
          <w:lang w:val="pt-BR"/>
        </w:rPr>
        <w:br/>
      </w:r>
      <w:r w:rsidRPr="00D3647C">
        <w:rPr>
          <w:rFonts w:ascii="Goodly Ligth" w:hAnsi="Goodly Ligth"/>
          <w:b/>
          <w:bCs/>
          <w:sz w:val="24"/>
          <w:szCs w:val="24"/>
          <w:lang w:val="pt-BR"/>
        </w:rPr>
        <w:t>Diagnóstico</w:t>
      </w:r>
      <w:r w:rsidRPr="00D3647C">
        <w:rPr>
          <w:rFonts w:ascii="Goodly Ligth" w:hAnsi="Goodly Ligth"/>
          <w:sz w:val="24"/>
          <w:szCs w:val="24"/>
          <w:lang w:val="pt-BR"/>
        </w:rPr>
        <w:t>: TEA Nível 1</w:t>
      </w:r>
      <w:r w:rsidRPr="00D3647C">
        <w:rPr>
          <w:rFonts w:ascii="Goodly Ligth" w:hAnsi="Goodly Ligth"/>
          <w:sz w:val="24"/>
          <w:szCs w:val="24"/>
          <w:lang w:val="pt-BR"/>
        </w:rPr>
        <w:br/>
      </w:r>
      <w:r w:rsidRPr="00D3647C">
        <w:rPr>
          <w:rFonts w:ascii="Goodly Ligth" w:hAnsi="Goodly Ligth"/>
          <w:b/>
          <w:bCs/>
          <w:sz w:val="24"/>
          <w:szCs w:val="24"/>
          <w:lang w:val="pt-BR"/>
        </w:rPr>
        <w:t>Comportamento-alvo</w:t>
      </w:r>
      <w:r w:rsidRPr="00D3647C">
        <w:rPr>
          <w:rFonts w:ascii="Goodly Ligth" w:hAnsi="Goodly Ligth"/>
          <w:sz w:val="24"/>
          <w:szCs w:val="24"/>
          <w:lang w:val="pt-BR"/>
        </w:rPr>
        <w:t>: Crises ao ser contrariado</w:t>
      </w:r>
      <w:r w:rsidRPr="00D3647C">
        <w:rPr>
          <w:rFonts w:ascii="Goodly Ligth" w:hAnsi="Goodly Ligth"/>
          <w:sz w:val="24"/>
          <w:szCs w:val="24"/>
          <w:lang w:val="pt-BR"/>
        </w:rPr>
        <w:br/>
      </w:r>
      <w:r w:rsidRPr="00D3647C">
        <w:rPr>
          <w:rFonts w:ascii="Goodly Ligth" w:hAnsi="Goodly Ligth"/>
          <w:b/>
          <w:bCs/>
          <w:sz w:val="24"/>
          <w:szCs w:val="24"/>
          <w:lang w:val="pt-BR"/>
        </w:rPr>
        <w:lastRenderedPageBreak/>
        <w:t>Histórico familiar</w:t>
      </w:r>
      <w:r w:rsidRPr="00D3647C">
        <w:rPr>
          <w:rFonts w:ascii="Goodly Ligth" w:hAnsi="Goodly Ligth"/>
          <w:sz w:val="24"/>
          <w:szCs w:val="24"/>
          <w:lang w:val="pt-BR"/>
        </w:rPr>
        <w:t>: Pais evitam negar desejos e cedem rapidamente diante de choros</w:t>
      </w:r>
      <w:r w:rsidRPr="00D3647C">
        <w:rPr>
          <w:rFonts w:ascii="Goodly Ligth" w:hAnsi="Goodly Ligth"/>
          <w:sz w:val="24"/>
          <w:szCs w:val="24"/>
          <w:lang w:val="pt-BR"/>
        </w:rPr>
        <w:br/>
      </w:r>
      <w:r w:rsidRPr="00D3647C">
        <w:rPr>
          <w:rFonts w:ascii="Goodly Ligth" w:hAnsi="Goodly Ligth"/>
          <w:b/>
          <w:bCs/>
          <w:sz w:val="24"/>
          <w:szCs w:val="24"/>
          <w:lang w:val="pt-BR"/>
        </w:rPr>
        <w:t>Função do comportamento</w:t>
      </w:r>
      <w:r w:rsidRPr="00D3647C">
        <w:rPr>
          <w:rFonts w:ascii="Goodly Ligth" w:hAnsi="Goodly Ligth"/>
          <w:sz w:val="24"/>
          <w:szCs w:val="24"/>
          <w:lang w:val="pt-BR"/>
        </w:rPr>
        <w:t>: Acesso a itens e interrupção de demandas (dupla função)</w:t>
      </w:r>
      <w:r w:rsidRPr="00D3647C">
        <w:rPr>
          <w:rFonts w:ascii="Goodly Ligth" w:hAnsi="Goodly Ligth"/>
          <w:sz w:val="24"/>
          <w:szCs w:val="24"/>
          <w:lang w:val="pt-BR"/>
        </w:rPr>
        <w:br/>
      </w:r>
      <w:r w:rsidRPr="00D3647C">
        <w:rPr>
          <w:rFonts w:ascii="Goodly Ligth" w:hAnsi="Goodly Ligth"/>
          <w:b/>
          <w:bCs/>
          <w:sz w:val="24"/>
          <w:szCs w:val="24"/>
          <w:lang w:val="pt-BR"/>
        </w:rPr>
        <w:t>Intervenção com base na EFA</w:t>
      </w:r>
      <w:r w:rsidRPr="00D3647C">
        <w:rPr>
          <w:rFonts w:ascii="Goodly Ligth" w:hAnsi="Goodly Ligth"/>
          <w:sz w:val="24"/>
          <w:szCs w:val="24"/>
          <w:lang w:val="pt-BR"/>
        </w:rPr>
        <w:t>:</w:t>
      </w:r>
    </w:p>
    <w:p w14:paraId="0A15B15D" w14:textId="77777777" w:rsidR="0002530F" w:rsidRPr="00D3647C" w:rsidRDefault="00000000" w:rsidP="00416A85">
      <w:pPr>
        <w:numPr>
          <w:ilvl w:val="0"/>
          <w:numId w:val="24"/>
        </w:numPr>
        <w:spacing w:line="360" w:lineRule="auto"/>
        <w:jc w:val="both"/>
        <w:rPr>
          <w:rFonts w:ascii="Goodly Ligth" w:hAnsi="Goodly Ligth"/>
          <w:sz w:val="24"/>
          <w:szCs w:val="24"/>
          <w:lang w:val="pt-BR"/>
        </w:rPr>
      </w:pPr>
      <w:r w:rsidRPr="00D3647C">
        <w:rPr>
          <w:rFonts w:ascii="Goodly Ligth" w:hAnsi="Goodly Ligth"/>
          <w:sz w:val="24"/>
          <w:szCs w:val="24"/>
          <w:lang w:val="pt-BR"/>
        </w:rPr>
        <w:t>Introdução de quadro de rotina com previsibilidade e regras visuais;</w:t>
      </w:r>
    </w:p>
    <w:p w14:paraId="7D41EF6F" w14:textId="77777777" w:rsidR="0002530F" w:rsidRPr="00D3647C" w:rsidRDefault="00000000" w:rsidP="00416A85">
      <w:pPr>
        <w:numPr>
          <w:ilvl w:val="0"/>
          <w:numId w:val="24"/>
        </w:numPr>
        <w:spacing w:line="360" w:lineRule="auto"/>
        <w:jc w:val="both"/>
        <w:rPr>
          <w:rFonts w:ascii="Goodly Ligth" w:hAnsi="Goodly Ligth"/>
          <w:sz w:val="24"/>
          <w:szCs w:val="24"/>
          <w:lang w:val="pt-BR"/>
        </w:rPr>
      </w:pPr>
      <w:r w:rsidRPr="00D3647C">
        <w:rPr>
          <w:rFonts w:ascii="Goodly Ligth" w:hAnsi="Goodly Ligth"/>
          <w:sz w:val="24"/>
          <w:szCs w:val="24"/>
          <w:lang w:val="pt-BR"/>
        </w:rPr>
        <w:t>Treino sistemático de frustração em contextos seguros, com reforço positivo por tolerância;</w:t>
      </w:r>
    </w:p>
    <w:p w14:paraId="658B6D6F" w14:textId="77777777" w:rsidR="0002530F" w:rsidRPr="00D3647C" w:rsidRDefault="00000000" w:rsidP="00416A85">
      <w:pPr>
        <w:numPr>
          <w:ilvl w:val="0"/>
          <w:numId w:val="24"/>
        </w:numPr>
        <w:spacing w:line="360" w:lineRule="auto"/>
        <w:jc w:val="both"/>
        <w:rPr>
          <w:rFonts w:ascii="Goodly Ligth" w:hAnsi="Goodly Ligth"/>
          <w:sz w:val="24"/>
          <w:szCs w:val="24"/>
          <w:lang w:val="pt-BR"/>
        </w:rPr>
      </w:pPr>
      <w:r w:rsidRPr="00D3647C">
        <w:rPr>
          <w:rFonts w:ascii="Goodly Ligth" w:hAnsi="Goodly Ligth"/>
          <w:sz w:val="24"/>
          <w:szCs w:val="24"/>
          <w:lang w:val="pt-BR"/>
        </w:rPr>
        <w:t>Reforço diferencial por uso de frases como “tudo bem”, “posso tentar de novo”;</w:t>
      </w:r>
    </w:p>
    <w:p w14:paraId="30F21BC2" w14:textId="77777777" w:rsidR="0002530F" w:rsidRPr="00D3647C" w:rsidRDefault="00000000" w:rsidP="00416A85">
      <w:pPr>
        <w:numPr>
          <w:ilvl w:val="0"/>
          <w:numId w:val="24"/>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do reforço acidental por parte dos pais (reeducação parental).</w:t>
      </w:r>
    </w:p>
    <w:p w14:paraId="531FB28C"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w:t>
      </w:r>
      <w:r w:rsidRPr="00D3647C">
        <w:rPr>
          <w:rFonts w:ascii="Goodly Ligth" w:hAnsi="Goodly Ligth"/>
          <w:sz w:val="24"/>
          <w:szCs w:val="24"/>
          <w:lang w:val="pt-BR"/>
        </w:rPr>
        <w:t>: Diminuição significativa de crises, ampliação do vocabulário emocional, aumento da capacidade de lidar com o “não” e melhor engajamento em atividades estruturadas.</w:t>
      </w:r>
    </w:p>
    <w:p w14:paraId="0211933C"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AF0E21D">
          <v:rect id="_x0000_i1041" style="width:0;height:1.5pt" o:hralign="center" o:hrstd="t" o:hr="t" fillcolor="#a0a0a0" stroked="f"/>
        </w:pict>
      </w:r>
    </w:p>
    <w:p w14:paraId="774A0743"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Como romper o ciclo da superproteção: guia prático</w:t>
      </w:r>
    </w:p>
    <w:p w14:paraId="6E058475" w14:textId="77777777" w:rsidR="0002530F" w:rsidRPr="00D3647C" w:rsidRDefault="00000000" w:rsidP="00416A85">
      <w:pPr>
        <w:numPr>
          <w:ilvl w:val="0"/>
          <w:numId w:val="25"/>
        </w:numPr>
        <w:spacing w:line="360" w:lineRule="auto"/>
        <w:jc w:val="both"/>
        <w:rPr>
          <w:rFonts w:ascii="Goodly Ligth" w:hAnsi="Goodly Ligth"/>
          <w:sz w:val="24"/>
          <w:szCs w:val="24"/>
          <w:lang w:val="pt-BR"/>
        </w:rPr>
      </w:pPr>
      <w:r w:rsidRPr="00D3647C">
        <w:rPr>
          <w:rFonts w:ascii="Goodly Ligth" w:hAnsi="Goodly Ligth"/>
          <w:b/>
          <w:bCs/>
          <w:sz w:val="24"/>
          <w:szCs w:val="24"/>
          <w:lang w:val="pt-BR"/>
        </w:rPr>
        <w:t>Nomeie suas crenças</w:t>
      </w:r>
      <w:r w:rsidRPr="00D3647C">
        <w:rPr>
          <w:rFonts w:ascii="Goodly Ligth" w:hAnsi="Goodly Ligth"/>
          <w:sz w:val="24"/>
          <w:szCs w:val="24"/>
          <w:lang w:val="pt-BR"/>
        </w:rPr>
        <w:t>: você acredita que negar é agredir? Que frustrar é abandonar? Questione.</w:t>
      </w:r>
    </w:p>
    <w:p w14:paraId="64B77BA8" w14:textId="77777777" w:rsidR="0002530F" w:rsidRPr="00D3647C" w:rsidRDefault="00000000" w:rsidP="00416A85">
      <w:pPr>
        <w:numPr>
          <w:ilvl w:val="0"/>
          <w:numId w:val="25"/>
        </w:numPr>
        <w:spacing w:line="360" w:lineRule="auto"/>
        <w:jc w:val="both"/>
        <w:rPr>
          <w:rFonts w:ascii="Goodly Ligth" w:hAnsi="Goodly Ligth"/>
          <w:sz w:val="24"/>
          <w:szCs w:val="24"/>
          <w:lang w:val="pt-BR"/>
        </w:rPr>
      </w:pPr>
      <w:r w:rsidRPr="00D3647C">
        <w:rPr>
          <w:rFonts w:ascii="Goodly Ligth" w:hAnsi="Goodly Ligth"/>
          <w:b/>
          <w:bCs/>
          <w:sz w:val="24"/>
          <w:szCs w:val="24"/>
          <w:lang w:val="pt-BR"/>
        </w:rPr>
        <w:t>Observe a função do comportamento da criança</w:t>
      </w:r>
      <w:r w:rsidRPr="00D3647C">
        <w:rPr>
          <w:rFonts w:ascii="Goodly Ligth" w:hAnsi="Goodly Ligth"/>
          <w:sz w:val="24"/>
          <w:szCs w:val="24"/>
          <w:lang w:val="pt-BR"/>
        </w:rPr>
        <w:t>: ela chora por dor ou por padrão aprendido?</w:t>
      </w:r>
    </w:p>
    <w:p w14:paraId="6E0FBF4F" w14:textId="77777777" w:rsidR="0002530F" w:rsidRPr="00D3647C" w:rsidRDefault="00000000" w:rsidP="00416A85">
      <w:pPr>
        <w:numPr>
          <w:ilvl w:val="0"/>
          <w:numId w:val="25"/>
        </w:numPr>
        <w:spacing w:line="360" w:lineRule="auto"/>
        <w:jc w:val="both"/>
        <w:rPr>
          <w:rFonts w:ascii="Goodly Ligth" w:hAnsi="Goodly Ligth"/>
          <w:sz w:val="24"/>
          <w:szCs w:val="24"/>
          <w:lang w:val="pt-BR"/>
        </w:rPr>
      </w:pPr>
      <w:r w:rsidRPr="00D3647C">
        <w:rPr>
          <w:rFonts w:ascii="Goodly Ligth" w:hAnsi="Goodly Ligth"/>
          <w:b/>
          <w:bCs/>
          <w:sz w:val="24"/>
          <w:szCs w:val="24"/>
          <w:lang w:val="pt-BR"/>
        </w:rPr>
        <w:t>Introduza frustrações graduais</w:t>
      </w:r>
      <w:r w:rsidRPr="00D3647C">
        <w:rPr>
          <w:rFonts w:ascii="Goodly Ligth" w:hAnsi="Goodly Ligth"/>
          <w:sz w:val="24"/>
          <w:szCs w:val="24"/>
          <w:lang w:val="pt-BR"/>
        </w:rPr>
        <w:t>: comece com pequenas negativas em contextos controlados.</w:t>
      </w:r>
    </w:p>
    <w:p w14:paraId="6D2B2D63" w14:textId="77777777" w:rsidR="0002530F" w:rsidRPr="00D3647C" w:rsidRDefault="00000000" w:rsidP="00416A85">
      <w:pPr>
        <w:numPr>
          <w:ilvl w:val="0"/>
          <w:numId w:val="25"/>
        </w:numPr>
        <w:spacing w:line="360" w:lineRule="auto"/>
        <w:jc w:val="both"/>
        <w:rPr>
          <w:rFonts w:ascii="Goodly Ligth" w:hAnsi="Goodly Ligth"/>
          <w:sz w:val="24"/>
          <w:szCs w:val="24"/>
          <w:lang w:val="pt-BR"/>
        </w:rPr>
      </w:pPr>
      <w:r w:rsidRPr="00D3647C">
        <w:rPr>
          <w:rFonts w:ascii="Goodly Ligth" w:hAnsi="Goodly Ligth"/>
          <w:b/>
          <w:bCs/>
          <w:sz w:val="24"/>
          <w:szCs w:val="24"/>
          <w:lang w:val="pt-BR"/>
        </w:rPr>
        <w:t>Ensine habilidades de enfrentamento</w:t>
      </w:r>
      <w:r w:rsidRPr="00D3647C">
        <w:rPr>
          <w:rFonts w:ascii="Goodly Ligth" w:hAnsi="Goodly Ligth"/>
          <w:sz w:val="24"/>
          <w:szCs w:val="24"/>
          <w:lang w:val="pt-BR"/>
        </w:rPr>
        <w:t>: “respire comigo”, “posso ajudar?”, “vamos esperar”.</w:t>
      </w:r>
    </w:p>
    <w:p w14:paraId="2C791A30" w14:textId="77777777" w:rsidR="0002530F" w:rsidRPr="00D3647C" w:rsidRDefault="00000000" w:rsidP="00416A85">
      <w:pPr>
        <w:numPr>
          <w:ilvl w:val="0"/>
          <w:numId w:val="25"/>
        </w:numPr>
        <w:spacing w:line="360" w:lineRule="auto"/>
        <w:jc w:val="both"/>
        <w:rPr>
          <w:rFonts w:ascii="Goodly Ligth" w:hAnsi="Goodly Ligth"/>
          <w:sz w:val="24"/>
          <w:szCs w:val="24"/>
          <w:lang w:val="pt-BR"/>
        </w:rPr>
      </w:pPr>
      <w:r w:rsidRPr="00D3647C">
        <w:rPr>
          <w:rFonts w:ascii="Goodly Ligth" w:hAnsi="Goodly Ligth"/>
          <w:b/>
          <w:bCs/>
          <w:sz w:val="24"/>
          <w:szCs w:val="24"/>
          <w:lang w:val="pt-BR"/>
        </w:rPr>
        <w:t>Seja consistente nas consequências</w:t>
      </w:r>
      <w:r w:rsidRPr="00D3647C">
        <w:rPr>
          <w:rFonts w:ascii="Goodly Ligth" w:hAnsi="Goodly Ligth"/>
          <w:sz w:val="24"/>
          <w:szCs w:val="24"/>
          <w:lang w:val="pt-BR"/>
        </w:rPr>
        <w:t>: não alterne entre firmeza e permissividade.</w:t>
      </w:r>
    </w:p>
    <w:p w14:paraId="3CEE7A94"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61F66D4">
          <v:rect id="_x0000_i1042" style="width:0;height:1.5pt" o:hralign="center" o:hrstd="t" o:hr="t" fillcolor="#a0a0a0" stroked="f"/>
        </w:pict>
      </w:r>
    </w:p>
    <w:p w14:paraId="23E1631F"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Aplicações práticas da EFA</w:t>
      </w:r>
    </w:p>
    <w:p w14:paraId="18A4708F" w14:textId="77777777" w:rsidR="0002530F" w:rsidRPr="00D3647C" w:rsidRDefault="00000000" w:rsidP="00416A85">
      <w:pPr>
        <w:numPr>
          <w:ilvl w:val="0"/>
          <w:numId w:val="26"/>
        </w:numPr>
        <w:spacing w:line="360" w:lineRule="auto"/>
        <w:jc w:val="both"/>
        <w:rPr>
          <w:rFonts w:ascii="Goodly Ligth" w:hAnsi="Goodly Ligth"/>
          <w:sz w:val="24"/>
          <w:szCs w:val="24"/>
          <w:lang w:val="pt-BR"/>
        </w:rPr>
      </w:pPr>
      <w:r w:rsidRPr="00D3647C">
        <w:rPr>
          <w:rFonts w:ascii="Goodly Ligth" w:hAnsi="Goodly Ligth"/>
          <w:b/>
          <w:bCs/>
          <w:sz w:val="24"/>
          <w:szCs w:val="24"/>
          <w:lang w:val="pt-BR"/>
        </w:rPr>
        <w:lastRenderedPageBreak/>
        <w:t>Diálogo estruturado</w:t>
      </w:r>
      <w:r w:rsidRPr="00D3647C">
        <w:rPr>
          <w:rFonts w:ascii="Goodly Ligth" w:hAnsi="Goodly Ligth"/>
          <w:sz w:val="24"/>
          <w:szCs w:val="24"/>
          <w:lang w:val="pt-BR"/>
        </w:rPr>
        <w:t>: “Você está frustrado. Isso acontece. Agora vamos pensar juntos no que fazer.”</w:t>
      </w:r>
    </w:p>
    <w:p w14:paraId="777EDEAF" w14:textId="77777777" w:rsidR="0002530F" w:rsidRPr="00D3647C" w:rsidRDefault="00000000" w:rsidP="00416A85">
      <w:pPr>
        <w:numPr>
          <w:ilvl w:val="0"/>
          <w:numId w:val="26"/>
        </w:numPr>
        <w:spacing w:line="360" w:lineRule="auto"/>
        <w:jc w:val="both"/>
        <w:rPr>
          <w:rFonts w:ascii="Goodly Ligth" w:hAnsi="Goodly Ligth"/>
          <w:sz w:val="24"/>
          <w:szCs w:val="24"/>
          <w:lang w:val="pt-BR"/>
        </w:rPr>
      </w:pPr>
      <w:r w:rsidRPr="00D3647C">
        <w:rPr>
          <w:rFonts w:ascii="Goodly Ligth" w:hAnsi="Goodly Ligth"/>
          <w:b/>
          <w:bCs/>
          <w:sz w:val="24"/>
          <w:szCs w:val="24"/>
          <w:lang w:val="pt-BR"/>
        </w:rPr>
        <w:t>Histórias sociais sobre perda, espera e erro</w:t>
      </w:r>
    </w:p>
    <w:p w14:paraId="5931DD61" w14:textId="77777777" w:rsidR="0002530F" w:rsidRPr="00D3647C" w:rsidRDefault="00000000" w:rsidP="00416A85">
      <w:pPr>
        <w:numPr>
          <w:ilvl w:val="0"/>
          <w:numId w:val="26"/>
        </w:numPr>
        <w:spacing w:line="360" w:lineRule="auto"/>
        <w:jc w:val="both"/>
        <w:rPr>
          <w:rFonts w:ascii="Goodly Ligth" w:hAnsi="Goodly Ligth"/>
          <w:sz w:val="24"/>
          <w:szCs w:val="24"/>
          <w:lang w:val="pt-BR"/>
        </w:rPr>
      </w:pPr>
      <w:r w:rsidRPr="00D3647C">
        <w:rPr>
          <w:rFonts w:ascii="Goodly Ligth" w:hAnsi="Goodly Ligth"/>
          <w:b/>
          <w:bCs/>
          <w:sz w:val="24"/>
          <w:szCs w:val="24"/>
          <w:lang w:val="pt-BR"/>
        </w:rPr>
        <w:t>Ensino de linguagem emocional com apoio visual</w:t>
      </w:r>
    </w:p>
    <w:p w14:paraId="6906AB2D" w14:textId="77777777" w:rsidR="0002530F" w:rsidRPr="00D3647C" w:rsidRDefault="00000000" w:rsidP="00416A85">
      <w:pPr>
        <w:numPr>
          <w:ilvl w:val="0"/>
          <w:numId w:val="26"/>
        </w:numPr>
        <w:spacing w:line="360" w:lineRule="auto"/>
        <w:jc w:val="both"/>
        <w:rPr>
          <w:rFonts w:ascii="Goodly Ligth" w:hAnsi="Goodly Ligth"/>
          <w:sz w:val="24"/>
          <w:szCs w:val="24"/>
          <w:lang w:val="pt-BR"/>
        </w:rPr>
      </w:pPr>
      <w:r w:rsidRPr="00D3647C">
        <w:rPr>
          <w:rFonts w:ascii="Goodly Ligth" w:hAnsi="Goodly Ligth"/>
          <w:b/>
          <w:bCs/>
          <w:sz w:val="24"/>
          <w:szCs w:val="24"/>
          <w:lang w:val="pt-BR"/>
        </w:rPr>
        <w:t>Tabelas de reforço por autorregulação</w:t>
      </w:r>
    </w:p>
    <w:p w14:paraId="3FE1CE7D" w14:textId="77777777" w:rsidR="0002530F" w:rsidRPr="00D3647C" w:rsidRDefault="00000000" w:rsidP="00416A85">
      <w:pPr>
        <w:numPr>
          <w:ilvl w:val="0"/>
          <w:numId w:val="26"/>
        </w:numPr>
        <w:spacing w:line="360" w:lineRule="auto"/>
        <w:jc w:val="both"/>
        <w:rPr>
          <w:rFonts w:ascii="Goodly Ligth" w:hAnsi="Goodly Ligth"/>
          <w:sz w:val="24"/>
          <w:szCs w:val="24"/>
          <w:lang w:val="pt-BR"/>
        </w:rPr>
      </w:pPr>
      <w:r w:rsidRPr="00D3647C">
        <w:rPr>
          <w:rFonts w:ascii="Goodly Ligth" w:hAnsi="Goodly Ligth"/>
          <w:b/>
          <w:bCs/>
          <w:sz w:val="24"/>
          <w:szCs w:val="24"/>
          <w:lang w:val="pt-BR"/>
        </w:rPr>
        <w:t>Role-play de situações frustrantes com mediação ativa do adulto</w:t>
      </w:r>
    </w:p>
    <w:p w14:paraId="54BB75E3"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DB882E4">
          <v:rect id="_x0000_i1043" style="width:0;height:1.5pt" o:hralign="center" o:hrstd="t" o:hr="t" fillcolor="#a0a0a0" stroked="f"/>
        </w:pict>
      </w:r>
    </w:p>
    <w:p w14:paraId="36A6758F"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Reflexão crítica</w:t>
      </w:r>
    </w:p>
    <w:p w14:paraId="2AF8BE99"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Proteger a criança da dor é legítimo. Mas impedir que ela experimente a frustração básica é </w:t>
      </w:r>
      <w:r w:rsidRPr="00D3647C">
        <w:rPr>
          <w:rFonts w:ascii="Goodly Ligth" w:hAnsi="Goodly Ligth"/>
          <w:b/>
          <w:bCs/>
          <w:sz w:val="24"/>
          <w:szCs w:val="24"/>
          <w:lang w:val="pt-BR"/>
        </w:rPr>
        <w:t>condená-la à fragilidade</w:t>
      </w:r>
      <w:r w:rsidRPr="00D3647C">
        <w:rPr>
          <w:rFonts w:ascii="Goodly Ligth" w:hAnsi="Goodly Ligth"/>
          <w:sz w:val="24"/>
          <w:szCs w:val="24"/>
          <w:lang w:val="pt-BR"/>
        </w:rPr>
        <w:t>. Crianças que não enfrentam desafios emocionais mínimos tornam-se adultos com baixa resiliência, alta dependência e dificuldade de sustentar relações ou projetos.</w:t>
      </w:r>
    </w:p>
    <w:p w14:paraId="23B4D0A5"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A superproteção não é amor demais — é ensino de menos. E isso, na prática, é deseducação.</w:t>
      </w:r>
    </w:p>
    <w:p w14:paraId="6AB51458"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A8267A8">
          <v:rect id="_x0000_i1044" style="width:0;height:1.5pt" o:hralign="center" o:hrstd="t" o:hr="t" fillcolor="#a0a0a0" stroked="f"/>
        </w:pict>
      </w:r>
    </w:p>
    <w:p w14:paraId="3FDA5BF8" w14:textId="77777777" w:rsidR="0002530F" w:rsidRPr="00D3647C" w:rsidRDefault="00000000" w:rsidP="00416A8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3707176E" w14:textId="77777777" w:rsidR="0002530F" w:rsidRPr="00D3647C" w:rsidRDefault="00000000" w:rsidP="00416A85">
      <w:pPr>
        <w:spacing w:line="360" w:lineRule="auto"/>
        <w:jc w:val="both"/>
        <w:rPr>
          <w:rFonts w:ascii="Goodly Ligth" w:hAnsi="Goodly Ligth"/>
          <w:sz w:val="24"/>
          <w:szCs w:val="24"/>
          <w:lang w:val="pt-BR"/>
        </w:rPr>
      </w:pPr>
      <w:r w:rsidRPr="00D3647C">
        <w:rPr>
          <w:rFonts w:ascii="Goodly Ligth" w:hAnsi="Goodly Ligth"/>
          <w:sz w:val="24"/>
          <w:szCs w:val="24"/>
          <w:lang w:val="pt-BR"/>
        </w:rPr>
        <w:t>Dó paralisa. Compaixão ensina. O verdadeiro cuidado não elimina a frustração, mas a transforma em aprendizado. A Educação Funcional Afetiva defende que toda criança — inclusive as com TEA — deve ser desafiada dentro de sua zona de desenvolvimento. Isso é respeito. Isso é inclusão. Isso é amor.</w:t>
      </w:r>
    </w:p>
    <w:p w14:paraId="261AA4BD" w14:textId="77777777" w:rsidR="0002530F" w:rsidRPr="00D3647C" w:rsidRDefault="0002530F" w:rsidP="00887F6C">
      <w:pPr>
        <w:spacing w:line="360" w:lineRule="auto"/>
        <w:rPr>
          <w:rFonts w:ascii="Goodly Ligth" w:hAnsi="Goodly Ligth"/>
          <w:sz w:val="24"/>
          <w:szCs w:val="24"/>
          <w:lang w:val="pt-BR"/>
        </w:rPr>
      </w:pPr>
    </w:p>
    <w:p w14:paraId="672EAEF7" w14:textId="77777777" w:rsidR="0002530F" w:rsidRPr="00D3647C" w:rsidRDefault="0002530F" w:rsidP="00887F6C">
      <w:pPr>
        <w:spacing w:line="360" w:lineRule="auto"/>
        <w:rPr>
          <w:rFonts w:ascii="Goodly Ligth" w:hAnsi="Goodly Ligth"/>
          <w:sz w:val="24"/>
          <w:szCs w:val="24"/>
          <w:lang w:val="pt-BR"/>
        </w:rPr>
      </w:pPr>
    </w:p>
    <w:p w14:paraId="7E3915B0" w14:textId="77777777" w:rsidR="004E6196" w:rsidRPr="00D3647C" w:rsidRDefault="004E6196" w:rsidP="00887F6C">
      <w:pPr>
        <w:spacing w:line="360" w:lineRule="auto"/>
        <w:rPr>
          <w:rFonts w:ascii="Goodly Ligth" w:hAnsi="Goodly Ligth"/>
          <w:b/>
          <w:bCs/>
          <w:sz w:val="24"/>
          <w:szCs w:val="24"/>
          <w:lang w:val="pt-BR"/>
        </w:rPr>
      </w:pPr>
    </w:p>
    <w:p w14:paraId="3D20491F" w14:textId="77777777" w:rsidR="004E6196" w:rsidRPr="00D3647C" w:rsidRDefault="004E6196" w:rsidP="00887F6C">
      <w:pPr>
        <w:spacing w:line="360" w:lineRule="auto"/>
        <w:rPr>
          <w:rFonts w:ascii="Goodly Ligth" w:hAnsi="Goodly Ligth"/>
          <w:b/>
          <w:bCs/>
          <w:sz w:val="24"/>
          <w:szCs w:val="24"/>
          <w:lang w:val="pt-BR"/>
        </w:rPr>
      </w:pPr>
    </w:p>
    <w:p w14:paraId="55B4DD68" w14:textId="77777777" w:rsidR="004E6196" w:rsidRPr="00D3647C" w:rsidRDefault="004E6196" w:rsidP="00887F6C">
      <w:pPr>
        <w:spacing w:line="360" w:lineRule="auto"/>
        <w:rPr>
          <w:rFonts w:ascii="Goodly Ligth" w:hAnsi="Goodly Ligth"/>
          <w:b/>
          <w:bCs/>
          <w:sz w:val="24"/>
          <w:szCs w:val="24"/>
          <w:lang w:val="pt-BR"/>
        </w:rPr>
      </w:pPr>
    </w:p>
    <w:p w14:paraId="04FB1E70" w14:textId="1AA20C0C"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CAPÍTULO 4 – O PAPEL DA ESCOLA E O EQUÍVOCO DA INCLUSÃO FRÁGIL</w:t>
      </w:r>
    </w:p>
    <w:p w14:paraId="30CB66F6" w14:textId="48B5E54A" w:rsidR="0002530F" w:rsidRPr="00D3647C" w:rsidRDefault="0002530F" w:rsidP="004E6196">
      <w:pPr>
        <w:spacing w:line="360" w:lineRule="auto"/>
        <w:jc w:val="both"/>
        <w:rPr>
          <w:rFonts w:ascii="Goodly Ligth" w:hAnsi="Goodly Ligth"/>
          <w:b/>
          <w:bCs/>
          <w:sz w:val="24"/>
          <w:szCs w:val="24"/>
          <w:lang w:val="pt-BR"/>
        </w:rPr>
      </w:pPr>
    </w:p>
    <w:p w14:paraId="0639AEA8"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6DEE1ADA"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escola não é apenas um lugar de ensino de conteúdos acadêmicos; é, sobretudo, um espaço de socialização, construção moral e desenvolvimento de repertórios coletivos. É nela que a criança aprende a viver em grupo, a respeitar regras, a colaborar, a esperar, a aceitar o erro, a ceder — ou seja, </w:t>
      </w:r>
      <w:r w:rsidRPr="00D3647C">
        <w:rPr>
          <w:rFonts w:ascii="Goodly Ligth" w:hAnsi="Goodly Ligth"/>
          <w:b/>
          <w:bCs/>
          <w:sz w:val="24"/>
          <w:szCs w:val="24"/>
          <w:lang w:val="pt-BR"/>
        </w:rPr>
        <w:t>a ser cidadã em escala reduzida</w:t>
      </w:r>
      <w:r w:rsidRPr="00D3647C">
        <w:rPr>
          <w:rFonts w:ascii="Goodly Ligth" w:hAnsi="Goodly Ligth"/>
          <w:sz w:val="24"/>
          <w:szCs w:val="24"/>
          <w:lang w:val="pt-BR"/>
        </w:rPr>
        <w:t>.</w:t>
      </w:r>
    </w:p>
    <w:p w14:paraId="62890365"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No entanto, diante das exigências contemporâneas de inclusão, muitas instituições passaram a adotar práticas que, embora bem-intencionadas, </w:t>
      </w:r>
      <w:r w:rsidRPr="00D3647C">
        <w:rPr>
          <w:rFonts w:ascii="Goodly Ligth" w:hAnsi="Goodly Ligth"/>
          <w:b/>
          <w:bCs/>
          <w:sz w:val="24"/>
          <w:szCs w:val="24"/>
          <w:lang w:val="pt-BR"/>
        </w:rPr>
        <w:t>fragilizam o processo educativo</w:t>
      </w:r>
      <w:r w:rsidRPr="00D3647C">
        <w:rPr>
          <w:rFonts w:ascii="Goodly Ligth" w:hAnsi="Goodly Ligth"/>
          <w:sz w:val="24"/>
          <w:szCs w:val="24"/>
          <w:lang w:val="pt-BR"/>
        </w:rPr>
        <w:t>. Chamamos isso de “inclusão frágil”: uma inclusão que acolhe, mas não exige; que adapta, mas não ensina; que protege, mas não desenvolve.</w:t>
      </w:r>
    </w:p>
    <w:p w14:paraId="3D54309A"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A Educação Funcional Afetiva (EFA) propõe um modelo de inclusão funcional, onde a criança com deficiência ou desenvolvimento atípico é ensinada a participar com suporte, e não excluída da experiência por medo de frustrar.</w:t>
      </w:r>
    </w:p>
    <w:p w14:paraId="61D967E6"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7CF5133">
          <v:rect id="_x0000_i1045" style="width:0;height:1.5pt" o:hralign="center" o:hrstd="t" o:hr="t" fillcolor="#a0a0a0" stroked="f"/>
        </w:pict>
      </w:r>
    </w:p>
    <w:p w14:paraId="6C73C83B"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que é, de fato, inclusão?</w:t>
      </w:r>
    </w:p>
    <w:p w14:paraId="30D56BEE"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Incluir não é apenas permitir que a criança esteja fisicamente presente na sala de aula. Inclusão real é garantir </w:t>
      </w:r>
      <w:r w:rsidRPr="00D3647C">
        <w:rPr>
          <w:rFonts w:ascii="Goodly Ligth" w:hAnsi="Goodly Ligth"/>
          <w:b/>
          <w:bCs/>
          <w:sz w:val="24"/>
          <w:szCs w:val="24"/>
          <w:lang w:val="pt-BR"/>
        </w:rPr>
        <w:t>acesso, participação significativa e progresso funcional</w:t>
      </w:r>
      <w:r w:rsidRPr="00D3647C">
        <w:rPr>
          <w:rFonts w:ascii="Goodly Ligth" w:hAnsi="Goodly Ligth"/>
          <w:sz w:val="24"/>
          <w:szCs w:val="24"/>
          <w:lang w:val="pt-BR"/>
        </w:rPr>
        <w:t>. Para isso, é necessário:</w:t>
      </w:r>
    </w:p>
    <w:p w14:paraId="069A63E7" w14:textId="77777777" w:rsidR="0002530F" w:rsidRPr="00D3647C" w:rsidRDefault="00000000" w:rsidP="004E6196">
      <w:pPr>
        <w:numPr>
          <w:ilvl w:val="0"/>
          <w:numId w:val="27"/>
        </w:numPr>
        <w:spacing w:line="360" w:lineRule="auto"/>
        <w:jc w:val="both"/>
        <w:rPr>
          <w:rFonts w:ascii="Goodly Ligth" w:hAnsi="Goodly Ligth"/>
          <w:sz w:val="24"/>
          <w:szCs w:val="24"/>
          <w:lang w:val="pt-BR"/>
        </w:rPr>
      </w:pPr>
      <w:r w:rsidRPr="00D3647C">
        <w:rPr>
          <w:rFonts w:ascii="Goodly Ligth" w:hAnsi="Goodly Ligth"/>
          <w:sz w:val="24"/>
          <w:szCs w:val="24"/>
          <w:lang w:val="pt-BR"/>
        </w:rPr>
        <w:t>Apoio individualizado (quando necessário);</w:t>
      </w:r>
    </w:p>
    <w:p w14:paraId="6BF7519C" w14:textId="77777777" w:rsidR="0002530F" w:rsidRPr="00D3647C" w:rsidRDefault="00000000" w:rsidP="004E6196">
      <w:pPr>
        <w:numPr>
          <w:ilvl w:val="0"/>
          <w:numId w:val="27"/>
        </w:numPr>
        <w:spacing w:line="360" w:lineRule="auto"/>
        <w:jc w:val="both"/>
        <w:rPr>
          <w:rFonts w:ascii="Goodly Ligth" w:hAnsi="Goodly Ligth"/>
          <w:sz w:val="24"/>
          <w:szCs w:val="24"/>
          <w:lang w:val="pt-BR"/>
        </w:rPr>
      </w:pPr>
      <w:r w:rsidRPr="00D3647C">
        <w:rPr>
          <w:rFonts w:ascii="Goodly Ligth" w:hAnsi="Goodly Ligth"/>
          <w:sz w:val="24"/>
          <w:szCs w:val="24"/>
          <w:lang w:val="pt-BR"/>
        </w:rPr>
        <w:t>Expectativas ajustadas, mas mantidas;</w:t>
      </w:r>
    </w:p>
    <w:p w14:paraId="0A02AC76" w14:textId="77777777" w:rsidR="0002530F" w:rsidRPr="00D3647C" w:rsidRDefault="00000000" w:rsidP="004E6196">
      <w:pPr>
        <w:numPr>
          <w:ilvl w:val="0"/>
          <w:numId w:val="27"/>
        </w:numPr>
        <w:spacing w:line="360" w:lineRule="auto"/>
        <w:jc w:val="both"/>
        <w:rPr>
          <w:rFonts w:ascii="Goodly Ligth" w:hAnsi="Goodly Ligth"/>
          <w:sz w:val="24"/>
          <w:szCs w:val="24"/>
          <w:lang w:val="pt-BR"/>
        </w:rPr>
      </w:pPr>
      <w:r w:rsidRPr="00D3647C">
        <w:rPr>
          <w:rFonts w:ascii="Goodly Ligth" w:hAnsi="Goodly Ligth"/>
          <w:sz w:val="24"/>
          <w:szCs w:val="24"/>
          <w:lang w:val="pt-BR"/>
        </w:rPr>
        <w:t>Adaptação sem exclusão de regras;</w:t>
      </w:r>
    </w:p>
    <w:p w14:paraId="239ED5CE" w14:textId="77777777" w:rsidR="0002530F" w:rsidRPr="00D3647C" w:rsidRDefault="00000000" w:rsidP="004E6196">
      <w:pPr>
        <w:numPr>
          <w:ilvl w:val="0"/>
          <w:numId w:val="27"/>
        </w:numPr>
        <w:spacing w:line="360" w:lineRule="auto"/>
        <w:jc w:val="both"/>
        <w:rPr>
          <w:rFonts w:ascii="Goodly Ligth" w:hAnsi="Goodly Ligth"/>
          <w:sz w:val="24"/>
          <w:szCs w:val="24"/>
          <w:lang w:val="pt-BR"/>
        </w:rPr>
      </w:pPr>
      <w:r w:rsidRPr="00D3647C">
        <w:rPr>
          <w:rFonts w:ascii="Goodly Ligth" w:hAnsi="Goodly Ligth"/>
          <w:sz w:val="24"/>
          <w:szCs w:val="24"/>
          <w:lang w:val="pt-BR"/>
        </w:rPr>
        <w:t>Ensino explícito de habilidades sociais e acadêmicas.</w:t>
      </w:r>
    </w:p>
    <w:p w14:paraId="1F7CF663" w14:textId="454A6FC4"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Segundo o Index for Inclusion (Booth &amp; Ainscow, 2002), inclusão é um processo contínuo que visa </w:t>
      </w:r>
      <w:r w:rsidRPr="00D3647C">
        <w:rPr>
          <w:rFonts w:ascii="Goodly Ligth" w:hAnsi="Goodly Ligth"/>
          <w:b/>
          <w:bCs/>
          <w:sz w:val="24"/>
          <w:szCs w:val="24"/>
          <w:lang w:val="pt-BR"/>
        </w:rPr>
        <w:t>remover barreiras à aprendizagem e à participação</w:t>
      </w:r>
      <w:r w:rsidRPr="00D3647C">
        <w:rPr>
          <w:rFonts w:ascii="Goodly Ligth" w:hAnsi="Goodly Ligth"/>
          <w:sz w:val="24"/>
          <w:szCs w:val="24"/>
          <w:lang w:val="pt-BR"/>
        </w:rPr>
        <w:t>, e isso inclui desafios, exigência e ensino estruturado — não apenas acolhimento emocional.</w:t>
      </w:r>
    </w:p>
    <w:p w14:paraId="1804F06F"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176B0213">
          <v:rect id="_x0000_i1046" style="width:0;height:1.5pt" o:hralign="center" o:hrstd="t" o:hr="t" fillcolor="#a0a0a0" stroked="f"/>
        </w:pict>
      </w:r>
    </w:p>
    <w:p w14:paraId="10889C35"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risco da permissividade inclusiva</w:t>
      </w:r>
    </w:p>
    <w:p w14:paraId="63DD5479"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Em nome do respeito às diferenças, muitas escolas cometem o erro de </w:t>
      </w:r>
      <w:r w:rsidRPr="00D3647C">
        <w:rPr>
          <w:rFonts w:ascii="Goodly Ligth" w:hAnsi="Goodly Ligth"/>
          <w:b/>
          <w:bCs/>
          <w:sz w:val="24"/>
          <w:szCs w:val="24"/>
          <w:lang w:val="pt-BR"/>
        </w:rPr>
        <w:t>rebaixar expectativas</w:t>
      </w:r>
      <w:r w:rsidRPr="00D3647C">
        <w:rPr>
          <w:rFonts w:ascii="Goodly Ligth" w:hAnsi="Goodly Ligth"/>
          <w:sz w:val="24"/>
          <w:szCs w:val="24"/>
          <w:lang w:val="pt-BR"/>
        </w:rPr>
        <w:t xml:space="preserve"> e </w:t>
      </w:r>
      <w:r w:rsidRPr="00D3647C">
        <w:rPr>
          <w:rFonts w:ascii="Goodly Ligth" w:hAnsi="Goodly Ligth"/>
          <w:b/>
          <w:bCs/>
          <w:sz w:val="24"/>
          <w:szCs w:val="24"/>
          <w:lang w:val="pt-BR"/>
        </w:rPr>
        <w:t>afrouxar regras</w:t>
      </w:r>
      <w:r w:rsidRPr="00D3647C">
        <w:rPr>
          <w:rFonts w:ascii="Goodly Ligth" w:hAnsi="Goodly Ligth"/>
          <w:sz w:val="24"/>
          <w:szCs w:val="24"/>
          <w:lang w:val="pt-BR"/>
        </w:rPr>
        <w:t xml:space="preserve"> para a criança atípica. Isso ocorre, por exemplo, quando:</w:t>
      </w:r>
    </w:p>
    <w:p w14:paraId="3CFEA124" w14:textId="77777777" w:rsidR="0002530F" w:rsidRPr="00D3647C" w:rsidRDefault="00000000" w:rsidP="004E6196">
      <w:pPr>
        <w:numPr>
          <w:ilvl w:val="0"/>
          <w:numId w:val="28"/>
        </w:numPr>
        <w:spacing w:line="360" w:lineRule="auto"/>
        <w:jc w:val="both"/>
        <w:rPr>
          <w:rFonts w:ascii="Goodly Ligth" w:hAnsi="Goodly Ligth"/>
          <w:sz w:val="24"/>
          <w:szCs w:val="24"/>
          <w:lang w:val="pt-BR"/>
        </w:rPr>
      </w:pPr>
      <w:r w:rsidRPr="00D3647C">
        <w:rPr>
          <w:rFonts w:ascii="Goodly Ligth" w:hAnsi="Goodly Ligth"/>
          <w:sz w:val="24"/>
          <w:szCs w:val="24"/>
          <w:lang w:val="pt-BR"/>
        </w:rPr>
        <w:t>A criança agride e é retirada da sala para “acalmar-se”, sem intervenção funcional;</w:t>
      </w:r>
    </w:p>
    <w:p w14:paraId="0F78AD3C" w14:textId="77777777" w:rsidR="0002530F" w:rsidRPr="00D3647C" w:rsidRDefault="00000000" w:rsidP="004E6196">
      <w:pPr>
        <w:numPr>
          <w:ilvl w:val="0"/>
          <w:numId w:val="28"/>
        </w:numPr>
        <w:spacing w:line="360" w:lineRule="auto"/>
        <w:jc w:val="both"/>
        <w:rPr>
          <w:rFonts w:ascii="Goodly Ligth" w:hAnsi="Goodly Ligth"/>
          <w:sz w:val="24"/>
          <w:szCs w:val="24"/>
          <w:lang w:val="pt-BR"/>
        </w:rPr>
      </w:pPr>
      <w:r w:rsidRPr="00D3647C">
        <w:rPr>
          <w:rFonts w:ascii="Goodly Ligth" w:hAnsi="Goodly Ligth"/>
          <w:sz w:val="24"/>
          <w:szCs w:val="24"/>
          <w:lang w:val="pt-BR"/>
        </w:rPr>
        <w:t>A tarefa é sistematicamente retirada para “evitar frustração”;</w:t>
      </w:r>
    </w:p>
    <w:p w14:paraId="239A9165" w14:textId="77777777" w:rsidR="0002530F" w:rsidRPr="00D3647C" w:rsidRDefault="00000000" w:rsidP="004E6196">
      <w:pPr>
        <w:numPr>
          <w:ilvl w:val="0"/>
          <w:numId w:val="28"/>
        </w:numPr>
        <w:spacing w:line="360" w:lineRule="auto"/>
        <w:jc w:val="both"/>
        <w:rPr>
          <w:rFonts w:ascii="Goodly Ligth" w:hAnsi="Goodly Ligth"/>
          <w:sz w:val="24"/>
          <w:szCs w:val="24"/>
          <w:lang w:val="pt-BR"/>
        </w:rPr>
      </w:pPr>
      <w:r w:rsidRPr="00D3647C">
        <w:rPr>
          <w:rFonts w:ascii="Goodly Ligth" w:hAnsi="Goodly Ligth"/>
          <w:sz w:val="24"/>
          <w:szCs w:val="24"/>
          <w:lang w:val="pt-BR"/>
        </w:rPr>
        <w:t>O grupo inteiro se adapta à crise da criança, reforçando comportamentos inadequados;</w:t>
      </w:r>
    </w:p>
    <w:p w14:paraId="7BC884D0" w14:textId="77777777" w:rsidR="0002530F" w:rsidRPr="00D3647C" w:rsidRDefault="00000000" w:rsidP="004E6196">
      <w:pPr>
        <w:numPr>
          <w:ilvl w:val="0"/>
          <w:numId w:val="28"/>
        </w:numPr>
        <w:spacing w:line="360" w:lineRule="auto"/>
        <w:jc w:val="both"/>
        <w:rPr>
          <w:rFonts w:ascii="Goodly Ligth" w:hAnsi="Goodly Ligth"/>
          <w:sz w:val="24"/>
          <w:szCs w:val="24"/>
          <w:lang w:val="pt-BR"/>
        </w:rPr>
      </w:pPr>
      <w:r w:rsidRPr="00D3647C">
        <w:rPr>
          <w:rFonts w:ascii="Goodly Ligth" w:hAnsi="Goodly Ligth"/>
          <w:sz w:val="24"/>
          <w:szCs w:val="24"/>
          <w:lang w:val="pt-BR"/>
        </w:rPr>
        <w:t>A criança nunca é solicitada a esperar, compartilhar ou seguir instruções.</w:t>
      </w:r>
    </w:p>
    <w:p w14:paraId="569C1772"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Essas práticas, embora envoltas em discurso afetivo, têm </w:t>
      </w:r>
      <w:r w:rsidRPr="00D3647C">
        <w:rPr>
          <w:rFonts w:ascii="Goodly Ligth" w:hAnsi="Goodly Ligth"/>
          <w:b/>
          <w:bCs/>
          <w:sz w:val="24"/>
          <w:szCs w:val="24"/>
          <w:lang w:val="pt-BR"/>
        </w:rPr>
        <w:t>função de esquiva para o adulto e reforço para a criança</w:t>
      </w:r>
      <w:r w:rsidRPr="00D3647C">
        <w:rPr>
          <w:rFonts w:ascii="Goodly Ligth" w:hAnsi="Goodly Ligth"/>
          <w:sz w:val="24"/>
          <w:szCs w:val="24"/>
          <w:lang w:val="pt-BR"/>
        </w:rPr>
        <w:t xml:space="preserve"> — mantendo um padrão disfuncional e excluindo, de fato, a criança da aprendizagem social.</w:t>
      </w:r>
    </w:p>
    <w:p w14:paraId="3D3C623B"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F3B3FA2">
          <v:rect id="_x0000_i1047" style="width:0;height:1.5pt" o:hralign="center" o:hrstd="t" o:hr="t" fillcolor="#a0a0a0" stroked="f"/>
        </w:pict>
      </w:r>
    </w:p>
    <w:p w14:paraId="509147E6"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lógica funcional da escola como ambiente educativo</w:t>
      </w:r>
    </w:p>
    <w:p w14:paraId="708033EB"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Do ponto de vista da ABA, a escola é um contexto de aprendizagem </w:t>
      </w:r>
      <w:r w:rsidRPr="00D3647C">
        <w:rPr>
          <w:rFonts w:ascii="Goodly Ligth" w:hAnsi="Goodly Ligth"/>
          <w:b/>
          <w:bCs/>
          <w:sz w:val="24"/>
          <w:szCs w:val="24"/>
          <w:lang w:val="pt-BR"/>
        </w:rPr>
        <w:t>rico em contingências naturais</w:t>
      </w:r>
      <w:r w:rsidRPr="00D3647C">
        <w:rPr>
          <w:rFonts w:ascii="Goodly Ligth" w:hAnsi="Goodly Ligth"/>
          <w:sz w:val="24"/>
          <w:szCs w:val="24"/>
          <w:lang w:val="pt-BR"/>
        </w:rPr>
        <w:t>, com múltiplas oportunidades para o ensino de:</w:t>
      </w:r>
    </w:p>
    <w:p w14:paraId="0154B7C2"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Turnos;</w:t>
      </w:r>
    </w:p>
    <w:p w14:paraId="2A1A4AD8"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Respostas à autoridade;</w:t>
      </w:r>
    </w:p>
    <w:p w14:paraId="4DB6113E"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Interação com pares;</w:t>
      </w:r>
    </w:p>
    <w:p w14:paraId="5CC05585"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Tolerância a regras;</w:t>
      </w:r>
    </w:p>
    <w:p w14:paraId="599DB751"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Flexibilidade comportamental;</w:t>
      </w:r>
    </w:p>
    <w:p w14:paraId="128E7CC3" w14:textId="77777777" w:rsidR="0002530F" w:rsidRPr="00D3647C" w:rsidRDefault="00000000" w:rsidP="004E6196">
      <w:pPr>
        <w:numPr>
          <w:ilvl w:val="0"/>
          <w:numId w:val="29"/>
        </w:numPr>
        <w:spacing w:line="360" w:lineRule="auto"/>
        <w:jc w:val="both"/>
        <w:rPr>
          <w:rFonts w:ascii="Goodly Ligth" w:hAnsi="Goodly Ligth"/>
          <w:sz w:val="24"/>
          <w:szCs w:val="24"/>
          <w:lang w:val="pt-BR"/>
        </w:rPr>
      </w:pPr>
      <w:r w:rsidRPr="00D3647C">
        <w:rPr>
          <w:rFonts w:ascii="Goodly Ligth" w:hAnsi="Goodly Ligth"/>
          <w:sz w:val="24"/>
          <w:szCs w:val="24"/>
          <w:lang w:val="pt-BR"/>
        </w:rPr>
        <w:t>Empatia prática.</w:t>
      </w:r>
    </w:p>
    <w:p w14:paraId="7F55129D" w14:textId="53FC2363"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A ausência de ensino sistemático desses comportamentos sociais transforma o ambiente escolar em um espaço de exclusão silenciosa — a criança está “lá”, mas não pertence.</w:t>
      </w:r>
    </w:p>
    <w:p w14:paraId="7DB7FFB3"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1F05148D">
          <v:rect id="_x0000_i1048" style="width:0;height:1.5pt" o:hralign="center" o:hrstd="t" o:hr="t" fillcolor="#a0a0a0" stroked="f"/>
        </w:pict>
      </w:r>
    </w:p>
    <w:p w14:paraId="16D9812C"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função do comportamento na escola inclusiva</w:t>
      </w:r>
    </w:p>
    <w:p w14:paraId="313D344D"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Toda manifestação comportamental da criança (crise, recusa, evasão, silêncio, agressão, isolamento) precisa ser lida sob a perspectiva da </w:t>
      </w:r>
      <w:r w:rsidRPr="00D3647C">
        <w:rPr>
          <w:rFonts w:ascii="Goodly Ligth" w:hAnsi="Goodly Ligth"/>
          <w:b/>
          <w:bCs/>
          <w:sz w:val="24"/>
          <w:szCs w:val="24"/>
          <w:lang w:val="pt-BR"/>
        </w:rPr>
        <w:t>análise funcional</w:t>
      </w:r>
      <w:r w:rsidRPr="00D3647C">
        <w:rPr>
          <w:rFonts w:ascii="Goodly Ligth" w:hAnsi="Goodly Ligth"/>
          <w:sz w:val="24"/>
          <w:szCs w:val="24"/>
          <w:lang w:val="pt-BR"/>
        </w:rPr>
        <w:t xml:space="preserve">. A escola que apenas “acomoda” a criança, sem investigar a função do comportamento e sem ensinar uma alternativa funcional, </w:t>
      </w:r>
      <w:r w:rsidRPr="00D3647C">
        <w:rPr>
          <w:rFonts w:ascii="Goodly Ligth" w:hAnsi="Goodly Ligth"/>
          <w:b/>
          <w:bCs/>
          <w:sz w:val="24"/>
          <w:szCs w:val="24"/>
          <w:lang w:val="pt-BR"/>
        </w:rPr>
        <w:t>perde a oportunidade educativa mais valiosa</w:t>
      </w:r>
      <w:r w:rsidRPr="00D3647C">
        <w:rPr>
          <w:rFonts w:ascii="Goodly Ligth" w:hAnsi="Goodly Ligth"/>
          <w:sz w:val="24"/>
          <w:szCs w:val="24"/>
          <w:lang w:val="pt-BR"/>
        </w:rPr>
        <w:t>.</w:t>
      </w:r>
    </w:p>
    <w:p w14:paraId="140C341C" w14:textId="5E608D28"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Exemplo:</w:t>
      </w:r>
    </w:p>
    <w:p w14:paraId="3337CA40" w14:textId="77777777" w:rsidR="0002530F" w:rsidRPr="00D3647C" w:rsidRDefault="00000000" w:rsidP="004E6196">
      <w:pPr>
        <w:numPr>
          <w:ilvl w:val="0"/>
          <w:numId w:val="30"/>
        </w:numPr>
        <w:spacing w:line="360" w:lineRule="auto"/>
        <w:jc w:val="both"/>
        <w:rPr>
          <w:rFonts w:ascii="Goodly Ligth" w:hAnsi="Goodly Ligth"/>
          <w:sz w:val="24"/>
          <w:szCs w:val="24"/>
          <w:lang w:val="pt-BR"/>
        </w:rPr>
      </w:pPr>
      <w:r w:rsidRPr="00D3647C">
        <w:rPr>
          <w:rFonts w:ascii="Goodly Ligth" w:hAnsi="Goodly Ligth"/>
          <w:b/>
          <w:bCs/>
          <w:sz w:val="24"/>
          <w:szCs w:val="24"/>
          <w:lang w:val="pt-BR"/>
        </w:rPr>
        <w:t>Comportamento</w:t>
      </w:r>
      <w:r w:rsidRPr="00D3647C">
        <w:rPr>
          <w:rFonts w:ascii="Goodly Ligth" w:hAnsi="Goodly Ligth"/>
          <w:sz w:val="24"/>
          <w:szCs w:val="24"/>
          <w:lang w:val="pt-BR"/>
        </w:rPr>
        <w:t>: A criança agride colegas durante roda de conversa.</w:t>
      </w:r>
    </w:p>
    <w:p w14:paraId="7E56B5F0" w14:textId="77777777" w:rsidR="0002530F" w:rsidRPr="00D3647C" w:rsidRDefault="00000000" w:rsidP="004E6196">
      <w:pPr>
        <w:numPr>
          <w:ilvl w:val="0"/>
          <w:numId w:val="30"/>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Função identificada</w:t>
      </w:r>
      <w:r w:rsidRPr="00D3647C">
        <w:rPr>
          <w:rFonts w:ascii="Goodly Ligth" w:hAnsi="Goodly Ligth"/>
          <w:sz w:val="24"/>
          <w:szCs w:val="24"/>
          <w:lang w:val="pt-BR"/>
        </w:rPr>
        <w:t>: Fuga da exposição verbal + acesso à atenção do adulto.</w:t>
      </w:r>
    </w:p>
    <w:p w14:paraId="5F8EBD55" w14:textId="77777777" w:rsidR="0002530F" w:rsidRPr="00D3647C" w:rsidRDefault="00000000" w:rsidP="004E6196">
      <w:pPr>
        <w:numPr>
          <w:ilvl w:val="0"/>
          <w:numId w:val="30"/>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Resposta típica (inclusão frágil)</w:t>
      </w:r>
      <w:r w:rsidRPr="00D3647C">
        <w:rPr>
          <w:rFonts w:ascii="Goodly Ligth" w:hAnsi="Goodly Ligth"/>
          <w:sz w:val="24"/>
          <w:szCs w:val="24"/>
          <w:lang w:val="pt-BR"/>
        </w:rPr>
        <w:t>: “Vamos deixar ele fora hoje.”</w:t>
      </w:r>
    </w:p>
    <w:p w14:paraId="02025D8B" w14:textId="77777777" w:rsidR="0002530F" w:rsidRPr="00D3647C" w:rsidRDefault="00000000" w:rsidP="004E6196">
      <w:pPr>
        <w:numPr>
          <w:ilvl w:val="0"/>
          <w:numId w:val="30"/>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Resposta EFA</w:t>
      </w:r>
      <w:r w:rsidRPr="00D3647C">
        <w:rPr>
          <w:rFonts w:ascii="Goodly Ligth" w:hAnsi="Goodly Ligth"/>
          <w:sz w:val="24"/>
          <w:szCs w:val="24"/>
          <w:lang w:val="pt-BR"/>
        </w:rPr>
        <w:t>: Ensinar progressivamente a participação, com apoio visual, reforço por permanência e treino de habilidades.</w:t>
      </w:r>
    </w:p>
    <w:p w14:paraId="2FCB540C"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0F231E0">
          <v:rect id="_x0000_i1049" style="width:0;height:1.5pt" o:hralign="center" o:hrstd="t" o:hr="t" fillcolor="#a0a0a0" stroked="f"/>
        </w:pict>
      </w:r>
    </w:p>
    <w:p w14:paraId="26640CD5"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Fundamentos teóricos complementares</w:t>
      </w:r>
    </w:p>
    <w:p w14:paraId="674D01E5" w14:textId="77777777" w:rsidR="0002530F" w:rsidRPr="00D3647C" w:rsidRDefault="00000000" w:rsidP="004E6196">
      <w:pPr>
        <w:numPr>
          <w:ilvl w:val="0"/>
          <w:numId w:val="31"/>
        </w:numPr>
        <w:spacing w:line="360" w:lineRule="auto"/>
        <w:jc w:val="both"/>
        <w:rPr>
          <w:rFonts w:ascii="Goodly Ligth" w:hAnsi="Goodly Ligth"/>
          <w:sz w:val="24"/>
          <w:szCs w:val="24"/>
          <w:lang w:val="pt-BR"/>
        </w:rPr>
      </w:pPr>
      <w:r w:rsidRPr="00D3647C">
        <w:rPr>
          <w:rFonts w:ascii="Goodly Ligth" w:hAnsi="Goodly Ligth"/>
          <w:b/>
          <w:bCs/>
          <w:sz w:val="24"/>
          <w:szCs w:val="24"/>
          <w:lang w:val="pt-BR"/>
        </w:rPr>
        <w:t>Norbert Elias</w:t>
      </w:r>
      <w:r w:rsidRPr="00D3647C">
        <w:rPr>
          <w:rFonts w:ascii="Goodly Ligth" w:hAnsi="Goodly Ligth"/>
          <w:sz w:val="24"/>
          <w:szCs w:val="24"/>
          <w:lang w:val="pt-BR"/>
        </w:rPr>
        <w:t xml:space="preserve"> – A civilidade é construída historicamente a partir do controle dos impulsos, mediação das emoções e internalização de normas sociais. Isso não surge espontaneamente: </w:t>
      </w:r>
      <w:r w:rsidRPr="00D3647C">
        <w:rPr>
          <w:rFonts w:ascii="Goodly Ligth" w:hAnsi="Goodly Ligth"/>
          <w:b/>
          <w:bCs/>
          <w:sz w:val="24"/>
          <w:szCs w:val="24"/>
          <w:lang w:val="pt-BR"/>
        </w:rPr>
        <w:t>é ensinado, com consistência e suporte</w:t>
      </w:r>
      <w:r w:rsidRPr="00D3647C">
        <w:rPr>
          <w:rFonts w:ascii="Goodly Ligth" w:hAnsi="Goodly Ligth"/>
          <w:sz w:val="24"/>
          <w:szCs w:val="24"/>
          <w:lang w:val="pt-BR"/>
        </w:rPr>
        <w:t>.</w:t>
      </w:r>
    </w:p>
    <w:p w14:paraId="104EA914" w14:textId="77777777" w:rsidR="0002530F" w:rsidRPr="00D3647C" w:rsidRDefault="00000000" w:rsidP="004E6196">
      <w:pPr>
        <w:numPr>
          <w:ilvl w:val="0"/>
          <w:numId w:val="31"/>
        </w:numPr>
        <w:spacing w:line="360" w:lineRule="auto"/>
        <w:jc w:val="both"/>
        <w:rPr>
          <w:rFonts w:ascii="Goodly Ligth" w:hAnsi="Goodly Ligth"/>
          <w:sz w:val="24"/>
          <w:szCs w:val="24"/>
          <w:lang w:val="pt-BR"/>
        </w:rPr>
      </w:pPr>
      <w:r w:rsidRPr="00D3647C">
        <w:rPr>
          <w:rFonts w:ascii="Goodly Ligth" w:hAnsi="Goodly Ligth"/>
          <w:b/>
          <w:bCs/>
          <w:sz w:val="24"/>
          <w:szCs w:val="24"/>
          <w:lang w:val="pt-BR"/>
        </w:rPr>
        <w:t>Skinner (1953)</w:t>
      </w:r>
      <w:r w:rsidRPr="00D3647C">
        <w:rPr>
          <w:rFonts w:ascii="Goodly Ligth" w:hAnsi="Goodly Ligth"/>
          <w:sz w:val="24"/>
          <w:szCs w:val="24"/>
          <w:lang w:val="pt-BR"/>
        </w:rPr>
        <w:t xml:space="preserve"> – A aprendizagem de comportamentos desejáveis ocorre por reforçamento diferencial. Se comportamentos funcionais não forem ensinados e reforçados, </w:t>
      </w:r>
      <w:r w:rsidRPr="00D3647C">
        <w:rPr>
          <w:rFonts w:ascii="Goodly Ligth" w:hAnsi="Goodly Ligth"/>
          <w:b/>
          <w:bCs/>
          <w:sz w:val="24"/>
          <w:szCs w:val="24"/>
          <w:lang w:val="pt-BR"/>
        </w:rPr>
        <w:t>comportamentos desadaptativos ocuparão esse lugar</w:t>
      </w:r>
      <w:r w:rsidRPr="00D3647C">
        <w:rPr>
          <w:rFonts w:ascii="Goodly Ligth" w:hAnsi="Goodly Ligth"/>
          <w:sz w:val="24"/>
          <w:szCs w:val="24"/>
          <w:lang w:val="pt-BR"/>
        </w:rPr>
        <w:t>.</w:t>
      </w:r>
    </w:p>
    <w:p w14:paraId="34B9138C" w14:textId="77777777" w:rsidR="0002530F" w:rsidRPr="00D3647C" w:rsidRDefault="00000000" w:rsidP="004E6196">
      <w:pPr>
        <w:numPr>
          <w:ilvl w:val="0"/>
          <w:numId w:val="31"/>
        </w:numPr>
        <w:spacing w:line="360" w:lineRule="auto"/>
        <w:jc w:val="both"/>
        <w:rPr>
          <w:rFonts w:ascii="Goodly Ligth" w:hAnsi="Goodly Ligth"/>
          <w:sz w:val="24"/>
          <w:szCs w:val="24"/>
          <w:lang w:val="pt-BR"/>
        </w:rPr>
      </w:pPr>
      <w:r w:rsidRPr="00D3647C">
        <w:rPr>
          <w:rFonts w:ascii="Goodly Ligth" w:hAnsi="Goodly Ligth"/>
          <w:b/>
          <w:bCs/>
          <w:sz w:val="24"/>
          <w:szCs w:val="24"/>
          <w:lang w:val="pt-BR"/>
        </w:rPr>
        <w:t>Vygotsky (1978)</w:t>
      </w:r>
      <w:r w:rsidRPr="00D3647C">
        <w:rPr>
          <w:rFonts w:ascii="Goodly Ligth" w:hAnsi="Goodly Ligth"/>
          <w:sz w:val="24"/>
          <w:szCs w:val="24"/>
          <w:lang w:val="pt-BR"/>
        </w:rPr>
        <w:t xml:space="preserve"> – A interação com pares e adultos em contextos estruturados permite o avanço para níveis mais complexos de desenvolvimento — desde que </w:t>
      </w:r>
      <w:r w:rsidRPr="00D3647C">
        <w:rPr>
          <w:rFonts w:ascii="Goodly Ligth" w:hAnsi="Goodly Ligth"/>
          <w:b/>
          <w:bCs/>
          <w:sz w:val="24"/>
          <w:szCs w:val="24"/>
          <w:lang w:val="pt-BR"/>
        </w:rPr>
        <w:t>o adulto ofereça suporte mediador</w:t>
      </w:r>
      <w:r w:rsidRPr="00D3647C">
        <w:rPr>
          <w:rFonts w:ascii="Goodly Ligth" w:hAnsi="Goodly Ligth"/>
          <w:sz w:val="24"/>
          <w:szCs w:val="24"/>
          <w:lang w:val="pt-BR"/>
        </w:rPr>
        <w:t xml:space="preserve"> (scaffolding) e não apenas substituição.</w:t>
      </w:r>
    </w:p>
    <w:p w14:paraId="3B2FACF0"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6703140">
          <v:rect id="_x0000_i1050" style="width:0;height:1.5pt" o:hralign="center" o:hrstd="t" o:hr="t" fillcolor="#a0a0a0" stroked="f"/>
        </w:pict>
      </w:r>
    </w:p>
    <w:p w14:paraId="68C3E4BD" w14:textId="77777777" w:rsidR="004E6196" w:rsidRPr="00D3647C" w:rsidRDefault="004E6196" w:rsidP="004E6196">
      <w:pPr>
        <w:spacing w:line="360" w:lineRule="auto"/>
        <w:jc w:val="both"/>
        <w:rPr>
          <w:rFonts w:ascii="Goodly Ligth" w:hAnsi="Goodly Ligth"/>
          <w:b/>
          <w:bCs/>
          <w:sz w:val="24"/>
          <w:szCs w:val="24"/>
          <w:lang w:val="pt-BR"/>
        </w:rPr>
      </w:pPr>
    </w:p>
    <w:p w14:paraId="13B6350E" w14:textId="77777777" w:rsidR="004E6196" w:rsidRPr="00D3647C" w:rsidRDefault="004E6196" w:rsidP="004E6196">
      <w:pPr>
        <w:spacing w:line="360" w:lineRule="auto"/>
        <w:jc w:val="both"/>
        <w:rPr>
          <w:rFonts w:ascii="Goodly Ligth" w:hAnsi="Goodly Ligth"/>
          <w:b/>
          <w:bCs/>
          <w:sz w:val="24"/>
          <w:szCs w:val="24"/>
          <w:lang w:val="pt-BR"/>
        </w:rPr>
      </w:pPr>
    </w:p>
    <w:p w14:paraId="2F0A4D2E" w14:textId="3E2B06F2"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Estudo de caso – Revisado e Expandido</w:t>
      </w:r>
    </w:p>
    <w:p w14:paraId="393F96F5" w14:textId="77777777" w:rsidR="0002530F" w:rsidRPr="00D3647C" w:rsidRDefault="00000000" w:rsidP="004E6196">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Clara, 7 anos</w:t>
      </w:r>
      <w:r w:rsidRPr="00D3647C">
        <w:rPr>
          <w:rFonts w:ascii="Goodly Ligth" w:hAnsi="Goodly Ligth"/>
          <w:sz w:val="24"/>
          <w:szCs w:val="24"/>
          <w:lang w:val="pt-BR"/>
        </w:rPr>
        <w:br/>
      </w:r>
      <w:r w:rsidRPr="00D3647C">
        <w:rPr>
          <w:rFonts w:ascii="Goodly Ligth" w:hAnsi="Goodly Ligth"/>
          <w:b/>
          <w:bCs/>
          <w:sz w:val="24"/>
          <w:szCs w:val="24"/>
          <w:lang w:val="pt-BR"/>
        </w:rPr>
        <w:t>Diagnóstico</w:t>
      </w:r>
      <w:r w:rsidRPr="00D3647C">
        <w:rPr>
          <w:rFonts w:ascii="Goodly Ligth" w:hAnsi="Goodly Ligth"/>
          <w:sz w:val="24"/>
          <w:szCs w:val="24"/>
          <w:lang w:val="pt-BR"/>
        </w:rPr>
        <w:t>: TEA Nível 2</w:t>
      </w:r>
      <w:r w:rsidRPr="00D3647C">
        <w:rPr>
          <w:rFonts w:ascii="Goodly Ligth" w:hAnsi="Goodly Ligth"/>
          <w:sz w:val="24"/>
          <w:szCs w:val="24"/>
          <w:lang w:val="pt-BR"/>
        </w:rPr>
        <w:br/>
      </w:r>
      <w:r w:rsidRPr="00D3647C">
        <w:rPr>
          <w:rFonts w:ascii="Goodly Ligth" w:hAnsi="Goodly Ligth"/>
          <w:b/>
          <w:bCs/>
          <w:sz w:val="24"/>
          <w:szCs w:val="24"/>
          <w:lang w:val="pt-BR"/>
        </w:rPr>
        <w:t>Comportamento-alvo</w:t>
      </w:r>
      <w:r w:rsidRPr="00D3647C">
        <w:rPr>
          <w:rFonts w:ascii="Goodly Ligth" w:hAnsi="Goodly Ligth"/>
          <w:sz w:val="24"/>
          <w:szCs w:val="24"/>
          <w:lang w:val="pt-BR"/>
        </w:rPr>
        <w:t>: Crises verbais e físicas em atividades em grupo</w:t>
      </w:r>
      <w:r w:rsidRPr="00D3647C">
        <w:rPr>
          <w:rFonts w:ascii="Goodly Ligth" w:hAnsi="Goodly Ligth"/>
          <w:sz w:val="24"/>
          <w:szCs w:val="24"/>
          <w:lang w:val="pt-BR"/>
        </w:rPr>
        <w:br/>
      </w:r>
      <w:r w:rsidRPr="00D3647C">
        <w:rPr>
          <w:rFonts w:ascii="Goodly Ligth" w:hAnsi="Goodly Ligth"/>
          <w:b/>
          <w:bCs/>
          <w:sz w:val="24"/>
          <w:szCs w:val="24"/>
          <w:lang w:val="pt-BR"/>
        </w:rPr>
        <w:t>Resposta da escola</w:t>
      </w:r>
      <w:r w:rsidRPr="00D3647C">
        <w:rPr>
          <w:rFonts w:ascii="Goodly Ligth" w:hAnsi="Goodly Ligth"/>
          <w:sz w:val="24"/>
          <w:szCs w:val="24"/>
          <w:lang w:val="pt-BR"/>
        </w:rPr>
        <w:t>: Isolamento da aluna, retirada da sala, interrupção da atividade coletiva</w:t>
      </w:r>
      <w:r w:rsidRPr="00D3647C">
        <w:rPr>
          <w:rFonts w:ascii="Goodly Ligth" w:hAnsi="Goodly Ligth"/>
          <w:sz w:val="24"/>
          <w:szCs w:val="24"/>
          <w:lang w:val="pt-BR"/>
        </w:rPr>
        <w:br/>
      </w:r>
      <w:r w:rsidRPr="00D3647C">
        <w:rPr>
          <w:rFonts w:ascii="Goodly Ligth" w:hAnsi="Goodly Ligth"/>
          <w:b/>
          <w:bCs/>
          <w:sz w:val="24"/>
          <w:szCs w:val="24"/>
          <w:lang w:val="pt-BR"/>
        </w:rPr>
        <w:t>Funções predominantes</w:t>
      </w:r>
      <w:r w:rsidRPr="00D3647C">
        <w:rPr>
          <w:rFonts w:ascii="Goodly Ligth" w:hAnsi="Goodly Ligth"/>
          <w:sz w:val="24"/>
          <w:szCs w:val="24"/>
          <w:lang w:val="pt-BR"/>
        </w:rPr>
        <w:t>: Fuga de demandas + busca por atenção</w:t>
      </w:r>
    </w:p>
    <w:p w14:paraId="578F0626"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b/>
          <w:bCs/>
          <w:sz w:val="24"/>
          <w:szCs w:val="24"/>
          <w:lang w:val="pt-BR"/>
        </w:rPr>
        <w:t>Intervenção com base na EFA</w:t>
      </w:r>
      <w:r w:rsidRPr="00D3647C">
        <w:rPr>
          <w:rFonts w:ascii="Goodly Ligth" w:hAnsi="Goodly Ligth"/>
          <w:sz w:val="24"/>
          <w:szCs w:val="24"/>
          <w:lang w:val="pt-BR"/>
        </w:rPr>
        <w:t>:</w:t>
      </w:r>
    </w:p>
    <w:p w14:paraId="24EBD525" w14:textId="77777777" w:rsidR="0002530F" w:rsidRPr="00D3647C" w:rsidRDefault="00000000" w:rsidP="004E6196">
      <w:pPr>
        <w:numPr>
          <w:ilvl w:val="0"/>
          <w:numId w:val="32"/>
        </w:numPr>
        <w:spacing w:line="360" w:lineRule="auto"/>
        <w:jc w:val="both"/>
        <w:rPr>
          <w:rFonts w:ascii="Goodly Ligth" w:hAnsi="Goodly Ligth"/>
          <w:sz w:val="24"/>
          <w:szCs w:val="24"/>
          <w:lang w:val="pt-BR"/>
        </w:rPr>
      </w:pPr>
      <w:r w:rsidRPr="00D3647C">
        <w:rPr>
          <w:rFonts w:ascii="Goodly Ligth" w:hAnsi="Goodly Ligth"/>
          <w:sz w:val="24"/>
          <w:szCs w:val="24"/>
          <w:lang w:val="pt-BR"/>
        </w:rPr>
        <w:t>Criação de rotina visual previsível com avisos de transição;</w:t>
      </w:r>
    </w:p>
    <w:p w14:paraId="065CB128" w14:textId="77777777" w:rsidR="0002530F" w:rsidRPr="00D3647C" w:rsidRDefault="00000000" w:rsidP="004E6196">
      <w:pPr>
        <w:numPr>
          <w:ilvl w:val="0"/>
          <w:numId w:val="32"/>
        </w:numPr>
        <w:spacing w:line="360" w:lineRule="auto"/>
        <w:jc w:val="both"/>
        <w:rPr>
          <w:rFonts w:ascii="Goodly Ligth" w:hAnsi="Goodly Ligth"/>
          <w:sz w:val="24"/>
          <w:szCs w:val="24"/>
          <w:lang w:val="pt-BR"/>
        </w:rPr>
      </w:pPr>
      <w:r w:rsidRPr="00D3647C">
        <w:rPr>
          <w:rFonts w:ascii="Goodly Ligth" w:hAnsi="Goodly Ligth"/>
          <w:sz w:val="24"/>
          <w:szCs w:val="24"/>
          <w:lang w:val="pt-BR"/>
        </w:rPr>
        <w:t>Treinamento de habilidades de grupo com práticas simuladas;</w:t>
      </w:r>
    </w:p>
    <w:p w14:paraId="2D04EE4D" w14:textId="77777777" w:rsidR="0002530F" w:rsidRPr="00D3647C" w:rsidRDefault="00000000" w:rsidP="004E6196">
      <w:pPr>
        <w:numPr>
          <w:ilvl w:val="0"/>
          <w:numId w:val="32"/>
        </w:numPr>
        <w:spacing w:line="360" w:lineRule="auto"/>
        <w:jc w:val="both"/>
        <w:rPr>
          <w:rFonts w:ascii="Goodly Ligth" w:hAnsi="Goodly Ligth"/>
          <w:sz w:val="24"/>
          <w:szCs w:val="24"/>
          <w:lang w:val="pt-BR"/>
        </w:rPr>
      </w:pPr>
      <w:r w:rsidRPr="00D3647C">
        <w:rPr>
          <w:rFonts w:ascii="Goodly Ligth" w:hAnsi="Goodly Ligth"/>
          <w:sz w:val="24"/>
          <w:szCs w:val="24"/>
          <w:lang w:val="pt-BR"/>
        </w:rPr>
        <w:t>Aplicação de reforço positivo por permanência e engajamento;</w:t>
      </w:r>
    </w:p>
    <w:p w14:paraId="3136BE3D" w14:textId="77777777" w:rsidR="0002530F" w:rsidRPr="00D3647C" w:rsidRDefault="00000000" w:rsidP="004E6196">
      <w:pPr>
        <w:numPr>
          <w:ilvl w:val="0"/>
          <w:numId w:val="32"/>
        </w:numPr>
        <w:spacing w:line="360" w:lineRule="auto"/>
        <w:jc w:val="both"/>
        <w:rPr>
          <w:rFonts w:ascii="Goodly Ligth" w:hAnsi="Goodly Ligth"/>
          <w:sz w:val="24"/>
          <w:szCs w:val="24"/>
          <w:lang w:val="pt-BR"/>
        </w:rPr>
      </w:pPr>
      <w:r w:rsidRPr="00D3647C">
        <w:rPr>
          <w:rFonts w:ascii="Goodly Ligth" w:hAnsi="Goodly Ligth"/>
          <w:sz w:val="24"/>
          <w:szCs w:val="24"/>
          <w:lang w:val="pt-BR"/>
        </w:rPr>
        <w:t>Apoio individual em atividades, seguido de retirada gradual (fading);</w:t>
      </w:r>
    </w:p>
    <w:p w14:paraId="1C2D01D4" w14:textId="77777777" w:rsidR="0002530F" w:rsidRPr="00D3647C" w:rsidRDefault="00000000" w:rsidP="004E6196">
      <w:pPr>
        <w:numPr>
          <w:ilvl w:val="0"/>
          <w:numId w:val="32"/>
        </w:numPr>
        <w:spacing w:line="360" w:lineRule="auto"/>
        <w:jc w:val="both"/>
        <w:rPr>
          <w:rFonts w:ascii="Goodly Ligth" w:hAnsi="Goodly Ligth"/>
          <w:sz w:val="24"/>
          <w:szCs w:val="24"/>
          <w:lang w:val="pt-BR"/>
        </w:rPr>
      </w:pPr>
      <w:r w:rsidRPr="00D3647C">
        <w:rPr>
          <w:rFonts w:ascii="Goodly Ligth" w:hAnsi="Goodly Ligth"/>
          <w:sz w:val="24"/>
          <w:szCs w:val="24"/>
          <w:lang w:val="pt-BR"/>
        </w:rPr>
        <w:t>Inclusão em rodas e jogos com suporte do professor mediador.</w:t>
      </w:r>
    </w:p>
    <w:p w14:paraId="05ABE96D"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w:t>
      </w:r>
      <w:r w:rsidRPr="00D3647C">
        <w:rPr>
          <w:rFonts w:ascii="Goodly Ligth" w:hAnsi="Goodly Ligth"/>
          <w:sz w:val="24"/>
          <w:szCs w:val="24"/>
          <w:lang w:val="pt-BR"/>
        </w:rPr>
        <w:t>:</w:t>
      </w:r>
    </w:p>
    <w:p w14:paraId="2F26B20C" w14:textId="77777777" w:rsidR="0002530F" w:rsidRPr="00D3647C" w:rsidRDefault="00000000" w:rsidP="004E6196">
      <w:pPr>
        <w:numPr>
          <w:ilvl w:val="0"/>
          <w:numId w:val="33"/>
        </w:numPr>
        <w:spacing w:line="360" w:lineRule="auto"/>
        <w:jc w:val="both"/>
        <w:rPr>
          <w:rFonts w:ascii="Goodly Ligth" w:hAnsi="Goodly Ligth"/>
          <w:sz w:val="24"/>
          <w:szCs w:val="24"/>
          <w:lang w:val="pt-BR"/>
        </w:rPr>
      </w:pPr>
      <w:r w:rsidRPr="00D3647C">
        <w:rPr>
          <w:rFonts w:ascii="Goodly Ligth" w:hAnsi="Goodly Ligth"/>
          <w:sz w:val="24"/>
          <w:szCs w:val="24"/>
          <w:lang w:val="pt-BR"/>
        </w:rPr>
        <w:t>Clara passou a permanecer mais tempo nas atividades;</w:t>
      </w:r>
    </w:p>
    <w:p w14:paraId="7A8939B7" w14:textId="77777777" w:rsidR="0002530F" w:rsidRPr="00D3647C" w:rsidRDefault="00000000" w:rsidP="004E6196">
      <w:pPr>
        <w:numPr>
          <w:ilvl w:val="0"/>
          <w:numId w:val="33"/>
        </w:numPr>
        <w:spacing w:line="360" w:lineRule="auto"/>
        <w:jc w:val="both"/>
        <w:rPr>
          <w:rFonts w:ascii="Goodly Ligth" w:hAnsi="Goodly Ligth"/>
          <w:sz w:val="24"/>
          <w:szCs w:val="24"/>
          <w:lang w:val="pt-BR"/>
        </w:rPr>
      </w:pPr>
      <w:r w:rsidRPr="00D3647C">
        <w:rPr>
          <w:rFonts w:ascii="Goodly Ligth" w:hAnsi="Goodly Ligth"/>
          <w:sz w:val="24"/>
          <w:szCs w:val="24"/>
          <w:lang w:val="pt-BR"/>
        </w:rPr>
        <w:t>Diminuição nas crises de comportamento;</w:t>
      </w:r>
    </w:p>
    <w:p w14:paraId="7D782CFE" w14:textId="77777777" w:rsidR="0002530F" w:rsidRPr="00D3647C" w:rsidRDefault="00000000" w:rsidP="004E6196">
      <w:pPr>
        <w:numPr>
          <w:ilvl w:val="0"/>
          <w:numId w:val="33"/>
        </w:numPr>
        <w:spacing w:line="360" w:lineRule="auto"/>
        <w:jc w:val="both"/>
        <w:rPr>
          <w:rFonts w:ascii="Goodly Ligth" w:hAnsi="Goodly Ligth"/>
          <w:sz w:val="24"/>
          <w:szCs w:val="24"/>
          <w:lang w:val="pt-BR"/>
        </w:rPr>
      </w:pPr>
      <w:r w:rsidRPr="00D3647C">
        <w:rPr>
          <w:rFonts w:ascii="Goodly Ligth" w:hAnsi="Goodly Ligth"/>
          <w:sz w:val="24"/>
          <w:szCs w:val="24"/>
          <w:lang w:val="pt-BR"/>
        </w:rPr>
        <w:t>Aumento no engajamento com os pares;</w:t>
      </w:r>
    </w:p>
    <w:p w14:paraId="066314DF" w14:textId="77777777" w:rsidR="0002530F" w:rsidRPr="00D3647C" w:rsidRDefault="00000000" w:rsidP="004E6196">
      <w:pPr>
        <w:numPr>
          <w:ilvl w:val="0"/>
          <w:numId w:val="33"/>
        </w:numPr>
        <w:spacing w:line="360" w:lineRule="auto"/>
        <w:jc w:val="both"/>
        <w:rPr>
          <w:rFonts w:ascii="Goodly Ligth" w:hAnsi="Goodly Ligth"/>
          <w:sz w:val="24"/>
          <w:szCs w:val="24"/>
          <w:lang w:val="pt-BR"/>
        </w:rPr>
      </w:pPr>
      <w:r w:rsidRPr="00D3647C">
        <w:rPr>
          <w:rFonts w:ascii="Goodly Ligth" w:hAnsi="Goodly Ligth"/>
          <w:sz w:val="24"/>
          <w:szCs w:val="24"/>
          <w:lang w:val="pt-BR"/>
        </w:rPr>
        <w:t>Percepção mais positiva dos colegas sobre sua participação.</w:t>
      </w:r>
    </w:p>
    <w:p w14:paraId="22246796"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91E13AF">
          <v:rect id="_x0000_i1051" style="width:0;height:1.5pt" o:hralign="center" o:hrstd="t" o:hr="t" fillcolor="#a0a0a0" stroked="f"/>
        </w:pict>
      </w:r>
    </w:p>
    <w:p w14:paraId="69A69E49"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professor como analista comportamental do cotidiano</w:t>
      </w:r>
    </w:p>
    <w:p w14:paraId="38134A96"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Na perspectiva da EFA, o professor não é apenas um transmissor de conhecimento — é </w:t>
      </w:r>
      <w:r w:rsidRPr="00D3647C">
        <w:rPr>
          <w:rFonts w:ascii="Goodly Ligth" w:hAnsi="Goodly Ligth"/>
          <w:b/>
          <w:bCs/>
          <w:sz w:val="24"/>
          <w:szCs w:val="24"/>
          <w:lang w:val="pt-BR"/>
        </w:rPr>
        <w:t>um modelador constante de comportamentos sociais</w:t>
      </w:r>
      <w:r w:rsidRPr="00D3647C">
        <w:rPr>
          <w:rFonts w:ascii="Goodly Ligth" w:hAnsi="Goodly Ligth"/>
          <w:sz w:val="24"/>
          <w:szCs w:val="24"/>
          <w:lang w:val="pt-BR"/>
        </w:rPr>
        <w:t>. Isso exige:</w:t>
      </w:r>
    </w:p>
    <w:p w14:paraId="57211DD4" w14:textId="77777777" w:rsidR="0002530F" w:rsidRPr="00D3647C" w:rsidRDefault="00000000" w:rsidP="004E6196">
      <w:pPr>
        <w:numPr>
          <w:ilvl w:val="0"/>
          <w:numId w:val="34"/>
        </w:numPr>
        <w:spacing w:line="360" w:lineRule="auto"/>
        <w:jc w:val="both"/>
        <w:rPr>
          <w:rFonts w:ascii="Goodly Ligth" w:hAnsi="Goodly Ligth"/>
          <w:sz w:val="24"/>
          <w:szCs w:val="24"/>
          <w:lang w:val="pt-BR"/>
        </w:rPr>
      </w:pPr>
      <w:r w:rsidRPr="00D3647C">
        <w:rPr>
          <w:rFonts w:ascii="Goodly Ligth" w:hAnsi="Goodly Ligth"/>
          <w:sz w:val="24"/>
          <w:szCs w:val="24"/>
          <w:lang w:val="pt-BR"/>
        </w:rPr>
        <w:t>Clareza nas regras;</w:t>
      </w:r>
    </w:p>
    <w:p w14:paraId="2C8236D8" w14:textId="77777777" w:rsidR="0002530F" w:rsidRPr="00D3647C" w:rsidRDefault="00000000" w:rsidP="004E6196">
      <w:pPr>
        <w:numPr>
          <w:ilvl w:val="0"/>
          <w:numId w:val="34"/>
        </w:numPr>
        <w:spacing w:line="360" w:lineRule="auto"/>
        <w:jc w:val="both"/>
        <w:rPr>
          <w:rFonts w:ascii="Goodly Ligth" w:hAnsi="Goodly Ligth"/>
          <w:sz w:val="24"/>
          <w:szCs w:val="24"/>
          <w:lang w:val="pt-BR"/>
        </w:rPr>
      </w:pPr>
      <w:r w:rsidRPr="00D3647C">
        <w:rPr>
          <w:rFonts w:ascii="Goodly Ligth" w:hAnsi="Goodly Ligth"/>
          <w:sz w:val="24"/>
          <w:szCs w:val="24"/>
          <w:lang w:val="pt-BR"/>
        </w:rPr>
        <w:t>Coerência nas consequências;</w:t>
      </w:r>
    </w:p>
    <w:p w14:paraId="1A7EB45E" w14:textId="77777777" w:rsidR="0002530F" w:rsidRPr="00D3647C" w:rsidRDefault="00000000" w:rsidP="004E6196">
      <w:pPr>
        <w:numPr>
          <w:ilvl w:val="0"/>
          <w:numId w:val="34"/>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Reforço sistemático de comportamentos funcionais;</w:t>
      </w:r>
    </w:p>
    <w:p w14:paraId="09DA40F6" w14:textId="77777777" w:rsidR="0002530F" w:rsidRPr="00D3647C" w:rsidRDefault="00000000" w:rsidP="004E6196">
      <w:pPr>
        <w:numPr>
          <w:ilvl w:val="0"/>
          <w:numId w:val="34"/>
        </w:numPr>
        <w:spacing w:line="360" w:lineRule="auto"/>
        <w:jc w:val="both"/>
        <w:rPr>
          <w:rFonts w:ascii="Goodly Ligth" w:hAnsi="Goodly Ligth"/>
          <w:sz w:val="24"/>
          <w:szCs w:val="24"/>
          <w:lang w:val="pt-BR"/>
        </w:rPr>
      </w:pPr>
      <w:r w:rsidRPr="00D3647C">
        <w:rPr>
          <w:rFonts w:ascii="Goodly Ligth" w:hAnsi="Goodly Ligth"/>
          <w:sz w:val="24"/>
          <w:szCs w:val="24"/>
          <w:lang w:val="pt-BR"/>
        </w:rPr>
        <w:t>Leitura funcional dos comportamentos desafiadores;</w:t>
      </w:r>
    </w:p>
    <w:p w14:paraId="14FAC36F" w14:textId="77777777" w:rsidR="0002530F" w:rsidRPr="00D3647C" w:rsidRDefault="00000000" w:rsidP="004E6196">
      <w:pPr>
        <w:numPr>
          <w:ilvl w:val="0"/>
          <w:numId w:val="34"/>
        </w:numPr>
        <w:spacing w:line="360" w:lineRule="auto"/>
        <w:jc w:val="both"/>
        <w:rPr>
          <w:rFonts w:ascii="Goodly Ligth" w:hAnsi="Goodly Ligth"/>
          <w:sz w:val="24"/>
          <w:szCs w:val="24"/>
          <w:lang w:val="pt-BR"/>
        </w:rPr>
      </w:pPr>
      <w:r w:rsidRPr="00D3647C">
        <w:rPr>
          <w:rFonts w:ascii="Goodly Ligth" w:hAnsi="Goodly Ligth"/>
          <w:sz w:val="24"/>
          <w:szCs w:val="24"/>
          <w:lang w:val="pt-BR"/>
        </w:rPr>
        <w:t>Ensino explícito de habilidades sociais.</w:t>
      </w:r>
    </w:p>
    <w:p w14:paraId="7328374A" w14:textId="6592D599"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O professor torna-se, assim, um arquiteto de civilidade, modelando em tempo real os comportamentos que permitirão à criança pertencer ao grupo social.</w:t>
      </w:r>
    </w:p>
    <w:p w14:paraId="68DDF409"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1E5D33A">
          <v:rect id="_x0000_i1052" style="width:0;height:1.5pt" o:hralign="center" o:hrstd="t" o:hr="t" fillcolor="#a0a0a0" stroked="f"/>
        </w:pict>
      </w:r>
    </w:p>
    <w:p w14:paraId="25E7FBAD"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Caminhos para uma inclusão funcional e não frágil</w:t>
      </w:r>
    </w:p>
    <w:p w14:paraId="4FAEDFBB" w14:textId="77777777" w:rsidR="0002530F" w:rsidRPr="00D3647C" w:rsidRDefault="00000000" w:rsidP="004E6196">
      <w:pPr>
        <w:numPr>
          <w:ilvl w:val="0"/>
          <w:numId w:val="35"/>
        </w:numPr>
        <w:spacing w:line="360" w:lineRule="auto"/>
        <w:jc w:val="both"/>
        <w:rPr>
          <w:rFonts w:ascii="Goodly Ligth" w:hAnsi="Goodly Ligth"/>
          <w:sz w:val="24"/>
          <w:szCs w:val="24"/>
          <w:lang w:val="pt-BR"/>
        </w:rPr>
      </w:pPr>
      <w:r w:rsidRPr="00D3647C">
        <w:rPr>
          <w:rFonts w:ascii="Goodly Ligth" w:hAnsi="Goodly Ligth"/>
          <w:b/>
          <w:bCs/>
          <w:sz w:val="24"/>
          <w:szCs w:val="24"/>
          <w:lang w:val="pt-BR"/>
        </w:rPr>
        <w:t>Adapte o meio, não exclua a exigência</w:t>
      </w:r>
      <w:r w:rsidRPr="00D3647C">
        <w:rPr>
          <w:rFonts w:ascii="Goodly Ligth" w:hAnsi="Goodly Ligth"/>
          <w:sz w:val="24"/>
          <w:szCs w:val="24"/>
          <w:lang w:val="pt-BR"/>
        </w:rPr>
        <w:t>: se a turma apresenta oralmente, permita apoio visual — mas não retire a participação.</w:t>
      </w:r>
    </w:p>
    <w:p w14:paraId="02C9F882" w14:textId="77777777" w:rsidR="0002530F" w:rsidRPr="00D3647C" w:rsidRDefault="00000000" w:rsidP="004E6196">
      <w:pPr>
        <w:numPr>
          <w:ilvl w:val="0"/>
          <w:numId w:val="35"/>
        </w:numPr>
        <w:spacing w:line="360" w:lineRule="auto"/>
        <w:jc w:val="both"/>
        <w:rPr>
          <w:rFonts w:ascii="Goodly Ligth" w:hAnsi="Goodly Ligth"/>
          <w:sz w:val="24"/>
          <w:szCs w:val="24"/>
          <w:lang w:val="pt-BR"/>
        </w:rPr>
      </w:pPr>
      <w:r w:rsidRPr="00D3647C">
        <w:rPr>
          <w:rFonts w:ascii="Goodly Ligth" w:hAnsi="Goodly Ligth"/>
          <w:b/>
          <w:bCs/>
          <w:sz w:val="24"/>
          <w:szCs w:val="24"/>
          <w:lang w:val="pt-BR"/>
        </w:rPr>
        <w:t>Ensine o comportamento esperado</w:t>
      </w:r>
      <w:r w:rsidRPr="00D3647C">
        <w:rPr>
          <w:rFonts w:ascii="Goodly Ligth" w:hAnsi="Goodly Ligth"/>
          <w:sz w:val="24"/>
          <w:szCs w:val="24"/>
          <w:lang w:val="pt-BR"/>
        </w:rPr>
        <w:t>: não presuma que a criança “já deveria saber”.</w:t>
      </w:r>
    </w:p>
    <w:p w14:paraId="194F321A" w14:textId="77777777" w:rsidR="0002530F" w:rsidRPr="00D3647C" w:rsidRDefault="00000000" w:rsidP="004E6196">
      <w:pPr>
        <w:numPr>
          <w:ilvl w:val="0"/>
          <w:numId w:val="35"/>
        </w:numPr>
        <w:spacing w:line="360" w:lineRule="auto"/>
        <w:jc w:val="both"/>
        <w:rPr>
          <w:rFonts w:ascii="Goodly Ligth" w:hAnsi="Goodly Ligth"/>
          <w:sz w:val="24"/>
          <w:szCs w:val="24"/>
          <w:lang w:val="pt-BR"/>
        </w:rPr>
      </w:pPr>
      <w:r w:rsidRPr="00D3647C">
        <w:rPr>
          <w:rFonts w:ascii="Goodly Ligth" w:hAnsi="Goodly Ligth"/>
          <w:b/>
          <w:bCs/>
          <w:sz w:val="24"/>
          <w:szCs w:val="24"/>
          <w:lang w:val="pt-BR"/>
        </w:rPr>
        <w:t>Utilize reforço positivo contínuo</w:t>
      </w:r>
      <w:r w:rsidRPr="00D3647C">
        <w:rPr>
          <w:rFonts w:ascii="Goodly Ligth" w:hAnsi="Goodly Ligth"/>
          <w:sz w:val="24"/>
          <w:szCs w:val="24"/>
          <w:lang w:val="pt-BR"/>
        </w:rPr>
        <w:t>: valorize pequenas aproximações ao comportamento-alvo.</w:t>
      </w:r>
    </w:p>
    <w:p w14:paraId="0E41BCA2" w14:textId="77777777" w:rsidR="0002530F" w:rsidRPr="00D3647C" w:rsidRDefault="00000000" w:rsidP="004E6196">
      <w:pPr>
        <w:numPr>
          <w:ilvl w:val="0"/>
          <w:numId w:val="35"/>
        </w:numPr>
        <w:spacing w:line="360" w:lineRule="auto"/>
        <w:jc w:val="both"/>
        <w:rPr>
          <w:rFonts w:ascii="Goodly Ligth" w:hAnsi="Goodly Ligth"/>
          <w:sz w:val="24"/>
          <w:szCs w:val="24"/>
          <w:lang w:val="pt-BR"/>
        </w:rPr>
      </w:pPr>
      <w:r w:rsidRPr="00D3647C">
        <w:rPr>
          <w:rFonts w:ascii="Goodly Ligth" w:hAnsi="Goodly Ligth"/>
          <w:b/>
          <w:bCs/>
          <w:sz w:val="24"/>
          <w:szCs w:val="24"/>
          <w:lang w:val="pt-BR"/>
        </w:rPr>
        <w:t>Crie contratos comportamentais claros e visuais</w:t>
      </w:r>
      <w:r w:rsidRPr="00D3647C">
        <w:rPr>
          <w:rFonts w:ascii="Goodly Ligth" w:hAnsi="Goodly Ligth"/>
          <w:sz w:val="24"/>
          <w:szCs w:val="24"/>
          <w:lang w:val="pt-BR"/>
        </w:rPr>
        <w:t>: permita à criança prever o que se espera dela.</w:t>
      </w:r>
    </w:p>
    <w:p w14:paraId="0AEE4B47" w14:textId="77777777" w:rsidR="0002530F" w:rsidRPr="00D3647C" w:rsidRDefault="00000000" w:rsidP="004E6196">
      <w:pPr>
        <w:numPr>
          <w:ilvl w:val="0"/>
          <w:numId w:val="35"/>
        </w:numPr>
        <w:spacing w:line="360" w:lineRule="auto"/>
        <w:jc w:val="both"/>
        <w:rPr>
          <w:rFonts w:ascii="Goodly Ligth" w:hAnsi="Goodly Ligth"/>
          <w:sz w:val="24"/>
          <w:szCs w:val="24"/>
          <w:lang w:val="pt-BR"/>
        </w:rPr>
      </w:pPr>
      <w:r w:rsidRPr="00D3647C">
        <w:rPr>
          <w:rFonts w:ascii="Goodly Ligth" w:hAnsi="Goodly Ligth"/>
          <w:b/>
          <w:bCs/>
          <w:sz w:val="24"/>
          <w:szCs w:val="24"/>
          <w:lang w:val="pt-BR"/>
        </w:rPr>
        <w:t>Planeje a inclusão com terapeutas e família</w:t>
      </w:r>
      <w:r w:rsidRPr="00D3647C">
        <w:rPr>
          <w:rFonts w:ascii="Goodly Ligth" w:hAnsi="Goodly Ligth"/>
          <w:sz w:val="24"/>
          <w:szCs w:val="24"/>
          <w:lang w:val="pt-BR"/>
        </w:rPr>
        <w:t>: convergência de estratégias garante generalização dos comportamentos aprendidos.</w:t>
      </w:r>
    </w:p>
    <w:p w14:paraId="72CA8DA6"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8E529D1">
          <v:rect id="_x0000_i1053" style="width:0;height:1.5pt" o:hralign="center" o:hrstd="t" o:hr="t" fillcolor="#a0a0a0" stroked="f"/>
        </w:pict>
      </w:r>
    </w:p>
    <w:p w14:paraId="5FA9159C"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Reflexão crítica</w:t>
      </w:r>
    </w:p>
    <w:p w14:paraId="74AEE8B2" w14:textId="77777777" w:rsidR="0002530F" w:rsidRPr="00D3647C" w:rsidRDefault="00000000" w:rsidP="00464027">
      <w:pPr>
        <w:spacing w:line="360" w:lineRule="auto"/>
        <w:rPr>
          <w:rFonts w:ascii="Goodly Ligth" w:hAnsi="Goodly Ligth"/>
          <w:sz w:val="24"/>
          <w:szCs w:val="24"/>
          <w:lang w:val="pt-BR"/>
        </w:rPr>
      </w:pPr>
      <w:r w:rsidRPr="00D3647C">
        <w:rPr>
          <w:rFonts w:ascii="Goodly Ligth" w:hAnsi="Goodly Ligth"/>
          <w:sz w:val="24"/>
          <w:szCs w:val="24"/>
          <w:lang w:val="pt-BR"/>
        </w:rPr>
        <w:t>A escola que acolhe, mas não ensina, exclui.</w:t>
      </w:r>
      <w:r w:rsidRPr="00D3647C">
        <w:rPr>
          <w:rFonts w:ascii="Goodly Ligth" w:hAnsi="Goodly Ligth"/>
          <w:sz w:val="24"/>
          <w:szCs w:val="24"/>
          <w:lang w:val="pt-BR"/>
        </w:rPr>
        <w:br/>
        <w:t>A escola que tolera, mas não intervém, reforça disfunções.</w:t>
      </w:r>
      <w:r w:rsidRPr="00D3647C">
        <w:rPr>
          <w:rFonts w:ascii="Goodly Ligth" w:hAnsi="Goodly Ligth"/>
          <w:sz w:val="24"/>
          <w:szCs w:val="24"/>
          <w:lang w:val="pt-BR"/>
        </w:rPr>
        <w:br/>
        <w:t xml:space="preserve">A escola que “faz vista grossa” ao comportamento disfuncional, ainda que por empatia, </w:t>
      </w:r>
      <w:r w:rsidRPr="00D3647C">
        <w:rPr>
          <w:rFonts w:ascii="Goodly Ligth" w:hAnsi="Goodly Ligth"/>
          <w:b/>
          <w:bCs/>
          <w:sz w:val="24"/>
          <w:szCs w:val="24"/>
          <w:lang w:val="pt-BR"/>
        </w:rPr>
        <w:t>retira da criança o direito de aprender a viver em grupo.</w:t>
      </w:r>
    </w:p>
    <w:p w14:paraId="7521EB7F"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criança com deficiência, ao ser poupada das mesmas regras que seus pares, </w:t>
      </w:r>
      <w:r w:rsidRPr="00D3647C">
        <w:rPr>
          <w:rFonts w:ascii="Goodly Ligth" w:hAnsi="Goodly Ligth"/>
          <w:b/>
          <w:bCs/>
          <w:sz w:val="24"/>
          <w:szCs w:val="24"/>
          <w:lang w:val="pt-BR"/>
        </w:rPr>
        <w:t>não está sendo respeitada — está sendo impedida de se desenvolver</w:t>
      </w:r>
      <w:r w:rsidRPr="00D3647C">
        <w:rPr>
          <w:rFonts w:ascii="Goodly Ligth" w:hAnsi="Goodly Ligth"/>
          <w:sz w:val="24"/>
          <w:szCs w:val="24"/>
          <w:lang w:val="pt-BR"/>
        </w:rPr>
        <w:t>.</w:t>
      </w:r>
    </w:p>
    <w:p w14:paraId="31546AA3"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A821748">
          <v:rect id="_x0000_i1054" style="width:0;height:1.5pt" o:hralign="center" o:hrstd="t" o:hr="t" fillcolor="#a0a0a0" stroked="f"/>
        </w:pict>
      </w:r>
    </w:p>
    <w:p w14:paraId="0E8BC0AA" w14:textId="77777777" w:rsidR="0002530F" w:rsidRPr="00D3647C" w:rsidRDefault="00000000" w:rsidP="004E619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Conclusão</w:t>
      </w:r>
    </w:p>
    <w:p w14:paraId="226AFE3F"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A verdadeira inclusão não elimina desafios — ensina a enfrentá-los.</w:t>
      </w:r>
      <w:r w:rsidRPr="00D3647C">
        <w:rPr>
          <w:rFonts w:ascii="Goodly Ligth" w:hAnsi="Goodly Ligth"/>
          <w:sz w:val="24"/>
          <w:szCs w:val="24"/>
          <w:lang w:val="pt-BR"/>
        </w:rPr>
        <w:br/>
        <w:t>A inclusão funcional exige mais trabalho, mais planejamento, mais presença. Mas é justamente isso que transforma a experiência escolar em oportunidade educativa.</w:t>
      </w:r>
    </w:p>
    <w:p w14:paraId="7DA86B1C" w14:textId="77777777" w:rsidR="0002530F" w:rsidRPr="00D3647C" w:rsidRDefault="00000000" w:rsidP="004E619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reafirma: </w:t>
      </w:r>
      <w:r w:rsidRPr="00D3647C">
        <w:rPr>
          <w:rFonts w:ascii="Goodly Ligth" w:hAnsi="Goodly Ligth"/>
          <w:b/>
          <w:bCs/>
          <w:sz w:val="24"/>
          <w:szCs w:val="24"/>
          <w:lang w:val="pt-BR"/>
        </w:rPr>
        <w:t>educar é incluir com exigência, ensinar com suporte e acreditar na capacidade de toda criança de aprender a viver em sociedade</w:t>
      </w:r>
      <w:r w:rsidRPr="00D3647C">
        <w:rPr>
          <w:rFonts w:ascii="Goodly Ligth" w:hAnsi="Goodly Ligth"/>
          <w:sz w:val="24"/>
          <w:szCs w:val="24"/>
          <w:lang w:val="pt-BR"/>
        </w:rPr>
        <w:t>. Esse é o papel da escola: acolher, ensinar, desafiar e preparar.</w:t>
      </w:r>
    </w:p>
    <w:p w14:paraId="4122022A" w14:textId="77777777" w:rsidR="0002530F" w:rsidRPr="00D3647C" w:rsidRDefault="0002530F" w:rsidP="00887F6C">
      <w:pPr>
        <w:spacing w:line="360" w:lineRule="auto"/>
        <w:rPr>
          <w:rFonts w:ascii="Goodly Ligth" w:hAnsi="Goodly Ligth"/>
          <w:sz w:val="24"/>
          <w:szCs w:val="24"/>
          <w:lang w:val="pt-BR"/>
        </w:rPr>
      </w:pPr>
    </w:p>
    <w:p w14:paraId="50B9DBCD" w14:textId="79A6410F"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5 – ENSINAR É PREPARAR PARA O MUNDO</w:t>
      </w:r>
    </w:p>
    <w:p w14:paraId="6E06F950"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1C97562B"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Ensinar não é apenas transmitir conteúdos escolares. É dotar a criança de repertórios que lhe permitam existir em sociedade, exercer sua cidadania, interagir com autonomia e suportar o desconforto da vida real. A Educação Funcional Afetiva (EFA) parte do princípio de que </w:t>
      </w:r>
      <w:r w:rsidRPr="00D3647C">
        <w:rPr>
          <w:rFonts w:ascii="Goodly Ligth" w:hAnsi="Goodly Ligth"/>
          <w:b/>
          <w:bCs/>
          <w:sz w:val="24"/>
          <w:szCs w:val="24"/>
          <w:lang w:val="pt-BR"/>
        </w:rPr>
        <w:t>todo ensino é uma forma de preparação</w:t>
      </w:r>
      <w:r w:rsidRPr="00D3647C">
        <w:rPr>
          <w:rFonts w:ascii="Goodly Ligth" w:hAnsi="Goodly Ligth"/>
          <w:sz w:val="24"/>
          <w:szCs w:val="24"/>
          <w:lang w:val="pt-BR"/>
        </w:rPr>
        <w:t xml:space="preserve"> — e que não há inclusão, vínculo ou afeto verdadeiros quando não há ensino funcional.</w:t>
      </w:r>
    </w:p>
    <w:p w14:paraId="74D17CDF"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Quando ensinamos uma criança a esperar, a ouvir o “não”, a pedir ajuda, a compartilhar, a reparar seus erros ou a nomear suas emoções, estamos </w:t>
      </w:r>
      <w:r w:rsidRPr="00D3647C">
        <w:rPr>
          <w:rFonts w:ascii="Goodly Ligth" w:hAnsi="Goodly Ligth"/>
          <w:b/>
          <w:bCs/>
          <w:sz w:val="24"/>
          <w:szCs w:val="24"/>
          <w:lang w:val="pt-BR"/>
        </w:rPr>
        <w:t>protegendo seu futuro emocional e social</w:t>
      </w:r>
      <w:r w:rsidRPr="00D3647C">
        <w:rPr>
          <w:rFonts w:ascii="Goodly Ligth" w:hAnsi="Goodly Ligth"/>
          <w:sz w:val="24"/>
          <w:szCs w:val="24"/>
          <w:lang w:val="pt-BR"/>
        </w:rPr>
        <w:t xml:space="preserve">. O sofrimento gerado pela ausência desses comportamentos costuma ser maior do que o desconforto inicial do processo de aprendizagem. Por isso, </w:t>
      </w:r>
      <w:r w:rsidRPr="00D3647C">
        <w:rPr>
          <w:rFonts w:ascii="Goodly Ligth" w:hAnsi="Goodly Ligth"/>
          <w:b/>
          <w:bCs/>
          <w:sz w:val="24"/>
          <w:szCs w:val="24"/>
          <w:lang w:val="pt-BR"/>
        </w:rPr>
        <w:t>preparar é um ato de cuidado e também de responsabilidade ética</w:t>
      </w:r>
      <w:r w:rsidRPr="00D3647C">
        <w:rPr>
          <w:rFonts w:ascii="Goodly Ligth" w:hAnsi="Goodly Ligth"/>
          <w:sz w:val="24"/>
          <w:szCs w:val="24"/>
          <w:lang w:val="pt-BR"/>
        </w:rPr>
        <w:t>.</w:t>
      </w:r>
    </w:p>
    <w:p w14:paraId="23B05B45"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BC415A0">
          <v:rect id="_x0000_i1055" style="width:0;height:1.5pt" o:hralign="center" o:hrstd="t" o:hr="t" fillcolor="#a0a0a0" stroked="f"/>
        </w:pict>
      </w:r>
    </w:p>
    <w:p w14:paraId="3FAA1B0B"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que significa “preparar”?</w:t>
      </w:r>
    </w:p>
    <w:p w14:paraId="7BDC3894"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Preparar uma criança para o mundo significa antecipar, de forma pedagógica e afetiva, as demandas sociais, emocionais e cognitivas que ela encontrará ao longo da vida. Isso inclui:</w:t>
      </w:r>
    </w:p>
    <w:p w14:paraId="4A737FD3"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Resistência à frustração</w:t>
      </w:r>
    </w:p>
    <w:p w14:paraId="4BFB9772"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Resolução de problemas sociais</w:t>
      </w:r>
    </w:p>
    <w:p w14:paraId="0DEDC96F"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lastRenderedPageBreak/>
        <w:t>Capacidade de pedir ajuda e aceitar ajuda</w:t>
      </w:r>
    </w:p>
    <w:p w14:paraId="765552B4"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Tolerância a regras e limites</w:t>
      </w:r>
    </w:p>
    <w:p w14:paraId="4252CA1D"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Flexibilidade cognitiva e emocional</w:t>
      </w:r>
    </w:p>
    <w:p w14:paraId="7D2084C9"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Empatia funcional (comportamento, não intenção)</w:t>
      </w:r>
    </w:p>
    <w:p w14:paraId="63931372" w14:textId="77777777" w:rsidR="0002530F" w:rsidRPr="00D3647C" w:rsidRDefault="00000000" w:rsidP="00464027">
      <w:pPr>
        <w:numPr>
          <w:ilvl w:val="0"/>
          <w:numId w:val="36"/>
        </w:numPr>
        <w:spacing w:line="360" w:lineRule="auto"/>
        <w:jc w:val="both"/>
        <w:rPr>
          <w:rFonts w:ascii="Goodly Ligth" w:hAnsi="Goodly Ligth"/>
          <w:sz w:val="24"/>
          <w:szCs w:val="24"/>
          <w:lang w:val="pt-BR"/>
        </w:rPr>
      </w:pPr>
      <w:r w:rsidRPr="00D3647C">
        <w:rPr>
          <w:rFonts w:ascii="Goodly Ligth" w:hAnsi="Goodly Ligth"/>
          <w:b/>
          <w:bCs/>
          <w:sz w:val="24"/>
          <w:szCs w:val="24"/>
          <w:lang w:val="pt-BR"/>
        </w:rPr>
        <w:t>Capacidade de persistir diante de erros e recusar reforços imediatos</w:t>
      </w:r>
    </w:p>
    <w:p w14:paraId="1C5DE325"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Esses comportamentos são </w:t>
      </w:r>
      <w:r w:rsidRPr="00D3647C">
        <w:rPr>
          <w:rFonts w:ascii="Goodly Ligth" w:hAnsi="Goodly Ligth"/>
          <w:b/>
          <w:bCs/>
          <w:sz w:val="24"/>
          <w:szCs w:val="24"/>
          <w:lang w:val="pt-BR"/>
        </w:rPr>
        <w:t>aprendidos, ensinados e mantidos por contingências</w:t>
      </w:r>
      <w:r w:rsidRPr="00D3647C">
        <w:rPr>
          <w:rFonts w:ascii="Goodly Ligth" w:hAnsi="Goodly Ligth"/>
          <w:sz w:val="24"/>
          <w:szCs w:val="24"/>
          <w:lang w:val="pt-BR"/>
        </w:rPr>
        <w:t>. Não emergem espontaneamente.</w:t>
      </w:r>
    </w:p>
    <w:p w14:paraId="58DFB70A"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C7E6740">
          <v:rect id="_x0000_i1056" style="width:0;height:1.5pt" o:hralign="center" o:hrstd="t" o:hr="t" fillcolor="#a0a0a0" stroked="f"/>
        </w:pict>
      </w:r>
    </w:p>
    <w:p w14:paraId="197DE81B"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As comorbidades do não ensino</w:t>
      </w:r>
    </w:p>
    <w:p w14:paraId="0E3E15C0"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Muitos quadros de sofrimento psicológico em crianças com TEA (e em neurotípicas também) </w:t>
      </w:r>
      <w:r w:rsidRPr="00D3647C">
        <w:rPr>
          <w:rFonts w:ascii="Goodly Ligth" w:hAnsi="Goodly Ligth"/>
          <w:b/>
          <w:bCs/>
          <w:sz w:val="24"/>
          <w:szCs w:val="24"/>
          <w:lang w:val="pt-BR"/>
        </w:rPr>
        <w:t>não são causados diretamente pela condição diagnóstica, mas pela ausência de repertórios sociais e emocionais funcionais</w:t>
      </w:r>
      <w:r w:rsidRPr="00D3647C">
        <w:rPr>
          <w:rFonts w:ascii="Goodly Ligth" w:hAnsi="Goodly Ligth"/>
          <w:sz w:val="24"/>
          <w:szCs w:val="24"/>
          <w:lang w:val="pt-BR"/>
        </w:rPr>
        <w:t>.</w:t>
      </w:r>
    </w:p>
    <w:p w14:paraId="7ED5143A" w14:textId="53483D32"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Exemplos frequentes:</w:t>
      </w:r>
    </w:p>
    <w:p w14:paraId="4F75FF16" w14:textId="77777777" w:rsidR="0002530F" w:rsidRPr="00D3647C" w:rsidRDefault="00000000" w:rsidP="00464027">
      <w:pPr>
        <w:numPr>
          <w:ilvl w:val="0"/>
          <w:numId w:val="37"/>
        </w:numPr>
        <w:spacing w:line="360" w:lineRule="auto"/>
        <w:jc w:val="both"/>
        <w:rPr>
          <w:rFonts w:ascii="Goodly Ligth" w:hAnsi="Goodly Ligth"/>
          <w:sz w:val="24"/>
          <w:szCs w:val="24"/>
          <w:lang w:val="pt-BR"/>
        </w:rPr>
      </w:pPr>
      <w:r w:rsidRPr="00D3647C">
        <w:rPr>
          <w:rFonts w:ascii="Goodly Ligth" w:hAnsi="Goodly Ligth"/>
          <w:sz w:val="24"/>
          <w:szCs w:val="24"/>
          <w:lang w:val="pt-BR"/>
        </w:rPr>
        <w:t>Ansiedade elevada diante de mudanças (ausência de treino de transições);</w:t>
      </w:r>
    </w:p>
    <w:p w14:paraId="7CC7DF4E" w14:textId="77777777" w:rsidR="0002530F" w:rsidRPr="00D3647C" w:rsidRDefault="00000000" w:rsidP="00464027">
      <w:pPr>
        <w:numPr>
          <w:ilvl w:val="0"/>
          <w:numId w:val="37"/>
        </w:numPr>
        <w:spacing w:line="360" w:lineRule="auto"/>
        <w:jc w:val="both"/>
        <w:rPr>
          <w:rFonts w:ascii="Goodly Ligth" w:hAnsi="Goodly Ligth"/>
          <w:sz w:val="24"/>
          <w:szCs w:val="24"/>
          <w:lang w:val="pt-BR"/>
        </w:rPr>
      </w:pPr>
      <w:r w:rsidRPr="00D3647C">
        <w:rPr>
          <w:rFonts w:ascii="Goodly Ligth" w:hAnsi="Goodly Ligth"/>
          <w:sz w:val="24"/>
          <w:szCs w:val="24"/>
          <w:lang w:val="pt-BR"/>
        </w:rPr>
        <w:t>Transtornos de oposição (falta de ensino de tolerância e cooperação);</w:t>
      </w:r>
    </w:p>
    <w:p w14:paraId="1ACEBE41" w14:textId="77777777" w:rsidR="0002530F" w:rsidRPr="00D3647C" w:rsidRDefault="00000000" w:rsidP="00464027">
      <w:pPr>
        <w:numPr>
          <w:ilvl w:val="0"/>
          <w:numId w:val="37"/>
        </w:numPr>
        <w:spacing w:line="360" w:lineRule="auto"/>
        <w:jc w:val="both"/>
        <w:rPr>
          <w:rFonts w:ascii="Goodly Ligth" w:hAnsi="Goodly Ligth"/>
          <w:sz w:val="24"/>
          <w:szCs w:val="24"/>
          <w:lang w:val="pt-BR"/>
        </w:rPr>
      </w:pPr>
      <w:r w:rsidRPr="00D3647C">
        <w:rPr>
          <w:rFonts w:ascii="Goodly Ligth" w:hAnsi="Goodly Ligth"/>
          <w:sz w:val="24"/>
          <w:szCs w:val="24"/>
          <w:lang w:val="pt-BR"/>
        </w:rPr>
        <w:t>Isolamento social (ausência de repertório de iniciação de interação);</w:t>
      </w:r>
    </w:p>
    <w:p w14:paraId="08659477" w14:textId="77777777" w:rsidR="0002530F" w:rsidRPr="00D3647C" w:rsidRDefault="00000000" w:rsidP="00464027">
      <w:pPr>
        <w:numPr>
          <w:ilvl w:val="0"/>
          <w:numId w:val="37"/>
        </w:numPr>
        <w:spacing w:line="360" w:lineRule="auto"/>
        <w:jc w:val="both"/>
        <w:rPr>
          <w:rFonts w:ascii="Goodly Ligth" w:hAnsi="Goodly Ligth"/>
          <w:sz w:val="24"/>
          <w:szCs w:val="24"/>
          <w:lang w:val="pt-BR"/>
        </w:rPr>
      </w:pPr>
      <w:r w:rsidRPr="00D3647C">
        <w:rPr>
          <w:rFonts w:ascii="Goodly Ligth" w:hAnsi="Goodly Ligth"/>
          <w:sz w:val="24"/>
          <w:szCs w:val="24"/>
          <w:lang w:val="pt-BR"/>
        </w:rPr>
        <w:t>Explosões emocionais (ausência de treino de nomeação emocional + ausência de reforço por autocontrole).</w:t>
      </w:r>
    </w:p>
    <w:p w14:paraId="3BFD4C55"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ao valorizar o ensino sistemático desses repertórios, atua </w:t>
      </w:r>
      <w:r w:rsidRPr="00D3647C">
        <w:rPr>
          <w:rFonts w:ascii="Goodly Ligth" w:hAnsi="Goodly Ligth"/>
          <w:b/>
          <w:bCs/>
          <w:sz w:val="24"/>
          <w:szCs w:val="24"/>
          <w:lang w:val="pt-BR"/>
        </w:rPr>
        <w:t>preventivamente na saúde mental infantil</w:t>
      </w:r>
      <w:r w:rsidRPr="00D3647C">
        <w:rPr>
          <w:rFonts w:ascii="Goodly Ligth" w:hAnsi="Goodly Ligth"/>
          <w:sz w:val="24"/>
          <w:szCs w:val="24"/>
          <w:lang w:val="pt-BR"/>
        </w:rPr>
        <w:t>.</w:t>
      </w:r>
    </w:p>
    <w:p w14:paraId="7F662E12"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84BF112">
          <v:rect id="_x0000_i1057" style="width:0;height:1.5pt" o:hralign="center" o:hrstd="t" o:hr="t" fillcolor="#a0a0a0" stroked="f"/>
        </w:pict>
      </w:r>
    </w:p>
    <w:p w14:paraId="0E02568A"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Fundamentos teóricos que sustentam o ensino como ferramenta de civilidade</w:t>
      </w:r>
    </w:p>
    <w:p w14:paraId="0ABE9220" w14:textId="77777777" w:rsidR="0002530F" w:rsidRPr="00D3647C" w:rsidRDefault="00000000" w:rsidP="00464027">
      <w:pPr>
        <w:numPr>
          <w:ilvl w:val="0"/>
          <w:numId w:val="38"/>
        </w:numPr>
        <w:spacing w:line="360" w:lineRule="auto"/>
        <w:jc w:val="both"/>
        <w:rPr>
          <w:rFonts w:ascii="Goodly Ligth" w:hAnsi="Goodly Ligth"/>
          <w:sz w:val="24"/>
          <w:szCs w:val="24"/>
          <w:lang w:val="pt-BR"/>
        </w:rPr>
      </w:pPr>
      <w:r w:rsidRPr="00D3647C">
        <w:rPr>
          <w:rFonts w:ascii="Goodly Ligth" w:hAnsi="Goodly Ligth"/>
          <w:b/>
          <w:bCs/>
          <w:sz w:val="24"/>
          <w:szCs w:val="24"/>
          <w:lang w:val="pt-BR"/>
        </w:rPr>
        <w:t>Piaget (1932)</w:t>
      </w:r>
      <w:r w:rsidRPr="00D3647C">
        <w:rPr>
          <w:rFonts w:ascii="Goodly Ligth" w:hAnsi="Goodly Ligth"/>
          <w:sz w:val="24"/>
          <w:szCs w:val="24"/>
          <w:lang w:val="pt-BR"/>
        </w:rPr>
        <w:t xml:space="preserve"> – A moralidade autônoma é construída a partir do entendimento das regras e da experiência concreta com limites. Educar moralmente é permitir o erro, a frustração e o reparo.</w:t>
      </w:r>
    </w:p>
    <w:p w14:paraId="4BF88C9F" w14:textId="77777777" w:rsidR="0002530F" w:rsidRPr="00D3647C" w:rsidRDefault="00000000" w:rsidP="00464027">
      <w:pPr>
        <w:numPr>
          <w:ilvl w:val="0"/>
          <w:numId w:val="38"/>
        </w:numPr>
        <w:spacing w:line="360" w:lineRule="auto"/>
        <w:jc w:val="both"/>
        <w:rPr>
          <w:rFonts w:ascii="Goodly Ligth" w:hAnsi="Goodly Ligth"/>
          <w:sz w:val="24"/>
          <w:szCs w:val="24"/>
          <w:lang w:val="pt-BR"/>
        </w:rPr>
      </w:pPr>
      <w:r w:rsidRPr="00D3647C">
        <w:rPr>
          <w:rFonts w:ascii="Goodly Ligth" w:hAnsi="Goodly Ligth"/>
          <w:b/>
          <w:bCs/>
          <w:sz w:val="24"/>
          <w:szCs w:val="24"/>
          <w:lang w:val="pt-BR"/>
        </w:rPr>
        <w:lastRenderedPageBreak/>
        <w:t>Skinner (1953)</w:t>
      </w:r>
      <w:r w:rsidRPr="00D3647C">
        <w:rPr>
          <w:rFonts w:ascii="Goodly Ligth" w:hAnsi="Goodly Ligth"/>
          <w:sz w:val="24"/>
          <w:szCs w:val="24"/>
          <w:lang w:val="pt-BR"/>
        </w:rPr>
        <w:t xml:space="preserve"> – Comportamentos são moldados por suas consequências. Se o comportamento funcional (esperar, negociar, pedir ajuda) não for reforçado, o comportamento disfuncional será mantido ou selecionado.</w:t>
      </w:r>
    </w:p>
    <w:p w14:paraId="1937960B" w14:textId="77777777" w:rsidR="0002530F" w:rsidRPr="00D3647C" w:rsidRDefault="00000000" w:rsidP="00464027">
      <w:pPr>
        <w:numPr>
          <w:ilvl w:val="0"/>
          <w:numId w:val="38"/>
        </w:numPr>
        <w:spacing w:line="360" w:lineRule="auto"/>
        <w:jc w:val="both"/>
        <w:rPr>
          <w:rFonts w:ascii="Goodly Ligth" w:hAnsi="Goodly Ligth"/>
          <w:sz w:val="24"/>
          <w:szCs w:val="24"/>
          <w:lang w:val="pt-BR"/>
        </w:rPr>
      </w:pPr>
      <w:r w:rsidRPr="00D3647C">
        <w:rPr>
          <w:rFonts w:ascii="Goodly Ligth" w:hAnsi="Goodly Ligth"/>
          <w:b/>
          <w:bCs/>
          <w:sz w:val="24"/>
          <w:szCs w:val="24"/>
          <w:lang w:val="pt-BR"/>
        </w:rPr>
        <w:t>Norbert Elias (1990)</w:t>
      </w:r>
      <w:r w:rsidRPr="00D3647C">
        <w:rPr>
          <w:rFonts w:ascii="Goodly Ligth" w:hAnsi="Goodly Ligth"/>
          <w:sz w:val="24"/>
          <w:szCs w:val="24"/>
          <w:lang w:val="pt-BR"/>
        </w:rPr>
        <w:t xml:space="preserve"> – A civilização é uma construção coletiva que envolve o controle progressivo dos impulsos e a internalização das normas sociais. Isso só ocorre quando há </w:t>
      </w:r>
      <w:r w:rsidRPr="00D3647C">
        <w:rPr>
          <w:rFonts w:ascii="Goodly Ligth" w:hAnsi="Goodly Ligth"/>
          <w:b/>
          <w:bCs/>
          <w:sz w:val="24"/>
          <w:szCs w:val="24"/>
          <w:lang w:val="pt-BR"/>
        </w:rPr>
        <w:t>processo educativo mediado por adultos consistentes</w:t>
      </w:r>
      <w:r w:rsidRPr="00D3647C">
        <w:rPr>
          <w:rFonts w:ascii="Goodly Ligth" w:hAnsi="Goodly Ligth"/>
          <w:sz w:val="24"/>
          <w:szCs w:val="24"/>
          <w:lang w:val="pt-BR"/>
        </w:rPr>
        <w:t>.</w:t>
      </w:r>
    </w:p>
    <w:p w14:paraId="0483D527" w14:textId="77777777" w:rsidR="0002530F" w:rsidRPr="00D3647C" w:rsidRDefault="00000000" w:rsidP="00464027">
      <w:pPr>
        <w:numPr>
          <w:ilvl w:val="0"/>
          <w:numId w:val="38"/>
        </w:numPr>
        <w:spacing w:line="360" w:lineRule="auto"/>
        <w:jc w:val="both"/>
        <w:rPr>
          <w:rFonts w:ascii="Goodly Ligth" w:hAnsi="Goodly Ligth"/>
          <w:sz w:val="24"/>
          <w:szCs w:val="24"/>
          <w:lang w:val="pt-BR"/>
        </w:rPr>
      </w:pPr>
      <w:r w:rsidRPr="00D3647C">
        <w:rPr>
          <w:rFonts w:ascii="Goodly Ligth" w:hAnsi="Goodly Ligth"/>
          <w:b/>
          <w:bCs/>
          <w:sz w:val="24"/>
          <w:szCs w:val="24"/>
          <w:lang w:val="pt-BR"/>
        </w:rPr>
        <w:t>Bandura (1977)</w:t>
      </w:r>
      <w:r w:rsidRPr="00D3647C">
        <w:rPr>
          <w:rFonts w:ascii="Goodly Ligth" w:hAnsi="Goodly Ligth"/>
          <w:sz w:val="24"/>
          <w:szCs w:val="24"/>
          <w:lang w:val="pt-BR"/>
        </w:rPr>
        <w:t xml:space="preserve"> – A aprendizagem social acontece por modelagem, imitação e reforço. O adulto precisa se comportar como modelo de resolução de conflitos, nomeação de emoções e regulação.</w:t>
      </w:r>
    </w:p>
    <w:p w14:paraId="5094F2A3"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46C0BD2">
          <v:rect id="_x0000_i1058" style="width:0;height:1.5pt" o:hralign="center" o:hrstd="t" o:hr="t" fillcolor="#a0a0a0" stroked="f"/>
        </w:pict>
      </w:r>
    </w:p>
    <w:p w14:paraId="7D2D3D44"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Estudo de caso – Revisado e ampliado</w:t>
      </w:r>
    </w:p>
    <w:p w14:paraId="4B9442AD" w14:textId="77777777" w:rsidR="0002530F" w:rsidRPr="00D3647C" w:rsidRDefault="00000000" w:rsidP="00464027">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Júlia, 10 anos</w:t>
      </w:r>
      <w:r w:rsidRPr="00D3647C">
        <w:rPr>
          <w:rFonts w:ascii="Goodly Ligth" w:hAnsi="Goodly Ligth"/>
          <w:sz w:val="24"/>
          <w:szCs w:val="24"/>
          <w:lang w:val="pt-BR"/>
        </w:rPr>
        <w:br/>
      </w:r>
      <w:r w:rsidRPr="00D3647C">
        <w:rPr>
          <w:rFonts w:ascii="Goodly Ligth" w:hAnsi="Goodly Ligth"/>
          <w:b/>
          <w:bCs/>
          <w:sz w:val="24"/>
          <w:szCs w:val="24"/>
          <w:lang w:val="pt-BR"/>
        </w:rPr>
        <w:t>Diagnóstico</w:t>
      </w:r>
      <w:r w:rsidRPr="00D3647C">
        <w:rPr>
          <w:rFonts w:ascii="Goodly Ligth" w:hAnsi="Goodly Ligth"/>
          <w:sz w:val="24"/>
          <w:szCs w:val="24"/>
          <w:lang w:val="pt-BR"/>
        </w:rPr>
        <w:t>: TEA leve (sem deficiência intelectual)</w:t>
      </w:r>
      <w:r w:rsidRPr="00D3647C">
        <w:rPr>
          <w:rFonts w:ascii="Goodly Ligth" w:hAnsi="Goodly Ligth"/>
          <w:sz w:val="24"/>
          <w:szCs w:val="24"/>
          <w:lang w:val="pt-BR"/>
        </w:rPr>
        <w:br/>
      </w:r>
      <w:r w:rsidRPr="00D3647C">
        <w:rPr>
          <w:rFonts w:ascii="Goodly Ligth" w:hAnsi="Goodly Ligth"/>
          <w:b/>
          <w:bCs/>
          <w:sz w:val="24"/>
          <w:szCs w:val="24"/>
          <w:lang w:val="pt-BR"/>
        </w:rPr>
        <w:t>Histórico</w:t>
      </w:r>
      <w:r w:rsidRPr="00D3647C">
        <w:rPr>
          <w:rFonts w:ascii="Goodly Ligth" w:hAnsi="Goodly Ligth"/>
          <w:sz w:val="24"/>
          <w:szCs w:val="24"/>
          <w:lang w:val="pt-BR"/>
        </w:rPr>
        <w:t>: Desempenho escolar elevado, mas com baixo repertório social; não consegue lidar com críticas, perde o controle em jogos, evita grupos</w:t>
      </w:r>
      <w:r w:rsidRPr="00D3647C">
        <w:rPr>
          <w:rFonts w:ascii="Goodly Ligth" w:hAnsi="Goodly Ligth"/>
          <w:sz w:val="24"/>
          <w:szCs w:val="24"/>
          <w:lang w:val="pt-BR"/>
        </w:rPr>
        <w:br/>
      </w:r>
      <w:r w:rsidRPr="00D3647C">
        <w:rPr>
          <w:rFonts w:ascii="Goodly Ligth" w:hAnsi="Goodly Ligth"/>
          <w:b/>
          <w:bCs/>
          <w:sz w:val="24"/>
          <w:szCs w:val="24"/>
          <w:lang w:val="pt-BR"/>
        </w:rPr>
        <w:t>Comorbidade desenvolvida</w:t>
      </w:r>
      <w:r w:rsidRPr="00D3647C">
        <w:rPr>
          <w:rFonts w:ascii="Goodly Ligth" w:hAnsi="Goodly Ligth"/>
          <w:sz w:val="24"/>
          <w:szCs w:val="24"/>
          <w:lang w:val="pt-BR"/>
        </w:rPr>
        <w:t>: Ansiedade social e sintomas depressivos leves</w:t>
      </w:r>
    </w:p>
    <w:p w14:paraId="11CED31F"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b/>
          <w:bCs/>
          <w:sz w:val="24"/>
          <w:szCs w:val="24"/>
          <w:lang w:val="pt-BR"/>
        </w:rPr>
        <w:t>Plano de intervenção com base na EFA</w:t>
      </w:r>
      <w:r w:rsidRPr="00D3647C">
        <w:rPr>
          <w:rFonts w:ascii="Goodly Ligth" w:hAnsi="Goodly Ligth"/>
          <w:sz w:val="24"/>
          <w:szCs w:val="24"/>
          <w:lang w:val="pt-BR"/>
        </w:rPr>
        <w:t>:</w:t>
      </w:r>
    </w:p>
    <w:p w14:paraId="468611CC" w14:textId="77777777" w:rsidR="0002530F" w:rsidRPr="00D3647C" w:rsidRDefault="00000000" w:rsidP="00464027">
      <w:pPr>
        <w:numPr>
          <w:ilvl w:val="0"/>
          <w:numId w:val="39"/>
        </w:numPr>
        <w:spacing w:line="360" w:lineRule="auto"/>
        <w:jc w:val="both"/>
        <w:rPr>
          <w:rFonts w:ascii="Goodly Ligth" w:hAnsi="Goodly Ligth"/>
          <w:sz w:val="24"/>
          <w:szCs w:val="24"/>
          <w:lang w:val="pt-BR"/>
        </w:rPr>
      </w:pPr>
      <w:r w:rsidRPr="00D3647C">
        <w:rPr>
          <w:rFonts w:ascii="Goodly Ligth" w:hAnsi="Goodly Ligth"/>
          <w:sz w:val="24"/>
          <w:szCs w:val="24"/>
          <w:lang w:val="pt-BR"/>
        </w:rPr>
        <w:t>Grupo terapêutico de habilidades sociais (GHS) com foco em: iniciar conversas, escuta ativa, aceitar perder, nomear frustrações;</w:t>
      </w:r>
    </w:p>
    <w:p w14:paraId="2065882B" w14:textId="77777777" w:rsidR="0002530F" w:rsidRPr="00D3647C" w:rsidRDefault="00000000" w:rsidP="00464027">
      <w:pPr>
        <w:numPr>
          <w:ilvl w:val="0"/>
          <w:numId w:val="39"/>
        </w:numPr>
        <w:spacing w:line="360" w:lineRule="auto"/>
        <w:jc w:val="both"/>
        <w:rPr>
          <w:rFonts w:ascii="Goodly Ligth" w:hAnsi="Goodly Ligth"/>
          <w:sz w:val="24"/>
          <w:szCs w:val="24"/>
          <w:lang w:val="pt-BR"/>
        </w:rPr>
      </w:pPr>
      <w:r w:rsidRPr="00D3647C">
        <w:rPr>
          <w:rFonts w:ascii="Goodly Ligth" w:hAnsi="Goodly Ligth"/>
          <w:sz w:val="24"/>
          <w:szCs w:val="24"/>
          <w:lang w:val="pt-BR"/>
        </w:rPr>
        <w:t>Role-play de resolução de conflitos com reforço diferencial;</w:t>
      </w:r>
    </w:p>
    <w:p w14:paraId="722590EA" w14:textId="77777777" w:rsidR="0002530F" w:rsidRPr="00D3647C" w:rsidRDefault="00000000" w:rsidP="00464027">
      <w:pPr>
        <w:numPr>
          <w:ilvl w:val="0"/>
          <w:numId w:val="39"/>
        </w:numPr>
        <w:spacing w:line="360" w:lineRule="auto"/>
        <w:jc w:val="both"/>
        <w:rPr>
          <w:rFonts w:ascii="Goodly Ligth" w:hAnsi="Goodly Ligth"/>
          <w:sz w:val="24"/>
          <w:szCs w:val="24"/>
          <w:lang w:val="pt-BR"/>
        </w:rPr>
      </w:pPr>
      <w:r w:rsidRPr="00D3647C">
        <w:rPr>
          <w:rFonts w:ascii="Goodly Ligth" w:hAnsi="Goodly Ligth"/>
          <w:sz w:val="24"/>
          <w:szCs w:val="24"/>
          <w:lang w:val="pt-BR"/>
        </w:rPr>
        <w:t>Treino de frases alternativas: “posso tentar de novo?”, “você quer brincar comigo?”, “tudo bem se eu perder?”;</w:t>
      </w:r>
    </w:p>
    <w:p w14:paraId="26356329" w14:textId="77777777" w:rsidR="0002530F" w:rsidRPr="00D3647C" w:rsidRDefault="00000000" w:rsidP="00464027">
      <w:pPr>
        <w:numPr>
          <w:ilvl w:val="0"/>
          <w:numId w:val="39"/>
        </w:numPr>
        <w:spacing w:line="360" w:lineRule="auto"/>
        <w:jc w:val="both"/>
        <w:rPr>
          <w:rFonts w:ascii="Goodly Ligth" w:hAnsi="Goodly Ligth"/>
          <w:sz w:val="24"/>
          <w:szCs w:val="24"/>
          <w:lang w:val="pt-BR"/>
        </w:rPr>
      </w:pPr>
      <w:r w:rsidRPr="00D3647C">
        <w:rPr>
          <w:rFonts w:ascii="Goodly Ligth" w:hAnsi="Goodly Ligth"/>
          <w:sz w:val="24"/>
          <w:szCs w:val="24"/>
          <w:lang w:val="pt-BR"/>
        </w:rPr>
        <w:t>Acompanhamento escolar com mediação intencional dos pares.</w:t>
      </w:r>
    </w:p>
    <w:p w14:paraId="6929E300"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 observados</w:t>
      </w:r>
      <w:r w:rsidRPr="00D3647C">
        <w:rPr>
          <w:rFonts w:ascii="Goodly Ligth" w:hAnsi="Goodly Ligth"/>
          <w:sz w:val="24"/>
          <w:szCs w:val="24"/>
          <w:lang w:val="pt-BR"/>
        </w:rPr>
        <w:t>:</w:t>
      </w:r>
    </w:p>
    <w:p w14:paraId="06F65F4E" w14:textId="77777777" w:rsidR="0002530F" w:rsidRPr="00D3647C" w:rsidRDefault="00000000" w:rsidP="00464027">
      <w:pPr>
        <w:numPr>
          <w:ilvl w:val="0"/>
          <w:numId w:val="40"/>
        </w:numPr>
        <w:spacing w:line="360" w:lineRule="auto"/>
        <w:jc w:val="both"/>
        <w:rPr>
          <w:rFonts w:ascii="Goodly Ligth" w:hAnsi="Goodly Ligth"/>
          <w:sz w:val="24"/>
          <w:szCs w:val="24"/>
          <w:lang w:val="pt-BR"/>
        </w:rPr>
      </w:pPr>
      <w:r w:rsidRPr="00D3647C">
        <w:rPr>
          <w:rFonts w:ascii="Goodly Ligth" w:hAnsi="Goodly Ligth"/>
          <w:sz w:val="24"/>
          <w:szCs w:val="24"/>
          <w:lang w:val="pt-BR"/>
        </w:rPr>
        <w:t>Júlia passou a iniciar interações espontaneamente;</w:t>
      </w:r>
    </w:p>
    <w:p w14:paraId="34B2E0D2" w14:textId="77777777" w:rsidR="0002530F" w:rsidRPr="00D3647C" w:rsidRDefault="00000000" w:rsidP="00464027">
      <w:pPr>
        <w:numPr>
          <w:ilvl w:val="0"/>
          <w:numId w:val="40"/>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das explosões emocionais em jogos coletivos;</w:t>
      </w:r>
    </w:p>
    <w:p w14:paraId="4D679594" w14:textId="77777777" w:rsidR="0002530F" w:rsidRPr="00D3647C" w:rsidRDefault="00000000" w:rsidP="00464027">
      <w:pPr>
        <w:numPr>
          <w:ilvl w:val="0"/>
          <w:numId w:val="40"/>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Relato subjetivo de maior prazer em estar com colegas;</w:t>
      </w:r>
    </w:p>
    <w:p w14:paraId="19E23EF0" w14:textId="77777777" w:rsidR="0002530F" w:rsidRPr="00D3647C" w:rsidRDefault="00000000" w:rsidP="00464027">
      <w:pPr>
        <w:numPr>
          <w:ilvl w:val="0"/>
          <w:numId w:val="40"/>
        </w:numPr>
        <w:spacing w:line="360" w:lineRule="auto"/>
        <w:jc w:val="both"/>
        <w:rPr>
          <w:rFonts w:ascii="Goodly Ligth" w:hAnsi="Goodly Ligth"/>
          <w:sz w:val="24"/>
          <w:szCs w:val="24"/>
          <w:lang w:val="pt-BR"/>
        </w:rPr>
      </w:pPr>
      <w:r w:rsidRPr="00D3647C">
        <w:rPr>
          <w:rFonts w:ascii="Goodly Ligth" w:hAnsi="Goodly Ligth"/>
          <w:sz w:val="24"/>
          <w:szCs w:val="24"/>
          <w:lang w:val="pt-BR"/>
        </w:rPr>
        <w:t>Melhora no desempenho emocional e no engajamento escolar.</w:t>
      </w:r>
    </w:p>
    <w:p w14:paraId="17952D72"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00E2752">
          <v:rect id="_x0000_i1059" style="width:0;height:1.5pt" o:hralign="center" o:hrstd="t" o:hr="t" fillcolor="#a0a0a0" stroked="f"/>
        </w:pict>
      </w:r>
    </w:p>
    <w:p w14:paraId="50FD20FD"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papel dos adultos no ensino de vida</w:t>
      </w:r>
    </w:p>
    <w:p w14:paraId="19E77B0E"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Adultos educadores — pais, professores, terapeutas — são </w:t>
      </w:r>
      <w:r w:rsidRPr="00D3647C">
        <w:rPr>
          <w:rFonts w:ascii="Goodly Ligth" w:hAnsi="Goodly Ligth"/>
          <w:b/>
          <w:bCs/>
          <w:sz w:val="24"/>
          <w:szCs w:val="24"/>
          <w:lang w:val="pt-BR"/>
        </w:rPr>
        <w:t>modeladores ativos do desenvolvimento</w:t>
      </w:r>
      <w:r w:rsidRPr="00D3647C">
        <w:rPr>
          <w:rFonts w:ascii="Goodly Ligth" w:hAnsi="Goodly Ligth"/>
          <w:sz w:val="24"/>
          <w:szCs w:val="24"/>
          <w:lang w:val="pt-BR"/>
        </w:rPr>
        <w:t>. Preparar a criança para o mundo exige:</w:t>
      </w:r>
    </w:p>
    <w:p w14:paraId="60688633"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Não fazer por ela o que já pode aprender a fazer sozinha;</w:t>
      </w:r>
    </w:p>
    <w:p w14:paraId="24F1429F"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Não ceder ao choro ou à birra quando for necessário manter o limite;</w:t>
      </w:r>
    </w:p>
    <w:p w14:paraId="56959D69"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Oferecer oportunidades controladas de erro e superação;</w:t>
      </w:r>
    </w:p>
    <w:p w14:paraId="44C4A235"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Reforçar </w:t>
      </w:r>
      <w:r w:rsidRPr="00D3647C">
        <w:rPr>
          <w:rFonts w:ascii="Goodly Ligth" w:hAnsi="Goodly Ligth"/>
          <w:b/>
          <w:bCs/>
          <w:sz w:val="24"/>
          <w:szCs w:val="24"/>
          <w:lang w:val="pt-BR"/>
        </w:rPr>
        <w:t>tentativas</w:t>
      </w:r>
      <w:r w:rsidRPr="00D3647C">
        <w:rPr>
          <w:rFonts w:ascii="Goodly Ligth" w:hAnsi="Goodly Ligth"/>
          <w:sz w:val="24"/>
          <w:szCs w:val="24"/>
          <w:lang w:val="pt-BR"/>
        </w:rPr>
        <w:t xml:space="preserve"> e não apenas acertos;</w:t>
      </w:r>
    </w:p>
    <w:p w14:paraId="468F95A8"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Valorizar o esforço mais do que o resultado;</w:t>
      </w:r>
    </w:p>
    <w:p w14:paraId="0D6D3609" w14:textId="77777777" w:rsidR="0002530F" w:rsidRPr="00D3647C" w:rsidRDefault="00000000" w:rsidP="00464027">
      <w:pPr>
        <w:numPr>
          <w:ilvl w:val="0"/>
          <w:numId w:val="41"/>
        </w:numPr>
        <w:spacing w:line="360" w:lineRule="auto"/>
        <w:jc w:val="both"/>
        <w:rPr>
          <w:rFonts w:ascii="Goodly Ligth" w:hAnsi="Goodly Ligth"/>
          <w:sz w:val="24"/>
          <w:szCs w:val="24"/>
          <w:lang w:val="pt-BR"/>
        </w:rPr>
      </w:pPr>
      <w:r w:rsidRPr="00D3647C">
        <w:rPr>
          <w:rFonts w:ascii="Goodly Ligth" w:hAnsi="Goodly Ligth"/>
          <w:sz w:val="24"/>
          <w:szCs w:val="24"/>
          <w:lang w:val="pt-BR"/>
        </w:rPr>
        <w:t>Exigir com suporte, ensinar com empatia e manter-se presente.</w:t>
      </w:r>
    </w:p>
    <w:p w14:paraId="31BEAF3E" w14:textId="3A285F85"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Como diz a EFA: “Quem ama, exige. Quem cuida, ensina.”</w:t>
      </w:r>
    </w:p>
    <w:p w14:paraId="7B55AB4C"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A0738D2">
          <v:rect id="_x0000_i1060" style="width:0;height:1.5pt" o:hralign="center" o:hrstd="t" o:hr="t" fillcolor="#a0a0a0" stroked="f"/>
        </w:pict>
      </w:r>
    </w:p>
    <w:p w14:paraId="20997148"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Ensinar civilidade é ensinar pertencimento</w:t>
      </w:r>
    </w:p>
    <w:p w14:paraId="399B9592"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criança não será incluída por decreto. Será incluída quando </w:t>
      </w:r>
      <w:r w:rsidRPr="00D3647C">
        <w:rPr>
          <w:rFonts w:ascii="Goodly Ligth" w:hAnsi="Goodly Ligth"/>
          <w:b/>
          <w:bCs/>
          <w:sz w:val="24"/>
          <w:szCs w:val="24"/>
          <w:lang w:val="pt-BR"/>
        </w:rPr>
        <w:t>possuir os comportamentos sociais que lhe permitam participar com qualidade</w:t>
      </w:r>
      <w:r w:rsidRPr="00D3647C">
        <w:rPr>
          <w:rFonts w:ascii="Goodly Ligth" w:hAnsi="Goodly Ligth"/>
          <w:sz w:val="24"/>
          <w:szCs w:val="24"/>
          <w:lang w:val="pt-BR"/>
        </w:rPr>
        <w:t xml:space="preserve"> dos grupos sociais em que estiver inserida.</w:t>
      </w:r>
    </w:p>
    <w:p w14:paraId="20C5E7A5" w14:textId="5258346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Isso não significa "normatizar" a criança ou ignorar sua neurodiversidade, mas </w:t>
      </w:r>
      <w:r w:rsidRPr="00D3647C">
        <w:rPr>
          <w:rFonts w:ascii="Goodly Ligth" w:hAnsi="Goodly Ligth"/>
          <w:b/>
          <w:bCs/>
          <w:sz w:val="24"/>
          <w:szCs w:val="24"/>
          <w:lang w:val="pt-BR"/>
        </w:rPr>
        <w:t>oferecer os comportamentos funcionais mínimos que garantam sua dignidade, sua autonomia e sua capacidade de construir vínculos reais.</w:t>
      </w:r>
    </w:p>
    <w:p w14:paraId="6354641B" w14:textId="73FCFF7F"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Por isso, a EFA defende que:</w:t>
      </w:r>
    </w:p>
    <w:p w14:paraId="37913E5E" w14:textId="77777777" w:rsidR="0002530F" w:rsidRPr="00D3647C" w:rsidRDefault="00000000" w:rsidP="00464027">
      <w:pPr>
        <w:numPr>
          <w:ilvl w:val="0"/>
          <w:numId w:val="42"/>
        </w:numPr>
        <w:spacing w:line="360" w:lineRule="auto"/>
        <w:jc w:val="both"/>
        <w:rPr>
          <w:rFonts w:ascii="Goodly Ligth" w:hAnsi="Goodly Ligth"/>
          <w:sz w:val="24"/>
          <w:szCs w:val="24"/>
          <w:lang w:val="pt-BR"/>
        </w:rPr>
      </w:pPr>
      <w:r w:rsidRPr="00D3647C">
        <w:rPr>
          <w:rFonts w:ascii="Goodly Ligth" w:hAnsi="Goodly Ligth"/>
          <w:sz w:val="24"/>
          <w:szCs w:val="24"/>
          <w:lang w:val="pt-BR"/>
        </w:rPr>
        <w:t>Ser aceito exige repertório;</w:t>
      </w:r>
    </w:p>
    <w:p w14:paraId="5A127ED4" w14:textId="77777777" w:rsidR="0002530F" w:rsidRPr="00D3647C" w:rsidRDefault="00000000" w:rsidP="00464027">
      <w:pPr>
        <w:numPr>
          <w:ilvl w:val="0"/>
          <w:numId w:val="42"/>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Ser funcional não significa “ser igual”, mas sim </w:t>
      </w:r>
      <w:r w:rsidRPr="00D3647C">
        <w:rPr>
          <w:rFonts w:ascii="Goodly Ligth" w:hAnsi="Goodly Ligth"/>
          <w:b/>
          <w:bCs/>
          <w:sz w:val="24"/>
          <w:szCs w:val="24"/>
          <w:lang w:val="pt-BR"/>
        </w:rPr>
        <w:t>ser capaz de participar com suporte justo</w:t>
      </w:r>
      <w:r w:rsidRPr="00D3647C">
        <w:rPr>
          <w:rFonts w:ascii="Goodly Ligth" w:hAnsi="Goodly Ligth"/>
          <w:sz w:val="24"/>
          <w:szCs w:val="24"/>
          <w:lang w:val="pt-BR"/>
        </w:rPr>
        <w:t>;</w:t>
      </w:r>
    </w:p>
    <w:p w14:paraId="12986D53" w14:textId="77777777" w:rsidR="0002530F" w:rsidRPr="00D3647C" w:rsidRDefault="00000000" w:rsidP="00464027">
      <w:pPr>
        <w:numPr>
          <w:ilvl w:val="0"/>
          <w:numId w:val="42"/>
        </w:numPr>
        <w:spacing w:line="360" w:lineRule="auto"/>
        <w:jc w:val="both"/>
        <w:rPr>
          <w:rFonts w:ascii="Goodly Ligth" w:hAnsi="Goodly Ligth"/>
          <w:sz w:val="24"/>
          <w:szCs w:val="24"/>
          <w:lang w:val="pt-BR"/>
        </w:rPr>
      </w:pPr>
      <w:r w:rsidRPr="00D3647C">
        <w:rPr>
          <w:rFonts w:ascii="Goodly Ligth" w:hAnsi="Goodly Ligth"/>
          <w:sz w:val="24"/>
          <w:szCs w:val="24"/>
          <w:lang w:val="pt-BR"/>
        </w:rPr>
        <w:t>Não ensinar é excluir, mesmo que com carinho.</w:t>
      </w:r>
    </w:p>
    <w:p w14:paraId="7CA6C89D"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21BCDCC">
          <v:rect id="_x0000_i1061" style="width:0;height:1.5pt" o:hralign="center" o:hrstd="t" o:hr="t" fillcolor="#a0a0a0" stroked="f"/>
        </w:pict>
      </w:r>
    </w:p>
    <w:p w14:paraId="256B2978"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Aplicações práticas do ensino de vida</w:t>
      </w:r>
    </w:p>
    <w:p w14:paraId="1B22B2F1"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Histórias sociais com resolução de conflitos comuns</w:t>
      </w:r>
    </w:p>
    <w:p w14:paraId="1D3792EE"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Brincadeiras com turnos, regras e mediação ativa</w:t>
      </w:r>
    </w:p>
    <w:p w14:paraId="780C83F5"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Quadros de regulação emocional com frases-modelo</w:t>
      </w:r>
    </w:p>
    <w:p w14:paraId="132F437F"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Treino de empatia prática: “o que o outro pode estar sentindo?”</w:t>
      </w:r>
    </w:p>
    <w:p w14:paraId="173D0B6C"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Jogos cooperativos que exigem ceder, esperar, confiar</w:t>
      </w:r>
    </w:p>
    <w:p w14:paraId="1BEBEF20" w14:textId="77777777" w:rsidR="0002530F" w:rsidRPr="00D3647C" w:rsidRDefault="00000000" w:rsidP="00464027">
      <w:pPr>
        <w:numPr>
          <w:ilvl w:val="0"/>
          <w:numId w:val="43"/>
        </w:numPr>
        <w:spacing w:line="360" w:lineRule="auto"/>
        <w:jc w:val="both"/>
        <w:rPr>
          <w:rFonts w:ascii="Goodly Ligth" w:hAnsi="Goodly Ligth"/>
          <w:sz w:val="24"/>
          <w:szCs w:val="24"/>
          <w:lang w:val="pt-BR"/>
        </w:rPr>
      </w:pPr>
      <w:r w:rsidRPr="00D3647C">
        <w:rPr>
          <w:rFonts w:ascii="Goodly Ligth" w:hAnsi="Goodly Ligth"/>
          <w:b/>
          <w:bCs/>
          <w:sz w:val="24"/>
          <w:szCs w:val="24"/>
          <w:lang w:val="pt-BR"/>
        </w:rPr>
        <w:t>Economia de fichas para reforçar comportamentos de grupo</w:t>
      </w:r>
    </w:p>
    <w:p w14:paraId="45415DA4"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FB2C82C">
          <v:rect id="_x0000_i1062" style="width:0;height:1.5pt" o:hralign="center" o:hrstd="t" o:hr="t" fillcolor="#a0a0a0" stroked="f"/>
        </w:pict>
      </w:r>
    </w:p>
    <w:p w14:paraId="77B22D33"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Reflexão crítica</w:t>
      </w:r>
    </w:p>
    <w:p w14:paraId="097CE874"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t>A omissão educativa sob a máscara do amor é uma forma silenciosa de negligência. O adulto que protege do desconforto presente pode estar produzindo dor crônica no futuro. A criança que nunca aprende a perder, errar ou esperar, cresce sem recursos para suportar as adversidades inevitáveis da vida.</w:t>
      </w:r>
    </w:p>
    <w:p w14:paraId="17EE6569" w14:textId="77777777" w:rsidR="0002530F" w:rsidRPr="00D3647C" w:rsidRDefault="00000000" w:rsidP="00464027">
      <w:pPr>
        <w:spacing w:line="360" w:lineRule="auto"/>
        <w:rPr>
          <w:rFonts w:ascii="Goodly Ligth" w:hAnsi="Goodly Ligth"/>
          <w:sz w:val="24"/>
          <w:szCs w:val="24"/>
          <w:lang w:val="pt-BR"/>
        </w:rPr>
      </w:pPr>
      <w:r w:rsidRPr="00D3647C">
        <w:rPr>
          <w:rFonts w:ascii="Goodly Ligth" w:hAnsi="Goodly Ligth"/>
          <w:b/>
          <w:bCs/>
          <w:sz w:val="24"/>
          <w:szCs w:val="24"/>
          <w:lang w:val="pt-BR"/>
        </w:rPr>
        <w:t>O sofrimento da frustração infantil, quando mediado por um adulto presente e firme, é passageiro.</w:t>
      </w:r>
      <w:r w:rsidRPr="00D3647C">
        <w:rPr>
          <w:rFonts w:ascii="Goodly Ligth" w:hAnsi="Goodly Ligth"/>
          <w:b/>
          <w:bCs/>
          <w:sz w:val="24"/>
          <w:szCs w:val="24"/>
          <w:lang w:val="pt-BR"/>
        </w:rPr>
        <w:br/>
        <w:t>O sofrimento da exclusão social na adolescência, por ausência de preparo, pode ser duradouro.</w:t>
      </w:r>
    </w:p>
    <w:p w14:paraId="2FB53A9F" w14:textId="77777777" w:rsidR="0002530F" w:rsidRPr="00D3647C" w:rsidRDefault="00000000" w:rsidP="00464027">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8B6419E">
          <v:rect id="_x0000_i1063" style="width:0;height:1.5pt" o:hralign="center" o:hrstd="t" o:hr="t" fillcolor="#a0a0a0" stroked="f"/>
        </w:pict>
      </w:r>
    </w:p>
    <w:p w14:paraId="5696B88E" w14:textId="77777777" w:rsidR="0002530F" w:rsidRPr="00D3647C" w:rsidRDefault="00000000" w:rsidP="00464027">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6F3314C5" w14:textId="77777777" w:rsidR="0002530F" w:rsidRPr="00D3647C" w:rsidRDefault="00000000" w:rsidP="00C10BD5">
      <w:pPr>
        <w:spacing w:line="360" w:lineRule="auto"/>
        <w:rPr>
          <w:rFonts w:ascii="Goodly Ligth" w:hAnsi="Goodly Ligth"/>
          <w:sz w:val="24"/>
          <w:szCs w:val="24"/>
          <w:lang w:val="pt-BR"/>
        </w:rPr>
      </w:pPr>
      <w:r w:rsidRPr="00D3647C">
        <w:rPr>
          <w:rFonts w:ascii="Goodly Ligth" w:hAnsi="Goodly Ligth"/>
          <w:sz w:val="24"/>
          <w:szCs w:val="24"/>
          <w:lang w:val="pt-BR"/>
        </w:rPr>
        <w:t>Ensinar é cuidar do futuro da criança.</w:t>
      </w:r>
      <w:r w:rsidRPr="00D3647C">
        <w:rPr>
          <w:rFonts w:ascii="Goodly Ligth" w:hAnsi="Goodly Ligth"/>
          <w:sz w:val="24"/>
          <w:szCs w:val="24"/>
          <w:lang w:val="pt-BR"/>
        </w:rPr>
        <w:br/>
        <w:t xml:space="preserve">É oferecer as ferramentas para que ela possa existir com dignidade, se comunicar com </w:t>
      </w:r>
      <w:r w:rsidRPr="00D3647C">
        <w:rPr>
          <w:rFonts w:ascii="Goodly Ligth" w:hAnsi="Goodly Ligth"/>
          <w:sz w:val="24"/>
          <w:szCs w:val="24"/>
          <w:lang w:val="pt-BR"/>
        </w:rPr>
        <w:lastRenderedPageBreak/>
        <w:t>clareza, regular suas emoções, respeitar o outro e pertencer aos espaços sociais de forma ativa.</w:t>
      </w:r>
    </w:p>
    <w:p w14:paraId="15B0CD12" w14:textId="77777777" w:rsidR="0002530F" w:rsidRPr="00D3647C" w:rsidRDefault="00000000" w:rsidP="00464027">
      <w:pPr>
        <w:spacing w:line="360" w:lineRule="auto"/>
        <w:rPr>
          <w:rFonts w:ascii="Goodly Ligth" w:hAnsi="Goodly Ligth"/>
          <w:sz w:val="24"/>
          <w:szCs w:val="24"/>
          <w:lang w:val="pt-BR"/>
        </w:rPr>
      </w:pPr>
      <w:r w:rsidRPr="00D3647C">
        <w:rPr>
          <w:rFonts w:ascii="Goodly Ligth" w:hAnsi="Goodly Ligth"/>
          <w:sz w:val="24"/>
          <w:szCs w:val="24"/>
          <w:lang w:val="pt-BR"/>
        </w:rPr>
        <w:t>A EFA reafirma que o ensino não é opcional.</w:t>
      </w:r>
      <w:r w:rsidRPr="00D3647C">
        <w:rPr>
          <w:rFonts w:ascii="Goodly Ligth" w:hAnsi="Goodly Ligth"/>
          <w:sz w:val="24"/>
          <w:szCs w:val="24"/>
          <w:lang w:val="pt-BR"/>
        </w:rPr>
        <w:br/>
        <w:t>É um compromisso moral, educativo e afetivo.</w:t>
      </w:r>
      <w:r w:rsidRPr="00D3647C">
        <w:rPr>
          <w:rFonts w:ascii="Goodly Ligth" w:hAnsi="Goodly Ligth"/>
          <w:sz w:val="24"/>
          <w:szCs w:val="24"/>
          <w:lang w:val="pt-BR"/>
        </w:rPr>
        <w:br/>
        <w:t>Educar é preparar para o mundo — e o mundo exige repertório.</w:t>
      </w:r>
      <w:r w:rsidRPr="00D3647C">
        <w:rPr>
          <w:rFonts w:ascii="Goodly Ligth" w:hAnsi="Goodly Ligth"/>
          <w:sz w:val="24"/>
          <w:szCs w:val="24"/>
          <w:lang w:val="pt-BR"/>
        </w:rPr>
        <w:br/>
        <w:t>E todo repertório pode ser ensinado — com firmeza e afeto.</w:t>
      </w:r>
    </w:p>
    <w:p w14:paraId="3AB7D6A0" w14:textId="77777777" w:rsidR="0002530F" w:rsidRPr="00D3647C" w:rsidRDefault="0002530F" w:rsidP="00887F6C">
      <w:pPr>
        <w:spacing w:line="360" w:lineRule="auto"/>
        <w:rPr>
          <w:rFonts w:ascii="Goodly Ligth" w:hAnsi="Goodly Ligth"/>
          <w:sz w:val="24"/>
          <w:szCs w:val="24"/>
          <w:lang w:val="pt-BR"/>
        </w:rPr>
      </w:pPr>
    </w:p>
    <w:p w14:paraId="39B17C9C" w14:textId="77777777" w:rsidR="0002530F" w:rsidRPr="00D3647C" w:rsidRDefault="0002530F" w:rsidP="00887F6C">
      <w:pPr>
        <w:spacing w:line="360" w:lineRule="auto"/>
        <w:rPr>
          <w:rFonts w:ascii="Goodly Ligth" w:hAnsi="Goodly Ligth"/>
          <w:sz w:val="24"/>
          <w:szCs w:val="24"/>
          <w:lang w:val="pt-BR"/>
        </w:rPr>
      </w:pPr>
    </w:p>
    <w:p w14:paraId="30E89FF8" w14:textId="670D792E"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6 – FERRAMENTAS PRÁTICAS DO MÉTODO</w:t>
      </w:r>
    </w:p>
    <w:p w14:paraId="674DC3A2"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2D571630"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proposta da EFA não é apenas filosófica ou conceitual. Ela é operacionalizável. Seus princípios se traduzem em </w:t>
      </w:r>
      <w:r w:rsidRPr="00D3647C">
        <w:rPr>
          <w:rFonts w:ascii="Goodly Ligth" w:hAnsi="Goodly Ligth"/>
          <w:b/>
          <w:bCs/>
          <w:sz w:val="24"/>
          <w:szCs w:val="24"/>
          <w:lang w:val="pt-BR"/>
        </w:rPr>
        <w:t>estratégias comportamentais aplicáveis, baseadas em evidência</w:t>
      </w:r>
      <w:r w:rsidRPr="00D3647C">
        <w:rPr>
          <w:rFonts w:ascii="Goodly Ligth" w:hAnsi="Goodly Ligth"/>
          <w:sz w:val="24"/>
          <w:szCs w:val="24"/>
          <w:lang w:val="pt-BR"/>
        </w:rPr>
        <w:t>, que podem ser utilizadas por pais, professores e terapeutas.</w:t>
      </w:r>
    </w:p>
    <w:p w14:paraId="00FAFE57"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Ao contrário de abordagens intuitivas ou punitivas, a EFA propõe um ensino estruturado de comportamentos, com análise funcional, avaliação contínua e reforço positivo. O método não parte de suposições, mas de </w:t>
      </w:r>
      <w:r w:rsidRPr="00D3647C">
        <w:rPr>
          <w:rFonts w:ascii="Goodly Ligth" w:hAnsi="Goodly Ligth"/>
          <w:b/>
          <w:bCs/>
          <w:sz w:val="24"/>
          <w:szCs w:val="24"/>
          <w:lang w:val="pt-BR"/>
        </w:rPr>
        <w:t>dados, observações sistemáticas e planejamento intencional</w:t>
      </w:r>
      <w:r w:rsidRPr="00D3647C">
        <w:rPr>
          <w:rFonts w:ascii="Goodly Ligth" w:hAnsi="Goodly Ligth"/>
          <w:sz w:val="24"/>
          <w:szCs w:val="24"/>
          <w:lang w:val="pt-BR"/>
        </w:rPr>
        <w:t>. Neste capítulo, apresentamos as principais ferramentas práticas da EFA, ancoradas na ABA, para transformar o ambiente educativo em um espaço de mudança real.</w:t>
      </w:r>
    </w:p>
    <w:p w14:paraId="37FC0D59"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2FFF7BB">
          <v:rect id="_x0000_i1064" style="width:0;height:1.5pt" o:hralign="center" o:hrstd="t" o:hr="t" fillcolor="#a0a0a0" stroked="f"/>
        </w:pict>
      </w:r>
    </w:p>
    <w:p w14:paraId="5B98DC95"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tripé da intervenção comportamental eficaz</w:t>
      </w:r>
    </w:p>
    <w:p w14:paraId="12532FDA" w14:textId="77777777" w:rsidR="0002530F" w:rsidRPr="00D3647C" w:rsidRDefault="00000000" w:rsidP="005A422E">
      <w:pPr>
        <w:numPr>
          <w:ilvl w:val="0"/>
          <w:numId w:val="44"/>
        </w:numPr>
        <w:spacing w:line="360" w:lineRule="auto"/>
        <w:rPr>
          <w:rFonts w:ascii="Goodly Ligth" w:hAnsi="Goodly Ligth"/>
          <w:sz w:val="24"/>
          <w:szCs w:val="24"/>
          <w:lang w:val="pt-BR"/>
        </w:rPr>
      </w:pPr>
      <w:r w:rsidRPr="00D3647C">
        <w:rPr>
          <w:rFonts w:ascii="Goodly Ligth" w:hAnsi="Goodly Ligth"/>
          <w:b/>
          <w:bCs/>
          <w:sz w:val="24"/>
          <w:szCs w:val="24"/>
          <w:lang w:val="pt-BR"/>
        </w:rPr>
        <w:t>Análise funcional do comportamento</w:t>
      </w:r>
      <w:r w:rsidRPr="00D3647C">
        <w:rPr>
          <w:rFonts w:ascii="Goodly Ligth" w:hAnsi="Goodly Ligth"/>
          <w:sz w:val="24"/>
          <w:szCs w:val="24"/>
          <w:lang w:val="pt-BR"/>
        </w:rPr>
        <w:br/>
        <w:t>Entender “por que” o comportamento ocorre — qual é a sua função?</w:t>
      </w:r>
    </w:p>
    <w:p w14:paraId="1C5F6B01" w14:textId="77777777" w:rsidR="0002530F" w:rsidRPr="00D3647C" w:rsidRDefault="00000000" w:rsidP="005A422E">
      <w:pPr>
        <w:numPr>
          <w:ilvl w:val="0"/>
          <w:numId w:val="44"/>
        </w:numPr>
        <w:spacing w:line="360" w:lineRule="auto"/>
        <w:rPr>
          <w:rFonts w:ascii="Goodly Ligth" w:hAnsi="Goodly Ligth"/>
          <w:sz w:val="24"/>
          <w:szCs w:val="24"/>
          <w:lang w:val="pt-BR"/>
        </w:rPr>
      </w:pPr>
      <w:r w:rsidRPr="00D3647C">
        <w:rPr>
          <w:rFonts w:ascii="Goodly Ligth" w:hAnsi="Goodly Ligth"/>
          <w:b/>
          <w:bCs/>
          <w:sz w:val="24"/>
          <w:szCs w:val="24"/>
          <w:lang w:val="pt-BR"/>
        </w:rPr>
        <w:t>Planejamento sistemático do ensino de habilidades</w:t>
      </w:r>
      <w:r w:rsidRPr="00D3647C">
        <w:rPr>
          <w:rFonts w:ascii="Goodly Ligth" w:hAnsi="Goodly Ligth"/>
          <w:sz w:val="24"/>
          <w:szCs w:val="24"/>
          <w:lang w:val="pt-BR"/>
        </w:rPr>
        <w:br/>
        <w:t>Definir o que precisa ser ensinado em vez de apenas “controlar” ou “extinguir”.</w:t>
      </w:r>
    </w:p>
    <w:p w14:paraId="1398D0AB" w14:textId="77777777" w:rsidR="0002530F" w:rsidRPr="00D3647C" w:rsidRDefault="00000000" w:rsidP="005A422E">
      <w:pPr>
        <w:numPr>
          <w:ilvl w:val="0"/>
          <w:numId w:val="44"/>
        </w:numPr>
        <w:spacing w:line="360" w:lineRule="auto"/>
        <w:rPr>
          <w:rFonts w:ascii="Goodly Ligth" w:hAnsi="Goodly Ligth"/>
          <w:sz w:val="24"/>
          <w:szCs w:val="24"/>
          <w:lang w:val="pt-BR"/>
        </w:rPr>
      </w:pPr>
      <w:r w:rsidRPr="00D3647C">
        <w:rPr>
          <w:rFonts w:ascii="Goodly Ligth" w:hAnsi="Goodly Ligth"/>
          <w:b/>
          <w:bCs/>
          <w:sz w:val="24"/>
          <w:szCs w:val="24"/>
          <w:lang w:val="pt-BR"/>
        </w:rPr>
        <w:t>Avaliação contínua e tomada de decisão com base em dados</w:t>
      </w:r>
      <w:r w:rsidRPr="00D3647C">
        <w:rPr>
          <w:rFonts w:ascii="Goodly Ligth" w:hAnsi="Goodly Ligth"/>
          <w:sz w:val="24"/>
          <w:szCs w:val="24"/>
          <w:lang w:val="pt-BR"/>
        </w:rPr>
        <w:br/>
        <w:t>Observar, registrar, comparar e ajustar a intervenção conforme necessário.</w:t>
      </w:r>
    </w:p>
    <w:p w14:paraId="6889F8A6"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Este tripé sustenta todas as decisões educativas na EFA.</w:t>
      </w:r>
    </w:p>
    <w:p w14:paraId="1014F1EB"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0CF96A7">
          <v:rect id="_x0000_i1065" style="width:0;height:1.5pt" o:hralign="center" o:hrstd="t" o:hr="t" fillcolor="#a0a0a0" stroked="f"/>
        </w:pict>
      </w:r>
    </w:p>
    <w:p w14:paraId="0E917048" w14:textId="07B78B44"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1. ANÁLISE FUNCIONAL: A FUNDAÇÃO DE TUDO</w:t>
      </w:r>
    </w:p>
    <w:p w14:paraId="7C8D3E90"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análise funcional investiga a </w:t>
      </w:r>
      <w:r w:rsidRPr="00D3647C">
        <w:rPr>
          <w:rFonts w:ascii="Goodly Ligth" w:hAnsi="Goodly Ligth"/>
          <w:b/>
          <w:bCs/>
          <w:sz w:val="24"/>
          <w:szCs w:val="24"/>
          <w:lang w:val="pt-BR"/>
        </w:rPr>
        <w:t>função do comportamento</w:t>
      </w:r>
      <w:r w:rsidRPr="00D3647C">
        <w:rPr>
          <w:rFonts w:ascii="Goodly Ligth" w:hAnsi="Goodly Ligth"/>
          <w:sz w:val="24"/>
          <w:szCs w:val="24"/>
          <w:lang w:val="pt-BR"/>
        </w:rPr>
        <w:t xml:space="preserve"> e seus antecedentes e consequências. Ela evita rótulos (ex: “teimoso”, “agressivo”) e foca nas variáveis do ambiente que mantêm o comportamento.</w:t>
      </w:r>
    </w:p>
    <w:p w14:paraId="51A6144C"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b/>
          <w:bCs/>
          <w:sz w:val="24"/>
          <w:szCs w:val="24"/>
          <w:lang w:val="pt-BR"/>
        </w:rPr>
        <w:t>Funções mais comuns (Iwata et al., 1994):</w:t>
      </w:r>
    </w:p>
    <w:p w14:paraId="6B65765B" w14:textId="77777777" w:rsidR="0002530F" w:rsidRPr="00D3647C" w:rsidRDefault="00000000" w:rsidP="001C2350">
      <w:pPr>
        <w:numPr>
          <w:ilvl w:val="0"/>
          <w:numId w:val="45"/>
        </w:numPr>
        <w:spacing w:line="360" w:lineRule="auto"/>
        <w:jc w:val="both"/>
        <w:rPr>
          <w:rFonts w:ascii="Goodly Ligth" w:hAnsi="Goodly Ligth"/>
          <w:sz w:val="24"/>
          <w:szCs w:val="24"/>
          <w:lang w:val="pt-BR"/>
        </w:rPr>
      </w:pPr>
      <w:r w:rsidRPr="00D3647C">
        <w:rPr>
          <w:rFonts w:ascii="Goodly Ligth" w:hAnsi="Goodly Ligth"/>
          <w:b/>
          <w:bCs/>
          <w:sz w:val="24"/>
          <w:szCs w:val="24"/>
          <w:lang w:val="pt-BR"/>
        </w:rPr>
        <w:t>Atenção social</w:t>
      </w:r>
    </w:p>
    <w:p w14:paraId="2E7A7D97" w14:textId="77777777" w:rsidR="0002530F" w:rsidRPr="00D3647C" w:rsidRDefault="00000000" w:rsidP="001C2350">
      <w:pPr>
        <w:numPr>
          <w:ilvl w:val="0"/>
          <w:numId w:val="45"/>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Fuga/esquiva de demandas</w:t>
      </w:r>
    </w:p>
    <w:p w14:paraId="2C30DF80" w14:textId="77777777" w:rsidR="0002530F" w:rsidRPr="00D3647C" w:rsidRDefault="00000000" w:rsidP="001C2350">
      <w:pPr>
        <w:numPr>
          <w:ilvl w:val="0"/>
          <w:numId w:val="45"/>
        </w:numPr>
        <w:spacing w:line="360" w:lineRule="auto"/>
        <w:jc w:val="both"/>
        <w:rPr>
          <w:rFonts w:ascii="Goodly Ligth" w:hAnsi="Goodly Ligth"/>
          <w:sz w:val="24"/>
          <w:szCs w:val="24"/>
          <w:lang w:val="pt-BR"/>
        </w:rPr>
      </w:pPr>
      <w:r w:rsidRPr="00D3647C">
        <w:rPr>
          <w:rFonts w:ascii="Goodly Ligth" w:hAnsi="Goodly Ligth"/>
          <w:b/>
          <w:bCs/>
          <w:sz w:val="24"/>
          <w:szCs w:val="24"/>
          <w:lang w:val="pt-BR"/>
        </w:rPr>
        <w:t>Acesso a itens ou atividades</w:t>
      </w:r>
    </w:p>
    <w:p w14:paraId="69FAFC93" w14:textId="77777777" w:rsidR="0002530F" w:rsidRPr="00D3647C" w:rsidRDefault="00000000" w:rsidP="001C2350">
      <w:pPr>
        <w:numPr>
          <w:ilvl w:val="0"/>
          <w:numId w:val="45"/>
        </w:numPr>
        <w:spacing w:line="360" w:lineRule="auto"/>
        <w:jc w:val="both"/>
        <w:rPr>
          <w:rFonts w:ascii="Goodly Ligth" w:hAnsi="Goodly Ligth"/>
          <w:sz w:val="24"/>
          <w:szCs w:val="24"/>
          <w:lang w:val="pt-BR"/>
        </w:rPr>
      </w:pPr>
      <w:r w:rsidRPr="00D3647C">
        <w:rPr>
          <w:rFonts w:ascii="Goodly Ligth" w:hAnsi="Goodly Ligth"/>
          <w:b/>
          <w:bCs/>
          <w:sz w:val="24"/>
          <w:szCs w:val="24"/>
          <w:lang w:val="pt-BR"/>
        </w:rPr>
        <w:t>Estimulação automática (prazer ou autorregulação)</w:t>
      </w:r>
    </w:p>
    <w:p w14:paraId="5CB893C1" w14:textId="49987A33"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Exemplo:</w:t>
      </w:r>
    </w:p>
    <w:p w14:paraId="300932B9" w14:textId="77777777" w:rsidR="0002530F" w:rsidRPr="00D3647C" w:rsidRDefault="00000000" w:rsidP="001C2350">
      <w:pPr>
        <w:numPr>
          <w:ilvl w:val="0"/>
          <w:numId w:val="46"/>
        </w:numPr>
        <w:spacing w:line="360" w:lineRule="auto"/>
        <w:jc w:val="both"/>
        <w:rPr>
          <w:rFonts w:ascii="Goodly Ligth" w:hAnsi="Goodly Ligth"/>
          <w:sz w:val="24"/>
          <w:szCs w:val="24"/>
          <w:lang w:val="pt-BR"/>
        </w:rPr>
      </w:pPr>
      <w:r w:rsidRPr="00D3647C">
        <w:rPr>
          <w:rFonts w:ascii="Goodly Ligth" w:hAnsi="Goodly Ligth"/>
          <w:sz w:val="24"/>
          <w:szCs w:val="24"/>
          <w:lang w:val="pt-BR"/>
        </w:rPr>
        <w:t>Comportamento: gritar ao iniciar tarefa.</w:t>
      </w:r>
    </w:p>
    <w:p w14:paraId="6BEBB45A" w14:textId="77777777" w:rsidR="0002530F" w:rsidRPr="00D3647C" w:rsidRDefault="00000000" w:rsidP="001C2350">
      <w:pPr>
        <w:numPr>
          <w:ilvl w:val="0"/>
          <w:numId w:val="46"/>
        </w:numPr>
        <w:spacing w:line="360" w:lineRule="auto"/>
        <w:jc w:val="both"/>
        <w:rPr>
          <w:rFonts w:ascii="Goodly Ligth" w:hAnsi="Goodly Ligth"/>
          <w:sz w:val="24"/>
          <w:szCs w:val="24"/>
          <w:lang w:val="pt-BR"/>
        </w:rPr>
      </w:pPr>
      <w:r w:rsidRPr="00D3647C">
        <w:rPr>
          <w:rFonts w:ascii="Goodly Ligth" w:hAnsi="Goodly Ligth"/>
          <w:sz w:val="24"/>
          <w:szCs w:val="24"/>
          <w:lang w:val="pt-BR"/>
        </w:rPr>
        <w:t>Função possível 1: fuga (tarefa difícil → grito → tarefa adiada).</w:t>
      </w:r>
    </w:p>
    <w:p w14:paraId="4C72D608" w14:textId="77777777" w:rsidR="0002530F" w:rsidRPr="00D3647C" w:rsidRDefault="00000000" w:rsidP="001C2350">
      <w:pPr>
        <w:numPr>
          <w:ilvl w:val="0"/>
          <w:numId w:val="46"/>
        </w:numPr>
        <w:spacing w:line="360" w:lineRule="auto"/>
        <w:jc w:val="both"/>
        <w:rPr>
          <w:rFonts w:ascii="Goodly Ligth" w:hAnsi="Goodly Ligth"/>
          <w:sz w:val="24"/>
          <w:szCs w:val="24"/>
          <w:lang w:val="pt-BR"/>
        </w:rPr>
      </w:pPr>
      <w:r w:rsidRPr="00D3647C">
        <w:rPr>
          <w:rFonts w:ascii="Goodly Ligth" w:hAnsi="Goodly Ligth"/>
          <w:sz w:val="24"/>
          <w:szCs w:val="24"/>
          <w:lang w:val="pt-BR"/>
        </w:rPr>
        <w:t>Função possível 2: atenção (grito → adulto se aproxima e fala com a criança).</w:t>
      </w:r>
    </w:p>
    <w:p w14:paraId="6C89DC20" w14:textId="5F941A9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Cada função exige uma intervenção diferente.</w:t>
      </w:r>
    </w:p>
    <w:p w14:paraId="7FCEB50D"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6D356B6">
          <v:rect id="_x0000_i1066" style="width:0;height:1.5pt" o:hralign="center" o:hrstd="t" o:hr="t" fillcolor="#a0a0a0" stroked="f"/>
        </w:pict>
      </w:r>
    </w:p>
    <w:p w14:paraId="3804B6A0" w14:textId="02989469"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2. ESTRATÉGIAS DE INTERVENÇÃO DA EFA (BASEADAS EM ABA)</w:t>
      </w:r>
    </w:p>
    <w:p w14:paraId="27DED831"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Reforço positivo</w:t>
      </w:r>
    </w:p>
    <w:p w14:paraId="2B188EE4"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Aumenta a probabilidade de um comportamento desejado ao apresentar algo agradável após sua ocorrência.</w:t>
      </w:r>
    </w:p>
    <w:p w14:paraId="682E986B" w14:textId="77777777" w:rsidR="0002530F" w:rsidRPr="00D3647C" w:rsidRDefault="00000000" w:rsidP="001C2350">
      <w:pPr>
        <w:numPr>
          <w:ilvl w:val="0"/>
          <w:numId w:val="47"/>
        </w:numPr>
        <w:spacing w:line="360" w:lineRule="auto"/>
        <w:jc w:val="both"/>
        <w:rPr>
          <w:rFonts w:ascii="Goodly Ligth" w:hAnsi="Goodly Ligth"/>
          <w:sz w:val="24"/>
          <w:szCs w:val="24"/>
          <w:lang w:val="pt-BR"/>
        </w:rPr>
      </w:pPr>
      <w:r w:rsidRPr="00D3647C">
        <w:rPr>
          <w:rFonts w:ascii="Goodly Ligth" w:hAnsi="Goodly Ligth"/>
          <w:sz w:val="24"/>
          <w:szCs w:val="24"/>
          <w:lang w:val="pt-BR"/>
        </w:rPr>
        <w:t>Reforçadores: elogio, brinquedo, tempo de tela, abraço, fichas, atividades preferidas.</w:t>
      </w:r>
    </w:p>
    <w:p w14:paraId="5E9A27AC" w14:textId="77777777" w:rsidR="0002530F" w:rsidRPr="00D3647C" w:rsidRDefault="00000000" w:rsidP="001C2350">
      <w:pPr>
        <w:numPr>
          <w:ilvl w:val="0"/>
          <w:numId w:val="47"/>
        </w:numPr>
        <w:spacing w:line="360" w:lineRule="auto"/>
        <w:jc w:val="both"/>
        <w:rPr>
          <w:rFonts w:ascii="Goodly Ligth" w:hAnsi="Goodly Ligth"/>
          <w:sz w:val="24"/>
          <w:szCs w:val="24"/>
          <w:lang w:val="pt-BR"/>
        </w:rPr>
      </w:pPr>
      <w:r w:rsidRPr="00D3647C">
        <w:rPr>
          <w:rFonts w:ascii="Goodly Ligth" w:hAnsi="Goodly Ligth"/>
          <w:sz w:val="24"/>
          <w:szCs w:val="24"/>
          <w:lang w:val="pt-BR"/>
        </w:rPr>
        <w:t>Exemplo: a criança pediu ajuda em vez de gritar → ganha elogio + token.</w:t>
      </w:r>
    </w:p>
    <w:p w14:paraId="5AF0D36A" w14:textId="0E847FFF"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Importante: o reforço </w:t>
      </w:r>
      <w:r w:rsidRPr="00D3647C">
        <w:rPr>
          <w:rFonts w:ascii="Goodly Ligth" w:hAnsi="Goodly Ligth"/>
          <w:b/>
          <w:bCs/>
          <w:sz w:val="24"/>
          <w:szCs w:val="24"/>
          <w:lang w:val="pt-BR"/>
        </w:rPr>
        <w:t>deve vir logo após o comportamento-alvo</w:t>
      </w:r>
      <w:r w:rsidRPr="00D3647C">
        <w:rPr>
          <w:rFonts w:ascii="Goodly Ligth" w:hAnsi="Goodly Ligth"/>
          <w:sz w:val="24"/>
          <w:szCs w:val="24"/>
          <w:lang w:val="pt-BR"/>
        </w:rPr>
        <w:t xml:space="preserve"> e ser significativo para a criança.</w:t>
      </w:r>
    </w:p>
    <w:p w14:paraId="63EB72DB"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4B2805A">
          <v:rect id="_x0000_i1067" style="width:0;height:1.5pt" o:hralign="center" o:hrstd="t" o:hr="t" fillcolor="#a0a0a0" stroked="f"/>
        </w:pict>
      </w:r>
    </w:p>
    <w:p w14:paraId="5AA2243B"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b) Modelagem (shaping)</w:t>
      </w:r>
    </w:p>
    <w:p w14:paraId="1954E21F"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Reforço de aproximações sucessivas até o comportamento desejado. Ideal para ensinar habilidades complexas.</w:t>
      </w:r>
    </w:p>
    <w:p w14:paraId="68738E4F" w14:textId="77777777" w:rsidR="0002530F" w:rsidRPr="00D3647C" w:rsidRDefault="00000000" w:rsidP="001C2350">
      <w:pPr>
        <w:numPr>
          <w:ilvl w:val="0"/>
          <w:numId w:val="48"/>
        </w:numPr>
        <w:spacing w:line="360" w:lineRule="auto"/>
        <w:jc w:val="both"/>
        <w:rPr>
          <w:rFonts w:ascii="Goodly Ligth" w:hAnsi="Goodly Ligth"/>
          <w:sz w:val="24"/>
          <w:szCs w:val="24"/>
          <w:lang w:val="pt-BR"/>
        </w:rPr>
      </w:pPr>
      <w:r w:rsidRPr="00D3647C">
        <w:rPr>
          <w:rFonts w:ascii="Goodly Ligth" w:hAnsi="Goodly Ligth"/>
          <w:sz w:val="24"/>
          <w:szCs w:val="24"/>
          <w:lang w:val="pt-BR"/>
        </w:rPr>
        <w:t>Exemplo: se a criança não tolera esperar 5 minutos, comece com 10 segundos, depois 30, 1 minuto…</w:t>
      </w:r>
    </w:p>
    <w:p w14:paraId="34275EBE" w14:textId="77777777" w:rsidR="0002530F" w:rsidRPr="00D3647C" w:rsidRDefault="00000000" w:rsidP="001C2350">
      <w:pPr>
        <w:numPr>
          <w:ilvl w:val="0"/>
          <w:numId w:val="48"/>
        </w:numPr>
        <w:spacing w:line="360" w:lineRule="auto"/>
        <w:jc w:val="both"/>
        <w:rPr>
          <w:rFonts w:ascii="Goodly Ligth" w:hAnsi="Goodly Ligth"/>
          <w:sz w:val="24"/>
          <w:szCs w:val="24"/>
          <w:lang w:val="pt-BR"/>
        </w:rPr>
      </w:pPr>
      <w:r w:rsidRPr="00D3647C">
        <w:rPr>
          <w:rFonts w:ascii="Goodly Ligth" w:hAnsi="Goodly Ligth"/>
          <w:sz w:val="24"/>
          <w:szCs w:val="24"/>
          <w:lang w:val="pt-BR"/>
        </w:rPr>
        <w:t>Cada progresso é reforçado.</w:t>
      </w:r>
    </w:p>
    <w:p w14:paraId="656A6408"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EF2B676">
          <v:rect id="_x0000_i1068" style="width:0;height:1.5pt" o:hralign="center" o:hrstd="t" o:hr="t" fillcolor="#a0a0a0" stroked="f"/>
        </w:pict>
      </w:r>
    </w:p>
    <w:p w14:paraId="3D8C6BE9"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 Encadeamento (task analysis)</w:t>
      </w:r>
    </w:p>
    <w:p w14:paraId="4F149DCA"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Ensinar uma sequência dividida em etapas — como lavar as mãos, arrumar a mochila ou contar até 10.</w:t>
      </w:r>
    </w:p>
    <w:p w14:paraId="64F6278C" w14:textId="77777777" w:rsidR="0002530F" w:rsidRPr="00D3647C" w:rsidRDefault="00000000" w:rsidP="001C2350">
      <w:pPr>
        <w:numPr>
          <w:ilvl w:val="0"/>
          <w:numId w:val="49"/>
        </w:numPr>
        <w:spacing w:line="360" w:lineRule="auto"/>
        <w:jc w:val="both"/>
        <w:rPr>
          <w:rFonts w:ascii="Goodly Ligth" w:hAnsi="Goodly Ligth"/>
          <w:sz w:val="24"/>
          <w:szCs w:val="24"/>
          <w:lang w:val="pt-BR"/>
        </w:rPr>
      </w:pPr>
      <w:r w:rsidRPr="00D3647C">
        <w:rPr>
          <w:rFonts w:ascii="Goodly Ligth" w:hAnsi="Goodly Ligth"/>
          <w:sz w:val="24"/>
          <w:szCs w:val="24"/>
          <w:lang w:val="pt-BR"/>
        </w:rPr>
        <w:t>Estratégias: encadeamento progressivo (ensina do começo), regressivo (do final), total.</w:t>
      </w:r>
    </w:p>
    <w:p w14:paraId="5258058B"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04ECECA">
          <v:rect id="_x0000_i1069" style="width:0;height:1.5pt" o:hralign="center" o:hrstd="t" o:hr="t" fillcolor="#a0a0a0" stroked="f"/>
        </w:pict>
      </w:r>
    </w:p>
    <w:p w14:paraId="15D97D9D"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 Reforço diferencial (DRA, DRO, DRI)</w:t>
      </w:r>
    </w:p>
    <w:p w14:paraId="53B4BAE3"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Ensinar o que fazer </w:t>
      </w:r>
      <w:r w:rsidRPr="00D3647C">
        <w:rPr>
          <w:rFonts w:ascii="Goodly Ligth" w:hAnsi="Goodly Ligth"/>
          <w:b/>
          <w:bCs/>
          <w:sz w:val="24"/>
          <w:szCs w:val="24"/>
          <w:lang w:val="pt-BR"/>
        </w:rPr>
        <w:t>em vez de</w:t>
      </w:r>
      <w:r w:rsidRPr="00D3647C">
        <w:rPr>
          <w:rFonts w:ascii="Goodly Ligth" w:hAnsi="Goodly Ligth"/>
          <w:sz w:val="24"/>
          <w:szCs w:val="24"/>
          <w:lang w:val="pt-BR"/>
        </w:rPr>
        <w:t xml:space="preserve"> punir o que não fazer.</w:t>
      </w:r>
    </w:p>
    <w:p w14:paraId="577281E9" w14:textId="77777777" w:rsidR="0002530F" w:rsidRPr="00D3647C" w:rsidRDefault="00000000" w:rsidP="001C2350">
      <w:pPr>
        <w:numPr>
          <w:ilvl w:val="0"/>
          <w:numId w:val="50"/>
        </w:numPr>
        <w:spacing w:line="360" w:lineRule="auto"/>
        <w:jc w:val="both"/>
        <w:rPr>
          <w:rFonts w:ascii="Goodly Ligth" w:hAnsi="Goodly Ligth"/>
          <w:sz w:val="24"/>
          <w:szCs w:val="24"/>
          <w:lang w:val="pt-BR"/>
        </w:rPr>
      </w:pPr>
      <w:r w:rsidRPr="00D3647C">
        <w:rPr>
          <w:rFonts w:ascii="Goodly Ligth" w:hAnsi="Goodly Ligth"/>
          <w:b/>
          <w:bCs/>
          <w:sz w:val="24"/>
          <w:szCs w:val="24"/>
          <w:lang w:val="pt-BR"/>
        </w:rPr>
        <w:t>DRA</w:t>
      </w:r>
      <w:r w:rsidRPr="00D3647C">
        <w:rPr>
          <w:rFonts w:ascii="Goodly Ligth" w:hAnsi="Goodly Ligth"/>
          <w:sz w:val="24"/>
          <w:szCs w:val="24"/>
          <w:lang w:val="pt-BR"/>
        </w:rPr>
        <w:t>: reforçar uma alternativa (ex: pedir em vez de gritar).</w:t>
      </w:r>
    </w:p>
    <w:p w14:paraId="5EEEB39D" w14:textId="77777777" w:rsidR="0002530F" w:rsidRPr="00D3647C" w:rsidRDefault="00000000" w:rsidP="001C2350">
      <w:pPr>
        <w:numPr>
          <w:ilvl w:val="0"/>
          <w:numId w:val="50"/>
        </w:numPr>
        <w:spacing w:line="360" w:lineRule="auto"/>
        <w:jc w:val="both"/>
        <w:rPr>
          <w:rFonts w:ascii="Goodly Ligth" w:hAnsi="Goodly Ligth"/>
          <w:sz w:val="24"/>
          <w:szCs w:val="24"/>
          <w:lang w:val="pt-BR"/>
        </w:rPr>
      </w:pPr>
      <w:r w:rsidRPr="00D3647C">
        <w:rPr>
          <w:rFonts w:ascii="Goodly Ligth" w:hAnsi="Goodly Ligth"/>
          <w:b/>
          <w:bCs/>
          <w:sz w:val="24"/>
          <w:szCs w:val="24"/>
          <w:lang w:val="pt-BR"/>
        </w:rPr>
        <w:t>DRI</w:t>
      </w:r>
      <w:r w:rsidRPr="00D3647C">
        <w:rPr>
          <w:rFonts w:ascii="Goodly Ligth" w:hAnsi="Goodly Ligth"/>
          <w:sz w:val="24"/>
          <w:szCs w:val="24"/>
          <w:lang w:val="pt-BR"/>
        </w:rPr>
        <w:t>: reforçar um comportamento incompatível com o inadequado (ex: sentar em vez de correr).</w:t>
      </w:r>
    </w:p>
    <w:p w14:paraId="066D846D" w14:textId="77777777" w:rsidR="0002530F" w:rsidRPr="00D3647C" w:rsidRDefault="00000000" w:rsidP="001C2350">
      <w:pPr>
        <w:numPr>
          <w:ilvl w:val="0"/>
          <w:numId w:val="50"/>
        </w:numPr>
        <w:spacing w:line="360" w:lineRule="auto"/>
        <w:jc w:val="both"/>
        <w:rPr>
          <w:rFonts w:ascii="Goodly Ligth" w:hAnsi="Goodly Ligth"/>
          <w:sz w:val="24"/>
          <w:szCs w:val="24"/>
          <w:lang w:val="pt-BR"/>
        </w:rPr>
      </w:pPr>
      <w:r w:rsidRPr="00D3647C">
        <w:rPr>
          <w:rFonts w:ascii="Goodly Ligth" w:hAnsi="Goodly Ligth"/>
          <w:b/>
          <w:bCs/>
          <w:sz w:val="24"/>
          <w:szCs w:val="24"/>
          <w:lang w:val="pt-BR"/>
        </w:rPr>
        <w:t>DRO</w:t>
      </w:r>
      <w:r w:rsidRPr="00D3647C">
        <w:rPr>
          <w:rFonts w:ascii="Goodly Ligth" w:hAnsi="Goodly Ligth"/>
          <w:sz w:val="24"/>
          <w:szCs w:val="24"/>
          <w:lang w:val="pt-BR"/>
        </w:rPr>
        <w:t>: reforçar a ausência do comportamento problema por intervalos de tempo.</w:t>
      </w:r>
    </w:p>
    <w:p w14:paraId="327DFCC6"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A601A64">
          <v:rect id="_x0000_i1070" style="width:0;height:1.5pt" o:hralign="center" o:hrstd="t" o:hr="t" fillcolor="#a0a0a0" stroked="f"/>
        </w:pict>
      </w:r>
    </w:p>
    <w:p w14:paraId="26571418"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 Treino de discriminação</w:t>
      </w:r>
    </w:p>
    <w:p w14:paraId="75AAA03A"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Ensinar a criança a diferenciar estímulos (ex: quando pode correr, quando precisa andar).</w:t>
      </w:r>
    </w:p>
    <w:p w14:paraId="2DD1C429" w14:textId="77777777" w:rsidR="0002530F" w:rsidRPr="00D3647C" w:rsidRDefault="00000000" w:rsidP="001C2350">
      <w:pPr>
        <w:numPr>
          <w:ilvl w:val="0"/>
          <w:numId w:val="51"/>
        </w:numPr>
        <w:spacing w:line="360" w:lineRule="auto"/>
        <w:jc w:val="both"/>
        <w:rPr>
          <w:rFonts w:ascii="Goodly Ligth" w:hAnsi="Goodly Ligth"/>
          <w:sz w:val="24"/>
          <w:szCs w:val="24"/>
          <w:lang w:val="pt-BR"/>
        </w:rPr>
      </w:pPr>
      <w:r w:rsidRPr="00D3647C">
        <w:rPr>
          <w:rFonts w:ascii="Goodly Ligth" w:hAnsi="Goodly Ligth"/>
          <w:sz w:val="24"/>
          <w:szCs w:val="24"/>
          <w:lang w:val="pt-BR"/>
        </w:rPr>
        <w:t>Usa pistas visuais, regras, reforço diferencial.</w:t>
      </w:r>
    </w:p>
    <w:p w14:paraId="635F32BB"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3E11D4E">
          <v:rect id="_x0000_i1071" style="width:0;height:1.5pt" o:hralign="center" o:hrstd="t" o:hr="t" fillcolor="#a0a0a0" stroked="f"/>
        </w:pict>
      </w:r>
    </w:p>
    <w:p w14:paraId="562A27F8"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 Desvanecimento (fading)</w:t>
      </w:r>
    </w:p>
    <w:p w14:paraId="2A4C2E7C"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Redução progressiva de apoios físicos, visuais ou verbais conforme a criança ganha autonomia.</w:t>
      </w:r>
    </w:p>
    <w:p w14:paraId="47A01946" w14:textId="77777777" w:rsidR="0002530F" w:rsidRPr="00D3647C" w:rsidRDefault="00000000" w:rsidP="001C2350">
      <w:pPr>
        <w:numPr>
          <w:ilvl w:val="0"/>
          <w:numId w:val="52"/>
        </w:numPr>
        <w:spacing w:line="360" w:lineRule="auto"/>
        <w:jc w:val="both"/>
        <w:rPr>
          <w:rFonts w:ascii="Goodly Ligth" w:hAnsi="Goodly Ligth"/>
          <w:sz w:val="24"/>
          <w:szCs w:val="24"/>
          <w:lang w:val="pt-BR"/>
        </w:rPr>
      </w:pPr>
      <w:r w:rsidRPr="00D3647C">
        <w:rPr>
          <w:rFonts w:ascii="Goodly Ligth" w:hAnsi="Goodly Ligth"/>
          <w:sz w:val="24"/>
          <w:szCs w:val="24"/>
          <w:lang w:val="pt-BR"/>
        </w:rPr>
        <w:t>Exemplo: de cartão com instrução → pista gestual → só o olhar → autonomia.</w:t>
      </w:r>
    </w:p>
    <w:p w14:paraId="63F65E2E"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E2E3545">
          <v:rect id="_x0000_i1072" style="width:0;height:1.5pt" o:hralign="center" o:hrstd="t" o:hr="t" fillcolor="#a0a0a0" stroked="f"/>
        </w:pict>
      </w:r>
    </w:p>
    <w:p w14:paraId="7D87FD0C" w14:textId="77B9C86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3. FERRAMENTAS AUXILIARES DA EFA</w:t>
      </w:r>
    </w:p>
    <w:p w14:paraId="6503BC9A"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Quadros de rotina (visuais)</w:t>
      </w:r>
    </w:p>
    <w:p w14:paraId="5B675AE7"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Reduzem ansiedade, aumentam previsibilidade e ensinam organização temporal.</w:t>
      </w:r>
    </w:p>
    <w:p w14:paraId="27172C88" w14:textId="77777777" w:rsidR="0002530F" w:rsidRPr="00D3647C" w:rsidRDefault="00000000" w:rsidP="001C2350">
      <w:pPr>
        <w:numPr>
          <w:ilvl w:val="0"/>
          <w:numId w:val="53"/>
        </w:numPr>
        <w:spacing w:line="360" w:lineRule="auto"/>
        <w:jc w:val="both"/>
        <w:rPr>
          <w:rFonts w:ascii="Goodly Ligth" w:hAnsi="Goodly Ligth"/>
          <w:sz w:val="24"/>
          <w:szCs w:val="24"/>
          <w:lang w:val="pt-BR"/>
        </w:rPr>
      </w:pPr>
      <w:r w:rsidRPr="00D3647C">
        <w:rPr>
          <w:rFonts w:ascii="Goodly Ligth" w:hAnsi="Goodly Ligth"/>
          <w:sz w:val="24"/>
          <w:szCs w:val="24"/>
          <w:lang w:val="pt-BR"/>
        </w:rPr>
        <w:t>Úteis para TEA e crianças com dificuldades de planejamento.</w:t>
      </w:r>
    </w:p>
    <w:p w14:paraId="3F14245D" w14:textId="77777777" w:rsidR="0002530F" w:rsidRPr="00D3647C" w:rsidRDefault="00000000" w:rsidP="001C2350">
      <w:pPr>
        <w:numPr>
          <w:ilvl w:val="0"/>
          <w:numId w:val="53"/>
        </w:numPr>
        <w:spacing w:line="360" w:lineRule="auto"/>
        <w:jc w:val="both"/>
        <w:rPr>
          <w:rFonts w:ascii="Goodly Ligth" w:hAnsi="Goodly Ligth"/>
          <w:sz w:val="24"/>
          <w:szCs w:val="24"/>
          <w:lang w:val="pt-BR"/>
        </w:rPr>
      </w:pPr>
      <w:r w:rsidRPr="00D3647C">
        <w:rPr>
          <w:rFonts w:ascii="Goodly Ligth" w:hAnsi="Goodly Ligth"/>
          <w:sz w:val="24"/>
          <w:szCs w:val="24"/>
          <w:lang w:val="pt-BR"/>
        </w:rPr>
        <w:t>Ex: sequência com figuras: “acordar → escovar → vestir → lanchar”.</w:t>
      </w:r>
    </w:p>
    <w:p w14:paraId="02C3DE27"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DBE5C53">
          <v:rect id="_x0000_i1073" style="width:0;height:1.5pt" o:hralign="center" o:hrstd="t" o:hr="t" fillcolor="#a0a0a0" stroked="f"/>
        </w:pict>
      </w:r>
    </w:p>
    <w:p w14:paraId="2F2E33E5"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b) Histórias sociais</w:t>
      </w:r>
    </w:p>
    <w:p w14:paraId="1A8994BD"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Narrativas curtas, com imagens, que ensinam como agir em situações específicas.</w:t>
      </w:r>
    </w:p>
    <w:p w14:paraId="2B1BD826" w14:textId="77777777" w:rsidR="0002530F" w:rsidRPr="00D3647C" w:rsidRDefault="00000000" w:rsidP="001C2350">
      <w:pPr>
        <w:numPr>
          <w:ilvl w:val="0"/>
          <w:numId w:val="54"/>
        </w:numPr>
        <w:spacing w:line="360" w:lineRule="auto"/>
        <w:jc w:val="both"/>
        <w:rPr>
          <w:rFonts w:ascii="Goodly Ligth" w:hAnsi="Goodly Ligth"/>
          <w:sz w:val="24"/>
          <w:szCs w:val="24"/>
          <w:lang w:val="pt-BR"/>
        </w:rPr>
      </w:pPr>
      <w:r w:rsidRPr="00D3647C">
        <w:rPr>
          <w:rFonts w:ascii="Goodly Ligth" w:hAnsi="Goodly Ligth"/>
          <w:sz w:val="24"/>
          <w:szCs w:val="24"/>
          <w:lang w:val="pt-BR"/>
        </w:rPr>
        <w:t>Ex: “Quando estou com raiva, posso respirar fundo.”</w:t>
      </w:r>
    </w:p>
    <w:p w14:paraId="663FFA33" w14:textId="77777777" w:rsidR="0002530F" w:rsidRPr="00D3647C" w:rsidRDefault="00000000" w:rsidP="001C2350">
      <w:pPr>
        <w:numPr>
          <w:ilvl w:val="0"/>
          <w:numId w:val="54"/>
        </w:numPr>
        <w:spacing w:line="360" w:lineRule="auto"/>
        <w:jc w:val="both"/>
        <w:rPr>
          <w:rFonts w:ascii="Goodly Ligth" w:hAnsi="Goodly Ligth"/>
          <w:sz w:val="24"/>
          <w:szCs w:val="24"/>
          <w:lang w:val="pt-BR"/>
        </w:rPr>
      </w:pPr>
      <w:r w:rsidRPr="00D3647C">
        <w:rPr>
          <w:rFonts w:ascii="Goodly Ligth" w:hAnsi="Goodly Ligth"/>
          <w:sz w:val="24"/>
          <w:szCs w:val="24"/>
          <w:lang w:val="pt-BR"/>
        </w:rPr>
        <w:t>Baseadas na técnica de Carol Gray.</w:t>
      </w:r>
    </w:p>
    <w:p w14:paraId="3F6E72E9"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AE8C833">
          <v:rect id="_x0000_i1074" style="width:0;height:1.5pt" o:hralign="center" o:hrstd="t" o:hr="t" fillcolor="#a0a0a0" stroked="f"/>
        </w:pict>
      </w:r>
    </w:p>
    <w:p w14:paraId="0B3B1C34"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 Sistema de economia de fichas</w:t>
      </w:r>
    </w:p>
    <w:p w14:paraId="75B5BC45"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Reforçadores condicionados (estrelas, figurinhas) que podem ser trocados por recompensas maiores.</w:t>
      </w:r>
    </w:p>
    <w:p w14:paraId="5804AAE9" w14:textId="77777777" w:rsidR="0002530F" w:rsidRPr="00D3647C" w:rsidRDefault="00000000" w:rsidP="001C2350">
      <w:pPr>
        <w:numPr>
          <w:ilvl w:val="0"/>
          <w:numId w:val="55"/>
        </w:numPr>
        <w:spacing w:line="360" w:lineRule="auto"/>
        <w:jc w:val="both"/>
        <w:rPr>
          <w:rFonts w:ascii="Goodly Ligth" w:hAnsi="Goodly Ligth"/>
          <w:sz w:val="24"/>
          <w:szCs w:val="24"/>
          <w:lang w:val="pt-BR"/>
        </w:rPr>
      </w:pPr>
      <w:r w:rsidRPr="00D3647C">
        <w:rPr>
          <w:rFonts w:ascii="Goodly Ligth" w:hAnsi="Goodly Ligth"/>
          <w:sz w:val="24"/>
          <w:szCs w:val="24"/>
          <w:lang w:val="pt-BR"/>
        </w:rPr>
        <w:t>Ensina autocontrole, organização, e motivação.</w:t>
      </w:r>
    </w:p>
    <w:p w14:paraId="461D929F"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0F5523AC">
          <v:rect id="_x0000_i1075" style="width:0;height:1.5pt" o:hralign="center" o:hrstd="t" o:hr="t" fillcolor="#a0a0a0" stroked="f"/>
        </w:pict>
      </w:r>
    </w:p>
    <w:p w14:paraId="778EBFC4"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 Cartões visuais de comunicação</w:t>
      </w:r>
    </w:p>
    <w:p w14:paraId="3A5FB285"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Para crianças com dificuldades de linguagem expressiva.</w:t>
      </w:r>
    </w:p>
    <w:p w14:paraId="04507CF3" w14:textId="77777777" w:rsidR="0002530F" w:rsidRPr="00D3647C" w:rsidRDefault="00000000" w:rsidP="001C2350">
      <w:pPr>
        <w:numPr>
          <w:ilvl w:val="0"/>
          <w:numId w:val="56"/>
        </w:numPr>
        <w:spacing w:line="360" w:lineRule="auto"/>
        <w:jc w:val="both"/>
        <w:rPr>
          <w:rFonts w:ascii="Goodly Ligth" w:hAnsi="Goodly Ligth"/>
          <w:sz w:val="24"/>
          <w:szCs w:val="24"/>
          <w:lang w:val="pt-BR"/>
        </w:rPr>
      </w:pPr>
      <w:r w:rsidRPr="00D3647C">
        <w:rPr>
          <w:rFonts w:ascii="Goodly Ligth" w:hAnsi="Goodly Ligth"/>
          <w:sz w:val="24"/>
          <w:szCs w:val="24"/>
          <w:lang w:val="pt-BR"/>
        </w:rPr>
        <w:t>Exemplos: “quero água”, “preciso de ajuda”, “pare”, “posso esperar”.</w:t>
      </w:r>
    </w:p>
    <w:p w14:paraId="1ED62795"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0463A7A">
          <v:rect id="_x0000_i1076" style="width:0;height:1.5pt" o:hralign="center" o:hrstd="t" o:hr="t" fillcolor="#a0a0a0" stroked="f"/>
        </w:pict>
      </w:r>
    </w:p>
    <w:p w14:paraId="18B9468A" w14:textId="41DF5FB7" w:rsidR="0002530F" w:rsidRPr="00D3647C" w:rsidRDefault="00000000" w:rsidP="00C8014E">
      <w:pPr>
        <w:spacing w:line="360" w:lineRule="auto"/>
        <w:rPr>
          <w:rFonts w:ascii="Goodly Ligth" w:hAnsi="Goodly Ligth"/>
          <w:b/>
          <w:bCs/>
          <w:sz w:val="24"/>
          <w:szCs w:val="24"/>
          <w:lang w:val="pt-BR"/>
        </w:rPr>
      </w:pPr>
      <w:r w:rsidRPr="00D3647C">
        <w:rPr>
          <w:rFonts w:ascii="Goodly Ligth" w:hAnsi="Goodly Ligth"/>
          <w:b/>
          <w:bCs/>
          <w:sz w:val="24"/>
          <w:szCs w:val="24"/>
          <w:lang w:val="pt-BR"/>
        </w:rPr>
        <w:t>Estudo de caso – Ferramentas em ação</w:t>
      </w:r>
    </w:p>
    <w:p w14:paraId="16D3D395" w14:textId="77777777" w:rsidR="0002530F" w:rsidRPr="00D3647C" w:rsidRDefault="00000000" w:rsidP="00C8014E">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Lucas, 6 anos</w:t>
      </w:r>
      <w:r w:rsidRPr="00D3647C">
        <w:rPr>
          <w:rFonts w:ascii="Goodly Ligth" w:hAnsi="Goodly Ligth"/>
          <w:sz w:val="24"/>
          <w:szCs w:val="24"/>
          <w:lang w:val="pt-BR"/>
        </w:rPr>
        <w:br/>
      </w:r>
      <w:r w:rsidRPr="00D3647C">
        <w:rPr>
          <w:rFonts w:ascii="Goodly Ligth" w:hAnsi="Goodly Ligth"/>
          <w:b/>
          <w:bCs/>
          <w:sz w:val="24"/>
          <w:szCs w:val="24"/>
          <w:lang w:val="pt-BR"/>
        </w:rPr>
        <w:t>Queixa</w:t>
      </w:r>
      <w:r w:rsidRPr="00D3647C">
        <w:rPr>
          <w:rFonts w:ascii="Goodly Ligth" w:hAnsi="Goodly Ligth"/>
          <w:sz w:val="24"/>
          <w:szCs w:val="24"/>
          <w:lang w:val="pt-BR"/>
        </w:rPr>
        <w:t>: Birras ao ser contrariado, não seguia instruções</w:t>
      </w:r>
      <w:r w:rsidRPr="00D3647C">
        <w:rPr>
          <w:rFonts w:ascii="Goodly Ligth" w:hAnsi="Goodly Ligth"/>
          <w:sz w:val="24"/>
          <w:szCs w:val="24"/>
          <w:lang w:val="pt-BR"/>
        </w:rPr>
        <w:br/>
      </w:r>
      <w:r w:rsidRPr="00D3647C">
        <w:rPr>
          <w:rFonts w:ascii="Goodly Ligth" w:hAnsi="Goodly Ligth"/>
          <w:b/>
          <w:bCs/>
          <w:sz w:val="24"/>
          <w:szCs w:val="24"/>
          <w:lang w:val="pt-BR"/>
        </w:rPr>
        <w:t>Análise funcional</w:t>
      </w:r>
      <w:r w:rsidRPr="00D3647C">
        <w:rPr>
          <w:rFonts w:ascii="Goodly Ligth" w:hAnsi="Goodly Ligth"/>
          <w:sz w:val="24"/>
          <w:szCs w:val="24"/>
          <w:lang w:val="pt-BR"/>
        </w:rPr>
        <w:t>: Fuga de demandas + atenção social</w:t>
      </w:r>
    </w:p>
    <w:p w14:paraId="5768BE7D"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b/>
          <w:bCs/>
          <w:sz w:val="24"/>
          <w:szCs w:val="24"/>
          <w:lang w:val="pt-BR"/>
        </w:rPr>
        <w:t>Plano aplicado com base na EFA:</w:t>
      </w:r>
    </w:p>
    <w:p w14:paraId="6860A690"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Análise funcional com coleta de dados por ABC;</w:t>
      </w:r>
    </w:p>
    <w:p w14:paraId="5EE2C464"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Introdução de quadro de rotina visual (com reforço por seguimento);</w:t>
      </w:r>
    </w:p>
    <w:p w14:paraId="3C95279D"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Ensino de frases como “preciso de ajuda” com cartões e gestos;</w:t>
      </w:r>
    </w:p>
    <w:p w14:paraId="411D9278"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Reforço positivo por completude de tarefas;</w:t>
      </w:r>
    </w:p>
    <w:p w14:paraId="2688D6AB"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Economia de fichas trocadas por tempo com brinquedo preferido;</w:t>
      </w:r>
    </w:p>
    <w:p w14:paraId="6AA02620" w14:textId="77777777" w:rsidR="0002530F" w:rsidRPr="00D3647C" w:rsidRDefault="00000000" w:rsidP="001C2350">
      <w:pPr>
        <w:numPr>
          <w:ilvl w:val="0"/>
          <w:numId w:val="57"/>
        </w:numPr>
        <w:spacing w:line="360" w:lineRule="auto"/>
        <w:jc w:val="both"/>
        <w:rPr>
          <w:rFonts w:ascii="Goodly Ligth" w:hAnsi="Goodly Ligth"/>
          <w:sz w:val="24"/>
          <w:szCs w:val="24"/>
          <w:lang w:val="pt-BR"/>
        </w:rPr>
      </w:pPr>
      <w:r w:rsidRPr="00D3647C">
        <w:rPr>
          <w:rFonts w:ascii="Goodly Ligth" w:hAnsi="Goodly Ligth"/>
          <w:sz w:val="24"/>
          <w:szCs w:val="24"/>
          <w:lang w:val="pt-BR"/>
        </w:rPr>
        <w:t>Treino de tolerância com modelagem gradual + reforço diferencial.</w:t>
      </w:r>
    </w:p>
    <w:p w14:paraId="1CE388D2"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w:t>
      </w:r>
      <w:r w:rsidRPr="00D3647C">
        <w:rPr>
          <w:rFonts w:ascii="Goodly Ligth" w:hAnsi="Goodly Ligth"/>
          <w:sz w:val="24"/>
          <w:szCs w:val="24"/>
          <w:lang w:val="pt-BR"/>
        </w:rPr>
        <w:t>:</w:t>
      </w:r>
    </w:p>
    <w:p w14:paraId="6004A90B" w14:textId="77777777" w:rsidR="0002530F" w:rsidRPr="00D3647C" w:rsidRDefault="00000000" w:rsidP="001C2350">
      <w:pPr>
        <w:numPr>
          <w:ilvl w:val="0"/>
          <w:numId w:val="58"/>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de birras (queda de 85%);</w:t>
      </w:r>
    </w:p>
    <w:p w14:paraId="2DD5F326" w14:textId="77777777" w:rsidR="0002530F" w:rsidRPr="00D3647C" w:rsidRDefault="00000000" w:rsidP="001C2350">
      <w:pPr>
        <w:numPr>
          <w:ilvl w:val="0"/>
          <w:numId w:val="58"/>
        </w:numPr>
        <w:spacing w:line="360" w:lineRule="auto"/>
        <w:jc w:val="both"/>
        <w:rPr>
          <w:rFonts w:ascii="Goodly Ligth" w:hAnsi="Goodly Ligth"/>
          <w:sz w:val="24"/>
          <w:szCs w:val="24"/>
          <w:lang w:val="pt-BR"/>
        </w:rPr>
      </w:pPr>
      <w:r w:rsidRPr="00D3647C">
        <w:rPr>
          <w:rFonts w:ascii="Goodly Ligth" w:hAnsi="Goodly Ligth"/>
          <w:sz w:val="24"/>
          <w:szCs w:val="24"/>
          <w:lang w:val="pt-BR"/>
        </w:rPr>
        <w:t>Aumento da autonomia em seguir instruções;</w:t>
      </w:r>
    </w:p>
    <w:p w14:paraId="03DDBEB7" w14:textId="77777777" w:rsidR="0002530F" w:rsidRPr="00D3647C" w:rsidRDefault="00000000" w:rsidP="001C2350">
      <w:pPr>
        <w:numPr>
          <w:ilvl w:val="0"/>
          <w:numId w:val="58"/>
        </w:numPr>
        <w:spacing w:line="360" w:lineRule="auto"/>
        <w:jc w:val="both"/>
        <w:rPr>
          <w:rFonts w:ascii="Goodly Ligth" w:hAnsi="Goodly Ligth"/>
          <w:sz w:val="24"/>
          <w:szCs w:val="24"/>
          <w:lang w:val="pt-BR"/>
        </w:rPr>
      </w:pPr>
      <w:r w:rsidRPr="00D3647C">
        <w:rPr>
          <w:rFonts w:ascii="Goodly Ligth" w:hAnsi="Goodly Ligth"/>
          <w:sz w:val="24"/>
          <w:szCs w:val="24"/>
          <w:lang w:val="pt-BR"/>
        </w:rPr>
        <w:t>Melhora no vínculo e na linguagem funcional.</w:t>
      </w:r>
    </w:p>
    <w:p w14:paraId="6CEA3803"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13E2E9E">
          <v:rect id="_x0000_i1077" style="width:0;height:1.5pt" o:hralign="center" o:hrstd="t" o:hr="t" fillcolor="#a0a0a0" stroked="f"/>
        </w:pict>
      </w:r>
    </w:p>
    <w:p w14:paraId="7073BA81" w14:textId="12ED4A1E"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Avaliação e monitoramento</w:t>
      </w:r>
    </w:p>
    <w:p w14:paraId="22C6EAF7"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A EFA é um método guiado por dados. A coleta e análise constante das informações permitem ajustar e refinar a intervenção.</w:t>
      </w:r>
    </w:p>
    <w:p w14:paraId="4430C233"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b/>
          <w:bCs/>
          <w:sz w:val="24"/>
          <w:szCs w:val="24"/>
          <w:lang w:val="pt-BR"/>
        </w:rPr>
        <w:t>Instrumentos simples e eficazes:</w:t>
      </w:r>
    </w:p>
    <w:p w14:paraId="1D96E869" w14:textId="77777777" w:rsidR="0002530F" w:rsidRPr="00D3647C" w:rsidRDefault="00000000" w:rsidP="001C2350">
      <w:pPr>
        <w:numPr>
          <w:ilvl w:val="0"/>
          <w:numId w:val="59"/>
        </w:numPr>
        <w:spacing w:line="360" w:lineRule="auto"/>
        <w:jc w:val="both"/>
        <w:rPr>
          <w:rFonts w:ascii="Goodly Ligth" w:hAnsi="Goodly Ligth"/>
          <w:sz w:val="24"/>
          <w:szCs w:val="24"/>
          <w:lang w:val="pt-BR"/>
        </w:rPr>
      </w:pPr>
      <w:r w:rsidRPr="00D3647C">
        <w:rPr>
          <w:rFonts w:ascii="Goodly Ligth" w:hAnsi="Goodly Ligth"/>
          <w:b/>
          <w:bCs/>
          <w:sz w:val="24"/>
          <w:szCs w:val="24"/>
          <w:lang w:val="pt-BR"/>
        </w:rPr>
        <w:t>Gráficos de frequência</w:t>
      </w:r>
      <w:r w:rsidRPr="00D3647C">
        <w:rPr>
          <w:rFonts w:ascii="Goodly Ligth" w:hAnsi="Goodly Ligth"/>
          <w:sz w:val="24"/>
          <w:szCs w:val="24"/>
          <w:lang w:val="pt-BR"/>
        </w:rPr>
        <w:t xml:space="preserve"> dos comportamentos-alvo;</w:t>
      </w:r>
    </w:p>
    <w:p w14:paraId="415EBB5E" w14:textId="77777777" w:rsidR="0002530F" w:rsidRPr="00D3647C" w:rsidRDefault="00000000" w:rsidP="001C2350">
      <w:pPr>
        <w:numPr>
          <w:ilvl w:val="0"/>
          <w:numId w:val="59"/>
        </w:numPr>
        <w:spacing w:line="360" w:lineRule="auto"/>
        <w:jc w:val="both"/>
        <w:rPr>
          <w:rFonts w:ascii="Goodly Ligth" w:hAnsi="Goodly Ligth"/>
          <w:sz w:val="24"/>
          <w:szCs w:val="24"/>
          <w:lang w:val="pt-BR"/>
        </w:rPr>
      </w:pPr>
      <w:r w:rsidRPr="00D3647C">
        <w:rPr>
          <w:rFonts w:ascii="Goodly Ligth" w:hAnsi="Goodly Ligth"/>
          <w:b/>
          <w:bCs/>
          <w:sz w:val="24"/>
          <w:szCs w:val="24"/>
          <w:lang w:val="pt-BR"/>
        </w:rPr>
        <w:t>Checklists de habilidades sociais</w:t>
      </w:r>
      <w:r w:rsidRPr="00D3647C">
        <w:rPr>
          <w:rFonts w:ascii="Goodly Ligth" w:hAnsi="Goodly Ligth"/>
          <w:sz w:val="24"/>
          <w:szCs w:val="24"/>
          <w:lang w:val="pt-BR"/>
        </w:rPr>
        <w:t>;</w:t>
      </w:r>
    </w:p>
    <w:p w14:paraId="6A46D9F7" w14:textId="77777777" w:rsidR="0002530F" w:rsidRPr="00D3647C" w:rsidRDefault="00000000" w:rsidP="001C2350">
      <w:pPr>
        <w:numPr>
          <w:ilvl w:val="0"/>
          <w:numId w:val="59"/>
        </w:numPr>
        <w:spacing w:line="360" w:lineRule="auto"/>
        <w:jc w:val="both"/>
        <w:rPr>
          <w:rFonts w:ascii="Goodly Ligth" w:hAnsi="Goodly Ligth"/>
          <w:sz w:val="24"/>
          <w:szCs w:val="24"/>
          <w:lang w:val="pt-BR"/>
        </w:rPr>
      </w:pPr>
      <w:r w:rsidRPr="00D3647C">
        <w:rPr>
          <w:rFonts w:ascii="Goodly Ligth" w:hAnsi="Goodly Ligth"/>
          <w:b/>
          <w:bCs/>
          <w:sz w:val="24"/>
          <w:szCs w:val="24"/>
          <w:lang w:val="pt-BR"/>
        </w:rPr>
        <w:t>Tabelas de reforço diário</w:t>
      </w:r>
      <w:r w:rsidRPr="00D3647C">
        <w:rPr>
          <w:rFonts w:ascii="Goodly Ligth" w:hAnsi="Goodly Ligth"/>
          <w:sz w:val="24"/>
          <w:szCs w:val="24"/>
          <w:lang w:val="pt-BR"/>
        </w:rPr>
        <w:t>;</w:t>
      </w:r>
    </w:p>
    <w:p w14:paraId="3B24CA3F" w14:textId="77777777" w:rsidR="0002530F" w:rsidRPr="00D3647C" w:rsidRDefault="00000000" w:rsidP="001C2350">
      <w:pPr>
        <w:numPr>
          <w:ilvl w:val="0"/>
          <w:numId w:val="59"/>
        </w:numPr>
        <w:spacing w:line="360" w:lineRule="auto"/>
        <w:jc w:val="both"/>
        <w:rPr>
          <w:rFonts w:ascii="Goodly Ligth" w:hAnsi="Goodly Ligth"/>
          <w:sz w:val="24"/>
          <w:szCs w:val="24"/>
          <w:lang w:val="pt-BR"/>
        </w:rPr>
      </w:pPr>
      <w:r w:rsidRPr="00D3647C">
        <w:rPr>
          <w:rFonts w:ascii="Goodly Ligth" w:hAnsi="Goodly Ligth"/>
          <w:b/>
          <w:bCs/>
          <w:sz w:val="24"/>
          <w:szCs w:val="24"/>
          <w:lang w:val="pt-BR"/>
        </w:rPr>
        <w:t>Autoavaliações visuais (emojis, termômetros, carinhas)</w:t>
      </w:r>
      <w:r w:rsidRPr="00D3647C">
        <w:rPr>
          <w:rFonts w:ascii="Goodly Ligth" w:hAnsi="Goodly Ligth"/>
          <w:sz w:val="24"/>
          <w:szCs w:val="24"/>
          <w:lang w:val="pt-BR"/>
        </w:rPr>
        <w:t>;</w:t>
      </w:r>
    </w:p>
    <w:p w14:paraId="0D6FB3D9" w14:textId="77777777" w:rsidR="0002530F" w:rsidRPr="00D3647C" w:rsidRDefault="00000000" w:rsidP="001C2350">
      <w:pPr>
        <w:numPr>
          <w:ilvl w:val="0"/>
          <w:numId w:val="59"/>
        </w:numPr>
        <w:spacing w:line="360" w:lineRule="auto"/>
        <w:jc w:val="both"/>
        <w:rPr>
          <w:rFonts w:ascii="Goodly Ligth" w:hAnsi="Goodly Ligth"/>
          <w:sz w:val="24"/>
          <w:szCs w:val="24"/>
          <w:lang w:val="pt-BR"/>
        </w:rPr>
      </w:pPr>
      <w:r w:rsidRPr="00D3647C">
        <w:rPr>
          <w:rFonts w:ascii="Goodly Ligth" w:hAnsi="Goodly Ligth"/>
          <w:b/>
          <w:bCs/>
          <w:sz w:val="24"/>
          <w:szCs w:val="24"/>
          <w:lang w:val="pt-BR"/>
        </w:rPr>
        <w:t>Feedback semanal dos adultos responsáveis</w:t>
      </w:r>
      <w:r w:rsidRPr="00D3647C">
        <w:rPr>
          <w:rFonts w:ascii="Goodly Ligth" w:hAnsi="Goodly Ligth"/>
          <w:sz w:val="24"/>
          <w:szCs w:val="24"/>
          <w:lang w:val="pt-BR"/>
        </w:rPr>
        <w:t>.</w:t>
      </w:r>
    </w:p>
    <w:p w14:paraId="115340F6" w14:textId="3081522D"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O importante é que o progresso seja visível, mensurável e celebrado.</w:t>
      </w:r>
    </w:p>
    <w:p w14:paraId="41EFC887"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98F2423">
          <v:rect id="_x0000_i1078" style="width:0;height:1.5pt" o:hralign="center" o:hrstd="t" o:hr="t" fillcolor="#a0a0a0" stroked="f"/>
        </w:pict>
      </w:r>
    </w:p>
    <w:p w14:paraId="26ECAE7F" w14:textId="77777777" w:rsidR="0002530F" w:rsidRPr="00D3647C" w:rsidRDefault="00000000" w:rsidP="001C2350">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60EF149A" w14:textId="77777777" w:rsidR="0002530F" w:rsidRPr="00D3647C" w:rsidRDefault="00000000" w:rsidP="001C2350">
      <w:pPr>
        <w:spacing w:line="360" w:lineRule="auto"/>
        <w:jc w:val="both"/>
        <w:rPr>
          <w:rFonts w:ascii="Goodly Ligth" w:hAnsi="Goodly Ligth"/>
          <w:sz w:val="24"/>
          <w:szCs w:val="24"/>
          <w:lang w:val="pt-BR"/>
        </w:rPr>
      </w:pPr>
      <w:r w:rsidRPr="00D3647C">
        <w:rPr>
          <w:rFonts w:ascii="Goodly Ligth" w:hAnsi="Goodly Ligth"/>
          <w:sz w:val="24"/>
          <w:szCs w:val="24"/>
          <w:lang w:val="pt-BR"/>
        </w:rPr>
        <w:t>A Educação Funcional Afetiva transforma princípios científicos em ferramentas acessíveis. Ao articular estratégias da Análise do Comportamento com vínculos afetivos consistentes, ela oferece um caminho educativo que é, ao mesmo tempo, rigoroso e acolhedor.</w:t>
      </w:r>
    </w:p>
    <w:p w14:paraId="4EF64950" w14:textId="77777777" w:rsidR="0002530F" w:rsidRPr="00D3647C" w:rsidRDefault="00000000" w:rsidP="001C2350">
      <w:pPr>
        <w:spacing w:line="360" w:lineRule="auto"/>
        <w:rPr>
          <w:rFonts w:ascii="Goodly Ligth" w:hAnsi="Goodly Ligth"/>
          <w:sz w:val="24"/>
          <w:szCs w:val="24"/>
          <w:lang w:val="pt-BR"/>
        </w:rPr>
      </w:pPr>
      <w:r w:rsidRPr="00D3647C">
        <w:rPr>
          <w:rFonts w:ascii="Goodly Ligth" w:hAnsi="Goodly Ligth"/>
          <w:sz w:val="24"/>
          <w:szCs w:val="24"/>
          <w:lang w:val="pt-BR"/>
        </w:rPr>
        <w:t xml:space="preserve">Ensinar comportamento é </w:t>
      </w:r>
      <w:r w:rsidRPr="00D3647C">
        <w:rPr>
          <w:rFonts w:ascii="Goodly Ligth" w:hAnsi="Goodly Ligth"/>
          <w:b/>
          <w:bCs/>
          <w:sz w:val="24"/>
          <w:szCs w:val="24"/>
          <w:lang w:val="pt-BR"/>
        </w:rPr>
        <w:t>metodologia, não sorte</w:t>
      </w:r>
      <w:r w:rsidRPr="00D3647C">
        <w:rPr>
          <w:rFonts w:ascii="Goodly Ligth" w:hAnsi="Goodly Ligth"/>
          <w:sz w:val="24"/>
          <w:szCs w:val="24"/>
          <w:lang w:val="pt-BR"/>
        </w:rPr>
        <w:t>.</w:t>
      </w:r>
      <w:r w:rsidRPr="00D3647C">
        <w:rPr>
          <w:rFonts w:ascii="Goodly Ligth" w:hAnsi="Goodly Ligth"/>
          <w:sz w:val="24"/>
          <w:szCs w:val="24"/>
          <w:lang w:val="pt-BR"/>
        </w:rPr>
        <w:br/>
        <w:t xml:space="preserve">Preparar a criança é </w:t>
      </w:r>
      <w:r w:rsidRPr="00D3647C">
        <w:rPr>
          <w:rFonts w:ascii="Goodly Ligth" w:hAnsi="Goodly Ligth"/>
          <w:b/>
          <w:bCs/>
          <w:sz w:val="24"/>
          <w:szCs w:val="24"/>
          <w:lang w:val="pt-BR"/>
        </w:rPr>
        <w:t>planejamento, não esperança</w:t>
      </w:r>
      <w:r w:rsidRPr="00D3647C">
        <w:rPr>
          <w:rFonts w:ascii="Goodly Ligth" w:hAnsi="Goodly Ligth"/>
          <w:sz w:val="24"/>
          <w:szCs w:val="24"/>
          <w:lang w:val="pt-BR"/>
        </w:rPr>
        <w:t>.</w:t>
      </w:r>
      <w:r w:rsidRPr="00D3647C">
        <w:rPr>
          <w:rFonts w:ascii="Goodly Ligth" w:hAnsi="Goodly Ligth"/>
          <w:sz w:val="24"/>
          <w:szCs w:val="24"/>
          <w:lang w:val="pt-BR"/>
        </w:rPr>
        <w:br/>
        <w:t>Firmeza e afeto não são opostos — são complementares.</w:t>
      </w:r>
      <w:r w:rsidRPr="00D3647C">
        <w:rPr>
          <w:rFonts w:ascii="Goodly Ligth" w:hAnsi="Goodly Ligth"/>
          <w:sz w:val="24"/>
          <w:szCs w:val="24"/>
          <w:lang w:val="pt-BR"/>
        </w:rPr>
        <w:br/>
        <w:t xml:space="preserve">E juntos, </w:t>
      </w:r>
      <w:r w:rsidRPr="00D3647C">
        <w:rPr>
          <w:rFonts w:ascii="Goodly Ligth" w:hAnsi="Goodly Ligth"/>
          <w:b/>
          <w:bCs/>
          <w:sz w:val="24"/>
          <w:szCs w:val="24"/>
          <w:lang w:val="pt-BR"/>
        </w:rPr>
        <w:t>ensinam qualquer repertório funcional necessário à inclusão, à autonomia e ao bem-estar</w:t>
      </w:r>
      <w:r w:rsidRPr="00D3647C">
        <w:rPr>
          <w:rFonts w:ascii="Goodly Ligth" w:hAnsi="Goodly Ligth"/>
          <w:sz w:val="24"/>
          <w:szCs w:val="24"/>
          <w:lang w:val="pt-BR"/>
        </w:rPr>
        <w:t>.</w:t>
      </w:r>
    </w:p>
    <w:p w14:paraId="59675515" w14:textId="77777777" w:rsidR="0002530F" w:rsidRPr="00D3647C" w:rsidRDefault="0002530F" w:rsidP="00887F6C">
      <w:pPr>
        <w:spacing w:line="360" w:lineRule="auto"/>
        <w:rPr>
          <w:rFonts w:ascii="Goodly Ligth" w:hAnsi="Goodly Ligth"/>
          <w:sz w:val="24"/>
          <w:szCs w:val="24"/>
          <w:lang w:val="pt-BR"/>
        </w:rPr>
      </w:pPr>
    </w:p>
    <w:p w14:paraId="6C37EA5B" w14:textId="77777777" w:rsidR="0002530F" w:rsidRPr="00D3647C" w:rsidRDefault="0002530F" w:rsidP="00887F6C">
      <w:pPr>
        <w:spacing w:line="360" w:lineRule="auto"/>
        <w:rPr>
          <w:rFonts w:ascii="Goodly Ligth" w:hAnsi="Goodly Ligth"/>
          <w:sz w:val="24"/>
          <w:szCs w:val="24"/>
          <w:lang w:val="pt-BR"/>
        </w:rPr>
      </w:pPr>
    </w:p>
    <w:p w14:paraId="27CD0BD6" w14:textId="77777777" w:rsidR="00E4062A" w:rsidRPr="00D3647C" w:rsidRDefault="00E4062A" w:rsidP="00887F6C">
      <w:pPr>
        <w:spacing w:line="360" w:lineRule="auto"/>
        <w:rPr>
          <w:rFonts w:ascii="Goodly Ligth" w:hAnsi="Goodly Ligth" w:cs="Segoe UI Emoji"/>
          <w:b/>
          <w:bCs/>
          <w:sz w:val="24"/>
          <w:szCs w:val="24"/>
          <w:lang w:val="pt-BR"/>
        </w:rPr>
      </w:pPr>
    </w:p>
    <w:p w14:paraId="7ADDAE86" w14:textId="77777777" w:rsidR="00E4062A" w:rsidRPr="00D3647C" w:rsidRDefault="00E4062A" w:rsidP="00887F6C">
      <w:pPr>
        <w:spacing w:line="360" w:lineRule="auto"/>
        <w:rPr>
          <w:rFonts w:ascii="Goodly Ligth" w:hAnsi="Goodly Ligth" w:cs="Segoe UI Emoji"/>
          <w:b/>
          <w:bCs/>
          <w:sz w:val="24"/>
          <w:szCs w:val="24"/>
          <w:lang w:val="pt-BR"/>
        </w:rPr>
      </w:pPr>
    </w:p>
    <w:p w14:paraId="503BFC6D" w14:textId="77777777" w:rsidR="00E4062A" w:rsidRPr="00D3647C" w:rsidRDefault="00E4062A" w:rsidP="00887F6C">
      <w:pPr>
        <w:spacing w:line="360" w:lineRule="auto"/>
        <w:rPr>
          <w:rFonts w:ascii="Goodly Ligth" w:hAnsi="Goodly Ligth" w:cs="Segoe UI Emoji"/>
          <w:b/>
          <w:bCs/>
          <w:sz w:val="24"/>
          <w:szCs w:val="24"/>
          <w:lang w:val="pt-BR"/>
        </w:rPr>
      </w:pPr>
    </w:p>
    <w:p w14:paraId="3C42FCCF" w14:textId="257D3A8D"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CAPÍTULO 7 – TECNOLOGIA, ISOLAMENTO E O NOVO MODELO DE CRIANÇA</w:t>
      </w:r>
    </w:p>
    <w:p w14:paraId="70E97873"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47BEB928"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 avanço tecnológico tem transformado profundamente a infância. Crianças cada vez mais expostas a tablets, celulares, vídeos curtos e jogos digitais desenvolvem comportamentos e formas de interação significativamente diferentes das gerações anteriores. Embora os recursos digitais possam ser ferramentas valiosas, seu uso excessivo e desregulado tem gerado </w:t>
      </w:r>
      <w:r w:rsidRPr="00D3647C">
        <w:rPr>
          <w:rFonts w:ascii="Goodly Ligth" w:hAnsi="Goodly Ligth"/>
          <w:b/>
          <w:bCs/>
          <w:sz w:val="24"/>
          <w:szCs w:val="24"/>
          <w:lang w:val="pt-BR"/>
        </w:rPr>
        <w:t>mudanças funcionais no comportamento</w:t>
      </w:r>
      <w:r w:rsidRPr="00D3647C">
        <w:rPr>
          <w:rFonts w:ascii="Goodly Ligth" w:hAnsi="Goodly Ligth"/>
          <w:sz w:val="24"/>
          <w:szCs w:val="24"/>
          <w:lang w:val="pt-BR"/>
        </w:rPr>
        <w:t>, na comunicação e na capacidade de autorregulação emocional.</w:t>
      </w:r>
    </w:p>
    <w:p w14:paraId="7AD2043A"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reconhece a importância da tecnologia, mas propõe um uso </w:t>
      </w:r>
      <w:r w:rsidRPr="00D3647C">
        <w:rPr>
          <w:rFonts w:ascii="Goodly Ligth" w:hAnsi="Goodly Ligth"/>
          <w:b/>
          <w:bCs/>
          <w:sz w:val="24"/>
          <w:szCs w:val="24"/>
          <w:lang w:val="pt-BR"/>
        </w:rPr>
        <w:t>intencional, mediado e educativo</w:t>
      </w:r>
      <w:r w:rsidRPr="00D3647C">
        <w:rPr>
          <w:rFonts w:ascii="Goodly Ligth" w:hAnsi="Goodly Ligth"/>
          <w:sz w:val="24"/>
          <w:szCs w:val="24"/>
          <w:lang w:val="pt-BR"/>
        </w:rPr>
        <w:t>. A criança digital precisa ser formada para o mundo real — e isso exige adultos presentes, com repertório para intervir, ensinar e regular o uso da tecnologia com firmeza e afeto.</w:t>
      </w:r>
    </w:p>
    <w:p w14:paraId="65F916F6"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36A2A28">
          <v:rect id="_x0000_i1079" style="width:0;height:1.5pt" o:hralign="center" o:hrstd="t" o:hr="t" fillcolor="#a0a0a0" stroked="f"/>
        </w:pict>
      </w:r>
    </w:p>
    <w:p w14:paraId="1FF2B8CE"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que mudou na infância?</w:t>
      </w:r>
    </w:p>
    <w:p w14:paraId="3DA87DB8"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Antes, o desenvolvimento infantil era profundamente marcado por experiências presenciais: brincadeiras coletivas, interações espontâneas, resolução de conflitos entre pares, exploração motora ampla. Hoje, muitos desses estímulos foram substituídos por:</w:t>
      </w:r>
    </w:p>
    <w:p w14:paraId="03EBCF3E" w14:textId="77777777" w:rsidR="0002530F" w:rsidRPr="00D3647C" w:rsidRDefault="00000000" w:rsidP="00E4062A">
      <w:pPr>
        <w:numPr>
          <w:ilvl w:val="0"/>
          <w:numId w:val="60"/>
        </w:numPr>
        <w:spacing w:line="360" w:lineRule="auto"/>
        <w:jc w:val="both"/>
        <w:rPr>
          <w:rFonts w:ascii="Goodly Ligth" w:hAnsi="Goodly Ligth"/>
          <w:sz w:val="24"/>
          <w:szCs w:val="24"/>
          <w:lang w:val="pt-BR"/>
        </w:rPr>
      </w:pPr>
      <w:r w:rsidRPr="00D3647C">
        <w:rPr>
          <w:rFonts w:ascii="Goodly Ligth" w:hAnsi="Goodly Ligth"/>
          <w:b/>
          <w:bCs/>
          <w:sz w:val="24"/>
          <w:szCs w:val="24"/>
          <w:lang w:val="pt-BR"/>
        </w:rPr>
        <w:t>Vídeos sob demanda</w:t>
      </w:r>
      <w:r w:rsidRPr="00D3647C">
        <w:rPr>
          <w:rFonts w:ascii="Goodly Ligth" w:hAnsi="Goodly Ligth"/>
          <w:sz w:val="24"/>
          <w:szCs w:val="24"/>
          <w:lang w:val="pt-BR"/>
        </w:rPr>
        <w:t xml:space="preserve"> (sem tempo de espera);</w:t>
      </w:r>
    </w:p>
    <w:p w14:paraId="087A375F" w14:textId="77777777" w:rsidR="0002530F" w:rsidRPr="00D3647C" w:rsidRDefault="00000000" w:rsidP="00E4062A">
      <w:pPr>
        <w:numPr>
          <w:ilvl w:val="0"/>
          <w:numId w:val="60"/>
        </w:numPr>
        <w:spacing w:line="360" w:lineRule="auto"/>
        <w:jc w:val="both"/>
        <w:rPr>
          <w:rFonts w:ascii="Goodly Ligth" w:hAnsi="Goodly Ligth"/>
          <w:sz w:val="24"/>
          <w:szCs w:val="24"/>
          <w:lang w:val="pt-BR"/>
        </w:rPr>
      </w:pPr>
      <w:r w:rsidRPr="00D3647C">
        <w:rPr>
          <w:rFonts w:ascii="Goodly Ligth" w:hAnsi="Goodly Ligth"/>
          <w:b/>
          <w:bCs/>
          <w:sz w:val="24"/>
          <w:szCs w:val="24"/>
          <w:lang w:val="pt-BR"/>
        </w:rPr>
        <w:t>Jogos digitais de resposta rápida</w:t>
      </w:r>
      <w:r w:rsidRPr="00D3647C">
        <w:rPr>
          <w:rFonts w:ascii="Goodly Ligth" w:hAnsi="Goodly Ligth"/>
          <w:sz w:val="24"/>
          <w:szCs w:val="24"/>
          <w:lang w:val="pt-BR"/>
        </w:rPr>
        <w:t xml:space="preserve"> (reforço imediato e constante);</w:t>
      </w:r>
    </w:p>
    <w:p w14:paraId="53AAF3AE" w14:textId="77777777" w:rsidR="0002530F" w:rsidRPr="00D3647C" w:rsidRDefault="00000000" w:rsidP="00E4062A">
      <w:pPr>
        <w:numPr>
          <w:ilvl w:val="0"/>
          <w:numId w:val="60"/>
        </w:numPr>
        <w:spacing w:line="360" w:lineRule="auto"/>
        <w:jc w:val="both"/>
        <w:rPr>
          <w:rFonts w:ascii="Goodly Ligth" w:hAnsi="Goodly Ligth"/>
          <w:sz w:val="24"/>
          <w:szCs w:val="24"/>
          <w:lang w:val="pt-BR"/>
        </w:rPr>
      </w:pPr>
      <w:r w:rsidRPr="00D3647C">
        <w:rPr>
          <w:rFonts w:ascii="Goodly Ligth" w:hAnsi="Goodly Ligth"/>
          <w:b/>
          <w:bCs/>
          <w:sz w:val="24"/>
          <w:szCs w:val="24"/>
          <w:lang w:val="pt-BR"/>
        </w:rPr>
        <w:t>Estímulos visuais e sonoros intensos</w:t>
      </w:r>
      <w:r w:rsidRPr="00D3647C">
        <w:rPr>
          <w:rFonts w:ascii="Goodly Ligth" w:hAnsi="Goodly Ligth"/>
          <w:sz w:val="24"/>
          <w:szCs w:val="24"/>
          <w:lang w:val="pt-BR"/>
        </w:rPr>
        <w:t xml:space="preserve"> (hiperestimulação sensorial);</w:t>
      </w:r>
    </w:p>
    <w:p w14:paraId="60532E94" w14:textId="77777777" w:rsidR="0002530F" w:rsidRPr="00D3647C" w:rsidRDefault="00000000" w:rsidP="00E4062A">
      <w:pPr>
        <w:numPr>
          <w:ilvl w:val="0"/>
          <w:numId w:val="60"/>
        </w:numPr>
        <w:spacing w:line="360" w:lineRule="auto"/>
        <w:jc w:val="both"/>
        <w:rPr>
          <w:rFonts w:ascii="Goodly Ligth" w:hAnsi="Goodly Ligth"/>
          <w:sz w:val="24"/>
          <w:szCs w:val="24"/>
          <w:lang w:val="pt-BR"/>
        </w:rPr>
      </w:pPr>
      <w:r w:rsidRPr="00D3647C">
        <w:rPr>
          <w:rFonts w:ascii="Goodly Ligth" w:hAnsi="Goodly Ligth"/>
          <w:b/>
          <w:bCs/>
          <w:sz w:val="24"/>
          <w:szCs w:val="24"/>
          <w:lang w:val="pt-BR"/>
        </w:rPr>
        <w:t>Isolamento físico com interação virtual</w:t>
      </w:r>
      <w:r w:rsidRPr="00D3647C">
        <w:rPr>
          <w:rFonts w:ascii="Goodly Ligth" w:hAnsi="Goodly Ligth"/>
          <w:sz w:val="24"/>
          <w:szCs w:val="24"/>
          <w:lang w:val="pt-BR"/>
        </w:rPr>
        <w:t xml:space="preserve"> (redução da prática social real).</w:t>
      </w:r>
    </w:p>
    <w:p w14:paraId="722ED1D5" w14:textId="69915930"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Comportamentos observados com frequência:</w:t>
      </w:r>
    </w:p>
    <w:p w14:paraId="0934D211" w14:textId="77777777" w:rsidR="0002530F" w:rsidRPr="00D3647C" w:rsidRDefault="00000000" w:rsidP="00E4062A">
      <w:pPr>
        <w:numPr>
          <w:ilvl w:val="0"/>
          <w:numId w:val="61"/>
        </w:numPr>
        <w:spacing w:line="360" w:lineRule="auto"/>
        <w:jc w:val="both"/>
        <w:rPr>
          <w:rFonts w:ascii="Goodly Ligth" w:hAnsi="Goodly Ligth"/>
          <w:sz w:val="24"/>
          <w:szCs w:val="24"/>
          <w:lang w:val="pt-BR"/>
        </w:rPr>
      </w:pPr>
      <w:r w:rsidRPr="00D3647C">
        <w:rPr>
          <w:rFonts w:ascii="Goodly Ligth" w:hAnsi="Goodly Ligth"/>
          <w:sz w:val="24"/>
          <w:szCs w:val="24"/>
          <w:lang w:val="pt-BR"/>
        </w:rPr>
        <w:t>Baixa tolerância à frustração;</w:t>
      </w:r>
    </w:p>
    <w:p w14:paraId="4A6B890D" w14:textId="77777777" w:rsidR="0002530F" w:rsidRPr="00D3647C" w:rsidRDefault="00000000" w:rsidP="00E4062A">
      <w:pPr>
        <w:numPr>
          <w:ilvl w:val="0"/>
          <w:numId w:val="61"/>
        </w:numPr>
        <w:spacing w:line="360" w:lineRule="auto"/>
        <w:jc w:val="both"/>
        <w:rPr>
          <w:rFonts w:ascii="Goodly Ligth" w:hAnsi="Goodly Ligth"/>
          <w:sz w:val="24"/>
          <w:szCs w:val="24"/>
          <w:lang w:val="pt-BR"/>
        </w:rPr>
      </w:pPr>
      <w:r w:rsidRPr="00D3647C">
        <w:rPr>
          <w:rFonts w:ascii="Goodly Ligth" w:hAnsi="Goodly Ligth"/>
          <w:sz w:val="24"/>
          <w:szCs w:val="24"/>
          <w:lang w:val="pt-BR"/>
        </w:rPr>
        <w:t>Irritabilidade ao interromper o uso de telas;</w:t>
      </w:r>
    </w:p>
    <w:p w14:paraId="1A759E61" w14:textId="77777777" w:rsidR="0002530F" w:rsidRPr="00D3647C" w:rsidRDefault="00000000" w:rsidP="00E4062A">
      <w:pPr>
        <w:numPr>
          <w:ilvl w:val="0"/>
          <w:numId w:val="61"/>
        </w:numPr>
        <w:spacing w:line="360" w:lineRule="auto"/>
        <w:jc w:val="both"/>
        <w:rPr>
          <w:rFonts w:ascii="Goodly Ligth" w:hAnsi="Goodly Ligth"/>
          <w:sz w:val="24"/>
          <w:szCs w:val="24"/>
          <w:lang w:val="pt-BR"/>
        </w:rPr>
      </w:pPr>
      <w:r w:rsidRPr="00D3647C">
        <w:rPr>
          <w:rFonts w:ascii="Goodly Ligth" w:hAnsi="Goodly Ligth"/>
          <w:sz w:val="24"/>
          <w:szCs w:val="24"/>
          <w:lang w:val="pt-BR"/>
        </w:rPr>
        <w:t>Dificuldade de brincar simbolicamente;</w:t>
      </w:r>
    </w:p>
    <w:p w14:paraId="2D499CDF" w14:textId="77777777" w:rsidR="0002530F" w:rsidRPr="00D3647C" w:rsidRDefault="00000000" w:rsidP="00E4062A">
      <w:pPr>
        <w:numPr>
          <w:ilvl w:val="0"/>
          <w:numId w:val="61"/>
        </w:numPr>
        <w:spacing w:line="360" w:lineRule="auto"/>
        <w:jc w:val="both"/>
        <w:rPr>
          <w:rFonts w:ascii="Goodly Ligth" w:hAnsi="Goodly Ligth"/>
          <w:sz w:val="24"/>
          <w:szCs w:val="24"/>
          <w:lang w:val="pt-BR"/>
        </w:rPr>
      </w:pPr>
      <w:r w:rsidRPr="00D3647C">
        <w:rPr>
          <w:rFonts w:ascii="Goodly Ligth" w:hAnsi="Goodly Ligth"/>
          <w:sz w:val="24"/>
          <w:szCs w:val="24"/>
          <w:lang w:val="pt-BR"/>
        </w:rPr>
        <w:t>Atraso na linguagem expressiva e funcional;</w:t>
      </w:r>
    </w:p>
    <w:p w14:paraId="7C13E23D" w14:textId="77777777" w:rsidR="0002530F" w:rsidRPr="00D3647C" w:rsidRDefault="00000000" w:rsidP="00E4062A">
      <w:pPr>
        <w:numPr>
          <w:ilvl w:val="0"/>
          <w:numId w:val="61"/>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Redução do contato visual e da atenção compartilhada.</w:t>
      </w:r>
    </w:p>
    <w:p w14:paraId="21DB2616"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AE01965">
          <v:rect id="_x0000_i1080" style="width:0;height:1.5pt" o:hralign="center" o:hrstd="t" o:hr="t" fillcolor="#a0a0a0" stroked="f"/>
        </w:pict>
      </w:r>
    </w:p>
    <w:p w14:paraId="6F50F16E"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neurociência da infância hiperconectada</w:t>
      </w:r>
    </w:p>
    <w:p w14:paraId="0F4B0831"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Pesquisas em neurodesenvolvimento mostram que o uso intensivo de telas na infância impacta áreas do cérebro responsáveis por:</w:t>
      </w:r>
    </w:p>
    <w:p w14:paraId="4C8603C3" w14:textId="77777777" w:rsidR="0002530F" w:rsidRPr="00D3647C" w:rsidRDefault="00000000" w:rsidP="00E4062A">
      <w:pPr>
        <w:numPr>
          <w:ilvl w:val="0"/>
          <w:numId w:val="62"/>
        </w:numPr>
        <w:spacing w:line="360" w:lineRule="auto"/>
        <w:jc w:val="both"/>
        <w:rPr>
          <w:rFonts w:ascii="Goodly Ligth" w:hAnsi="Goodly Ligth"/>
          <w:sz w:val="24"/>
          <w:szCs w:val="24"/>
          <w:lang w:val="pt-BR"/>
        </w:rPr>
      </w:pPr>
      <w:r w:rsidRPr="00D3647C">
        <w:rPr>
          <w:rFonts w:ascii="Goodly Ligth" w:hAnsi="Goodly Ligth"/>
          <w:b/>
          <w:bCs/>
          <w:sz w:val="24"/>
          <w:szCs w:val="24"/>
          <w:lang w:val="pt-BR"/>
        </w:rPr>
        <w:t>Controle inibitório</w:t>
      </w:r>
      <w:r w:rsidRPr="00D3647C">
        <w:rPr>
          <w:rFonts w:ascii="Goodly Ligth" w:hAnsi="Goodly Ligth"/>
          <w:sz w:val="24"/>
          <w:szCs w:val="24"/>
          <w:lang w:val="pt-BR"/>
        </w:rPr>
        <w:t xml:space="preserve"> (córtex pré-frontal);</w:t>
      </w:r>
    </w:p>
    <w:p w14:paraId="4C4B2003" w14:textId="77777777" w:rsidR="0002530F" w:rsidRPr="00D3647C" w:rsidRDefault="00000000" w:rsidP="00E4062A">
      <w:pPr>
        <w:numPr>
          <w:ilvl w:val="0"/>
          <w:numId w:val="62"/>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Regulação emocional</w:t>
      </w:r>
      <w:r w:rsidRPr="00D3647C">
        <w:rPr>
          <w:rFonts w:ascii="Goodly Ligth" w:hAnsi="Goodly Ligth"/>
          <w:sz w:val="24"/>
          <w:szCs w:val="24"/>
          <w:lang w:val="pt-BR"/>
        </w:rPr>
        <w:t xml:space="preserve"> (amígdala, córtex cingulado);</w:t>
      </w:r>
    </w:p>
    <w:p w14:paraId="7917FA90" w14:textId="77777777" w:rsidR="0002530F" w:rsidRPr="00D3647C" w:rsidRDefault="00000000" w:rsidP="00E4062A">
      <w:pPr>
        <w:numPr>
          <w:ilvl w:val="0"/>
          <w:numId w:val="62"/>
        </w:numPr>
        <w:spacing w:line="360" w:lineRule="auto"/>
        <w:jc w:val="both"/>
        <w:rPr>
          <w:rFonts w:ascii="Goodly Ligth" w:hAnsi="Goodly Ligth"/>
          <w:sz w:val="24"/>
          <w:szCs w:val="24"/>
          <w:lang w:val="pt-BR"/>
        </w:rPr>
      </w:pPr>
      <w:r w:rsidRPr="00D3647C">
        <w:rPr>
          <w:rFonts w:ascii="Goodly Ligth" w:hAnsi="Goodly Ligth"/>
          <w:b/>
          <w:bCs/>
          <w:sz w:val="24"/>
          <w:szCs w:val="24"/>
          <w:lang w:val="pt-BR"/>
        </w:rPr>
        <w:t>Motivação e recompensa</w:t>
      </w:r>
      <w:r w:rsidRPr="00D3647C">
        <w:rPr>
          <w:rFonts w:ascii="Goodly Ligth" w:hAnsi="Goodly Ligth"/>
          <w:sz w:val="24"/>
          <w:szCs w:val="24"/>
          <w:lang w:val="pt-BR"/>
        </w:rPr>
        <w:t xml:space="preserve"> (sistema dopaminérgico);</w:t>
      </w:r>
    </w:p>
    <w:p w14:paraId="27F46099" w14:textId="77777777" w:rsidR="0002530F" w:rsidRPr="00D3647C" w:rsidRDefault="00000000" w:rsidP="00E4062A">
      <w:pPr>
        <w:numPr>
          <w:ilvl w:val="0"/>
          <w:numId w:val="62"/>
        </w:numPr>
        <w:spacing w:line="360" w:lineRule="auto"/>
        <w:jc w:val="both"/>
        <w:rPr>
          <w:rFonts w:ascii="Goodly Ligth" w:hAnsi="Goodly Ligth"/>
          <w:sz w:val="24"/>
          <w:szCs w:val="24"/>
          <w:lang w:val="pt-BR"/>
        </w:rPr>
      </w:pPr>
      <w:r w:rsidRPr="00D3647C">
        <w:rPr>
          <w:rFonts w:ascii="Goodly Ligth" w:hAnsi="Goodly Ligth"/>
          <w:b/>
          <w:bCs/>
          <w:sz w:val="24"/>
          <w:szCs w:val="24"/>
          <w:lang w:val="pt-BR"/>
        </w:rPr>
        <w:t>Empatia e cognição social</w:t>
      </w:r>
      <w:r w:rsidRPr="00D3647C">
        <w:rPr>
          <w:rFonts w:ascii="Goodly Ligth" w:hAnsi="Goodly Ligth"/>
          <w:sz w:val="24"/>
          <w:szCs w:val="24"/>
          <w:lang w:val="pt-BR"/>
        </w:rPr>
        <w:t xml:space="preserve"> (regiões temporais e pré-frontais associadas).</w:t>
      </w:r>
    </w:p>
    <w:p w14:paraId="652A91D7" w14:textId="28FC542A"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O reforço imediato e repetido das telas altera o limiar de gratificação da criança, gerando uma busca constante por estímulos intensos e uma queda da motivação para atividades mais lentas, como conversar, esperar, brincar de faz de conta ou resolver conflitos reais.</w:t>
      </w:r>
    </w:p>
    <w:p w14:paraId="2D29D127"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23B21DD">
          <v:rect id="_x0000_i1081" style="width:0;height:1.5pt" o:hralign="center" o:hrstd="t" o:hr="t" fillcolor="#a0a0a0" stroked="f"/>
        </w:pict>
      </w:r>
    </w:p>
    <w:p w14:paraId="38499C29"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criança hiperconectada e socialmente isolada</w:t>
      </w:r>
    </w:p>
    <w:p w14:paraId="7AF8A64F"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Apesar de parecerem “ativas” com celulares ou videogames, muitas crianças apresentam </w:t>
      </w:r>
      <w:r w:rsidRPr="00D3647C">
        <w:rPr>
          <w:rFonts w:ascii="Goodly Ligth" w:hAnsi="Goodly Ligth"/>
          <w:b/>
          <w:bCs/>
          <w:sz w:val="24"/>
          <w:szCs w:val="24"/>
          <w:lang w:val="pt-BR"/>
        </w:rPr>
        <w:t>redução expressiva no repertório de comportamento social adaptativo</w:t>
      </w:r>
      <w:r w:rsidRPr="00D3647C">
        <w:rPr>
          <w:rFonts w:ascii="Goodly Ligth" w:hAnsi="Goodly Ligth"/>
          <w:sz w:val="24"/>
          <w:szCs w:val="24"/>
          <w:lang w:val="pt-BR"/>
        </w:rPr>
        <w:t>.</w:t>
      </w:r>
    </w:p>
    <w:p w14:paraId="3011279A"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Comportamentos frequentemente comprometidos:</w:t>
      </w:r>
    </w:p>
    <w:p w14:paraId="1D28FF03" w14:textId="77777777" w:rsidR="0002530F" w:rsidRPr="00D3647C" w:rsidRDefault="00000000" w:rsidP="00E4062A">
      <w:pPr>
        <w:numPr>
          <w:ilvl w:val="0"/>
          <w:numId w:val="63"/>
        </w:numPr>
        <w:spacing w:line="360" w:lineRule="auto"/>
        <w:jc w:val="both"/>
        <w:rPr>
          <w:rFonts w:ascii="Goodly Ligth" w:hAnsi="Goodly Ligth"/>
          <w:sz w:val="24"/>
          <w:szCs w:val="24"/>
          <w:lang w:val="pt-BR"/>
        </w:rPr>
      </w:pPr>
      <w:r w:rsidRPr="00D3647C">
        <w:rPr>
          <w:rFonts w:ascii="Goodly Ligth" w:hAnsi="Goodly Ligth"/>
          <w:sz w:val="24"/>
          <w:szCs w:val="24"/>
          <w:lang w:val="pt-BR"/>
        </w:rPr>
        <w:t>Iniciar e manter conversas;</w:t>
      </w:r>
    </w:p>
    <w:p w14:paraId="48CBD52E" w14:textId="77777777" w:rsidR="0002530F" w:rsidRPr="00D3647C" w:rsidRDefault="00000000" w:rsidP="00E4062A">
      <w:pPr>
        <w:numPr>
          <w:ilvl w:val="0"/>
          <w:numId w:val="63"/>
        </w:numPr>
        <w:spacing w:line="360" w:lineRule="auto"/>
        <w:jc w:val="both"/>
        <w:rPr>
          <w:rFonts w:ascii="Goodly Ligth" w:hAnsi="Goodly Ligth"/>
          <w:sz w:val="24"/>
          <w:szCs w:val="24"/>
          <w:lang w:val="pt-BR"/>
        </w:rPr>
      </w:pPr>
      <w:r w:rsidRPr="00D3647C">
        <w:rPr>
          <w:rFonts w:ascii="Goodly Ligth" w:hAnsi="Goodly Ligth"/>
          <w:sz w:val="24"/>
          <w:szCs w:val="24"/>
          <w:lang w:val="pt-BR"/>
        </w:rPr>
        <w:t>Interpretar expressões faciais e gestos;</w:t>
      </w:r>
    </w:p>
    <w:p w14:paraId="4EBE1D4D" w14:textId="77777777" w:rsidR="0002530F" w:rsidRPr="00D3647C" w:rsidRDefault="00000000" w:rsidP="00E4062A">
      <w:pPr>
        <w:numPr>
          <w:ilvl w:val="0"/>
          <w:numId w:val="63"/>
        </w:numPr>
        <w:spacing w:line="360" w:lineRule="auto"/>
        <w:jc w:val="both"/>
        <w:rPr>
          <w:rFonts w:ascii="Goodly Ligth" w:hAnsi="Goodly Ligth"/>
          <w:sz w:val="24"/>
          <w:szCs w:val="24"/>
          <w:lang w:val="pt-BR"/>
        </w:rPr>
      </w:pPr>
      <w:r w:rsidRPr="00D3647C">
        <w:rPr>
          <w:rFonts w:ascii="Goodly Ligth" w:hAnsi="Goodly Ligth"/>
          <w:sz w:val="24"/>
          <w:szCs w:val="24"/>
          <w:lang w:val="pt-BR"/>
        </w:rPr>
        <w:t>Fazer turnos e negociar regras;</w:t>
      </w:r>
    </w:p>
    <w:p w14:paraId="6E76F9C6" w14:textId="77777777" w:rsidR="0002530F" w:rsidRPr="00D3647C" w:rsidRDefault="00000000" w:rsidP="00E4062A">
      <w:pPr>
        <w:numPr>
          <w:ilvl w:val="0"/>
          <w:numId w:val="63"/>
        </w:numPr>
        <w:spacing w:line="360" w:lineRule="auto"/>
        <w:jc w:val="both"/>
        <w:rPr>
          <w:rFonts w:ascii="Goodly Ligth" w:hAnsi="Goodly Ligth"/>
          <w:sz w:val="24"/>
          <w:szCs w:val="24"/>
          <w:lang w:val="pt-BR"/>
        </w:rPr>
      </w:pPr>
      <w:r w:rsidRPr="00D3647C">
        <w:rPr>
          <w:rFonts w:ascii="Goodly Ligth" w:hAnsi="Goodly Ligth"/>
          <w:sz w:val="24"/>
          <w:szCs w:val="24"/>
          <w:lang w:val="pt-BR"/>
        </w:rPr>
        <w:t>Lidar com frustração e perda;</w:t>
      </w:r>
    </w:p>
    <w:p w14:paraId="655902DC" w14:textId="77777777" w:rsidR="0002530F" w:rsidRPr="00D3647C" w:rsidRDefault="00000000" w:rsidP="00E4062A">
      <w:pPr>
        <w:numPr>
          <w:ilvl w:val="0"/>
          <w:numId w:val="63"/>
        </w:numPr>
        <w:spacing w:line="360" w:lineRule="auto"/>
        <w:jc w:val="both"/>
        <w:rPr>
          <w:rFonts w:ascii="Goodly Ligth" w:hAnsi="Goodly Ligth"/>
          <w:sz w:val="24"/>
          <w:szCs w:val="24"/>
          <w:lang w:val="pt-BR"/>
        </w:rPr>
      </w:pPr>
      <w:r w:rsidRPr="00D3647C">
        <w:rPr>
          <w:rFonts w:ascii="Goodly Ligth" w:hAnsi="Goodly Ligth"/>
          <w:sz w:val="24"/>
          <w:szCs w:val="24"/>
          <w:lang w:val="pt-BR"/>
        </w:rPr>
        <w:t>Reagir com empatia e ajustar o próprio comportamento.</w:t>
      </w:r>
    </w:p>
    <w:p w14:paraId="22CF9B59" w14:textId="66C2A803"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entende que esses comportamentos não são “naturais”: </w:t>
      </w:r>
      <w:r w:rsidRPr="00D3647C">
        <w:rPr>
          <w:rFonts w:ascii="Goodly Ligth" w:hAnsi="Goodly Ligth"/>
          <w:b/>
          <w:bCs/>
          <w:sz w:val="24"/>
          <w:szCs w:val="24"/>
          <w:lang w:val="pt-BR"/>
        </w:rPr>
        <w:t>eles precisam ser ensinados e praticados</w:t>
      </w:r>
      <w:r w:rsidRPr="00D3647C">
        <w:rPr>
          <w:rFonts w:ascii="Goodly Ligth" w:hAnsi="Goodly Ligth"/>
          <w:sz w:val="24"/>
          <w:szCs w:val="24"/>
          <w:lang w:val="pt-BR"/>
        </w:rPr>
        <w:t xml:space="preserve"> — e isso exige presença humana.</w:t>
      </w:r>
    </w:p>
    <w:p w14:paraId="11876E9D"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118F03E3">
          <v:rect id="_x0000_i1082" style="width:0;height:1.5pt" o:hralign="center" o:hrstd="t" o:hr="t" fillcolor="#a0a0a0" stroked="f"/>
        </w:pict>
      </w:r>
    </w:p>
    <w:p w14:paraId="13AB493E"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Estudo de caso – Revisado e aprofundado</w:t>
      </w:r>
    </w:p>
    <w:p w14:paraId="2D257896" w14:textId="77777777" w:rsidR="0002530F" w:rsidRPr="00D3647C" w:rsidRDefault="00000000" w:rsidP="00E4062A">
      <w:pPr>
        <w:spacing w:line="360" w:lineRule="auto"/>
        <w:rPr>
          <w:rFonts w:ascii="Goodly Ligth" w:hAnsi="Goodly Ligth"/>
          <w:sz w:val="24"/>
          <w:szCs w:val="24"/>
          <w:lang w:val="pt-BR"/>
        </w:rPr>
      </w:pPr>
      <w:r w:rsidRPr="00D3647C">
        <w:rPr>
          <w:rFonts w:ascii="Goodly Ligth" w:hAnsi="Goodly Ligth"/>
          <w:b/>
          <w:bCs/>
          <w:sz w:val="24"/>
          <w:szCs w:val="24"/>
          <w:lang w:val="pt-BR"/>
        </w:rPr>
        <w:t>Nome fictício</w:t>
      </w:r>
      <w:r w:rsidRPr="00D3647C">
        <w:rPr>
          <w:rFonts w:ascii="Goodly Ligth" w:hAnsi="Goodly Ligth"/>
          <w:sz w:val="24"/>
          <w:szCs w:val="24"/>
          <w:lang w:val="pt-BR"/>
        </w:rPr>
        <w:t>: Enzo, 8 anos</w:t>
      </w:r>
      <w:r w:rsidRPr="00D3647C">
        <w:rPr>
          <w:rFonts w:ascii="Goodly Ligth" w:hAnsi="Goodly Ligth"/>
          <w:sz w:val="24"/>
          <w:szCs w:val="24"/>
          <w:lang w:val="pt-BR"/>
        </w:rPr>
        <w:br/>
      </w:r>
      <w:r w:rsidRPr="00D3647C">
        <w:rPr>
          <w:rFonts w:ascii="Goodly Ligth" w:hAnsi="Goodly Ligth"/>
          <w:b/>
          <w:bCs/>
          <w:sz w:val="24"/>
          <w:szCs w:val="24"/>
          <w:lang w:val="pt-BR"/>
        </w:rPr>
        <w:t>Queixa</w:t>
      </w:r>
      <w:r w:rsidRPr="00D3647C">
        <w:rPr>
          <w:rFonts w:ascii="Goodly Ligth" w:hAnsi="Goodly Ligth"/>
          <w:sz w:val="24"/>
          <w:szCs w:val="24"/>
          <w:lang w:val="pt-BR"/>
        </w:rPr>
        <w:t>: Não interagia com colegas, explodia de raiva ao ser interrompido, recusava-se a sair de casa sem tablet</w:t>
      </w:r>
      <w:r w:rsidRPr="00D3647C">
        <w:rPr>
          <w:rFonts w:ascii="Goodly Ligth" w:hAnsi="Goodly Ligth"/>
          <w:sz w:val="24"/>
          <w:szCs w:val="24"/>
          <w:lang w:val="pt-BR"/>
        </w:rPr>
        <w:br/>
      </w:r>
      <w:r w:rsidRPr="00D3647C">
        <w:rPr>
          <w:rFonts w:ascii="Goodly Ligth" w:hAnsi="Goodly Ligth"/>
          <w:b/>
          <w:bCs/>
          <w:sz w:val="24"/>
          <w:szCs w:val="24"/>
          <w:lang w:val="pt-BR"/>
        </w:rPr>
        <w:t>Tempo estimado de tela</w:t>
      </w:r>
      <w:r w:rsidRPr="00D3647C">
        <w:rPr>
          <w:rFonts w:ascii="Goodly Ligth" w:hAnsi="Goodly Ligth"/>
          <w:sz w:val="24"/>
          <w:szCs w:val="24"/>
          <w:lang w:val="pt-BR"/>
        </w:rPr>
        <w:t>: 6 a 8 horas diárias</w:t>
      </w:r>
      <w:r w:rsidRPr="00D3647C">
        <w:rPr>
          <w:rFonts w:ascii="Goodly Ligth" w:hAnsi="Goodly Ligth"/>
          <w:sz w:val="24"/>
          <w:szCs w:val="24"/>
          <w:lang w:val="pt-BR"/>
        </w:rPr>
        <w:br/>
      </w:r>
      <w:r w:rsidRPr="00D3647C">
        <w:rPr>
          <w:rFonts w:ascii="Goodly Ligth" w:hAnsi="Goodly Ligth"/>
          <w:b/>
          <w:bCs/>
          <w:sz w:val="24"/>
          <w:szCs w:val="24"/>
          <w:lang w:val="pt-BR"/>
        </w:rPr>
        <w:t>Repertórios comprometidos</w:t>
      </w:r>
      <w:r w:rsidRPr="00D3647C">
        <w:rPr>
          <w:rFonts w:ascii="Goodly Ligth" w:hAnsi="Goodly Ligth"/>
          <w:sz w:val="24"/>
          <w:szCs w:val="24"/>
          <w:lang w:val="pt-BR"/>
        </w:rPr>
        <w:t>: tolerância à frustração, habilidades sociais, flexibilidade comportamental</w:t>
      </w:r>
    </w:p>
    <w:p w14:paraId="118FDAA7"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b/>
          <w:bCs/>
          <w:sz w:val="24"/>
          <w:szCs w:val="24"/>
          <w:lang w:val="pt-BR"/>
        </w:rPr>
        <w:t>Intervenção com base na EFA</w:t>
      </w:r>
      <w:r w:rsidRPr="00D3647C">
        <w:rPr>
          <w:rFonts w:ascii="Goodly Ligth" w:hAnsi="Goodly Ligth"/>
          <w:sz w:val="24"/>
          <w:szCs w:val="24"/>
          <w:lang w:val="pt-BR"/>
        </w:rPr>
        <w:t>:</w:t>
      </w:r>
    </w:p>
    <w:p w14:paraId="56C3E912" w14:textId="77777777" w:rsidR="0002530F" w:rsidRPr="00D3647C" w:rsidRDefault="00000000" w:rsidP="00E4062A">
      <w:pPr>
        <w:numPr>
          <w:ilvl w:val="0"/>
          <w:numId w:val="64"/>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gradual do tempo de tela (com reforço por intervalos sem uso);</w:t>
      </w:r>
    </w:p>
    <w:p w14:paraId="34D13E6B" w14:textId="77777777" w:rsidR="0002530F" w:rsidRPr="00D3647C" w:rsidRDefault="00000000" w:rsidP="00E4062A">
      <w:pPr>
        <w:numPr>
          <w:ilvl w:val="0"/>
          <w:numId w:val="64"/>
        </w:numPr>
        <w:spacing w:line="360" w:lineRule="auto"/>
        <w:jc w:val="both"/>
        <w:rPr>
          <w:rFonts w:ascii="Goodly Ligth" w:hAnsi="Goodly Ligth"/>
          <w:sz w:val="24"/>
          <w:szCs w:val="24"/>
          <w:lang w:val="pt-BR"/>
        </w:rPr>
      </w:pPr>
      <w:r w:rsidRPr="00D3647C">
        <w:rPr>
          <w:rFonts w:ascii="Goodly Ligth" w:hAnsi="Goodly Ligth"/>
          <w:sz w:val="24"/>
          <w:szCs w:val="24"/>
          <w:lang w:val="pt-BR"/>
        </w:rPr>
        <w:t>Criação de rotina alternada com atividades sensoriais, físicas e sociais;</w:t>
      </w:r>
    </w:p>
    <w:p w14:paraId="5A545168" w14:textId="77777777" w:rsidR="0002530F" w:rsidRPr="00D3647C" w:rsidRDefault="00000000" w:rsidP="00E4062A">
      <w:pPr>
        <w:numPr>
          <w:ilvl w:val="0"/>
          <w:numId w:val="64"/>
        </w:numPr>
        <w:spacing w:line="360" w:lineRule="auto"/>
        <w:jc w:val="both"/>
        <w:rPr>
          <w:rFonts w:ascii="Goodly Ligth" w:hAnsi="Goodly Ligth"/>
          <w:sz w:val="24"/>
          <w:szCs w:val="24"/>
          <w:lang w:val="pt-BR"/>
        </w:rPr>
      </w:pPr>
      <w:r w:rsidRPr="00D3647C">
        <w:rPr>
          <w:rFonts w:ascii="Goodly Ligth" w:hAnsi="Goodly Ligth"/>
          <w:sz w:val="24"/>
          <w:szCs w:val="24"/>
          <w:lang w:val="pt-BR"/>
        </w:rPr>
        <w:t>Participação em grupo de habilidades sociais com role-plays e simulações;</w:t>
      </w:r>
    </w:p>
    <w:p w14:paraId="6FC3E802" w14:textId="77777777" w:rsidR="0002530F" w:rsidRPr="00D3647C" w:rsidRDefault="00000000" w:rsidP="00E4062A">
      <w:pPr>
        <w:numPr>
          <w:ilvl w:val="0"/>
          <w:numId w:val="64"/>
        </w:numPr>
        <w:spacing w:line="360" w:lineRule="auto"/>
        <w:jc w:val="both"/>
        <w:rPr>
          <w:rFonts w:ascii="Goodly Ligth" w:hAnsi="Goodly Ligth"/>
          <w:sz w:val="24"/>
          <w:szCs w:val="24"/>
          <w:lang w:val="pt-BR"/>
        </w:rPr>
      </w:pPr>
      <w:r w:rsidRPr="00D3647C">
        <w:rPr>
          <w:rFonts w:ascii="Goodly Ligth" w:hAnsi="Goodly Ligth"/>
          <w:sz w:val="24"/>
          <w:szCs w:val="24"/>
          <w:lang w:val="pt-BR"/>
        </w:rPr>
        <w:t>Ensino explícito de frases reguladoras: “posso esperar”, “podemos brincar juntos?”, “me ajuda a me acalmar?”;</w:t>
      </w:r>
    </w:p>
    <w:p w14:paraId="49A87DC7" w14:textId="77777777" w:rsidR="0002530F" w:rsidRPr="00D3647C" w:rsidRDefault="00000000" w:rsidP="00E4062A">
      <w:pPr>
        <w:numPr>
          <w:ilvl w:val="0"/>
          <w:numId w:val="64"/>
        </w:numPr>
        <w:spacing w:line="360" w:lineRule="auto"/>
        <w:jc w:val="both"/>
        <w:rPr>
          <w:rFonts w:ascii="Goodly Ligth" w:hAnsi="Goodly Ligth"/>
          <w:sz w:val="24"/>
          <w:szCs w:val="24"/>
          <w:lang w:val="pt-BR"/>
        </w:rPr>
      </w:pPr>
      <w:r w:rsidRPr="00D3647C">
        <w:rPr>
          <w:rFonts w:ascii="Goodly Ligth" w:hAnsi="Goodly Ligth"/>
          <w:sz w:val="24"/>
          <w:szCs w:val="24"/>
          <w:lang w:val="pt-BR"/>
        </w:rPr>
        <w:t>Presença ativa dos pais nas transições e nas atividades substitutas.</w:t>
      </w:r>
    </w:p>
    <w:p w14:paraId="5FEE083E"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w:t>
      </w:r>
      <w:r w:rsidRPr="00D3647C">
        <w:rPr>
          <w:rFonts w:ascii="Goodly Ligth" w:hAnsi="Goodly Ligth"/>
          <w:sz w:val="24"/>
          <w:szCs w:val="24"/>
          <w:lang w:val="pt-BR"/>
        </w:rPr>
        <w:t>:</w:t>
      </w:r>
    </w:p>
    <w:p w14:paraId="49BF2144" w14:textId="77777777" w:rsidR="0002530F" w:rsidRPr="00D3647C" w:rsidRDefault="00000000" w:rsidP="00E4062A">
      <w:pPr>
        <w:numPr>
          <w:ilvl w:val="0"/>
          <w:numId w:val="65"/>
        </w:numPr>
        <w:spacing w:line="360" w:lineRule="auto"/>
        <w:jc w:val="both"/>
        <w:rPr>
          <w:rFonts w:ascii="Goodly Ligth" w:hAnsi="Goodly Ligth"/>
          <w:sz w:val="24"/>
          <w:szCs w:val="24"/>
          <w:lang w:val="pt-BR"/>
        </w:rPr>
      </w:pPr>
      <w:r w:rsidRPr="00D3647C">
        <w:rPr>
          <w:rFonts w:ascii="Goodly Ligth" w:hAnsi="Goodly Ligth"/>
          <w:sz w:val="24"/>
          <w:szCs w:val="24"/>
          <w:lang w:val="pt-BR"/>
        </w:rPr>
        <w:t>Aumento significativo da tolerância a frustrações pequenas;</w:t>
      </w:r>
    </w:p>
    <w:p w14:paraId="446C1960" w14:textId="77777777" w:rsidR="0002530F" w:rsidRPr="00D3647C" w:rsidRDefault="00000000" w:rsidP="00E4062A">
      <w:pPr>
        <w:numPr>
          <w:ilvl w:val="0"/>
          <w:numId w:val="65"/>
        </w:numPr>
        <w:spacing w:line="360" w:lineRule="auto"/>
        <w:jc w:val="both"/>
        <w:rPr>
          <w:rFonts w:ascii="Goodly Ligth" w:hAnsi="Goodly Ligth"/>
          <w:sz w:val="24"/>
          <w:szCs w:val="24"/>
          <w:lang w:val="pt-BR"/>
        </w:rPr>
      </w:pPr>
      <w:r w:rsidRPr="00D3647C">
        <w:rPr>
          <w:rFonts w:ascii="Goodly Ligth" w:hAnsi="Goodly Ligth"/>
          <w:sz w:val="24"/>
          <w:szCs w:val="24"/>
          <w:lang w:val="pt-BR"/>
        </w:rPr>
        <w:t>Reengajamento com colegas em jogos simbólicos;</w:t>
      </w:r>
    </w:p>
    <w:p w14:paraId="02165264" w14:textId="77777777" w:rsidR="0002530F" w:rsidRPr="00D3647C" w:rsidRDefault="00000000" w:rsidP="00E4062A">
      <w:pPr>
        <w:numPr>
          <w:ilvl w:val="0"/>
          <w:numId w:val="65"/>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das explosões emocionais e maior regulação no uso da tecnologia.</w:t>
      </w:r>
    </w:p>
    <w:p w14:paraId="2D6389FD"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694E4D2">
          <v:rect id="_x0000_i1083" style="width:0;height:1.5pt" o:hralign="center" o:hrstd="t" o:hr="t" fillcolor="#a0a0a0" stroked="f"/>
        </w:pict>
      </w:r>
    </w:p>
    <w:p w14:paraId="5EB18993"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Propostas educativas para o uso saudável da tecnologia</w:t>
      </w:r>
    </w:p>
    <w:p w14:paraId="5BF7B500"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não é contra a tecnologia. É contra o uso desregulado, passivo e substitutivo da experiência humana. O objetivo é </w:t>
      </w:r>
      <w:r w:rsidRPr="00D3647C">
        <w:rPr>
          <w:rFonts w:ascii="Goodly Ligth" w:hAnsi="Goodly Ligth"/>
          <w:b/>
          <w:bCs/>
          <w:sz w:val="24"/>
          <w:szCs w:val="24"/>
          <w:lang w:val="pt-BR"/>
        </w:rPr>
        <w:t>ensinar autorregulação digital</w:t>
      </w:r>
      <w:r w:rsidRPr="00D3647C">
        <w:rPr>
          <w:rFonts w:ascii="Goodly Ligth" w:hAnsi="Goodly Ligth"/>
          <w:sz w:val="24"/>
          <w:szCs w:val="24"/>
          <w:lang w:val="pt-BR"/>
        </w:rPr>
        <w:t>, integrando a tecnologia à rotina com propósito e supervisão.</w:t>
      </w:r>
    </w:p>
    <w:p w14:paraId="48E7B0B8"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Princípios da EFA para o uso consciente da tecnologia:</w:t>
      </w:r>
    </w:p>
    <w:p w14:paraId="7B735603" w14:textId="77777777" w:rsidR="0002530F" w:rsidRPr="00D3647C" w:rsidRDefault="00000000" w:rsidP="00E4062A">
      <w:pPr>
        <w:numPr>
          <w:ilvl w:val="0"/>
          <w:numId w:val="66"/>
        </w:numPr>
        <w:spacing w:line="360" w:lineRule="auto"/>
        <w:jc w:val="both"/>
        <w:rPr>
          <w:rFonts w:ascii="Goodly Ligth" w:hAnsi="Goodly Ligth"/>
          <w:sz w:val="24"/>
          <w:szCs w:val="24"/>
          <w:lang w:val="pt-BR"/>
        </w:rPr>
      </w:pPr>
      <w:r w:rsidRPr="00D3647C">
        <w:rPr>
          <w:rFonts w:ascii="Goodly Ligth" w:hAnsi="Goodly Ligth"/>
          <w:b/>
          <w:bCs/>
          <w:sz w:val="24"/>
          <w:szCs w:val="24"/>
          <w:lang w:val="pt-BR"/>
        </w:rPr>
        <w:lastRenderedPageBreak/>
        <w:t>Estabeleça limites claros por idade</w:t>
      </w:r>
    </w:p>
    <w:p w14:paraId="12B7A2C2" w14:textId="77777777" w:rsidR="0002530F" w:rsidRPr="00D3647C" w:rsidRDefault="00000000" w:rsidP="00E4062A">
      <w:pPr>
        <w:numPr>
          <w:ilvl w:val="1"/>
          <w:numId w:val="66"/>
        </w:numPr>
        <w:spacing w:line="360" w:lineRule="auto"/>
        <w:jc w:val="both"/>
        <w:rPr>
          <w:rFonts w:ascii="Goodly Ligth" w:hAnsi="Goodly Ligth"/>
          <w:sz w:val="24"/>
          <w:szCs w:val="24"/>
          <w:lang w:val="pt-BR"/>
        </w:rPr>
      </w:pPr>
      <w:r w:rsidRPr="00D3647C">
        <w:rPr>
          <w:rFonts w:ascii="Goodly Ligth" w:hAnsi="Goodly Ligth"/>
          <w:sz w:val="24"/>
          <w:szCs w:val="24"/>
          <w:lang w:val="pt-BR"/>
        </w:rPr>
        <w:t>AAP (2020): até 2 anos → uso zero; 3 a 5 anos → no máximo 1h/dia com supervisão; 6 a 10 anos → até 2h/dia, com conteúdo supervisionado.</w:t>
      </w:r>
    </w:p>
    <w:p w14:paraId="29EBB515" w14:textId="77777777" w:rsidR="0002530F" w:rsidRPr="00D3647C" w:rsidRDefault="00000000" w:rsidP="00E4062A">
      <w:pPr>
        <w:numPr>
          <w:ilvl w:val="0"/>
          <w:numId w:val="66"/>
        </w:numPr>
        <w:spacing w:line="360" w:lineRule="auto"/>
        <w:jc w:val="both"/>
        <w:rPr>
          <w:rFonts w:ascii="Goodly Ligth" w:hAnsi="Goodly Ligth"/>
          <w:sz w:val="24"/>
          <w:szCs w:val="24"/>
          <w:lang w:val="pt-BR"/>
        </w:rPr>
      </w:pPr>
      <w:r w:rsidRPr="00D3647C">
        <w:rPr>
          <w:rFonts w:ascii="Goodly Ligth" w:hAnsi="Goodly Ligth"/>
          <w:b/>
          <w:bCs/>
          <w:sz w:val="24"/>
          <w:szCs w:val="24"/>
          <w:lang w:val="pt-BR"/>
        </w:rPr>
        <w:t>Crie zonas e horários livres de telas</w:t>
      </w:r>
    </w:p>
    <w:p w14:paraId="528EC0D7" w14:textId="77777777" w:rsidR="0002530F" w:rsidRPr="00D3647C" w:rsidRDefault="00000000" w:rsidP="00E4062A">
      <w:pPr>
        <w:numPr>
          <w:ilvl w:val="1"/>
          <w:numId w:val="66"/>
        </w:numPr>
        <w:spacing w:line="360" w:lineRule="auto"/>
        <w:jc w:val="both"/>
        <w:rPr>
          <w:rFonts w:ascii="Goodly Ligth" w:hAnsi="Goodly Ligth"/>
          <w:sz w:val="24"/>
          <w:szCs w:val="24"/>
          <w:lang w:val="pt-BR"/>
        </w:rPr>
      </w:pPr>
      <w:r w:rsidRPr="00D3647C">
        <w:rPr>
          <w:rFonts w:ascii="Goodly Ligth" w:hAnsi="Goodly Ligth"/>
          <w:sz w:val="24"/>
          <w:szCs w:val="24"/>
          <w:lang w:val="pt-BR"/>
        </w:rPr>
        <w:t>Refeições, hora do sono, interações presenciais.</w:t>
      </w:r>
    </w:p>
    <w:p w14:paraId="4988EC9E" w14:textId="77777777" w:rsidR="0002530F" w:rsidRPr="00D3647C" w:rsidRDefault="00000000" w:rsidP="00E4062A">
      <w:pPr>
        <w:numPr>
          <w:ilvl w:val="0"/>
          <w:numId w:val="66"/>
        </w:numPr>
        <w:spacing w:line="360" w:lineRule="auto"/>
        <w:jc w:val="both"/>
        <w:rPr>
          <w:rFonts w:ascii="Goodly Ligth" w:hAnsi="Goodly Ligth"/>
          <w:sz w:val="24"/>
          <w:szCs w:val="24"/>
          <w:lang w:val="pt-BR"/>
        </w:rPr>
      </w:pPr>
      <w:r w:rsidRPr="00D3647C">
        <w:rPr>
          <w:rFonts w:ascii="Goodly Ligth" w:hAnsi="Goodly Ligth"/>
          <w:b/>
          <w:bCs/>
          <w:sz w:val="24"/>
          <w:szCs w:val="24"/>
          <w:lang w:val="pt-BR"/>
        </w:rPr>
        <w:t>Substitua a tela por experiências reforçadoras reais</w:t>
      </w:r>
    </w:p>
    <w:p w14:paraId="24EA548C" w14:textId="77777777" w:rsidR="0002530F" w:rsidRPr="00D3647C" w:rsidRDefault="00000000" w:rsidP="00E4062A">
      <w:pPr>
        <w:numPr>
          <w:ilvl w:val="1"/>
          <w:numId w:val="66"/>
        </w:numPr>
        <w:spacing w:line="360" w:lineRule="auto"/>
        <w:jc w:val="both"/>
        <w:rPr>
          <w:rFonts w:ascii="Goodly Ligth" w:hAnsi="Goodly Ligth"/>
          <w:sz w:val="24"/>
          <w:szCs w:val="24"/>
          <w:lang w:val="pt-BR"/>
        </w:rPr>
      </w:pPr>
      <w:r w:rsidRPr="00D3647C">
        <w:rPr>
          <w:rFonts w:ascii="Goodly Ligth" w:hAnsi="Goodly Ligth"/>
          <w:sz w:val="24"/>
          <w:szCs w:val="24"/>
          <w:lang w:val="pt-BR"/>
        </w:rPr>
        <w:t>Brincadeiras em grupo, jogos de tabuleiro, desafios motores, leitura interativa.</w:t>
      </w:r>
    </w:p>
    <w:p w14:paraId="4CBA4EF5" w14:textId="77777777" w:rsidR="0002530F" w:rsidRPr="00D3647C" w:rsidRDefault="00000000" w:rsidP="00E4062A">
      <w:pPr>
        <w:numPr>
          <w:ilvl w:val="0"/>
          <w:numId w:val="66"/>
        </w:numPr>
        <w:spacing w:line="360" w:lineRule="auto"/>
        <w:jc w:val="both"/>
        <w:rPr>
          <w:rFonts w:ascii="Goodly Ligth" w:hAnsi="Goodly Ligth"/>
          <w:sz w:val="24"/>
          <w:szCs w:val="24"/>
          <w:lang w:val="pt-BR"/>
        </w:rPr>
      </w:pPr>
      <w:r w:rsidRPr="00D3647C">
        <w:rPr>
          <w:rFonts w:ascii="Goodly Ligth" w:hAnsi="Goodly Ligth"/>
          <w:b/>
          <w:bCs/>
          <w:sz w:val="24"/>
          <w:szCs w:val="24"/>
          <w:lang w:val="pt-BR"/>
        </w:rPr>
        <w:t>Ensine a criança a perceber sinais de saturação digital</w:t>
      </w:r>
    </w:p>
    <w:p w14:paraId="2273ED84" w14:textId="77777777" w:rsidR="0002530F" w:rsidRPr="00D3647C" w:rsidRDefault="00000000" w:rsidP="00E4062A">
      <w:pPr>
        <w:numPr>
          <w:ilvl w:val="1"/>
          <w:numId w:val="66"/>
        </w:numPr>
        <w:spacing w:line="360" w:lineRule="auto"/>
        <w:jc w:val="both"/>
        <w:rPr>
          <w:rFonts w:ascii="Goodly Ligth" w:hAnsi="Goodly Ligth"/>
          <w:sz w:val="24"/>
          <w:szCs w:val="24"/>
          <w:lang w:val="pt-BR"/>
        </w:rPr>
      </w:pPr>
      <w:r w:rsidRPr="00D3647C">
        <w:rPr>
          <w:rFonts w:ascii="Goodly Ligth" w:hAnsi="Goodly Ligth"/>
          <w:sz w:val="24"/>
          <w:szCs w:val="24"/>
          <w:lang w:val="pt-BR"/>
        </w:rPr>
        <w:t>Cansaço, irritabilidade, agitação motora.</w:t>
      </w:r>
    </w:p>
    <w:p w14:paraId="546B92A1" w14:textId="77777777" w:rsidR="0002530F" w:rsidRPr="00D3647C" w:rsidRDefault="00000000" w:rsidP="00E4062A">
      <w:pPr>
        <w:numPr>
          <w:ilvl w:val="0"/>
          <w:numId w:val="66"/>
        </w:numPr>
        <w:spacing w:line="360" w:lineRule="auto"/>
        <w:jc w:val="both"/>
        <w:rPr>
          <w:rFonts w:ascii="Goodly Ligth" w:hAnsi="Goodly Ligth"/>
          <w:sz w:val="24"/>
          <w:szCs w:val="24"/>
          <w:lang w:val="pt-BR"/>
        </w:rPr>
      </w:pPr>
      <w:r w:rsidRPr="00D3647C">
        <w:rPr>
          <w:rFonts w:ascii="Goodly Ligth" w:hAnsi="Goodly Ligth"/>
          <w:b/>
          <w:bCs/>
          <w:sz w:val="24"/>
          <w:szCs w:val="24"/>
          <w:lang w:val="pt-BR"/>
        </w:rPr>
        <w:t>Associe reforço à autorregulação digital</w:t>
      </w:r>
    </w:p>
    <w:p w14:paraId="3DE514BD" w14:textId="77777777" w:rsidR="0002530F" w:rsidRPr="00D3647C" w:rsidRDefault="00000000" w:rsidP="00E4062A">
      <w:pPr>
        <w:numPr>
          <w:ilvl w:val="1"/>
          <w:numId w:val="66"/>
        </w:numPr>
        <w:spacing w:line="360" w:lineRule="auto"/>
        <w:jc w:val="both"/>
        <w:rPr>
          <w:rFonts w:ascii="Goodly Ligth" w:hAnsi="Goodly Ligth"/>
          <w:sz w:val="24"/>
          <w:szCs w:val="24"/>
          <w:lang w:val="pt-BR"/>
        </w:rPr>
      </w:pPr>
      <w:r w:rsidRPr="00D3647C">
        <w:rPr>
          <w:rFonts w:ascii="Goodly Ligth" w:hAnsi="Goodly Ligth"/>
          <w:sz w:val="24"/>
          <w:szCs w:val="24"/>
          <w:lang w:val="pt-BR"/>
        </w:rPr>
        <w:t>“Você conseguiu sair da tela com calma, parabéns! Que tal escolher sua próxima atividade?”</w:t>
      </w:r>
    </w:p>
    <w:p w14:paraId="18595FDE"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91B1F77">
          <v:rect id="_x0000_i1084" style="width:0;height:1.5pt" o:hralign="center" o:hrstd="t" o:hr="t" fillcolor="#a0a0a0" stroked="f"/>
        </w:pict>
      </w:r>
    </w:p>
    <w:p w14:paraId="37BF8CE2"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Como intervir de forma funcional e afetiva</w:t>
      </w:r>
    </w:p>
    <w:p w14:paraId="4A8C8DA5"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A retirada abrupta de tecnologia, sem alternativas e sem preparo, tende a gerar crises. A EFA propõe intervenções graduais, planejadas e com ensino ativo de repertórios substitutivos.</w:t>
      </w:r>
    </w:p>
    <w:p w14:paraId="0D22E117" w14:textId="3521A4D8"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Exemplo de sequência funcional:</w:t>
      </w:r>
    </w:p>
    <w:p w14:paraId="0E21E349" w14:textId="77777777" w:rsidR="0002530F" w:rsidRPr="00D3647C" w:rsidRDefault="00000000" w:rsidP="00E4062A">
      <w:pPr>
        <w:numPr>
          <w:ilvl w:val="0"/>
          <w:numId w:val="67"/>
        </w:numPr>
        <w:spacing w:line="360" w:lineRule="auto"/>
        <w:jc w:val="both"/>
        <w:rPr>
          <w:rFonts w:ascii="Goodly Ligth" w:hAnsi="Goodly Ligth"/>
          <w:sz w:val="24"/>
          <w:szCs w:val="24"/>
          <w:lang w:val="pt-BR"/>
        </w:rPr>
      </w:pPr>
      <w:r w:rsidRPr="00D3647C">
        <w:rPr>
          <w:rFonts w:ascii="Goodly Ligth" w:hAnsi="Goodly Ligth"/>
          <w:b/>
          <w:bCs/>
          <w:sz w:val="24"/>
          <w:szCs w:val="24"/>
          <w:lang w:val="pt-BR"/>
        </w:rPr>
        <w:t>Estímulo antecedente</w:t>
      </w:r>
      <w:r w:rsidRPr="00D3647C">
        <w:rPr>
          <w:rFonts w:ascii="Goodly Ligth" w:hAnsi="Goodly Ligth"/>
          <w:sz w:val="24"/>
          <w:szCs w:val="24"/>
          <w:lang w:val="pt-BR"/>
        </w:rPr>
        <w:t>: timer visual → “Faltam 5 minutos”.</w:t>
      </w:r>
    </w:p>
    <w:p w14:paraId="45191646" w14:textId="77777777" w:rsidR="0002530F" w:rsidRPr="00D3647C" w:rsidRDefault="00000000" w:rsidP="00E4062A">
      <w:pPr>
        <w:numPr>
          <w:ilvl w:val="0"/>
          <w:numId w:val="67"/>
        </w:numPr>
        <w:spacing w:line="360" w:lineRule="auto"/>
        <w:jc w:val="both"/>
        <w:rPr>
          <w:rFonts w:ascii="Goodly Ligth" w:hAnsi="Goodly Ligth"/>
          <w:sz w:val="24"/>
          <w:szCs w:val="24"/>
          <w:lang w:val="pt-BR"/>
        </w:rPr>
      </w:pPr>
      <w:r w:rsidRPr="00D3647C">
        <w:rPr>
          <w:rFonts w:ascii="Goodly Ligth" w:hAnsi="Goodly Ligth"/>
          <w:b/>
          <w:bCs/>
          <w:sz w:val="24"/>
          <w:szCs w:val="24"/>
          <w:lang w:val="pt-BR"/>
        </w:rPr>
        <w:t>Transição com reforço</w:t>
      </w:r>
      <w:r w:rsidRPr="00D3647C">
        <w:rPr>
          <w:rFonts w:ascii="Goodly Ligth" w:hAnsi="Goodly Ligth"/>
          <w:sz w:val="24"/>
          <w:szCs w:val="24"/>
          <w:lang w:val="pt-BR"/>
        </w:rPr>
        <w:t>: “Vamos brincar de boliche logo depois?”</w:t>
      </w:r>
    </w:p>
    <w:p w14:paraId="6E786274" w14:textId="77777777" w:rsidR="0002530F" w:rsidRPr="00D3647C" w:rsidRDefault="00000000" w:rsidP="00E4062A">
      <w:pPr>
        <w:numPr>
          <w:ilvl w:val="0"/>
          <w:numId w:val="67"/>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Reforço diferencial</w:t>
      </w:r>
      <w:r w:rsidRPr="00D3647C">
        <w:rPr>
          <w:rFonts w:ascii="Goodly Ligth" w:hAnsi="Goodly Ligth"/>
          <w:sz w:val="24"/>
          <w:szCs w:val="24"/>
          <w:lang w:val="pt-BR"/>
        </w:rPr>
        <w:t>: comportamento calmo ao desligar → ganha escolha da próxima atividade.</w:t>
      </w:r>
    </w:p>
    <w:p w14:paraId="1B65F2FB" w14:textId="187FCAB6"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Comportamento desejado: sair da tela com regulação emocional.</w:t>
      </w:r>
    </w:p>
    <w:p w14:paraId="31273DF5"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7092BD2B">
          <v:rect id="_x0000_i1085" style="width:0;height:1.5pt" o:hralign="center" o:hrstd="t" o:hr="t" fillcolor="#a0a0a0" stroked="f"/>
        </w:pict>
      </w:r>
    </w:p>
    <w:p w14:paraId="4980B160"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tecnologia como ferramenta — não como babá emocional</w:t>
      </w:r>
    </w:p>
    <w:p w14:paraId="692193C1"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Crianças com TEA podem se beneficiar de recursos digitais como:</w:t>
      </w:r>
    </w:p>
    <w:p w14:paraId="482E31D3" w14:textId="77777777" w:rsidR="0002530F" w:rsidRPr="00D3647C" w:rsidRDefault="00000000" w:rsidP="00E4062A">
      <w:pPr>
        <w:numPr>
          <w:ilvl w:val="0"/>
          <w:numId w:val="68"/>
        </w:numPr>
        <w:spacing w:line="360" w:lineRule="auto"/>
        <w:jc w:val="both"/>
        <w:rPr>
          <w:rFonts w:ascii="Goodly Ligth" w:hAnsi="Goodly Ligth"/>
          <w:sz w:val="24"/>
          <w:szCs w:val="24"/>
          <w:lang w:val="pt-BR"/>
        </w:rPr>
      </w:pPr>
      <w:r w:rsidRPr="00D3647C">
        <w:rPr>
          <w:rFonts w:ascii="Goodly Ligth" w:hAnsi="Goodly Ligth"/>
          <w:sz w:val="24"/>
          <w:szCs w:val="24"/>
          <w:lang w:val="pt-BR"/>
        </w:rPr>
        <w:t>Comunicação alternativa (PECS, CAA por apps);</w:t>
      </w:r>
    </w:p>
    <w:p w14:paraId="2F3A35E8" w14:textId="77777777" w:rsidR="0002530F" w:rsidRPr="00D3647C" w:rsidRDefault="00000000" w:rsidP="00E4062A">
      <w:pPr>
        <w:numPr>
          <w:ilvl w:val="0"/>
          <w:numId w:val="68"/>
        </w:numPr>
        <w:spacing w:line="360" w:lineRule="auto"/>
        <w:jc w:val="both"/>
        <w:rPr>
          <w:rFonts w:ascii="Goodly Ligth" w:hAnsi="Goodly Ligth"/>
          <w:sz w:val="24"/>
          <w:szCs w:val="24"/>
          <w:lang w:val="pt-BR"/>
        </w:rPr>
      </w:pPr>
      <w:r w:rsidRPr="00D3647C">
        <w:rPr>
          <w:rFonts w:ascii="Goodly Ligth" w:hAnsi="Goodly Ligth"/>
          <w:sz w:val="24"/>
          <w:szCs w:val="24"/>
          <w:lang w:val="pt-BR"/>
        </w:rPr>
        <w:t>Organização de rotina visual;</w:t>
      </w:r>
    </w:p>
    <w:p w14:paraId="6732DF58" w14:textId="77777777" w:rsidR="0002530F" w:rsidRPr="00D3647C" w:rsidRDefault="00000000" w:rsidP="00E4062A">
      <w:pPr>
        <w:numPr>
          <w:ilvl w:val="0"/>
          <w:numId w:val="68"/>
        </w:numPr>
        <w:spacing w:line="360" w:lineRule="auto"/>
        <w:jc w:val="both"/>
        <w:rPr>
          <w:rFonts w:ascii="Goodly Ligth" w:hAnsi="Goodly Ligth"/>
          <w:sz w:val="24"/>
          <w:szCs w:val="24"/>
          <w:lang w:val="pt-BR"/>
        </w:rPr>
      </w:pPr>
      <w:r w:rsidRPr="00D3647C">
        <w:rPr>
          <w:rFonts w:ascii="Goodly Ligth" w:hAnsi="Goodly Ligth"/>
          <w:sz w:val="24"/>
          <w:szCs w:val="24"/>
          <w:lang w:val="pt-BR"/>
        </w:rPr>
        <w:t>Vídeo-modelagem social (modelos de interação);</w:t>
      </w:r>
    </w:p>
    <w:p w14:paraId="25AF198C" w14:textId="77777777" w:rsidR="0002530F" w:rsidRPr="00D3647C" w:rsidRDefault="00000000" w:rsidP="00E4062A">
      <w:pPr>
        <w:numPr>
          <w:ilvl w:val="0"/>
          <w:numId w:val="68"/>
        </w:numPr>
        <w:spacing w:line="360" w:lineRule="auto"/>
        <w:jc w:val="both"/>
        <w:rPr>
          <w:rFonts w:ascii="Goodly Ligth" w:hAnsi="Goodly Ligth"/>
          <w:sz w:val="24"/>
          <w:szCs w:val="24"/>
          <w:lang w:val="pt-BR"/>
        </w:rPr>
      </w:pPr>
      <w:r w:rsidRPr="00D3647C">
        <w:rPr>
          <w:rFonts w:ascii="Goodly Ligth" w:hAnsi="Goodly Ligth"/>
          <w:sz w:val="24"/>
          <w:szCs w:val="24"/>
          <w:lang w:val="pt-BR"/>
        </w:rPr>
        <w:t>Jogos com funções educativas específicas.</w:t>
      </w:r>
    </w:p>
    <w:p w14:paraId="4973DCE3"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Contudo, o uso não pode substituir o contato humano real. A tecnologia precisa </w:t>
      </w:r>
      <w:r w:rsidRPr="00D3647C">
        <w:rPr>
          <w:rFonts w:ascii="Goodly Ligth" w:hAnsi="Goodly Ligth"/>
          <w:b/>
          <w:bCs/>
          <w:sz w:val="24"/>
          <w:szCs w:val="24"/>
          <w:lang w:val="pt-BR"/>
        </w:rPr>
        <w:t>mediar</w:t>
      </w:r>
      <w:r w:rsidRPr="00D3647C">
        <w:rPr>
          <w:rFonts w:ascii="Goodly Ligth" w:hAnsi="Goodly Ligth"/>
          <w:sz w:val="24"/>
          <w:szCs w:val="24"/>
          <w:lang w:val="pt-BR"/>
        </w:rPr>
        <w:t>, não ocupar o lugar da relação.</w:t>
      </w:r>
    </w:p>
    <w:p w14:paraId="7CEDBFCF"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8700984">
          <v:rect id="_x0000_i1086" style="width:0;height:1.5pt" o:hralign="center" o:hrstd="t" o:hr="t" fillcolor="#a0a0a0" stroked="f"/>
        </w:pict>
      </w:r>
    </w:p>
    <w:p w14:paraId="47E4761D"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Reflexão crítica</w:t>
      </w:r>
    </w:p>
    <w:p w14:paraId="22941193"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O uso desregulado da tecnologia na infância é uma nova forma de negligência social. Quando usamos a tela para calar, distrair ou evitar o vínculo, abrimos mão de educar.</w:t>
      </w:r>
    </w:p>
    <w:p w14:paraId="2573027B"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A criança hiperconectada é, muitas vezes, uma criança isolada, ansiosa e com repertório social empobrecido. O preço da conveniência tecnológica imediata pode ser o empobrecimento funcional a longo prazo.</w:t>
      </w:r>
    </w:p>
    <w:p w14:paraId="4832E680"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b/>
          <w:bCs/>
          <w:sz w:val="24"/>
          <w:szCs w:val="24"/>
          <w:lang w:val="pt-BR"/>
        </w:rPr>
        <w:t>Crianças precisam de adultos presentes — mais do que de Wi-Fi.</w:t>
      </w:r>
    </w:p>
    <w:p w14:paraId="63C190B8"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D29E034">
          <v:rect id="_x0000_i1087" style="width:0;height:1.5pt" o:hralign="center" o:hrstd="t" o:hr="t" fillcolor="#a0a0a0" stroked="f"/>
        </w:pict>
      </w:r>
    </w:p>
    <w:p w14:paraId="13D9C2FB" w14:textId="77777777" w:rsidR="0002530F" w:rsidRPr="00D3647C" w:rsidRDefault="00000000" w:rsidP="00E4062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2419CC62" w14:textId="77777777" w:rsidR="0002530F" w:rsidRPr="00D3647C" w:rsidRDefault="00000000" w:rsidP="00E4062A">
      <w:pPr>
        <w:spacing w:line="360" w:lineRule="auto"/>
        <w:jc w:val="both"/>
        <w:rPr>
          <w:rFonts w:ascii="Goodly Ligth" w:hAnsi="Goodly Ligth"/>
          <w:sz w:val="24"/>
          <w:szCs w:val="24"/>
          <w:lang w:val="pt-BR"/>
        </w:rPr>
      </w:pPr>
      <w:r w:rsidRPr="00D3647C">
        <w:rPr>
          <w:rFonts w:ascii="Goodly Ligth" w:hAnsi="Goodly Ligth"/>
          <w:sz w:val="24"/>
          <w:szCs w:val="24"/>
          <w:lang w:val="pt-BR"/>
        </w:rPr>
        <w:t>A infância digital exige uma nova postura educativa. A Educação Funcional Afetiva propõe que a tecnologia seja integrada à rotina de forma intencional, regulada e educativa — nunca como substituto do vínculo ou da mediação humana.</w:t>
      </w:r>
    </w:p>
    <w:p w14:paraId="0CC2A418" w14:textId="77777777" w:rsidR="0002530F" w:rsidRPr="00D3647C" w:rsidRDefault="00000000" w:rsidP="00E4062A">
      <w:pPr>
        <w:spacing w:line="360" w:lineRule="auto"/>
        <w:rPr>
          <w:rFonts w:ascii="Goodly Ligth" w:hAnsi="Goodly Ligth"/>
          <w:sz w:val="24"/>
          <w:szCs w:val="24"/>
          <w:lang w:val="pt-BR"/>
        </w:rPr>
      </w:pPr>
      <w:r w:rsidRPr="00D3647C">
        <w:rPr>
          <w:rFonts w:ascii="Goodly Ligth" w:hAnsi="Goodly Ligth"/>
          <w:sz w:val="24"/>
          <w:szCs w:val="24"/>
          <w:lang w:val="pt-BR"/>
        </w:rPr>
        <w:t>Firmeza ao limitar.</w:t>
      </w:r>
      <w:r w:rsidRPr="00D3647C">
        <w:rPr>
          <w:rFonts w:ascii="Goodly Ligth" w:hAnsi="Goodly Ligth"/>
          <w:sz w:val="24"/>
          <w:szCs w:val="24"/>
          <w:lang w:val="pt-BR"/>
        </w:rPr>
        <w:br/>
        <w:t>Afeto ao redirecionar.</w:t>
      </w:r>
      <w:r w:rsidRPr="00D3647C">
        <w:rPr>
          <w:rFonts w:ascii="Goodly Ligth" w:hAnsi="Goodly Ligth"/>
          <w:sz w:val="24"/>
          <w:szCs w:val="24"/>
          <w:lang w:val="pt-BR"/>
        </w:rPr>
        <w:br/>
        <w:t>Ensino ao intervir.</w:t>
      </w:r>
      <w:r w:rsidRPr="00D3647C">
        <w:rPr>
          <w:rFonts w:ascii="Goodly Ligth" w:hAnsi="Goodly Ligth"/>
          <w:sz w:val="24"/>
          <w:szCs w:val="24"/>
          <w:lang w:val="pt-BR"/>
        </w:rPr>
        <w:br/>
      </w:r>
      <w:r w:rsidRPr="00D3647C">
        <w:rPr>
          <w:rFonts w:ascii="Goodly Ligth" w:hAnsi="Goodly Ligth"/>
          <w:sz w:val="24"/>
          <w:szCs w:val="24"/>
          <w:lang w:val="pt-BR"/>
        </w:rPr>
        <w:lastRenderedPageBreak/>
        <w:t>Essa é a proposta da EFA diante do novo modelo de infância.</w:t>
      </w:r>
      <w:r w:rsidRPr="00D3647C">
        <w:rPr>
          <w:rFonts w:ascii="Goodly Ligth" w:hAnsi="Goodly Ligth"/>
          <w:sz w:val="24"/>
          <w:szCs w:val="24"/>
          <w:lang w:val="pt-BR"/>
        </w:rPr>
        <w:br/>
        <w:t xml:space="preserve">O digital pode ser parte do mundo — mas </w:t>
      </w:r>
      <w:r w:rsidRPr="00D3647C">
        <w:rPr>
          <w:rFonts w:ascii="Goodly Ligth" w:hAnsi="Goodly Ligth"/>
          <w:b/>
          <w:bCs/>
          <w:sz w:val="24"/>
          <w:szCs w:val="24"/>
          <w:lang w:val="pt-BR"/>
        </w:rPr>
        <w:t>quem prepara para o mundo ainda precisa ser o adulto</w:t>
      </w:r>
      <w:r w:rsidRPr="00D3647C">
        <w:rPr>
          <w:rFonts w:ascii="Goodly Ligth" w:hAnsi="Goodly Ligth"/>
          <w:sz w:val="24"/>
          <w:szCs w:val="24"/>
          <w:lang w:val="pt-BR"/>
        </w:rPr>
        <w:t>.</w:t>
      </w:r>
    </w:p>
    <w:p w14:paraId="221DF40D" w14:textId="77777777" w:rsidR="0002530F" w:rsidRPr="00D3647C" w:rsidRDefault="0002530F" w:rsidP="00887F6C">
      <w:pPr>
        <w:spacing w:line="360" w:lineRule="auto"/>
        <w:rPr>
          <w:rFonts w:ascii="Goodly Ligth" w:hAnsi="Goodly Ligth"/>
          <w:sz w:val="24"/>
          <w:szCs w:val="24"/>
          <w:lang w:val="pt-BR"/>
        </w:rPr>
      </w:pPr>
    </w:p>
    <w:p w14:paraId="2BB1260B" w14:textId="6DF0C46D"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8 – OS PRINCÍPIOS DA EDUCAÇÃO FUNCIONAL AFETIVA (EFA)</w:t>
      </w:r>
    </w:p>
    <w:p w14:paraId="460D5148"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07F41678"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é mais do que um conjunto de boas práticas. Ela constitui uma </w:t>
      </w:r>
      <w:r w:rsidRPr="00D3647C">
        <w:rPr>
          <w:rFonts w:ascii="Goodly Ligth" w:hAnsi="Goodly Ligth"/>
          <w:b/>
          <w:bCs/>
          <w:sz w:val="24"/>
          <w:szCs w:val="24"/>
          <w:lang w:val="pt-BR"/>
        </w:rPr>
        <w:t>teoria educativa fundamentada</w:t>
      </w:r>
      <w:r w:rsidRPr="00D3647C">
        <w:rPr>
          <w:rFonts w:ascii="Goodly Ligth" w:hAnsi="Goodly Ligth"/>
          <w:sz w:val="24"/>
          <w:szCs w:val="24"/>
          <w:lang w:val="pt-BR"/>
        </w:rPr>
        <w:t>, que combina os avanços da Análise do Comportamento Aplicada (ABA) com o compromisso ético de preparar crianças para a vida em sociedade com vínculo, firmeza e clareza de propósito.</w:t>
      </w:r>
    </w:p>
    <w:p w14:paraId="3A0EAEDE"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Este capítulo apresenta os </w:t>
      </w:r>
      <w:r w:rsidRPr="00D3647C">
        <w:rPr>
          <w:rFonts w:ascii="Goodly Ligth" w:hAnsi="Goodly Ligth"/>
          <w:b/>
          <w:bCs/>
          <w:sz w:val="24"/>
          <w:szCs w:val="24"/>
          <w:lang w:val="pt-BR"/>
        </w:rPr>
        <w:t>sete princípios estruturantes da EFA</w:t>
      </w:r>
      <w:r w:rsidRPr="00D3647C">
        <w:rPr>
          <w:rFonts w:ascii="Goodly Ligth" w:hAnsi="Goodly Ligth"/>
          <w:sz w:val="24"/>
          <w:szCs w:val="24"/>
          <w:lang w:val="pt-BR"/>
        </w:rPr>
        <w:t>, que norteiam toda sua metodologia. Cada um deles se apoia em dados da ciência do comportamento, observações empíricas em contextos clínicos e escolares, e na escuta de famílias que buscam uma educação inclusiva, funcional e compassiva.</w:t>
      </w:r>
    </w:p>
    <w:p w14:paraId="60575A1B"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A8AD6CD">
          <v:rect id="_x0000_i1088" style="width:0;height:1.5pt" o:hralign="center" o:hrstd="t" o:hr="t" fillcolor="#a0a0a0" stroked="f"/>
        </w:pict>
      </w:r>
    </w:p>
    <w:p w14:paraId="1228A763"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1. O comportamento é o objeto da educação</w:t>
      </w:r>
    </w:p>
    <w:p w14:paraId="3CAA31D2"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parte do princípio de que </w:t>
      </w:r>
      <w:r w:rsidRPr="00D3647C">
        <w:rPr>
          <w:rFonts w:ascii="Goodly Ligth" w:hAnsi="Goodly Ligth"/>
          <w:b/>
          <w:bCs/>
          <w:sz w:val="24"/>
          <w:szCs w:val="24"/>
          <w:lang w:val="pt-BR"/>
        </w:rPr>
        <w:t>educar é ensinar repertórios comportamentais</w:t>
      </w:r>
      <w:r w:rsidRPr="00D3647C">
        <w:rPr>
          <w:rFonts w:ascii="Goodly Ligth" w:hAnsi="Goodly Ligth"/>
          <w:sz w:val="24"/>
          <w:szCs w:val="24"/>
          <w:lang w:val="pt-BR"/>
        </w:rPr>
        <w:t>. Toda forma de convivência, aprendizagem ou participação social depende de comportamentos específicos: esperar, pedir, compartilhar, controlar impulsos, negociar, respeitar regras. Esses comportamentos:</w:t>
      </w:r>
    </w:p>
    <w:p w14:paraId="6846093F" w14:textId="77777777" w:rsidR="0002530F" w:rsidRPr="00D3647C" w:rsidRDefault="00000000" w:rsidP="0020352B">
      <w:pPr>
        <w:numPr>
          <w:ilvl w:val="0"/>
          <w:numId w:val="69"/>
        </w:numPr>
        <w:spacing w:line="360" w:lineRule="auto"/>
        <w:jc w:val="both"/>
        <w:rPr>
          <w:rFonts w:ascii="Goodly Ligth" w:hAnsi="Goodly Ligth"/>
          <w:sz w:val="24"/>
          <w:szCs w:val="24"/>
          <w:lang w:val="pt-BR"/>
        </w:rPr>
      </w:pPr>
      <w:r w:rsidRPr="00D3647C">
        <w:rPr>
          <w:rFonts w:ascii="Goodly Ligth" w:hAnsi="Goodly Ligth"/>
          <w:sz w:val="24"/>
          <w:szCs w:val="24"/>
          <w:lang w:val="pt-BR"/>
        </w:rPr>
        <w:t>Não surgem espontaneamente;</w:t>
      </w:r>
    </w:p>
    <w:p w14:paraId="61DDAC6C" w14:textId="77777777" w:rsidR="0002530F" w:rsidRPr="00D3647C" w:rsidRDefault="00000000" w:rsidP="0020352B">
      <w:pPr>
        <w:numPr>
          <w:ilvl w:val="0"/>
          <w:numId w:val="69"/>
        </w:numPr>
        <w:spacing w:line="360" w:lineRule="auto"/>
        <w:jc w:val="both"/>
        <w:rPr>
          <w:rFonts w:ascii="Goodly Ligth" w:hAnsi="Goodly Ligth"/>
          <w:sz w:val="24"/>
          <w:szCs w:val="24"/>
          <w:lang w:val="pt-BR"/>
        </w:rPr>
      </w:pPr>
      <w:r w:rsidRPr="00D3647C">
        <w:rPr>
          <w:rFonts w:ascii="Goodly Ligth" w:hAnsi="Goodly Ligth"/>
          <w:sz w:val="24"/>
          <w:szCs w:val="24"/>
          <w:lang w:val="pt-BR"/>
        </w:rPr>
        <w:t>Não dependem apenas da idade cronológica;</w:t>
      </w:r>
    </w:p>
    <w:p w14:paraId="102C92B7" w14:textId="77777777" w:rsidR="0002530F" w:rsidRPr="00D3647C" w:rsidRDefault="00000000" w:rsidP="0020352B">
      <w:pPr>
        <w:numPr>
          <w:ilvl w:val="0"/>
          <w:numId w:val="69"/>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Precisam ser </w:t>
      </w:r>
      <w:r w:rsidRPr="00D3647C">
        <w:rPr>
          <w:rFonts w:ascii="Goodly Ligth" w:hAnsi="Goodly Ligth"/>
          <w:b/>
          <w:bCs/>
          <w:sz w:val="24"/>
          <w:szCs w:val="24"/>
          <w:lang w:val="pt-BR"/>
        </w:rPr>
        <w:t>ensinados de forma explícita</w:t>
      </w:r>
      <w:r w:rsidRPr="00D3647C">
        <w:rPr>
          <w:rFonts w:ascii="Goodly Ligth" w:hAnsi="Goodly Ligth"/>
          <w:sz w:val="24"/>
          <w:szCs w:val="24"/>
          <w:lang w:val="pt-BR"/>
        </w:rPr>
        <w:t xml:space="preserve"> e reforçados sistematicamente.</w:t>
      </w:r>
    </w:p>
    <w:p w14:paraId="1905240A" w14:textId="11E0E769"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b/>
          <w:bCs/>
          <w:sz w:val="24"/>
          <w:szCs w:val="24"/>
          <w:lang w:val="pt-BR"/>
        </w:rPr>
        <w:t>Skinner (1953)</w:t>
      </w:r>
      <w:r w:rsidRPr="00D3647C">
        <w:rPr>
          <w:rFonts w:ascii="Goodly Ligth" w:hAnsi="Goodly Ligth"/>
          <w:sz w:val="24"/>
          <w:szCs w:val="24"/>
          <w:lang w:val="pt-BR"/>
        </w:rPr>
        <w:t xml:space="preserve"> já afirmava que o comportamento é selecionado pelas suas consequências. A EFA operacionaliza esse conceito, propondo que cada intervenção educativa tenha como foco </w:t>
      </w:r>
      <w:r w:rsidRPr="00D3647C">
        <w:rPr>
          <w:rFonts w:ascii="Goodly Ligth" w:hAnsi="Goodly Ligth"/>
          <w:b/>
          <w:bCs/>
          <w:sz w:val="24"/>
          <w:szCs w:val="24"/>
          <w:lang w:val="pt-BR"/>
        </w:rPr>
        <w:t>um comportamento funcional a ser ensinado</w:t>
      </w:r>
      <w:r w:rsidRPr="00D3647C">
        <w:rPr>
          <w:rFonts w:ascii="Goodly Ligth" w:hAnsi="Goodly Ligth"/>
          <w:sz w:val="24"/>
          <w:szCs w:val="24"/>
          <w:lang w:val="pt-BR"/>
        </w:rPr>
        <w:t>.</w:t>
      </w:r>
    </w:p>
    <w:p w14:paraId="754457E4"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B5F3AE1">
          <v:rect id="_x0000_i1089" style="width:0;height:1.5pt" o:hralign="center" o:hrstd="t" o:hr="t" fillcolor="#a0a0a0" stroked="f"/>
        </w:pict>
      </w:r>
    </w:p>
    <w:p w14:paraId="59ECB1E0"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2. Todo comportamento tem função</w:t>
      </w:r>
    </w:p>
    <w:p w14:paraId="6870B584"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recusa explicações baseadas em moralismos (“está fazendo birra”, “é mal-educado”) e adota a </w:t>
      </w:r>
      <w:r w:rsidRPr="00D3647C">
        <w:rPr>
          <w:rFonts w:ascii="Goodly Ligth" w:hAnsi="Goodly Ligth"/>
          <w:b/>
          <w:bCs/>
          <w:sz w:val="24"/>
          <w:szCs w:val="24"/>
          <w:lang w:val="pt-BR"/>
        </w:rPr>
        <w:t>análise funcional</w:t>
      </w:r>
      <w:r w:rsidRPr="00D3647C">
        <w:rPr>
          <w:rFonts w:ascii="Goodly Ligth" w:hAnsi="Goodly Ligth"/>
          <w:sz w:val="24"/>
          <w:szCs w:val="24"/>
          <w:lang w:val="pt-BR"/>
        </w:rPr>
        <w:t xml:space="preserve"> como base para toda intervenção.</w:t>
      </w:r>
    </w:p>
    <w:p w14:paraId="46F06C4F"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Todo comportamento — adequado ou não — </w:t>
      </w:r>
      <w:r w:rsidRPr="00D3647C">
        <w:rPr>
          <w:rFonts w:ascii="Goodly Ligth" w:hAnsi="Goodly Ligth"/>
          <w:b/>
          <w:bCs/>
          <w:sz w:val="24"/>
          <w:szCs w:val="24"/>
          <w:lang w:val="pt-BR"/>
        </w:rPr>
        <w:t>serve a um propósito</w:t>
      </w:r>
      <w:r w:rsidRPr="00D3647C">
        <w:rPr>
          <w:rFonts w:ascii="Goodly Ligth" w:hAnsi="Goodly Ligth"/>
          <w:sz w:val="24"/>
          <w:szCs w:val="24"/>
          <w:lang w:val="pt-BR"/>
        </w:rPr>
        <w:t xml:space="preserve"> para a criança: obter algo, evitar algo, comunicar uma necessidade, ou regular-se internamente. Entender a função é o primeiro passo para planejar um ensino efetivo.</w:t>
      </w:r>
    </w:p>
    <w:p w14:paraId="1077E6FF" w14:textId="4A3E6D52"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Exemplo:</w:t>
      </w:r>
    </w:p>
    <w:p w14:paraId="62E5855F" w14:textId="77777777" w:rsidR="0002530F" w:rsidRPr="00D3647C" w:rsidRDefault="00000000" w:rsidP="0020352B">
      <w:pPr>
        <w:numPr>
          <w:ilvl w:val="0"/>
          <w:numId w:val="70"/>
        </w:numPr>
        <w:spacing w:line="360" w:lineRule="auto"/>
        <w:jc w:val="both"/>
        <w:rPr>
          <w:rFonts w:ascii="Goodly Ligth" w:hAnsi="Goodly Ligth"/>
          <w:sz w:val="24"/>
          <w:szCs w:val="24"/>
          <w:lang w:val="pt-BR"/>
        </w:rPr>
      </w:pPr>
      <w:r w:rsidRPr="00D3647C">
        <w:rPr>
          <w:rFonts w:ascii="Goodly Ligth" w:hAnsi="Goodly Ligth"/>
          <w:sz w:val="24"/>
          <w:szCs w:val="24"/>
          <w:lang w:val="pt-BR"/>
        </w:rPr>
        <w:t>Grito → fuga da tarefa (função: esquiva).</w:t>
      </w:r>
    </w:p>
    <w:p w14:paraId="1A3A8B52" w14:textId="77777777" w:rsidR="0002530F" w:rsidRPr="00D3647C" w:rsidRDefault="00000000" w:rsidP="0020352B">
      <w:pPr>
        <w:numPr>
          <w:ilvl w:val="0"/>
          <w:numId w:val="70"/>
        </w:numPr>
        <w:spacing w:line="360" w:lineRule="auto"/>
        <w:jc w:val="both"/>
        <w:rPr>
          <w:rFonts w:ascii="Goodly Ligth" w:hAnsi="Goodly Ligth"/>
          <w:sz w:val="24"/>
          <w:szCs w:val="24"/>
          <w:lang w:val="pt-BR"/>
        </w:rPr>
      </w:pPr>
      <w:r w:rsidRPr="00D3647C">
        <w:rPr>
          <w:rFonts w:ascii="Goodly Ligth" w:hAnsi="Goodly Ligth"/>
          <w:sz w:val="24"/>
          <w:szCs w:val="24"/>
          <w:lang w:val="pt-BR"/>
        </w:rPr>
        <w:t>Choro → atenção exclusiva do adulto (função: atenção).</w:t>
      </w:r>
    </w:p>
    <w:p w14:paraId="52FF7B4A" w14:textId="77777777" w:rsidR="0002530F" w:rsidRPr="00D3647C" w:rsidRDefault="00000000" w:rsidP="0020352B">
      <w:pPr>
        <w:numPr>
          <w:ilvl w:val="0"/>
          <w:numId w:val="70"/>
        </w:numPr>
        <w:spacing w:line="360" w:lineRule="auto"/>
        <w:jc w:val="both"/>
        <w:rPr>
          <w:rFonts w:ascii="Goodly Ligth" w:hAnsi="Goodly Ligth"/>
          <w:sz w:val="24"/>
          <w:szCs w:val="24"/>
          <w:lang w:val="pt-BR"/>
        </w:rPr>
      </w:pPr>
      <w:r w:rsidRPr="00D3647C">
        <w:rPr>
          <w:rFonts w:ascii="Goodly Ligth" w:hAnsi="Goodly Ligth"/>
          <w:sz w:val="24"/>
          <w:szCs w:val="24"/>
          <w:lang w:val="pt-BR"/>
        </w:rPr>
        <w:t>Isolamento → prazer sensorial (função: automático).</w:t>
      </w:r>
    </w:p>
    <w:p w14:paraId="2E29B00F" w14:textId="63375B2F"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Quando compreendemos o “para quê” do comportamento, deixamos de julgar e passamos a ensinar.</w:t>
      </w:r>
    </w:p>
    <w:p w14:paraId="1053F1B0"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F62C3B8">
          <v:rect id="_x0000_i1090" style="width:0;height:1.5pt" o:hralign="center" o:hrstd="t" o:hr="t" fillcolor="#a0a0a0" stroked="f"/>
        </w:pict>
      </w:r>
    </w:p>
    <w:p w14:paraId="7F6BB64A"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3. Firmeza é cuidado</w:t>
      </w:r>
    </w:p>
    <w:p w14:paraId="623D2E6A"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A firmeza é um dos pilares centrais da EFA — e precisa ser resgatada de suas associações equivocadas com autoritarismo.</w:t>
      </w:r>
    </w:p>
    <w:p w14:paraId="602A8A52"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Ser firme </w:t>
      </w:r>
      <w:r w:rsidRPr="00D3647C">
        <w:rPr>
          <w:rFonts w:ascii="Goodly Ligth" w:hAnsi="Goodly Ligth"/>
          <w:b/>
          <w:bCs/>
          <w:sz w:val="24"/>
          <w:szCs w:val="24"/>
          <w:lang w:val="pt-BR"/>
        </w:rPr>
        <w:t>não é gritar, punir ou humilhar</w:t>
      </w:r>
      <w:r w:rsidRPr="00D3647C">
        <w:rPr>
          <w:rFonts w:ascii="Goodly Ligth" w:hAnsi="Goodly Ligth"/>
          <w:sz w:val="24"/>
          <w:szCs w:val="24"/>
          <w:lang w:val="pt-BR"/>
        </w:rPr>
        <w:t>.</w:t>
      </w:r>
      <w:r w:rsidRPr="00D3647C">
        <w:rPr>
          <w:rFonts w:ascii="Goodly Ligth" w:hAnsi="Goodly Ligth"/>
          <w:sz w:val="24"/>
          <w:szCs w:val="24"/>
          <w:lang w:val="pt-BR"/>
        </w:rPr>
        <w:br/>
        <w:t xml:space="preserve">É ser </w:t>
      </w:r>
      <w:r w:rsidRPr="00D3647C">
        <w:rPr>
          <w:rFonts w:ascii="Goodly Ligth" w:hAnsi="Goodly Ligth"/>
          <w:b/>
          <w:bCs/>
          <w:sz w:val="24"/>
          <w:szCs w:val="24"/>
          <w:lang w:val="pt-BR"/>
        </w:rPr>
        <w:t>coerente, previsível, constante e claro</w:t>
      </w:r>
      <w:r w:rsidRPr="00D3647C">
        <w:rPr>
          <w:rFonts w:ascii="Goodly Ligth" w:hAnsi="Goodly Ligth"/>
          <w:sz w:val="24"/>
          <w:szCs w:val="24"/>
          <w:lang w:val="pt-BR"/>
        </w:rPr>
        <w:t>.</w:t>
      </w:r>
      <w:r w:rsidRPr="00D3647C">
        <w:rPr>
          <w:rFonts w:ascii="Goodly Ligth" w:hAnsi="Goodly Ligth"/>
          <w:sz w:val="24"/>
          <w:szCs w:val="24"/>
          <w:lang w:val="pt-BR"/>
        </w:rPr>
        <w:br/>
        <w:t>É estabelecer limites funcionais e sustentá-los com segurança emocional.</w:t>
      </w:r>
    </w:p>
    <w:p w14:paraId="5B09689E" w14:textId="7FC08A17" w:rsidR="0002530F" w:rsidRPr="00D3647C" w:rsidRDefault="00000000" w:rsidP="0020352B">
      <w:pPr>
        <w:spacing w:line="360" w:lineRule="auto"/>
        <w:jc w:val="both"/>
        <w:rPr>
          <w:rFonts w:ascii="Goodly Ligth" w:hAnsi="Goodly Ligth"/>
          <w:sz w:val="24"/>
          <w:szCs w:val="24"/>
          <w:lang w:val="pt-BR"/>
        </w:rPr>
      </w:pPr>
      <w:proofErr w:type="spellStart"/>
      <w:r w:rsidRPr="00D3647C">
        <w:rPr>
          <w:rFonts w:ascii="Goodly Ligth" w:hAnsi="Goodly Ligth"/>
          <w:b/>
          <w:bCs/>
          <w:sz w:val="24"/>
          <w:szCs w:val="24"/>
          <w:lang w:val="pt-BR"/>
        </w:rPr>
        <w:t>Baumrind</w:t>
      </w:r>
      <w:proofErr w:type="spellEnd"/>
      <w:r w:rsidRPr="00D3647C">
        <w:rPr>
          <w:rFonts w:ascii="Goodly Ligth" w:hAnsi="Goodly Ligth"/>
          <w:b/>
          <w:bCs/>
          <w:sz w:val="24"/>
          <w:szCs w:val="24"/>
          <w:lang w:val="pt-BR"/>
        </w:rPr>
        <w:t xml:space="preserve"> (1967)</w:t>
      </w:r>
      <w:r w:rsidRPr="00D3647C">
        <w:rPr>
          <w:rFonts w:ascii="Goodly Ligth" w:hAnsi="Goodly Ligth"/>
          <w:sz w:val="24"/>
          <w:szCs w:val="24"/>
          <w:lang w:val="pt-BR"/>
        </w:rPr>
        <w:t>, ao estudar estilos parentais, mostrou que crianças educadas com equilíbrio entre exigência e afeto desenvolvem maior autorregulação, responsabilidade e empatia. A EFA baseia-se nesse equilíbrio.</w:t>
      </w:r>
    </w:p>
    <w:p w14:paraId="12FF66C5" w14:textId="3CC6846B"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firmeza oferece à criança </w:t>
      </w:r>
      <w:r w:rsidRPr="00D3647C">
        <w:rPr>
          <w:rFonts w:ascii="Goodly Ligth" w:hAnsi="Goodly Ligth"/>
          <w:b/>
          <w:bCs/>
          <w:sz w:val="24"/>
          <w:szCs w:val="24"/>
          <w:lang w:val="pt-BR"/>
        </w:rPr>
        <w:t>um ambiente seguro para testar, errar e aprender</w:t>
      </w:r>
      <w:r w:rsidRPr="00D3647C">
        <w:rPr>
          <w:rFonts w:ascii="Goodly Ligth" w:hAnsi="Goodly Ligth"/>
          <w:sz w:val="24"/>
          <w:szCs w:val="24"/>
          <w:lang w:val="pt-BR"/>
        </w:rPr>
        <w:t>, sem instabilidade ou chantagem emocional.</w:t>
      </w:r>
    </w:p>
    <w:p w14:paraId="6B164039"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AFB5EF5">
          <v:rect id="_x0000_i1091" style="width:0;height:1.5pt" o:hralign="center" o:hrstd="t" o:hr="t" fillcolor="#a0a0a0" stroked="f"/>
        </w:pict>
      </w:r>
    </w:p>
    <w:p w14:paraId="4FAAAE70"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4. Afeto sem ensino não é educação</w:t>
      </w:r>
    </w:p>
    <w:p w14:paraId="61F2CF89"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Acolher é essencial — mas acolhimento sem ensino resulta em estagnação.</w:t>
      </w:r>
    </w:p>
    <w:p w14:paraId="3B10943C"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entende o afeto como </w:t>
      </w:r>
      <w:r w:rsidRPr="00D3647C">
        <w:rPr>
          <w:rFonts w:ascii="Goodly Ligth" w:hAnsi="Goodly Ligth"/>
          <w:b/>
          <w:bCs/>
          <w:sz w:val="24"/>
          <w:szCs w:val="24"/>
          <w:lang w:val="pt-BR"/>
        </w:rPr>
        <w:t>condição para o ensino eficaz</w:t>
      </w:r>
      <w:r w:rsidRPr="00D3647C">
        <w:rPr>
          <w:rFonts w:ascii="Goodly Ligth" w:hAnsi="Goodly Ligth"/>
          <w:sz w:val="24"/>
          <w:szCs w:val="24"/>
          <w:lang w:val="pt-BR"/>
        </w:rPr>
        <w:t xml:space="preserve">. O vínculo torna o reforço mais potente, a mediação mais significativa e o ensino mais duradouro. Mas o afeto, por si só, </w:t>
      </w:r>
      <w:r w:rsidRPr="00D3647C">
        <w:rPr>
          <w:rFonts w:ascii="Goodly Ligth" w:hAnsi="Goodly Ligth"/>
          <w:b/>
          <w:bCs/>
          <w:sz w:val="24"/>
          <w:szCs w:val="24"/>
          <w:lang w:val="pt-BR"/>
        </w:rPr>
        <w:t>não constrói repertório</w:t>
      </w:r>
      <w:r w:rsidRPr="00D3647C">
        <w:rPr>
          <w:rFonts w:ascii="Goodly Ligth" w:hAnsi="Goodly Ligth"/>
          <w:sz w:val="24"/>
          <w:szCs w:val="24"/>
          <w:lang w:val="pt-BR"/>
        </w:rPr>
        <w:t>.</w:t>
      </w:r>
    </w:p>
    <w:p w14:paraId="061396FF" w14:textId="729527E8"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Quando o adulto apenas consola a criança em momentos de crise, mas não ensina como agir na próxima vez, está reforçando a dependência — não a autonomia.</w:t>
      </w:r>
    </w:p>
    <w:p w14:paraId="389455E8" w14:textId="50356CE3"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Ensinar é o maior gesto de afeto.</w:t>
      </w:r>
    </w:p>
    <w:p w14:paraId="2DB071A2"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876B33F">
          <v:rect id="_x0000_i1092" style="width:0;height:1.5pt" o:hralign="center" o:hrstd="t" o:hr="t" fillcolor="#a0a0a0" stroked="f"/>
        </w:pict>
      </w:r>
    </w:p>
    <w:p w14:paraId="65043136"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5. Inclusão exige exigência</w:t>
      </w:r>
    </w:p>
    <w:p w14:paraId="6CE0CAE4"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Incluir não é apenas permitir a presença da criança — é garantir sua participação com qualidade. Isso exige que ela:</w:t>
      </w:r>
    </w:p>
    <w:p w14:paraId="06D48AB6" w14:textId="77777777" w:rsidR="0002530F" w:rsidRPr="00D3647C" w:rsidRDefault="00000000" w:rsidP="0020352B">
      <w:pPr>
        <w:numPr>
          <w:ilvl w:val="0"/>
          <w:numId w:val="71"/>
        </w:numPr>
        <w:spacing w:line="360" w:lineRule="auto"/>
        <w:jc w:val="both"/>
        <w:rPr>
          <w:rFonts w:ascii="Goodly Ligth" w:hAnsi="Goodly Ligth"/>
          <w:sz w:val="24"/>
          <w:szCs w:val="24"/>
          <w:lang w:val="pt-BR"/>
        </w:rPr>
      </w:pPr>
      <w:r w:rsidRPr="00D3647C">
        <w:rPr>
          <w:rFonts w:ascii="Goodly Ligth" w:hAnsi="Goodly Ligth"/>
          <w:sz w:val="24"/>
          <w:szCs w:val="24"/>
          <w:lang w:val="pt-BR"/>
        </w:rPr>
        <w:t>Tenha repertórios adequados para aquele contexto;</w:t>
      </w:r>
    </w:p>
    <w:p w14:paraId="22DA2197" w14:textId="77777777" w:rsidR="0002530F" w:rsidRPr="00D3647C" w:rsidRDefault="00000000" w:rsidP="0020352B">
      <w:pPr>
        <w:numPr>
          <w:ilvl w:val="0"/>
          <w:numId w:val="71"/>
        </w:numPr>
        <w:spacing w:line="360" w:lineRule="auto"/>
        <w:jc w:val="both"/>
        <w:rPr>
          <w:rFonts w:ascii="Goodly Ligth" w:hAnsi="Goodly Ligth"/>
          <w:sz w:val="24"/>
          <w:szCs w:val="24"/>
          <w:lang w:val="pt-BR"/>
        </w:rPr>
      </w:pPr>
      <w:r w:rsidRPr="00D3647C">
        <w:rPr>
          <w:rFonts w:ascii="Goodly Ligth" w:hAnsi="Goodly Ligth"/>
          <w:sz w:val="24"/>
          <w:szCs w:val="24"/>
          <w:lang w:val="pt-BR"/>
        </w:rPr>
        <w:t>Receba ensino funcional para adquirir tais repertórios;</w:t>
      </w:r>
    </w:p>
    <w:p w14:paraId="25475D8C" w14:textId="77777777" w:rsidR="0002530F" w:rsidRPr="00D3647C" w:rsidRDefault="00000000" w:rsidP="0020352B">
      <w:pPr>
        <w:numPr>
          <w:ilvl w:val="0"/>
          <w:numId w:val="71"/>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Seja </w:t>
      </w:r>
      <w:r w:rsidRPr="00D3647C">
        <w:rPr>
          <w:rFonts w:ascii="Goodly Ligth" w:hAnsi="Goodly Ligth"/>
          <w:b/>
          <w:bCs/>
          <w:sz w:val="24"/>
          <w:szCs w:val="24"/>
          <w:lang w:val="pt-BR"/>
        </w:rPr>
        <w:t>desafiada dentro da sua zona de desenvolvimento proximal</w:t>
      </w:r>
      <w:r w:rsidRPr="00D3647C">
        <w:rPr>
          <w:rFonts w:ascii="Goodly Ligth" w:hAnsi="Goodly Ligth"/>
          <w:sz w:val="24"/>
          <w:szCs w:val="24"/>
          <w:lang w:val="pt-BR"/>
        </w:rPr>
        <w:t xml:space="preserve"> (Vygotsky, 1978).</w:t>
      </w:r>
    </w:p>
    <w:p w14:paraId="3DDC8679"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critica a “inclusão frágil”, que </w:t>
      </w:r>
      <w:r w:rsidRPr="00D3647C">
        <w:rPr>
          <w:rFonts w:ascii="Goodly Ligth" w:hAnsi="Goodly Ligth"/>
          <w:b/>
          <w:bCs/>
          <w:sz w:val="24"/>
          <w:szCs w:val="24"/>
          <w:lang w:val="pt-BR"/>
        </w:rPr>
        <w:t>exclui pelo excesso de proteção</w:t>
      </w:r>
      <w:r w:rsidRPr="00D3647C">
        <w:rPr>
          <w:rFonts w:ascii="Goodly Ligth" w:hAnsi="Goodly Ligth"/>
          <w:sz w:val="24"/>
          <w:szCs w:val="24"/>
          <w:lang w:val="pt-BR"/>
        </w:rPr>
        <w:t xml:space="preserve">, e defende uma </w:t>
      </w:r>
      <w:r w:rsidRPr="00D3647C">
        <w:rPr>
          <w:rFonts w:ascii="Goodly Ligth" w:hAnsi="Goodly Ligth"/>
          <w:b/>
          <w:bCs/>
          <w:sz w:val="24"/>
          <w:szCs w:val="24"/>
          <w:lang w:val="pt-BR"/>
        </w:rPr>
        <w:t>inclusão funcional</w:t>
      </w:r>
      <w:r w:rsidRPr="00D3647C">
        <w:rPr>
          <w:rFonts w:ascii="Goodly Ligth" w:hAnsi="Goodly Ligth"/>
          <w:sz w:val="24"/>
          <w:szCs w:val="24"/>
          <w:lang w:val="pt-BR"/>
        </w:rPr>
        <w:t>, baseada no ensino intencional e na adaptação com exigência.</w:t>
      </w:r>
    </w:p>
    <w:p w14:paraId="501F95CA" w14:textId="6AE7C208"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Uma criança só participa de verdade quando </w:t>
      </w:r>
      <w:r w:rsidRPr="00D3647C">
        <w:rPr>
          <w:rFonts w:ascii="Goodly Ligth" w:hAnsi="Goodly Ligth"/>
          <w:b/>
          <w:bCs/>
          <w:sz w:val="24"/>
          <w:szCs w:val="24"/>
          <w:lang w:val="pt-BR"/>
        </w:rPr>
        <w:t>tem o que expressar, o que contribuir e o que aprender com o grupo</w:t>
      </w:r>
      <w:r w:rsidRPr="00D3647C">
        <w:rPr>
          <w:rFonts w:ascii="Goodly Ligth" w:hAnsi="Goodly Ligth"/>
          <w:sz w:val="24"/>
          <w:szCs w:val="24"/>
          <w:lang w:val="pt-BR"/>
        </w:rPr>
        <w:t>.</w:t>
      </w:r>
    </w:p>
    <w:p w14:paraId="66C24B4F"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CC75459">
          <v:rect id="_x0000_i1093" style="width:0;height:1.5pt" o:hralign="center" o:hrstd="t" o:hr="t" fillcolor="#a0a0a0" stroked="f"/>
        </w:pict>
      </w:r>
    </w:p>
    <w:p w14:paraId="46D0093D"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6. Dó paralisa; compaixão ensina</w:t>
      </w:r>
    </w:p>
    <w:p w14:paraId="35FF4672"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O sentimento de dó (piedade) leva o adulto a:</w:t>
      </w:r>
    </w:p>
    <w:p w14:paraId="1D3E62BA" w14:textId="77777777" w:rsidR="0002530F" w:rsidRPr="00D3647C" w:rsidRDefault="00000000" w:rsidP="0020352B">
      <w:pPr>
        <w:numPr>
          <w:ilvl w:val="0"/>
          <w:numId w:val="72"/>
        </w:numPr>
        <w:spacing w:line="360" w:lineRule="auto"/>
        <w:jc w:val="both"/>
        <w:rPr>
          <w:rFonts w:ascii="Goodly Ligth" w:hAnsi="Goodly Ligth"/>
          <w:sz w:val="24"/>
          <w:szCs w:val="24"/>
          <w:lang w:val="pt-BR"/>
        </w:rPr>
      </w:pPr>
      <w:r w:rsidRPr="00D3647C">
        <w:rPr>
          <w:rFonts w:ascii="Goodly Ligth" w:hAnsi="Goodly Ligth"/>
          <w:sz w:val="24"/>
          <w:szCs w:val="24"/>
          <w:lang w:val="pt-BR"/>
        </w:rPr>
        <w:t>Rebaixar expectativas;</w:t>
      </w:r>
    </w:p>
    <w:p w14:paraId="7D5E2ED7" w14:textId="77777777" w:rsidR="0002530F" w:rsidRPr="00D3647C" w:rsidRDefault="00000000" w:rsidP="0020352B">
      <w:pPr>
        <w:numPr>
          <w:ilvl w:val="0"/>
          <w:numId w:val="72"/>
        </w:numPr>
        <w:spacing w:line="360" w:lineRule="auto"/>
        <w:jc w:val="both"/>
        <w:rPr>
          <w:rFonts w:ascii="Goodly Ligth" w:hAnsi="Goodly Ligth"/>
          <w:sz w:val="24"/>
          <w:szCs w:val="24"/>
          <w:lang w:val="pt-BR"/>
        </w:rPr>
      </w:pPr>
      <w:r w:rsidRPr="00D3647C">
        <w:rPr>
          <w:rFonts w:ascii="Goodly Ligth" w:hAnsi="Goodly Ligth"/>
          <w:sz w:val="24"/>
          <w:szCs w:val="24"/>
          <w:lang w:val="pt-BR"/>
        </w:rPr>
        <w:t>Evitar frustrações;</w:t>
      </w:r>
    </w:p>
    <w:p w14:paraId="2137F3EE" w14:textId="77777777" w:rsidR="0002530F" w:rsidRPr="00D3647C" w:rsidRDefault="00000000" w:rsidP="0020352B">
      <w:pPr>
        <w:numPr>
          <w:ilvl w:val="0"/>
          <w:numId w:val="72"/>
        </w:numPr>
        <w:spacing w:line="360" w:lineRule="auto"/>
        <w:jc w:val="both"/>
        <w:rPr>
          <w:rFonts w:ascii="Goodly Ligth" w:hAnsi="Goodly Ligth"/>
          <w:sz w:val="24"/>
          <w:szCs w:val="24"/>
          <w:lang w:val="pt-BR"/>
        </w:rPr>
      </w:pPr>
      <w:r w:rsidRPr="00D3647C">
        <w:rPr>
          <w:rFonts w:ascii="Goodly Ligth" w:hAnsi="Goodly Ligth"/>
          <w:sz w:val="24"/>
          <w:szCs w:val="24"/>
          <w:lang w:val="pt-BR"/>
        </w:rPr>
        <w:t>Substituir a criança em experiências que ela deveria vivenciar;</w:t>
      </w:r>
    </w:p>
    <w:p w14:paraId="7A95B4D1" w14:textId="77777777" w:rsidR="0002530F" w:rsidRPr="00D3647C" w:rsidRDefault="00000000" w:rsidP="0020352B">
      <w:pPr>
        <w:numPr>
          <w:ilvl w:val="0"/>
          <w:numId w:val="72"/>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Tratar comportamentos inadequados como “inevitáveis”.</w:t>
      </w:r>
    </w:p>
    <w:p w14:paraId="5C46C171"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compaixão, por outro lado, age com empatia e intencionalidade: </w:t>
      </w:r>
      <w:r w:rsidRPr="00D3647C">
        <w:rPr>
          <w:rFonts w:ascii="Goodly Ligth" w:hAnsi="Goodly Ligth"/>
          <w:b/>
          <w:bCs/>
          <w:sz w:val="24"/>
          <w:szCs w:val="24"/>
          <w:lang w:val="pt-BR"/>
        </w:rPr>
        <w:t>acompanha, mas ensina; acolhe, mas exige; respeita, mas desafia.</w:t>
      </w:r>
    </w:p>
    <w:p w14:paraId="2177EE49" w14:textId="0095FCC4"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b/>
          <w:bCs/>
          <w:sz w:val="24"/>
          <w:szCs w:val="24"/>
          <w:lang w:val="pt-BR"/>
        </w:rPr>
        <w:t xml:space="preserve">Kristin </w:t>
      </w:r>
      <w:proofErr w:type="spellStart"/>
      <w:r w:rsidRPr="00D3647C">
        <w:rPr>
          <w:rFonts w:ascii="Goodly Ligth" w:hAnsi="Goodly Ligth"/>
          <w:b/>
          <w:bCs/>
          <w:sz w:val="24"/>
          <w:szCs w:val="24"/>
          <w:lang w:val="pt-BR"/>
        </w:rPr>
        <w:t>Neff</w:t>
      </w:r>
      <w:proofErr w:type="spellEnd"/>
      <w:r w:rsidRPr="00D3647C">
        <w:rPr>
          <w:rFonts w:ascii="Goodly Ligth" w:hAnsi="Goodly Ligth"/>
          <w:b/>
          <w:bCs/>
          <w:sz w:val="24"/>
          <w:szCs w:val="24"/>
          <w:lang w:val="pt-BR"/>
        </w:rPr>
        <w:t xml:space="preserve"> (2011)</w:t>
      </w:r>
      <w:r w:rsidRPr="00D3647C">
        <w:rPr>
          <w:rFonts w:ascii="Goodly Ligth" w:hAnsi="Goodly Ligth"/>
          <w:sz w:val="24"/>
          <w:szCs w:val="24"/>
          <w:lang w:val="pt-BR"/>
        </w:rPr>
        <w:t xml:space="preserve"> define autocompaixão como a capacidade de lidar com o sofrimento com presença e propósito. A EFA aplica esse mesmo conceito na relação adulto-criança.</w:t>
      </w:r>
    </w:p>
    <w:p w14:paraId="10FD1F05" w14:textId="5FB8FE6E" w:rsidR="0002530F" w:rsidRPr="00D3647C" w:rsidRDefault="00000000" w:rsidP="00660AC4">
      <w:pPr>
        <w:spacing w:line="360" w:lineRule="auto"/>
        <w:rPr>
          <w:rFonts w:ascii="Goodly Ligth" w:hAnsi="Goodly Ligth"/>
          <w:sz w:val="24"/>
          <w:szCs w:val="24"/>
          <w:lang w:val="pt-BR"/>
        </w:rPr>
      </w:pPr>
      <w:r w:rsidRPr="00D3647C">
        <w:rPr>
          <w:rFonts w:ascii="Goodly Ligth" w:hAnsi="Goodly Ligth"/>
          <w:sz w:val="24"/>
          <w:szCs w:val="24"/>
          <w:lang w:val="pt-BR"/>
        </w:rPr>
        <w:t>Quando sentimos dó, poupamos.</w:t>
      </w:r>
      <w:r w:rsidRPr="00D3647C">
        <w:rPr>
          <w:rFonts w:ascii="Goodly Ligth" w:hAnsi="Goodly Ligth"/>
          <w:sz w:val="24"/>
          <w:szCs w:val="24"/>
          <w:lang w:val="pt-BR"/>
        </w:rPr>
        <w:br/>
        <w:t>Quando sentimos compaixão, ensinamos.</w:t>
      </w:r>
    </w:p>
    <w:p w14:paraId="599BB4A4"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5FBB9B7">
          <v:rect id="_x0000_i1094" style="width:0;height:1.5pt" o:hralign="center" o:hrstd="t" o:hr="t" fillcolor="#a0a0a0" stroked="f"/>
        </w:pict>
      </w:r>
    </w:p>
    <w:p w14:paraId="456DEFC3"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7. Ensinar é preparar para o mundo</w:t>
      </w:r>
    </w:p>
    <w:p w14:paraId="2593F32B"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O objetivo final da EFA é preparar a criança para a vida social real. Isso implica:</w:t>
      </w:r>
    </w:p>
    <w:p w14:paraId="37E47E9B" w14:textId="77777777" w:rsidR="0002530F" w:rsidRPr="00D3647C" w:rsidRDefault="00000000" w:rsidP="0020352B">
      <w:pPr>
        <w:numPr>
          <w:ilvl w:val="0"/>
          <w:numId w:val="73"/>
        </w:numPr>
        <w:spacing w:line="360" w:lineRule="auto"/>
        <w:jc w:val="both"/>
        <w:rPr>
          <w:rFonts w:ascii="Goodly Ligth" w:hAnsi="Goodly Ligth"/>
          <w:sz w:val="24"/>
          <w:szCs w:val="24"/>
          <w:lang w:val="pt-BR"/>
        </w:rPr>
      </w:pPr>
      <w:r w:rsidRPr="00D3647C">
        <w:rPr>
          <w:rFonts w:ascii="Goodly Ligth" w:hAnsi="Goodly Ligth"/>
          <w:sz w:val="24"/>
          <w:szCs w:val="24"/>
          <w:lang w:val="pt-BR"/>
        </w:rPr>
        <w:t>Ensinar habilidades sociais, emocionais e morais;</w:t>
      </w:r>
    </w:p>
    <w:p w14:paraId="53D9CCCF" w14:textId="77777777" w:rsidR="0002530F" w:rsidRPr="00D3647C" w:rsidRDefault="00000000" w:rsidP="0020352B">
      <w:pPr>
        <w:numPr>
          <w:ilvl w:val="0"/>
          <w:numId w:val="73"/>
        </w:numPr>
        <w:spacing w:line="360" w:lineRule="auto"/>
        <w:jc w:val="both"/>
        <w:rPr>
          <w:rFonts w:ascii="Goodly Ligth" w:hAnsi="Goodly Ligth"/>
          <w:sz w:val="24"/>
          <w:szCs w:val="24"/>
          <w:lang w:val="pt-BR"/>
        </w:rPr>
      </w:pPr>
      <w:r w:rsidRPr="00D3647C">
        <w:rPr>
          <w:rFonts w:ascii="Goodly Ligth" w:hAnsi="Goodly Ligth"/>
          <w:sz w:val="24"/>
          <w:szCs w:val="24"/>
          <w:lang w:val="pt-BR"/>
        </w:rPr>
        <w:t>Permitir vivências com regras, perdas e erros;</w:t>
      </w:r>
    </w:p>
    <w:p w14:paraId="65930C7F" w14:textId="77777777" w:rsidR="0002530F" w:rsidRPr="00D3647C" w:rsidRDefault="00000000" w:rsidP="0020352B">
      <w:pPr>
        <w:numPr>
          <w:ilvl w:val="0"/>
          <w:numId w:val="73"/>
        </w:numPr>
        <w:spacing w:line="360" w:lineRule="auto"/>
        <w:jc w:val="both"/>
        <w:rPr>
          <w:rFonts w:ascii="Goodly Ligth" w:hAnsi="Goodly Ligth"/>
          <w:sz w:val="24"/>
          <w:szCs w:val="24"/>
          <w:lang w:val="pt-BR"/>
        </w:rPr>
      </w:pPr>
      <w:r w:rsidRPr="00D3647C">
        <w:rPr>
          <w:rFonts w:ascii="Goodly Ligth" w:hAnsi="Goodly Ligth"/>
          <w:sz w:val="24"/>
          <w:szCs w:val="24"/>
          <w:lang w:val="pt-BR"/>
        </w:rPr>
        <w:t>Desenvolver repertórios de resiliência, empatia e enfrentamento.</w:t>
      </w:r>
    </w:p>
    <w:p w14:paraId="5553422C" w14:textId="2292C99F"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b/>
          <w:bCs/>
          <w:sz w:val="24"/>
          <w:szCs w:val="24"/>
          <w:lang w:val="pt-BR"/>
        </w:rPr>
        <w:t>Norbert Elias (1990)</w:t>
      </w:r>
      <w:r w:rsidRPr="00D3647C">
        <w:rPr>
          <w:rFonts w:ascii="Goodly Ligth" w:hAnsi="Goodly Ligth"/>
          <w:sz w:val="24"/>
          <w:szCs w:val="24"/>
          <w:lang w:val="pt-BR"/>
        </w:rPr>
        <w:t xml:space="preserve"> aponta que a civilidade é um processo longo de aprendizagem social, com mediação de adultos confiáveis. A EFA assume esse papel educativo com intencionalidade.</w:t>
      </w:r>
    </w:p>
    <w:p w14:paraId="761E6A3F" w14:textId="11D167AD" w:rsidR="0002530F" w:rsidRPr="00D3647C" w:rsidRDefault="00000000" w:rsidP="00996D06">
      <w:pPr>
        <w:spacing w:line="360" w:lineRule="auto"/>
        <w:rPr>
          <w:rFonts w:ascii="Goodly Ligth" w:hAnsi="Goodly Ligth"/>
          <w:sz w:val="24"/>
          <w:szCs w:val="24"/>
          <w:lang w:val="pt-BR"/>
        </w:rPr>
      </w:pPr>
      <w:r w:rsidRPr="00D3647C">
        <w:rPr>
          <w:rFonts w:ascii="Goodly Ligth" w:hAnsi="Goodly Ligth"/>
          <w:sz w:val="24"/>
          <w:szCs w:val="24"/>
          <w:lang w:val="pt-BR"/>
        </w:rPr>
        <w:t>Crianças não precisam ser poupadas do mundo.</w:t>
      </w:r>
      <w:r w:rsidRPr="00D3647C">
        <w:rPr>
          <w:rFonts w:ascii="Goodly Ligth" w:hAnsi="Goodly Ligth"/>
          <w:sz w:val="24"/>
          <w:szCs w:val="24"/>
          <w:lang w:val="pt-BR"/>
        </w:rPr>
        <w:br/>
        <w:t xml:space="preserve">Precisam ser </w:t>
      </w:r>
      <w:r w:rsidRPr="00D3647C">
        <w:rPr>
          <w:rFonts w:ascii="Goodly Ligth" w:hAnsi="Goodly Ligth"/>
          <w:b/>
          <w:bCs/>
          <w:sz w:val="24"/>
          <w:szCs w:val="24"/>
          <w:lang w:val="pt-BR"/>
        </w:rPr>
        <w:t>ensinadas a enfrentá-lo com autonomia, apoio e repertório</w:t>
      </w:r>
      <w:r w:rsidRPr="00D3647C">
        <w:rPr>
          <w:rFonts w:ascii="Goodly Ligth" w:hAnsi="Goodly Ligth"/>
          <w:sz w:val="24"/>
          <w:szCs w:val="24"/>
          <w:lang w:val="pt-BR"/>
        </w:rPr>
        <w:t>.</w:t>
      </w:r>
    </w:p>
    <w:p w14:paraId="07DEF20B"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5108417">
          <v:rect id="_x0000_i1095" style="width:0;height:1.5pt" o:hralign="center" o:hrstd="t" o:hr="t" fillcolor="#a0a0a0" stroked="f"/>
        </w:pict>
      </w:r>
    </w:p>
    <w:p w14:paraId="0EF84CEB" w14:textId="77777777" w:rsidR="0002530F" w:rsidRPr="00D3647C" w:rsidRDefault="00000000" w:rsidP="0020352B">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66AB7A55" w14:textId="77777777" w:rsidR="0002530F" w:rsidRPr="00D3647C" w:rsidRDefault="00000000" w:rsidP="0020352B">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Os sete princípios da EFA formam um sistema integrado de educação comportamental com base afetiva e função social. Eles orientam não apenas técnicas de intervenção, mas </w:t>
      </w:r>
      <w:r w:rsidRPr="00D3647C">
        <w:rPr>
          <w:rFonts w:ascii="Goodly Ligth" w:hAnsi="Goodly Ligth"/>
          <w:b/>
          <w:bCs/>
          <w:sz w:val="24"/>
          <w:szCs w:val="24"/>
          <w:lang w:val="pt-BR"/>
        </w:rPr>
        <w:t>valores educativos</w:t>
      </w:r>
      <w:r w:rsidRPr="00D3647C">
        <w:rPr>
          <w:rFonts w:ascii="Goodly Ligth" w:hAnsi="Goodly Ligth"/>
          <w:sz w:val="24"/>
          <w:szCs w:val="24"/>
          <w:lang w:val="pt-BR"/>
        </w:rPr>
        <w:t xml:space="preserve">, </w:t>
      </w:r>
      <w:r w:rsidRPr="00D3647C">
        <w:rPr>
          <w:rFonts w:ascii="Goodly Ligth" w:hAnsi="Goodly Ligth"/>
          <w:b/>
          <w:bCs/>
          <w:sz w:val="24"/>
          <w:szCs w:val="24"/>
          <w:lang w:val="pt-BR"/>
        </w:rPr>
        <w:t>posicionamentos éticos</w:t>
      </w:r>
      <w:r w:rsidRPr="00D3647C">
        <w:rPr>
          <w:rFonts w:ascii="Goodly Ligth" w:hAnsi="Goodly Ligth"/>
          <w:sz w:val="24"/>
          <w:szCs w:val="24"/>
          <w:lang w:val="pt-BR"/>
        </w:rPr>
        <w:t xml:space="preserve"> e </w:t>
      </w:r>
      <w:r w:rsidRPr="00D3647C">
        <w:rPr>
          <w:rFonts w:ascii="Goodly Ligth" w:hAnsi="Goodly Ligth"/>
          <w:b/>
          <w:bCs/>
          <w:sz w:val="24"/>
          <w:szCs w:val="24"/>
          <w:lang w:val="pt-BR"/>
        </w:rPr>
        <w:t>decisões práticas de cuidado</w:t>
      </w:r>
      <w:r w:rsidRPr="00D3647C">
        <w:rPr>
          <w:rFonts w:ascii="Goodly Ligth" w:hAnsi="Goodly Ligth"/>
          <w:sz w:val="24"/>
          <w:szCs w:val="24"/>
          <w:lang w:val="pt-BR"/>
        </w:rPr>
        <w:t>.</w:t>
      </w:r>
    </w:p>
    <w:p w14:paraId="5B80FA1A" w14:textId="77777777" w:rsidR="0002530F" w:rsidRPr="00D3647C" w:rsidRDefault="00000000" w:rsidP="004F38AC">
      <w:pPr>
        <w:spacing w:line="360" w:lineRule="auto"/>
        <w:rPr>
          <w:rFonts w:ascii="Goodly Ligth" w:hAnsi="Goodly Ligth"/>
          <w:sz w:val="24"/>
          <w:szCs w:val="24"/>
          <w:lang w:val="pt-BR"/>
        </w:rPr>
      </w:pPr>
      <w:r w:rsidRPr="00D3647C">
        <w:rPr>
          <w:rFonts w:ascii="Goodly Ligth" w:hAnsi="Goodly Ligth"/>
          <w:sz w:val="24"/>
          <w:szCs w:val="24"/>
          <w:lang w:val="pt-BR"/>
        </w:rPr>
        <w:t>A criança, segundo a EFA, é um sujeito potente, capaz de aprender.</w:t>
      </w:r>
      <w:r w:rsidRPr="00D3647C">
        <w:rPr>
          <w:rFonts w:ascii="Goodly Ligth" w:hAnsi="Goodly Ligth"/>
          <w:sz w:val="24"/>
          <w:szCs w:val="24"/>
          <w:lang w:val="pt-BR"/>
        </w:rPr>
        <w:br/>
        <w:t>O adulto, seu guia: presente, firme, amoroso e educador.</w:t>
      </w:r>
      <w:r w:rsidRPr="00D3647C">
        <w:rPr>
          <w:rFonts w:ascii="Goodly Ligth" w:hAnsi="Goodly Ligth"/>
          <w:sz w:val="24"/>
          <w:szCs w:val="24"/>
          <w:lang w:val="pt-BR"/>
        </w:rPr>
        <w:br/>
        <w:t>E o processo de ensinar, um compromisso com o futuro.</w:t>
      </w:r>
    </w:p>
    <w:p w14:paraId="7E078E82" w14:textId="77777777" w:rsidR="0002530F" w:rsidRPr="00D3647C" w:rsidRDefault="0002530F" w:rsidP="009C4AB5">
      <w:pPr>
        <w:spacing w:line="360" w:lineRule="auto"/>
        <w:jc w:val="both"/>
        <w:rPr>
          <w:rFonts w:ascii="Goodly Ligth" w:hAnsi="Goodly Ligth"/>
          <w:sz w:val="24"/>
          <w:szCs w:val="24"/>
          <w:lang w:val="pt-BR"/>
        </w:rPr>
      </w:pPr>
    </w:p>
    <w:p w14:paraId="02F313FB"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9 – A DIFERENÇA ENTRE A EFA E A ABA TRADICIONAL</w:t>
      </w:r>
    </w:p>
    <w:p w14:paraId="66FA6265"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2E9DAA8A"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é filha da Análise do Comportamento Aplicada (ABA) — mas não é sua repetição. É uma proposta que nasce da prática clínica e educacional, que valoriza as conquistas científicas da ABA, mas propõe um </w:t>
      </w:r>
      <w:r w:rsidRPr="00D3647C">
        <w:rPr>
          <w:rFonts w:ascii="Goodly Ligth" w:hAnsi="Goodly Ligth"/>
          <w:b/>
          <w:bCs/>
          <w:sz w:val="24"/>
          <w:szCs w:val="24"/>
          <w:lang w:val="pt-BR"/>
        </w:rPr>
        <w:t>reposicionamento ético, afetivo e contextual do ensino de comportamentos</w:t>
      </w:r>
      <w:r w:rsidRPr="00D3647C">
        <w:rPr>
          <w:rFonts w:ascii="Goodly Ligth" w:hAnsi="Goodly Ligth"/>
          <w:sz w:val="24"/>
          <w:szCs w:val="24"/>
          <w:lang w:val="pt-BR"/>
        </w:rPr>
        <w:t>, especialmente no campo da infância atípica.</w:t>
      </w:r>
    </w:p>
    <w:p w14:paraId="71A42E8C"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Não se trata de oposição, mas de diferenciação. A EFA propõe um </w:t>
      </w:r>
      <w:r w:rsidRPr="00D3647C">
        <w:rPr>
          <w:rFonts w:ascii="Goodly Ligth" w:hAnsi="Goodly Ligth"/>
          <w:b/>
          <w:bCs/>
          <w:sz w:val="24"/>
          <w:szCs w:val="24"/>
          <w:lang w:val="pt-BR"/>
        </w:rPr>
        <w:t>modelo de ensino funcional que integra ciência, vínculo e compromisso com o mundo real</w:t>
      </w:r>
      <w:r w:rsidRPr="00D3647C">
        <w:rPr>
          <w:rFonts w:ascii="Goodly Ligth" w:hAnsi="Goodly Ligth"/>
          <w:sz w:val="24"/>
          <w:szCs w:val="24"/>
          <w:lang w:val="pt-BR"/>
        </w:rPr>
        <w:t>. Reconhece que os dados são essenciais, mas não suficientes. Reconhece que técnicas são ferramentas — e não substitutos da presença afetiva do educador.</w:t>
      </w:r>
    </w:p>
    <w:p w14:paraId="429A9676"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Este capítulo apresenta as diferenças estruturais entre a EFA e a ABA tradicional em cinco eixos fundamentais.</w:t>
      </w:r>
    </w:p>
    <w:p w14:paraId="3F8B1265"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5A81B54">
          <v:rect id="_x0000_i1096" style="width:0;height:1.5pt" o:hralign="center" o:hrstd="t" o:hr="t" fillcolor="#a0a0a0" stroked="f"/>
        </w:pict>
      </w:r>
    </w:p>
    <w:p w14:paraId="554D8B40"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EIXO 1 – ÊNFASE ESTRATÉGICA</w:t>
      </w:r>
    </w:p>
    <w:tbl>
      <w:tblPr>
        <w:tblStyle w:val="TabeladeGrade4-nfase1"/>
        <w:tblW w:w="0" w:type="auto"/>
        <w:tblLook w:val="04A0" w:firstRow="1" w:lastRow="0" w:firstColumn="1" w:lastColumn="0" w:noHBand="0" w:noVBand="1"/>
      </w:tblPr>
      <w:tblGrid>
        <w:gridCol w:w="4193"/>
        <w:gridCol w:w="4823"/>
      </w:tblGrid>
      <w:tr w:rsidR="00D548C7" w:rsidRPr="00D3647C" w14:paraId="23AAD908" w14:textId="77777777" w:rsidTr="00C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E3F8EF" w14:textId="77777777" w:rsidR="0002530F" w:rsidRPr="00D3647C" w:rsidRDefault="00000000" w:rsidP="009C4AB5">
            <w:pPr>
              <w:spacing w:line="360" w:lineRule="auto"/>
              <w:jc w:val="both"/>
              <w:rPr>
                <w:rFonts w:ascii="Goodly Ligth" w:hAnsi="Goodly Ligth"/>
                <w:b w:val="0"/>
                <w:bCs w:val="0"/>
                <w:sz w:val="24"/>
                <w:szCs w:val="24"/>
                <w:lang w:val="pt-BR"/>
              </w:rPr>
            </w:pPr>
            <w:r w:rsidRPr="00D3647C">
              <w:rPr>
                <w:rFonts w:ascii="Goodly Ligth" w:hAnsi="Goodly Ligth"/>
                <w:sz w:val="24"/>
                <w:szCs w:val="24"/>
                <w:lang w:val="pt-BR"/>
              </w:rPr>
              <w:t>ABA Tradicional</w:t>
            </w:r>
          </w:p>
        </w:tc>
        <w:tc>
          <w:tcPr>
            <w:tcW w:w="0" w:type="auto"/>
            <w:hideMark/>
          </w:tcPr>
          <w:p w14:paraId="36D1A4C5" w14:textId="77777777" w:rsidR="0002530F" w:rsidRPr="00D3647C" w:rsidRDefault="00000000" w:rsidP="009C4AB5">
            <w:pPr>
              <w:spacing w:line="360" w:lineRule="auto"/>
              <w:jc w:val="both"/>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sz w:val="24"/>
                <w:szCs w:val="24"/>
                <w:lang w:val="pt-BR"/>
              </w:rPr>
              <w:t>Educação Funcional Afetiva (EFA)</w:t>
            </w:r>
          </w:p>
        </w:tc>
      </w:tr>
      <w:tr w:rsidR="00D548C7" w:rsidRPr="00D3647C" w14:paraId="0C76F556" w14:textId="77777777" w:rsidTr="00CE1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54DBF9"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Foco em dados quantitativos como critério principal de progresso</w:t>
            </w:r>
          </w:p>
        </w:tc>
        <w:tc>
          <w:tcPr>
            <w:tcW w:w="0" w:type="auto"/>
            <w:hideMark/>
          </w:tcPr>
          <w:p w14:paraId="0E87D805" w14:textId="77777777" w:rsidR="0002530F" w:rsidRPr="00D3647C" w:rsidRDefault="00000000" w:rsidP="009C4AB5">
            <w:pPr>
              <w:spacing w:line="360" w:lineRule="auto"/>
              <w:jc w:val="both"/>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Foco em análise funcional aliada à construção de vínculo e repertório contextualizado</w:t>
            </w:r>
          </w:p>
        </w:tc>
      </w:tr>
      <w:tr w:rsidR="00D548C7" w:rsidRPr="00D3647C" w14:paraId="2915673D" w14:textId="77777777" w:rsidTr="00CE1916">
        <w:tc>
          <w:tcPr>
            <w:cnfStyle w:val="001000000000" w:firstRow="0" w:lastRow="0" w:firstColumn="1" w:lastColumn="0" w:oddVBand="0" w:evenVBand="0" w:oddHBand="0" w:evenHBand="0" w:firstRowFirstColumn="0" w:firstRowLastColumn="0" w:lastRowFirstColumn="0" w:lastRowLastColumn="0"/>
            <w:tcW w:w="0" w:type="auto"/>
            <w:hideMark/>
          </w:tcPr>
          <w:p w14:paraId="4AAE9C97"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Ênfase em mensuração contínua, gráficos de frequência, dados por tentativa</w:t>
            </w:r>
          </w:p>
        </w:tc>
        <w:tc>
          <w:tcPr>
            <w:tcW w:w="0" w:type="auto"/>
            <w:hideMark/>
          </w:tcPr>
          <w:p w14:paraId="27BA171C" w14:textId="77777777" w:rsidR="0002530F" w:rsidRPr="00D3647C" w:rsidRDefault="00000000" w:rsidP="009C4AB5">
            <w:pPr>
              <w:spacing w:line="360" w:lineRule="auto"/>
              <w:jc w:val="both"/>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Ênfase em indicadores funcionais e sociais do progresso (autonomia, pertencimento, adaptação)</w:t>
            </w:r>
          </w:p>
        </w:tc>
      </w:tr>
    </w:tbl>
    <w:p w14:paraId="35264F60"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b/>
          <w:bCs/>
          <w:sz w:val="24"/>
          <w:szCs w:val="24"/>
          <w:lang w:val="pt-BR"/>
        </w:rPr>
        <w:t>Comentário</w:t>
      </w:r>
      <w:r w:rsidRPr="00D3647C">
        <w:rPr>
          <w:rFonts w:ascii="Goodly Ligth" w:hAnsi="Goodly Ligth"/>
          <w:sz w:val="24"/>
          <w:szCs w:val="24"/>
          <w:lang w:val="pt-BR"/>
        </w:rPr>
        <w:t xml:space="preserve">: A EFA reconhece a importância dos dados, mas </w:t>
      </w:r>
      <w:r w:rsidRPr="00D3647C">
        <w:rPr>
          <w:rFonts w:ascii="Goodly Ligth" w:hAnsi="Goodly Ligth"/>
          <w:b/>
          <w:bCs/>
          <w:sz w:val="24"/>
          <w:szCs w:val="24"/>
          <w:lang w:val="pt-BR"/>
        </w:rPr>
        <w:t>não reduz a intervenção ao que é facilmente mensurável</w:t>
      </w:r>
      <w:r w:rsidRPr="00D3647C">
        <w:rPr>
          <w:rFonts w:ascii="Goodly Ligth" w:hAnsi="Goodly Ligth"/>
          <w:sz w:val="24"/>
          <w:szCs w:val="24"/>
          <w:lang w:val="pt-BR"/>
        </w:rPr>
        <w:t>. Ela incorpora avaliações qualitativas, escuta dos cuidadores, registros narrativos e indicadores de participação social como critérios de progresso. Os dados não são abandonados — são ampliados.</w:t>
      </w:r>
    </w:p>
    <w:p w14:paraId="19BFE2E7"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D2D4F76">
          <v:rect id="_x0000_i1097" style="width:0;height:1.5pt" o:hralign="center" o:hrstd="t" o:hr="t" fillcolor="#a0a0a0" stroked="f"/>
        </w:pict>
      </w:r>
    </w:p>
    <w:p w14:paraId="71708744" w14:textId="77777777" w:rsidR="0002530F" w:rsidRPr="00D3647C" w:rsidRDefault="00000000" w:rsidP="00921E18">
      <w:pPr>
        <w:spacing w:line="360" w:lineRule="auto"/>
        <w:jc w:val="center"/>
        <w:rPr>
          <w:rFonts w:ascii="Goodly Ligth" w:hAnsi="Goodly Ligth"/>
          <w:b/>
          <w:bCs/>
          <w:sz w:val="24"/>
          <w:szCs w:val="24"/>
          <w:lang w:val="pt-BR"/>
        </w:rPr>
      </w:pPr>
      <w:r w:rsidRPr="00D3647C">
        <w:rPr>
          <w:rFonts w:ascii="Goodly Ligth" w:hAnsi="Goodly Ligth"/>
          <w:b/>
          <w:bCs/>
          <w:sz w:val="24"/>
          <w:szCs w:val="24"/>
          <w:lang w:val="pt-BR"/>
        </w:rPr>
        <w:t>EIXO 2 – FORMATO DE INTERVENÇÃO</w:t>
      </w:r>
    </w:p>
    <w:tbl>
      <w:tblPr>
        <w:tblStyle w:val="TabeladeGrade4-nfase1"/>
        <w:tblW w:w="0" w:type="auto"/>
        <w:tblLook w:val="04A0" w:firstRow="1" w:lastRow="0" w:firstColumn="1" w:lastColumn="0" w:noHBand="0" w:noVBand="1"/>
      </w:tblPr>
      <w:tblGrid>
        <w:gridCol w:w="4041"/>
        <w:gridCol w:w="4975"/>
      </w:tblGrid>
      <w:tr w:rsidR="00D548C7" w:rsidRPr="00D3647C" w14:paraId="6C6F87BE" w14:textId="77777777" w:rsidTr="0092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022342" w14:textId="77777777" w:rsidR="0002530F" w:rsidRPr="00D3647C" w:rsidRDefault="00000000" w:rsidP="00921E18">
            <w:pPr>
              <w:spacing w:line="360" w:lineRule="auto"/>
              <w:jc w:val="center"/>
              <w:rPr>
                <w:rFonts w:ascii="Goodly Ligth" w:hAnsi="Goodly Ligth"/>
                <w:b w:val="0"/>
                <w:bCs w:val="0"/>
                <w:sz w:val="24"/>
                <w:szCs w:val="24"/>
                <w:lang w:val="pt-BR"/>
              </w:rPr>
            </w:pPr>
            <w:r w:rsidRPr="00D3647C">
              <w:rPr>
                <w:rFonts w:ascii="Goodly Ligth" w:hAnsi="Goodly Ligth"/>
                <w:sz w:val="24"/>
                <w:szCs w:val="24"/>
                <w:lang w:val="pt-BR"/>
              </w:rPr>
              <w:lastRenderedPageBreak/>
              <w:t>ABA Tradicional</w:t>
            </w:r>
          </w:p>
        </w:tc>
        <w:tc>
          <w:tcPr>
            <w:tcW w:w="0" w:type="auto"/>
            <w:hideMark/>
          </w:tcPr>
          <w:p w14:paraId="3E0F4FA7" w14:textId="77777777" w:rsidR="0002530F" w:rsidRPr="00D3647C" w:rsidRDefault="00000000" w:rsidP="00921E18">
            <w:pPr>
              <w:spacing w:line="360" w:lineRule="auto"/>
              <w:jc w:val="center"/>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sz w:val="24"/>
                <w:szCs w:val="24"/>
                <w:lang w:val="pt-BR"/>
              </w:rPr>
              <w:t>EFA</w:t>
            </w:r>
          </w:p>
        </w:tc>
      </w:tr>
      <w:tr w:rsidR="00D548C7" w:rsidRPr="00D3647C" w14:paraId="45F45D2D" w14:textId="77777777" w:rsidTr="00921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B76835" w14:textId="77777777" w:rsidR="0002530F" w:rsidRPr="00D3647C" w:rsidRDefault="00000000" w:rsidP="00921E18">
            <w:pPr>
              <w:spacing w:line="360" w:lineRule="auto"/>
              <w:jc w:val="center"/>
              <w:rPr>
                <w:rFonts w:ascii="Goodly Ligth" w:hAnsi="Goodly Ligth"/>
                <w:sz w:val="24"/>
                <w:szCs w:val="24"/>
                <w:lang w:val="pt-BR"/>
              </w:rPr>
            </w:pPr>
            <w:r w:rsidRPr="00D3647C">
              <w:rPr>
                <w:rFonts w:ascii="Goodly Ligth" w:hAnsi="Goodly Ligth"/>
                <w:sz w:val="24"/>
                <w:szCs w:val="24"/>
                <w:lang w:val="pt-BR"/>
              </w:rPr>
              <w:t>Sessões estruturadas, com tentativas discretas, mesa, reforçadores visuais</w:t>
            </w:r>
          </w:p>
        </w:tc>
        <w:tc>
          <w:tcPr>
            <w:tcW w:w="0" w:type="auto"/>
            <w:hideMark/>
          </w:tcPr>
          <w:p w14:paraId="5025672F" w14:textId="77777777" w:rsidR="0002530F" w:rsidRPr="00D3647C" w:rsidRDefault="00000000" w:rsidP="00921E18">
            <w:pPr>
              <w:spacing w:line="360" w:lineRule="auto"/>
              <w:jc w:val="center"/>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Ensino naturalístico, contextualizado, com foco no uso funcional das habilidades no cotidiano da criança</w:t>
            </w:r>
          </w:p>
        </w:tc>
      </w:tr>
      <w:tr w:rsidR="00D548C7" w:rsidRPr="00D3647C" w14:paraId="30030F10" w14:textId="77777777" w:rsidTr="00921E18">
        <w:tc>
          <w:tcPr>
            <w:cnfStyle w:val="001000000000" w:firstRow="0" w:lastRow="0" w:firstColumn="1" w:lastColumn="0" w:oddVBand="0" w:evenVBand="0" w:oddHBand="0" w:evenHBand="0" w:firstRowFirstColumn="0" w:firstRowLastColumn="0" w:lastRowFirstColumn="0" w:lastRowLastColumn="0"/>
            <w:tcW w:w="0" w:type="auto"/>
            <w:hideMark/>
          </w:tcPr>
          <w:p w14:paraId="4AA75ECA" w14:textId="77777777" w:rsidR="0002530F" w:rsidRPr="00D3647C" w:rsidRDefault="00000000" w:rsidP="00921E18">
            <w:pPr>
              <w:spacing w:line="360" w:lineRule="auto"/>
              <w:jc w:val="center"/>
              <w:rPr>
                <w:rFonts w:ascii="Goodly Ligth" w:hAnsi="Goodly Ligth"/>
                <w:sz w:val="24"/>
                <w:szCs w:val="24"/>
                <w:lang w:val="pt-BR"/>
              </w:rPr>
            </w:pPr>
            <w:r w:rsidRPr="00D3647C">
              <w:rPr>
                <w:rFonts w:ascii="Goodly Ligth" w:hAnsi="Goodly Ligth"/>
                <w:sz w:val="24"/>
                <w:szCs w:val="24"/>
                <w:lang w:val="pt-BR"/>
              </w:rPr>
              <w:t>Ambiente controlado, reforçadores programados, respostas ensaiadas</w:t>
            </w:r>
          </w:p>
        </w:tc>
        <w:tc>
          <w:tcPr>
            <w:tcW w:w="0" w:type="auto"/>
            <w:hideMark/>
          </w:tcPr>
          <w:p w14:paraId="11EC4440" w14:textId="77777777" w:rsidR="0002530F" w:rsidRPr="00D3647C" w:rsidRDefault="00000000" w:rsidP="00921E18">
            <w:pPr>
              <w:spacing w:line="360" w:lineRule="auto"/>
              <w:jc w:val="center"/>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Ambiente natural, com reforçadores sociais e tarefas com significado real para a criança</w:t>
            </w:r>
          </w:p>
        </w:tc>
      </w:tr>
    </w:tbl>
    <w:p w14:paraId="00659B0E"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b/>
          <w:bCs/>
          <w:sz w:val="24"/>
          <w:szCs w:val="24"/>
          <w:lang w:val="pt-BR"/>
        </w:rPr>
        <w:t>Comentário</w:t>
      </w:r>
      <w:r w:rsidRPr="00D3647C">
        <w:rPr>
          <w:rFonts w:ascii="Goodly Ligth" w:hAnsi="Goodly Ligth"/>
          <w:sz w:val="24"/>
          <w:szCs w:val="24"/>
          <w:lang w:val="pt-BR"/>
        </w:rPr>
        <w:t xml:space="preserve">: A EFA valoriza o ensino em ambientes vivos — casa, escola, praça, refeitório — e propõe que os comportamentos aprendidos </w:t>
      </w:r>
      <w:r w:rsidRPr="00D3647C">
        <w:rPr>
          <w:rFonts w:ascii="Goodly Ligth" w:hAnsi="Goodly Ligth"/>
          <w:b/>
          <w:bCs/>
          <w:sz w:val="24"/>
          <w:szCs w:val="24"/>
          <w:lang w:val="pt-BR"/>
        </w:rPr>
        <w:t>sejam praticáveis no contexto real</w:t>
      </w:r>
      <w:r w:rsidRPr="00D3647C">
        <w:rPr>
          <w:rFonts w:ascii="Goodly Ligth" w:hAnsi="Goodly Ligth"/>
          <w:sz w:val="24"/>
          <w:szCs w:val="24"/>
          <w:lang w:val="pt-BR"/>
        </w:rPr>
        <w:t xml:space="preserve"> da criança. Isso favorece a generalização e torna o processo de ensino mais ecológico e ético.</w:t>
      </w:r>
    </w:p>
    <w:p w14:paraId="54FA0B14"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E4E5BED">
          <v:rect id="_x0000_i1098" style="width:0;height:1.5pt" o:hralign="center" o:hrstd="t" o:hr="t" fillcolor="#a0a0a0" stroked="f"/>
        </w:pict>
      </w:r>
    </w:p>
    <w:p w14:paraId="1787D171"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EIXO 3 – FOCO DO ENSINO</w:t>
      </w:r>
    </w:p>
    <w:tbl>
      <w:tblPr>
        <w:tblStyle w:val="TabeladeGrade4-nfase1"/>
        <w:tblW w:w="0" w:type="auto"/>
        <w:tblLook w:val="04A0" w:firstRow="1" w:lastRow="0" w:firstColumn="1" w:lastColumn="0" w:noHBand="0" w:noVBand="1"/>
      </w:tblPr>
      <w:tblGrid>
        <w:gridCol w:w="4439"/>
        <w:gridCol w:w="4577"/>
      </w:tblGrid>
      <w:tr w:rsidR="00D548C7" w:rsidRPr="00D3647C" w14:paraId="5E321516" w14:textId="77777777" w:rsidTr="009C4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7A8F60" w14:textId="77777777" w:rsidR="0002530F" w:rsidRPr="00D3647C" w:rsidRDefault="00000000" w:rsidP="009C4AB5">
            <w:pPr>
              <w:spacing w:line="360" w:lineRule="auto"/>
              <w:jc w:val="center"/>
              <w:rPr>
                <w:rFonts w:ascii="Goodly Ligth" w:hAnsi="Goodly Ligth"/>
                <w:b w:val="0"/>
                <w:bCs w:val="0"/>
                <w:sz w:val="24"/>
                <w:szCs w:val="24"/>
                <w:lang w:val="pt-BR"/>
              </w:rPr>
            </w:pPr>
            <w:r w:rsidRPr="00D3647C">
              <w:rPr>
                <w:rFonts w:ascii="Goodly Ligth" w:hAnsi="Goodly Ligth"/>
                <w:sz w:val="24"/>
                <w:szCs w:val="24"/>
                <w:lang w:val="pt-BR"/>
              </w:rPr>
              <w:t>ABA Tradicional</w:t>
            </w:r>
          </w:p>
        </w:tc>
        <w:tc>
          <w:tcPr>
            <w:tcW w:w="0" w:type="auto"/>
            <w:hideMark/>
          </w:tcPr>
          <w:p w14:paraId="08DB3FFA" w14:textId="77777777" w:rsidR="0002530F" w:rsidRPr="00D3647C" w:rsidRDefault="00000000" w:rsidP="009C4AB5">
            <w:pPr>
              <w:spacing w:line="360" w:lineRule="auto"/>
              <w:jc w:val="center"/>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sz w:val="24"/>
                <w:szCs w:val="24"/>
                <w:lang w:val="pt-BR"/>
              </w:rPr>
              <w:t>EFA</w:t>
            </w:r>
          </w:p>
        </w:tc>
      </w:tr>
      <w:tr w:rsidR="00D548C7" w:rsidRPr="00D3647C" w14:paraId="242F732D" w14:textId="77777777" w:rsidTr="009C4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5FE0D5"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Redução de comportamentos problema como prioridade</w:t>
            </w:r>
          </w:p>
        </w:tc>
        <w:tc>
          <w:tcPr>
            <w:tcW w:w="0" w:type="auto"/>
            <w:hideMark/>
          </w:tcPr>
          <w:p w14:paraId="73411E2C" w14:textId="77777777" w:rsidR="0002530F" w:rsidRPr="00D3647C" w:rsidRDefault="00000000" w:rsidP="009C4AB5">
            <w:pPr>
              <w:spacing w:line="360" w:lineRule="auto"/>
              <w:jc w:val="center"/>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Expansão de repertórios funcionais como foco primário</w:t>
            </w:r>
          </w:p>
        </w:tc>
      </w:tr>
      <w:tr w:rsidR="00D548C7" w:rsidRPr="00D3647C" w14:paraId="026E24BC" w14:textId="77777777" w:rsidTr="009C4AB5">
        <w:tc>
          <w:tcPr>
            <w:cnfStyle w:val="001000000000" w:firstRow="0" w:lastRow="0" w:firstColumn="1" w:lastColumn="0" w:oddVBand="0" w:evenVBand="0" w:oddHBand="0" w:evenHBand="0" w:firstRowFirstColumn="0" w:firstRowLastColumn="0" w:lastRowFirstColumn="0" w:lastRowLastColumn="0"/>
            <w:tcW w:w="0" w:type="auto"/>
            <w:hideMark/>
          </w:tcPr>
          <w:p w14:paraId="4B623C1F"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Ênfase em extinção, punição negativa, reforço diferencial</w:t>
            </w:r>
          </w:p>
        </w:tc>
        <w:tc>
          <w:tcPr>
            <w:tcW w:w="0" w:type="auto"/>
            <w:hideMark/>
          </w:tcPr>
          <w:p w14:paraId="12A942A3" w14:textId="77777777" w:rsidR="0002530F" w:rsidRPr="00D3647C" w:rsidRDefault="00000000" w:rsidP="009C4AB5">
            <w:pPr>
              <w:spacing w:line="360" w:lineRule="auto"/>
              <w:jc w:val="center"/>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Ênfase em ensino de habilidades substitutivas e regulação emocional</w:t>
            </w:r>
          </w:p>
        </w:tc>
      </w:tr>
    </w:tbl>
    <w:p w14:paraId="5683F8A4"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b/>
          <w:bCs/>
          <w:sz w:val="24"/>
          <w:szCs w:val="24"/>
          <w:lang w:val="pt-BR"/>
        </w:rPr>
        <w:t>Comentário</w:t>
      </w:r>
      <w:r w:rsidRPr="00D3647C">
        <w:rPr>
          <w:rFonts w:ascii="Goodly Ligth" w:hAnsi="Goodly Ligth"/>
          <w:sz w:val="24"/>
          <w:szCs w:val="24"/>
          <w:lang w:val="pt-BR"/>
        </w:rPr>
        <w:t xml:space="preserve">: A EFA parte da premissa de que </w:t>
      </w:r>
      <w:r w:rsidRPr="00D3647C">
        <w:rPr>
          <w:rFonts w:ascii="Goodly Ligth" w:hAnsi="Goodly Ligth"/>
          <w:b/>
          <w:bCs/>
          <w:sz w:val="24"/>
          <w:szCs w:val="24"/>
          <w:lang w:val="pt-BR"/>
        </w:rPr>
        <w:t>comportamento problema é ausência de repertório</w:t>
      </w:r>
      <w:r w:rsidRPr="00D3647C">
        <w:rPr>
          <w:rFonts w:ascii="Goodly Ligth" w:hAnsi="Goodly Ligth"/>
          <w:sz w:val="24"/>
          <w:szCs w:val="24"/>
          <w:lang w:val="pt-BR"/>
        </w:rPr>
        <w:t xml:space="preserve">. Em vez de eliminar o comportamento indesejado diretamente, a EFA prioriza </w:t>
      </w:r>
      <w:r w:rsidRPr="00D3647C">
        <w:rPr>
          <w:rFonts w:ascii="Goodly Ligth" w:hAnsi="Goodly Ligth"/>
          <w:b/>
          <w:bCs/>
          <w:sz w:val="24"/>
          <w:szCs w:val="24"/>
          <w:lang w:val="pt-BR"/>
        </w:rPr>
        <w:t>ensinar o que a criança pode fazer no lugar daquilo</w:t>
      </w:r>
      <w:r w:rsidRPr="00D3647C">
        <w:rPr>
          <w:rFonts w:ascii="Goodly Ligth" w:hAnsi="Goodly Ligth"/>
          <w:sz w:val="24"/>
          <w:szCs w:val="24"/>
          <w:lang w:val="pt-BR"/>
        </w:rPr>
        <w:t xml:space="preserve"> — e reforçar ativamente essa alternativa.</w:t>
      </w:r>
    </w:p>
    <w:p w14:paraId="1FE69C33"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F2968E4">
          <v:rect id="_x0000_i1099" style="width:0;height:1.5pt" o:hralign="center" o:hrstd="t" o:hr="t" fillcolor="#a0a0a0" stroked="f"/>
        </w:pict>
      </w:r>
    </w:p>
    <w:p w14:paraId="6D031B3A"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EIXO 4 – PADRONIZAÇÃO VS. INDIVIDUALIZAÇÃO</w:t>
      </w:r>
    </w:p>
    <w:tbl>
      <w:tblPr>
        <w:tblStyle w:val="TabeladeGrade4-nfase1"/>
        <w:tblW w:w="0" w:type="auto"/>
        <w:tblLook w:val="04A0" w:firstRow="1" w:lastRow="0" w:firstColumn="1" w:lastColumn="0" w:noHBand="0" w:noVBand="1"/>
      </w:tblPr>
      <w:tblGrid>
        <w:gridCol w:w="4068"/>
        <w:gridCol w:w="4948"/>
      </w:tblGrid>
      <w:tr w:rsidR="00D548C7" w:rsidRPr="00D3647C" w14:paraId="2999367B" w14:textId="77777777" w:rsidTr="009C4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3883F2" w14:textId="77777777" w:rsidR="0002530F" w:rsidRPr="00D3647C" w:rsidRDefault="00000000" w:rsidP="009C4AB5">
            <w:pPr>
              <w:spacing w:line="360" w:lineRule="auto"/>
              <w:jc w:val="center"/>
              <w:rPr>
                <w:rFonts w:ascii="Goodly Ligth" w:hAnsi="Goodly Ligth"/>
                <w:b w:val="0"/>
                <w:bCs w:val="0"/>
                <w:sz w:val="24"/>
                <w:szCs w:val="24"/>
                <w:lang w:val="pt-BR"/>
              </w:rPr>
            </w:pPr>
            <w:r w:rsidRPr="00D3647C">
              <w:rPr>
                <w:rFonts w:ascii="Goodly Ligth" w:hAnsi="Goodly Ligth"/>
                <w:sz w:val="24"/>
                <w:szCs w:val="24"/>
                <w:lang w:val="pt-BR"/>
              </w:rPr>
              <w:t>ABA Tradicional</w:t>
            </w:r>
          </w:p>
        </w:tc>
        <w:tc>
          <w:tcPr>
            <w:tcW w:w="0" w:type="auto"/>
            <w:hideMark/>
          </w:tcPr>
          <w:p w14:paraId="322AA8C4" w14:textId="77777777" w:rsidR="0002530F" w:rsidRPr="00D3647C" w:rsidRDefault="00000000" w:rsidP="009C4AB5">
            <w:pPr>
              <w:spacing w:line="360" w:lineRule="auto"/>
              <w:jc w:val="center"/>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sz w:val="24"/>
                <w:szCs w:val="24"/>
                <w:lang w:val="pt-BR"/>
              </w:rPr>
              <w:t>EFA</w:t>
            </w:r>
          </w:p>
        </w:tc>
      </w:tr>
      <w:tr w:rsidR="00D548C7" w:rsidRPr="00D3647C" w14:paraId="3004EC3A" w14:textId="77777777" w:rsidTr="009C4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CBC6E6"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Uso de técnicas e programas padronizados (por protocolo)</w:t>
            </w:r>
          </w:p>
        </w:tc>
        <w:tc>
          <w:tcPr>
            <w:tcW w:w="0" w:type="auto"/>
            <w:hideMark/>
          </w:tcPr>
          <w:p w14:paraId="259A6AEE" w14:textId="77777777" w:rsidR="0002530F" w:rsidRPr="00D3647C" w:rsidRDefault="00000000" w:rsidP="009C4AB5">
            <w:pPr>
              <w:spacing w:line="360" w:lineRule="auto"/>
              <w:jc w:val="center"/>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Estratégias individualizadas a partir da análise funcional e da escuta afetiva</w:t>
            </w:r>
          </w:p>
        </w:tc>
      </w:tr>
      <w:tr w:rsidR="00D548C7" w:rsidRPr="00D3647C" w14:paraId="04EC7C8C" w14:textId="77777777" w:rsidTr="009C4AB5">
        <w:tc>
          <w:tcPr>
            <w:cnfStyle w:val="001000000000" w:firstRow="0" w:lastRow="0" w:firstColumn="1" w:lastColumn="0" w:oddVBand="0" w:evenVBand="0" w:oddHBand="0" w:evenHBand="0" w:firstRowFirstColumn="0" w:firstRowLastColumn="0" w:lastRowFirstColumn="0" w:lastRowLastColumn="0"/>
            <w:tcW w:w="0" w:type="auto"/>
            <w:hideMark/>
          </w:tcPr>
          <w:p w14:paraId="47E736A6"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Programas pré-definidos com metas iguais entre sujeitos</w:t>
            </w:r>
          </w:p>
        </w:tc>
        <w:tc>
          <w:tcPr>
            <w:tcW w:w="0" w:type="auto"/>
            <w:hideMark/>
          </w:tcPr>
          <w:p w14:paraId="0C286662" w14:textId="77777777" w:rsidR="0002530F" w:rsidRPr="00D3647C" w:rsidRDefault="00000000" w:rsidP="009C4AB5">
            <w:pPr>
              <w:spacing w:line="360" w:lineRule="auto"/>
              <w:jc w:val="center"/>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Metas construídas com base no contexto, história, cultura e potencial da criança</w:t>
            </w:r>
          </w:p>
        </w:tc>
      </w:tr>
    </w:tbl>
    <w:p w14:paraId="7F72AA26"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b/>
          <w:bCs/>
          <w:sz w:val="24"/>
          <w:szCs w:val="24"/>
          <w:lang w:val="pt-BR"/>
        </w:rPr>
        <w:t>Comentário</w:t>
      </w:r>
      <w:r w:rsidRPr="00D3647C">
        <w:rPr>
          <w:rFonts w:ascii="Goodly Ligth" w:hAnsi="Goodly Ligth"/>
          <w:sz w:val="24"/>
          <w:szCs w:val="24"/>
          <w:lang w:val="pt-BR"/>
        </w:rPr>
        <w:t xml:space="preserve">: A EFA propõe que </w:t>
      </w:r>
      <w:r w:rsidRPr="00D3647C">
        <w:rPr>
          <w:rFonts w:ascii="Goodly Ligth" w:hAnsi="Goodly Ligth"/>
          <w:b/>
          <w:bCs/>
          <w:sz w:val="24"/>
          <w:szCs w:val="24"/>
          <w:lang w:val="pt-BR"/>
        </w:rPr>
        <w:t>nenhuma intervenção seja feita sem olhar para a criança como sujeito histórico</w:t>
      </w:r>
      <w:r w:rsidRPr="00D3647C">
        <w:rPr>
          <w:rFonts w:ascii="Goodly Ligth" w:hAnsi="Goodly Ligth"/>
          <w:sz w:val="24"/>
          <w:szCs w:val="24"/>
          <w:lang w:val="pt-BR"/>
        </w:rPr>
        <w:t xml:space="preserve">. Isso implica considerar não apenas o diagnóstico, mas </w:t>
      </w:r>
      <w:r w:rsidRPr="00D3647C">
        <w:rPr>
          <w:rFonts w:ascii="Goodly Ligth" w:hAnsi="Goodly Ligth"/>
          <w:sz w:val="24"/>
          <w:szCs w:val="24"/>
          <w:lang w:val="pt-BR"/>
        </w:rPr>
        <w:lastRenderedPageBreak/>
        <w:t>a cultura familiar, o perfil emocional, o vínculo com o terapeuta ou professor, e a função daquele comportamento naquele ambiente.</w:t>
      </w:r>
    </w:p>
    <w:p w14:paraId="6CF662D9"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2A9CBD7">
          <v:rect id="_x0000_i1100" style="width:0;height:1.5pt" o:hralign="center" o:hrstd="t" o:hr="t" fillcolor="#a0a0a0" stroked="f"/>
        </w:pict>
      </w:r>
    </w:p>
    <w:p w14:paraId="433B002A"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EIXO 5 – PAPEL DO ADULTO</w:t>
      </w:r>
    </w:p>
    <w:tbl>
      <w:tblPr>
        <w:tblStyle w:val="TabeladeGrade4-nfase1"/>
        <w:tblW w:w="0" w:type="auto"/>
        <w:tblLook w:val="04A0" w:firstRow="1" w:lastRow="0" w:firstColumn="1" w:lastColumn="0" w:noHBand="0" w:noVBand="1"/>
      </w:tblPr>
      <w:tblGrid>
        <w:gridCol w:w="4255"/>
        <w:gridCol w:w="4761"/>
      </w:tblGrid>
      <w:tr w:rsidR="00D548C7" w:rsidRPr="00D3647C" w14:paraId="76743520" w14:textId="77777777" w:rsidTr="009C4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82234C" w14:textId="77777777" w:rsidR="0002530F" w:rsidRPr="00D3647C" w:rsidRDefault="00000000" w:rsidP="009C4AB5">
            <w:pPr>
              <w:spacing w:line="360" w:lineRule="auto"/>
              <w:jc w:val="center"/>
              <w:rPr>
                <w:rFonts w:ascii="Goodly Ligth" w:hAnsi="Goodly Ligth"/>
                <w:b w:val="0"/>
                <w:bCs w:val="0"/>
                <w:sz w:val="24"/>
                <w:szCs w:val="24"/>
                <w:lang w:val="pt-BR"/>
              </w:rPr>
            </w:pPr>
            <w:r w:rsidRPr="00D3647C">
              <w:rPr>
                <w:rFonts w:ascii="Goodly Ligth" w:hAnsi="Goodly Ligth"/>
                <w:sz w:val="24"/>
                <w:szCs w:val="24"/>
                <w:lang w:val="pt-BR"/>
              </w:rPr>
              <w:t>ABA Tradicional</w:t>
            </w:r>
          </w:p>
        </w:tc>
        <w:tc>
          <w:tcPr>
            <w:tcW w:w="0" w:type="auto"/>
            <w:hideMark/>
          </w:tcPr>
          <w:p w14:paraId="209104DC" w14:textId="77777777" w:rsidR="0002530F" w:rsidRPr="00D3647C" w:rsidRDefault="00000000" w:rsidP="009C4AB5">
            <w:pPr>
              <w:spacing w:line="360" w:lineRule="auto"/>
              <w:jc w:val="center"/>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sz w:val="24"/>
                <w:szCs w:val="24"/>
                <w:lang w:val="pt-BR"/>
              </w:rPr>
              <w:t>EFA</w:t>
            </w:r>
          </w:p>
        </w:tc>
      </w:tr>
      <w:tr w:rsidR="00D548C7" w:rsidRPr="00D3647C" w14:paraId="447E6365" w14:textId="77777777" w:rsidTr="009C4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26F838"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Adulto como técnico aplicador de programas</w:t>
            </w:r>
          </w:p>
        </w:tc>
        <w:tc>
          <w:tcPr>
            <w:tcW w:w="0" w:type="auto"/>
            <w:hideMark/>
          </w:tcPr>
          <w:p w14:paraId="690D7640" w14:textId="77777777" w:rsidR="0002530F" w:rsidRPr="00D3647C" w:rsidRDefault="00000000" w:rsidP="009C4AB5">
            <w:pPr>
              <w:spacing w:line="360" w:lineRule="auto"/>
              <w:jc w:val="center"/>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Adulto como educador afetuoso, mediador da experiência social e emocional</w:t>
            </w:r>
          </w:p>
        </w:tc>
      </w:tr>
      <w:tr w:rsidR="00D548C7" w:rsidRPr="00D3647C" w14:paraId="1C2CA600" w14:textId="77777777" w:rsidTr="009C4AB5">
        <w:tc>
          <w:tcPr>
            <w:cnfStyle w:val="001000000000" w:firstRow="0" w:lastRow="0" w:firstColumn="1" w:lastColumn="0" w:oddVBand="0" w:evenVBand="0" w:oddHBand="0" w:evenHBand="0" w:firstRowFirstColumn="0" w:firstRowLastColumn="0" w:lastRowFirstColumn="0" w:lastRowLastColumn="0"/>
            <w:tcW w:w="0" w:type="auto"/>
            <w:hideMark/>
          </w:tcPr>
          <w:p w14:paraId="3FB7F3FB" w14:textId="77777777" w:rsidR="0002530F" w:rsidRPr="00D3647C" w:rsidRDefault="00000000" w:rsidP="009C4AB5">
            <w:pPr>
              <w:spacing w:line="360" w:lineRule="auto"/>
              <w:jc w:val="center"/>
              <w:rPr>
                <w:rFonts w:ascii="Goodly Ligth" w:hAnsi="Goodly Ligth"/>
                <w:sz w:val="24"/>
                <w:szCs w:val="24"/>
                <w:lang w:val="pt-BR"/>
              </w:rPr>
            </w:pPr>
            <w:r w:rsidRPr="00D3647C">
              <w:rPr>
                <w:rFonts w:ascii="Goodly Ligth" w:hAnsi="Goodly Ligth"/>
                <w:sz w:val="24"/>
                <w:szCs w:val="24"/>
                <w:lang w:val="pt-BR"/>
              </w:rPr>
              <w:t>Postura neutra, distanciada, para evitar reforçamento acidental</w:t>
            </w:r>
          </w:p>
        </w:tc>
        <w:tc>
          <w:tcPr>
            <w:tcW w:w="0" w:type="auto"/>
            <w:hideMark/>
          </w:tcPr>
          <w:p w14:paraId="0F17B94E" w14:textId="77777777" w:rsidR="0002530F" w:rsidRPr="00D3647C" w:rsidRDefault="00000000" w:rsidP="009C4AB5">
            <w:pPr>
              <w:spacing w:line="360" w:lineRule="auto"/>
              <w:jc w:val="center"/>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Postura responsiva, empática e estrategicamente afetiva</w:t>
            </w:r>
          </w:p>
        </w:tc>
      </w:tr>
    </w:tbl>
    <w:p w14:paraId="77E91E78"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b/>
          <w:bCs/>
          <w:sz w:val="24"/>
          <w:szCs w:val="24"/>
          <w:lang w:val="pt-BR"/>
        </w:rPr>
        <w:t>Comentário</w:t>
      </w:r>
      <w:r w:rsidRPr="00D3647C">
        <w:rPr>
          <w:rFonts w:ascii="Goodly Ligth" w:hAnsi="Goodly Ligth"/>
          <w:sz w:val="24"/>
          <w:szCs w:val="24"/>
          <w:lang w:val="pt-BR"/>
        </w:rPr>
        <w:t xml:space="preserve">: A EFA entende que </w:t>
      </w:r>
      <w:r w:rsidRPr="00D3647C">
        <w:rPr>
          <w:rFonts w:ascii="Goodly Ligth" w:hAnsi="Goodly Ligth"/>
          <w:b/>
          <w:bCs/>
          <w:sz w:val="24"/>
          <w:szCs w:val="24"/>
          <w:lang w:val="pt-BR"/>
        </w:rPr>
        <w:t>o vínculo é uma variável terapêutica ativa</w:t>
      </w:r>
      <w:r w:rsidRPr="00D3647C">
        <w:rPr>
          <w:rFonts w:ascii="Goodly Ligth" w:hAnsi="Goodly Ligth"/>
          <w:sz w:val="24"/>
          <w:szCs w:val="24"/>
          <w:lang w:val="pt-BR"/>
        </w:rPr>
        <w:t>. Um adulto que escuta, nomeia emoções, valida e desafia está ensinando mais do que comandos — está ensinando civilidade, segurança emocional e autonomia.</w:t>
      </w:r>
    </w:p>
    <w:p w14:paraId="4542E4F1"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6FDEF38">
          <v:rect id="_x0000_i1101" style="width:0;height:1.5pt" o:hralign="center" o:hrstd="t" o:hr="t" fillcolor="#a0a0a0" stroked="f"/>
        </w:pict>
      </w:r>
    </w:p>
    <w:p w14:paraId="3255DB6D"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Pontos de convergência</w:t>
      </w:r>
    </w:p>
    <w:p w14:paraId="22CFB154"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Apesar das diferenças, a EFA e a ABA tradicional compartilham pressupostos fundamentais:</w:t>
      </w:r>
    </w:p>
    <w:p w14:paraId="14D296FF" w14:textId="77777777" w:rsidR="0002530F" w:rsidRPr="00D3647C" w:rsidRDefault="00000000" w:rsidP="009C4AB5">
      <w:pPr>
        <w:numPr>
          <w:ilvl w:val="0"/>
          <w:numId w:val="74"/>
        </w:numPr>
        <w:spacing w:line="360" w:lineRule="auto"/>
        <w:jc w:val="both"/>
        <w:rPr>
          <w:rFonts w:ascii="Goodly Ligth" w:hAnsi="Goodly Ligth"/>
          <w:sz w:val="24"/>
          <w:szCs w:val="24"/>
          <w:lang w:val="pt-BR"/>
        </w:rPr>
      </w:pPr>
      <w:r w:rsidRPr="00D3647C">
        <w:rPr>
          <w:rFonts w:ascii="Goodly Ligth" w:hAnsi="Goodly Ligth"/>
          <w:sz w:val="24"/>
          <w:szCs w:val="24"/>
          <w:lang w:val="pt-BR"/>
        </w:rPr>
        <w:t>O comportamento é aprendido e pode ser modificado;</w:t>
      </w:r>
    </w:p>
    <w:p w14:paraId="6DF75FF1" w14:textId="77777777" w:rsidR="0002530F" w:rsidRPr="00D3647C" w:rsidRDefault="00000000" w:rsidP="009C4AB5">
      <w:pPr>
        <w:numPr>
          <w:ilvl w:val="0"/>
          <w:numId w:val="74"/>
        </w:numPr>
        <w:spacing w:line="360" w:lineRule="auto"/>
        <w:jc w:val="both"/>
        <w:rPr>
          <w:rFonts w:ascii="Goodly Ligth" w:hAnsi="Goodly Ligth"/>
          <w:sz w:val="24"/>
          <w:szCs w:val="24"/>
          <w:lang w:val="pt-BR"/>
        </w:rPr>
      </w:pPr>
      <w:r w:rsidRPr="00D3647C">
        <w:rPr>
          <w:rFonts w:ascii="Goodly Ligth" w:hAnsi="Goodly Ligth"/>
          <w:sz w:val="24"/>
          <w:szCs w:val="24"/>
          <w:lang w:val="pt-BR"/>
        </w:rPr>
        <w:t>O ensino deve ser planejado, baseado em evidência e mensurável;</w:t>
      </w:r>
    </w:p>
    <w:p w14:paraId="4628A04E" w14:textId="77777777" w:rsidR="0002530F" w:rsidRPr="00D3647C" w:rsidRDefault="00000000" w:rsidP="009C4AB5">
      <w:pPr>
        <w:numPr>
          <w:ilvl w:val="0"/>
          <w:numId w:val="74"/>
        </w:numPr>
        <w:spacing w:line="360" w:lineRule="auto"/>
        <w:jc w:val="both"/>
        <w:rPr>
          <w:rFonts w:ascii="Goodly Ligth" w:hAnsi="Goodly Ligth"/>
          <w:sz w:val="24"/>
          <w:szCs w:val="24"/>
          <w:lang w:val="pt-BR"/>
        </w:rPr>
      </w:pPr>
      <w:r w:rsidRPr="00D3647C">
        <w:rPr>
          <w:rFonts w:ascii="Goodly Ligth" w:hAnsi="Goodly Ligth"/>
          <w:sz w:val="24"/>
          <w:szCs w:val="24"/>
          <w:lang w:val="pt-BR"/>
        </w:rPr>
        <w:t>A análise funcional é a chave para entender o que manter, o que mudar e o que ensinar;</w:t>
      </w:r>
    </w:p>
    <w:p w14:paraId="1F9A9EA3" w14:textId="77777777" w:rsidR="0002530F" w:rsidRPr="00D3647C" w:rsidRDefault="00000000" w:rsidP="009C4AB5">
      <w:pPr>
        <w:numPr>
          <w:ilvl w:val="0"/>
          <w:numId w:val="74"/>
        </w:numPr>
        <w:spacing w:line="360" w:lineRule="auto"/>
        <w:jc w:val="both"/>
        <w:rPr>
          <w:rFonts w:ascii="Goodly Ligth" w:hAnsi="Goodly Ligth"/>
          <w:sz w:val="24"/>
          <w:szCs w:val="24"/>
          <w:lang w:val="pt-BR"/>
        </w:rPr>
      </w:pPr>
      <w:r w:rsidRPr="00D3647C">
        <w:rPr>
          <w:rFonts w:ascii="Goodly Ligth" w:hAnsi="Goodly Ligth"/>
          <w:sz w:val="24"/>
          <w:szCs w:val="24"/>
          <w:lang w:val="pt-BR"/>
        </w:rPr>
        <w:t>Todo comportamento tem contexto e função.</w:t>
      </w:r>
    </w:p>
    <w:p w14:paraId="09C4A5F0" w14:textId="3A787D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 que a EFA propõe é </w:t>
      </w:r>
      <w:r w:rsidRPr="00D3647C">
        <w:rPr>
          <w:rFonts w:ascii="Goodly Ligth" w:hAnsi="Goodly Ligth"/>
          <w:b/>
          <w:bCs/>
          <w:sz w:val="24"/>
          <w:szCs w:val="24"/>
          <w:lang w:val="pt-BR"/>
        </w:rPr>
        <w:t>ampliar a aplicação desses princípios, integrando a dimensão afetiva, relacional e social do desenvolvimento infantil ao planejamento e à execução da intervenção</w:t>
      </w:r>
      <w:r w:rsidRPr="00D3647C">
        <w:rPr>
          <w:rFonts w:ascii="Goodly Ligth" w:hAnsi="Goodly Ligth"/>
          <w:sz w:val="24"/>
          <w:szCs w:val="24"/>
          <w:lang w:val="pt-BR"/>
        </w:rPr>
        <w:t>.</w:t>
      </w:r>
    </w:p>
    <w:p w14:paraId="581EB00B"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6CEF156">
          <v:rect id="_x0000_i1102" style="width:0;height:1.5pt" o:hralign="center" o:hrstd="t" o:hr="t" fillcolor="#a0a0a0" stroked="f"/>
        </w:pict>
      </w:r>
    </w:p>
    <w:p w14:paraId="2C547741" w14:textId="77777777" w:rsidR="0002530F" w:rsidRPr="00D3647C" w:rsidRDefault="00000000" w:rsidP="009C4AB5">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3F6FC99C" w14:textId="77777777" w:rsidR="0002530F" w:rsidRPr="00D3647C" w:rsidRDefault="00000000" w:rsidP="009C4AB5">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A Educação Funcional Afetiva (EFA) não nega a ABA — ela a honra, a atualiza e a humaniza. É uma leitura ampliada, sensível ao contexto, focada não apenas no comportamento observável, mas </w:t>
      </w:r>
      <w:r w:rsidRPr="00D3647C">
        <w:rPr>
          <w:rFonts w:ascii="Goodly Ligth" w:hAnsi="Goodly Ligth"/>
          <w:b/>
          <w:bCs/>
          <w:sz w:val="24"/>
          <w:szCs w:val="24"/>
          <w:lang w:val="pt-BR"/>
        </w:rPr>
        <w:t>no comportamento praticável, desejável e sustentável dentro da vida real da criança</w:t>
      </w:r>
      <w:r w:rsidRPr="00D3647C">
        <w:rPr>
          <w:rFonts w:ascii="Goodly Ligth" w:hAnsi="Goodly Ligth"/>
          <w:sz w:val="24"/>
          <w:szCs w:val="24"/>
          <w:lang w:val="pt-BR"/>
        </w:rPr>
        <w:t>.</w:t>
      </w:r>
    </w:p>
    <w:p w14:paraId="3E964D13" w14:textId="77777777" w:rsidR="0002530F" w:rsidRPr="00D3647C" w:rsidRDefault="00000000" w:rsidP="009C4AB5">
      <w:pPr>
        <w:spacing w:line="360" w:lineRule="auto"/>
        <w:rPr>
          <w:rFonts w:ascii="Goodly Ligth" w:hAnsi="Goodly Ligth"/>
          <w:sz w:val="24"/>
          <w:szCs w:val="24"/>
          <w:lang w:val="pt-BR"/>
        </w:rPr>
      </w:pPr>
      <w:r w:rsidRPr="00D3647C">
        <w:rPr>
          <w:rFonts w:ascii="Goodly Ligth" w:hAnsi="Goodly Ligth"/>
          <w:sz w:val="24"/>
          <w:szCs w:val="24"/>
          <w:lang w:val="pt-BR"/>
        </w:rPr>
        <w:t>A EFA não troca dados por afeto.</w:t>
      </w:r>
      <w:r w:rsidRPr="00D3647C">
        <w:rPr>
          <w:rFonts w:ascii="Goodly Ligth" w:hAnsi="Goodly Ligth"/>
          <w:sz w:val="24"/>
          <w:szCs w:val="24"/>
          <w:lang w:val="pt-BR"/>
        </w:rPr>
        <w:br/>
        <w:t>Ela une os dois — porque ensinar é, ao mesmo tempo, ciência e presença.</w:t>
      </w:r>
    </w:p>
    <w:p w14:paraId="27179EDB" w14:textId="77777777" w:rsidR="0002530F" w:rsidRPr="00D3647C" w:rsidRDefault="0002530F" w:rsidP="00887F6C">
      <w:pPr>
        <w:spacing w:line="360" w:lineRule="auto"/>
        <w:rPr>
          <w:rFonts w:ascii="Goodly Ligth" w:hAnsi="Goodly Ligth"/>
          <w:sz w:val="24"/>
          <w:szCs w:val="24"/>
          <w:lang w:val="pt-BR"/>
        </w:rPr>
      </w:pPr>
    </w:p>
    <w:p w14:paraId="5035FFF0" w14:textId="59BC58DD"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10 – PROTOCOLOS DE INTERVENÇÃO DA EFA</w:t>
      </w:r>
    </w:p>
    <w:p w14:paraId="5624236F" w14:textId="77777777"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43704359"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não é apenas um posicionamento teórico. Ela propõe </w:t>
      </w:r>
      <w:r w:rsidRPr="00D3647C">
        <w:rPr>
          <w:rFonts w:ascii="Goodly Ligth" w:hAnsi="Goodly Ligth"/>
          <w:b/>
          <w:bCs/>
          <w:sz w:val="24"/>
          <w:szCs w:val="24"/>
          <w:lang w:val="pt-BR"/>
        </w:rPr>
        <w:t>protocolos estruturados</w:t>
      </w:r>
      <w:r w:rsidRPr="00D3647C">
        <w:rPr>
          <w:rFonts w:ascii="Goodly Ligth" w:hAnsi="Goodly Ligth"/>
          <w:sz w:val="24"/>
          <w:szCs w:val="24"/>
          <w:lang w:val="pt-BR"/>
        </w:rPr>
        <w:t>, que orientam como o adulto pode agir em situações educativas complexas, especialmente quando o comportamento da criança envolve choro, frustração, agressividade, esquiva, dependência ou comunicação disfuncional.</w:t>
      </w:r>
    </w:p>
    <w:p w14:paraId="44D487FF"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Estes protocolos surgem da prática clínica e escolar, e têm como finalidade </w:t>
      </w:r>
      <w:r w:rsidRPr="00D3647C">
        <w:rPr>
          <w:rFonts w:ascii="Goodly Ligth" w:hAnsi="Goodly Ligth"/>
          <w:b/>
          <w:bCs/>
          <w:sz w:val="24"/>
          <w:szCs w:val="24"/>
          <w:lang w:val="pt-BR"/>
        </w:rPr>
        <w:t>transformar o afeto em ação educativa funcional</w:t>
      </w:r>
      <w:r w:rsidRPr="00D3647C">
        <w:rPr>
          <w:rFonts w:ascii="Goodly Ligth" w:hAnsi="Goodly Ligth"/>
          <w:sz w:val="24"/>
          <w:szCs w:val="24"/>
          <w:lang w:val="pt-BR"/>
        </w:rPr>
        <w:t>, e a análise do comportamento em estratégia relacional.</w:t>
      </w:r>
    </w:p>
    <w:p w14:paraId="2872133C"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Os quatro protocolos aqui apresentados são os pilares operacionais da EFA:</w:t>
      </w:r>
    </w:p>
    <w:p w14:paraId="3B58B738" w14:textId="77777777" w:rsidR="0002530F" w:rsidRPr="00D3647C" w:rsidRDefault="00000000" w:rsidP="00CD7286">
      <w:pPr>
        <w:numPr>
          <w:ilvl w:val="0"/>
          <w:numId w:val="75"/>
        </w:numPr>
        <w:spacing w:line="360" w:lineRule="auto"/>
        <w:jc w:val="both"/>
        <w:rPr>
          <w:rFonts w:ascii="Goodly Ligth" w:hAnsi="Goodly Ligth"/>
          <w:sz w:val="24"/>
          <w:szCs w:val="24"/>
          <w:lang w:val="pt-BR"/>
        </w:rPr>
      </w:pPr>
      <w:r w:rsidRPr="00D3647C">
        <w:rPr>
          <w:rFonts w:ascii="Goodly Ligth" w:hAnsi="Goodly Ligth"/>
          <w:sz w:val="24"/>
          <w:szCs w:val="24"/>
          <w:lang w:val="pt-BR"/>
        </w:rPr>
        <w:t>Escuta com Direcionamento</w:t>
      </w:r>
    </w:p>
    <w:p w14:paraId="5579B1B0" w14:textId="77777777" w:rsidR="0002530F" w:rsidRPr="00D3647C" w:rsidRDefault="00000000" w:rsidP="00CD7286">
      <w:pPr>
        <w:numPr>
          <w:ilvl w:val="0"/>
          <w:numId w:val="75"/>
        </w:numPr>
        <w:spacing w:line="360" w:lineRule="auto"/>
        <w:jc w:val="both"/>
        <w:rPr>
          <w:rFonts w:ascii="Goodly Ligth" w:hAnsi="Goodly Ligth"/>
          <w:sz w:val="24"/>
          <w:szCs w:val="24"/>
          <w:lang w:val="pt-BR"/>
        </w:rPr>
      </w:pPr>
      <w:r w:rsidRPr="00D3647C">
        <w:rPr>
          <w:rFonts w:ascii="Goodly Ligth" w:hAnsi="Goodly Ligth"/>
          <w:sz w:val="24"/>
          <w:szCs w:val="24"/>
          <w:lang w:val="pt-BR"/>
        </w:rPr>
        <w:t>Não Frustra, Ensina</w:t>
      </w:r>
    </w:p>
    <w:p w14:paraId="38A29EAE" w14:textId="77777777" w:rsidR="0002530F" w:rsidRPr="00D3647C" w:rsidRDefault="00000000" w:rsidP="00CD7286">
      <w:pPr>
        <w:numPr>
          <w:ilvl w:val="0"/>
          <w:numId w:val="75"/>
        </w:numPr>
        <w:spacing w:line="360" w:lineRule="auto"/>
        <w:jc w:val="both"/>
        <w:rPr>
          <w:rFonts w:ascii="Goodly Ligth" w:hAnsi="Goodly Ligth"/>
          <w:sz w:val="24"/>
          <w:szCs w:val="24"/>
          <w:lang w:val="pt-BR"/>
        </w:rPr>
      </w:pPr>
      <w:r w:rsidRPr="00D3647C">
        <w:rPr>
          <w:rFonts w:ascii="Goodly Ligth" w:hAnsi="Goodly Ligth"/>
          <w:sz w:val="24"/>
          <w:szCs w:val="24"/>
          <w:lang w:val="pt-BR"/>
        </w:rPr>
        <w:t>Função Primeiro, Rótulo Depois</w:t>
      </w:r>
    </w:p>
    <w:p w14:paraId="51AE48B6" w14:textId="77777777" w:rsidR="0002530F" w:rsidRPr="00D3647C" w:rsidRDefault="00000000" w:rsidP="00CD7286">
      <w:pPr>
        <w:numPr>
          <w:ilvl w:val="0"/>
          <w:numId w:val="75"/>
        </w:numPr>
        <w:spacing w:line="360" w:lineRule="auto"/>
        <w:jc w:val="both"/>
        <w:rPr>
          <w:rFonts w:ascii="Goodly Ligth" w:hAnsi="Goodly Ligth"/>
          <w:sz w:val="24"/>
          <w:szCs w:val="24"/>
          <w:lang w:val="pt-BR"/>
        </w:rPr>
      </w:pPr>
      <w:r w:rsidRPr="00D3647C">
        <w:rPr>
          <w:rFonts w:ascii="Goodly Ligth" w:hAnsi="Goodly Ligth"/>
          <w:sz w:val="24"/>
          <w:szCs w:val="24"/>
          <w:lang w:val="pt-BR"/>
        </w:rPr>
        <w:t>Intervenção com Sentido</w:t>
      </w:r>
    </w:p>
    <w:p w14:paraId="26283D3E"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C0D60B5">
          <v:rect id="_x0000_i1103" style="width:0;height:1.5pt" o:hralign="center" o:hrstd="t" o:hr="t" fillcolor="#a0a0a0" stroked="f"/>
        </w:pict>
      </w:r>
    </w:p>
    <w:p w14:paraId="70C2462B" w14:textId="4CE160EC"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1. ESCUTA COM DIRECIONAMENTO</w:t>
      </w:r>
    </w:p>
    <w:p w14:paraId="680AC6DF" w14:textId="641863B2"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Definição</w:t>
      </w:r>
    </w:p>
    <w:p w14:paraId="007C3E8B"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Escutar na EFA não é permitir tudo. É </w:t>
      </w:r>
      <w:r w:rsidRPr="00D3647C">
        <w:rPr>
          <w:rFonts w:ascii="Goodly Ligth" w:hAnsi="Goodly Ligth"/>
          <w:b/>
          <w:bCs/>
          <w:sz w:val="24"/>
          <w:szCs w:val="24"/>
          <w:lang w:val="pt-BR"/>
        </w:rPr>
        <w:t>acolher a emoção da criança, reconhecer seu estado interno e, ao mesmo tempo, oferecer direção educativa clara e segura</w:t>
      </w:r>
      <w:r w:rsidRPr="00D3647C">
        <w:rPr>
          <w:rFonts w:ascii="Goodly Ligth" w:hAnsi="Goodly Ligth"/>
          <w:sz w:val="24"/>
          <w:szCs w:val="24"/>
          <w:lang w:val="pt-BR"/>
        </w:rPr>
        <w:t>.</w:t>
      </w:r>
    </w:p>
    <w:p w14:paraId="397812B1" w14:textId="5FA63909"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Fundamento</w:t>
      </w:r>
    </w:p>
    <w:p w14:paraId="4E71F2FB"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Com base na ABA, sabemos que </w:t>
      </w:r>
      <w:r w:rsidRPr="00D3647C">
        <w:rPr>
          <w:rFonts w:ascii="Goodly Ligth" w:hAnsi="Goodly Ligth"/>
          <w:b/>
          <w:bCs/>
          <w:sz w:val="24"/>
          <w:szCs w:val="24"/>
          <w:lang w:val="pt-BR"/>
        </w:rPr>
        <w:t>reforçar verbalmente a emoção não significa reforçar o comportamento problema</w:t>
      </w:r>
      <w:r w:rsidRPr="00D3647C">
        <w:rPr>
          <w:rFonts w:ascii="Goodly Ligth" w:hAnsi="Goodly Ligth"/>
          <w:sz w:val="24"/>
          <w:szCs w:val="24"/>
          <w:lang w:val="pt-BR"/>
        </w:rPr>
        <w:t>. O adulto pode validar sem permitir que comportamentos disfuncionais se perpetuem.</w:t>
      </w:r>
    </w:p>
    <w:p w14:paraId="048374F5" w14:textId="6B96B121"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b/>
          <w:bCs/>
          <w:sz w:val="24"/>
          <w:szCs w:val="24"/>
          <w:lang w:val="pt-BR"/>
        </w:rPr>
        <w:t>Vygotsky (1978)</w:t>
      </w:r>
      <w:r w:rsidRPr="00D3647C">
        <w:rPr>
          <w:rFonts w:ascii="Goodly Ligth" w:hAnsi="Goodly Ligth"/>
          <w:sz w:val="24"/>
          <w:szCs w:val="24"/>
          <w:lang w:val="pt-BR"/>
        </w:rPr>
        <w:t xml:space="preserve"> reforça que o adulto é mediador da regulação emocional, e que o diálogo interno da criança nasce do diálogo com o outro.</w:t>
      </w:r>
    </w:p>
    <w:p w14:paraId="422A9273" w14:textId="3D648AE7"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Aplicação prática</w:t>
      </w:r>
    </w:p>
    <w:p w14:paraId="76412F80" w14:textId="77777777" w:rsidR="0002530F" w:rsidRPr="00D3647C" w:rsidRDefault="00000000" w:rsidP="00CD7286">
      <w:pPr>
        <w:numPr>
          <w:ilvl w:val="0"/>
          <w:numId w:val="76"/>
        </w:numPr>
        <w:spacing w:line="360" w:lineRule="auto"/>
        <w:jc w:val="both"/>
        <w:rPr>
          <w:rFonts w:ascii="Goodly Ligth" w:hAnsi="Goodly Ligth"/>
          <w:sz w:val="24"/>
          <w:szCs w:val="24"/>
          <w:lang w:val="pt-BR"/>
        </w:rPr>
      </w:pPr>
      <w:r w:rsidRPr="00D3647C">
        <w:rPr>
          <w:rFonts w:ascii="Goodly Ligth" w:hAnsi="Goodly Ligth"/>
          <w:sz w:val="24"/>
          <w:szCs w:val="24"/>
          <w:lang w:val="pt-BR"/>
        </w:rPr>
        <w:t>Validar a emoção (“Entendo que você está bravo”)</w:t>
      </w:r>
    </w:p>
    <w:p w14:paraId="3DC826A7" w14:textId="77777777" w:rsidR="0002530F" w:rsidRPr="00D3647C" w:rsidRDefault="00000000" w:rsidP="00CD7286">
      <w:pPr>
        <w:numPr>
          <w:ilvl w:val="0"/>
          <w:numId w:val="76"/>
        </w:numPr>
        <w:spacing w:line="360" w:lineRule="auto"/>
        <w:jc w:val="both"/>
        <w:rPr>
          <w:rFonts w:ascii="Goodly Ligth" w:hAnsi="Goodly Ligth"/>
          <w:sz w:val="24"/>
          <w:szCs w:val="24"/>
          <w:lang w:val="pt-BR"/>
        </w:rPr>
      </w:pPr>
      <w:r w:rsidRPr="00D3647C">
        <w:rPr>
          <w:rFonts w:ascii="Goodly Ligth" w:hAnsi="Goodly Ligth"/>
          <w:sz w:val="24"/>
          <w:szCs w:val="24"/>
          <w:lang w:val="pt-BR"/>
        </w:rPr>
        <w:t>Direcionar a ação (“... e agora vamos respirar juntos para resolver”)</w:t>
      </w:r>
    </w:p>
    <w:p w14:paraId="427FB6E6" w14:textId="77777777" w:rsidR="0002530F" w:rsidRPr="00D3647C" w:rsidRDefault="00000000" w:rsidP="00CD7286">
      <w:pPr>
        <w:numPr>
          <w:ilvl w:val="0"/>
          <w:numId w:val="76"/>
        </w:numPr>
        <w:spacing w:line="360" w:lineRule="auto"/>
        <w:jc w:val="both"/>
        <w:rPr>
          <w:rFonts w:ascii="Goodly Ligth" w:hAnsi="Goodly Ligth"/>
          <w:sz w:val="24"/>
          <w:szCs w:val="24"/>
          <w:lang w:val="pt-BR"/>
        </w:rPr>
      </w:pPr>
      <w:r w:rsidRPr="00D3647C">
        <w:rPr>
          <w:rFonts w:ascii="Goodly Ligth" w:hAnsi="Goodly Ligth"/>
          <w:sz w:val="24"/>
          <w:szCs w:val="24"/>
          <w:lang w:val="pt-BR"/>
        </w:rPr>
        <w:t>Evitar punições emocionais (“para de chorar!”)</w:t>
      </w:r>
    </w:p>
    <w:p w14:paraId="3898746A" w14:textId="77777777" w:rsidR="0002530F" w:rsidRPr="00D3647C" w:rsidRDefault="00000000" w:rsidP="00CD7286">
      <w:pPr>
        <w:numPr>
          <w:ilvl w:val="0"/>
          <w:numId w:val="76"/>
        </w:numPr>
        <w:spacing w:line="360" w:lineRule="auto"/>
        <w:jc w:val="both"/>
        <w:rPr>
          <w:rFonts w:ascii="Goodly Ligth" w:hAnsi="Goodly Ligth"/>
          <w:sz w:val="24"/>
          <w:szCs w:val="24"/>
          <w:lang w:val="pt-BR"/>
        </w:rPr>
      </w:pPr>
      <w:r w:rsidRPr="00D3647C">
        <w:rPr>
          <w:rFonts w:ascii="Goodly Ligth" w:hAnsi="Goodly Ligth"/>
          <w:sz w:val="24"/>
          <w:szCs w:val="24"/>
          <w:lang w:val="pt-BR"/>
        </w:rPr>
        <w:t>Reforçar o comportamento desejado assim que ele aparecer (“você conseguiu se acalmar!”)</w:t>
      </w:r>
    </w:p>
    <w:p w14:paraId="4BB6DEB3" w14:textId="1B566E89"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Exemplo real</w:t>
      </w:r>
    </w:p>
    <w:p w14:paraId="418A4AD9" w14:textId="77777777" w:rsidR="0002530F" w:rsidRPr="00D3647C" w:rsidRDefault="00000000" w:rsidP="00CD7286">
      <w:pPr>
        <w:numPr>
          <w:ilvl w:val="0"/>
          <w:numId w:val="77"/>
        </w:numPr>
        <w:spacing w:line="360" w:lineRule="auto"/>
        <w:jc w:val="both"/>
        <w:rPr>
          <w:rFonts w:ascii="Goodly Ligth" w:hAnsi="Goodly Ligth"/>
          <w:sz w:val="24"/>
          <w:szCs w:val="24"/>
          <w:lang w:val="pt-BR"/>
        </w:rPr>
      </w:pPr>
      <w:r w:rsidRPr="00D3647C">
        <w:rPr>
          <w:rFonts w:ascii="Goodly Ligth" w:hAnsi="Goodly Ligth"/>
          <w:sz w:val="24"/>
          <w:szCs w:val="24"/>
          <w:lang w:val="pt-BR"/>
        </w:rPr>
        <w:t>Comportamento: criança grita porque perdeu um jogo.</w:t>
      </w:r>
    </w:p>
    <w:p w14:paraId="4BC1139F" w14:textId="77777777" w:rsidR="008B7164" w:rsidRPr="00D3647C" w:rsidRDefault="00000000" w:rsidP="00934BD9">
      <w:pPr>
        <w:numPr>
          <w:ilvl w:val="0"/>
          <w:numId w:val="77"/>
        </w:numPr>
        <w:spacing w:line="360" w:lineRule="auto"/>
        <w:rPr>
          <w:rFonts w:ascii="Goodly Ligth" w:hAnsi="Goodly Ligth"/>
          <w:sz w:val="24"/>
          <w:szCs w:val="24"/>
          <w:lang w:val="pt-BR"/>
        </w:rPr>
      </w:pPr>
      <w:r w:rsidRPr="00D3647C">
        <w:rPr>
          <w:rFonts w:ascii="Goodly Ligth" w:hAnsi="Goodly Ligth"/>
          <w:sz w:val="24"/>
          <w:szCs w:val="24"/>
          <w:lang w:val="pt-BR"/>
        </w:rPr>
        <w:t>Intervenção: “Você ficou frustrado. Perder é difícil. Vamos respirar juntos, e depois jogamos de novo.”</w:t>
      </w:r>
      <w:r w:rsidRPr="00D3647C">
        <w:rPr>
          <w:rFonts w:ascii="Goodly Ligth" w:hAnsi="Goodly Ligth"/>
          <w:sz w:val="24"/>
          <w:szCs w:val="24"/>
          <w:lang w:val="pt-BR"/>
        </w:rPr>
        <w:br/>
      </w:r>
    </w:p>
    <w:p w14:paraId="71664E28" w14:textId="13C6C6B0" w:rsidR="0002530F" w:rsidRPr="00D3647C" w:rsidRDefault="00000000" w:rsidP="008B7164">
      <w:pPr>
        <w:spacing w:line="360" w:lineRule="auto"/>
        <w:jc w:val="both"/>
        <w:rPr>
          <w:rFonts w:ascii="Goodly Ligth" w:hAnsi="Goodly Ligth"/>
          <w:sz w:val="24"/>
          <w:szCs w:val="24"/>
          <w:lang w:val="pt-BR"/>
        </w:rPr>
      </w:pPr>
      <w:r w:rsidRPr="00D3647C">
        <w:rPr>
          <w:rFonts w:ascii="Goodly Ligth" w:hAnsi="Goodly Ligth"/>
          <w:sz w:val="24"/>
          <w:szCs w:val="24"/>
          <w:lang w:val="pt-BR"/>
        </w:rPr>
        <w:t>Resultado: a criança se sente ouvida, mas também é ensinada a se autorregular.</w:t>
      </w:r>
    </w:p>
    <w:p w14:paraId="7CD140E0"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843F252">
          <v:rect id="_x0000_i1104" style="width:0;height:1.5pt" o:hralign="center" o:hrstd="t" o:hr="t" fillcolor="#a0a0a0" stroked="f"/>
        </w:pict>
      </w:r>
    </w:p>
    <w:p w14:paraId="02B2C465" w14:textId="034C2C32"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2. NÃO FRUSTRA, ENSINA</w:t>
      </w:r>
    </w:p>
    <w:p w14:paraId="1F250347" w14:textId="6B78DF4A"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Definição</w:t>
      </w:r>
    </w:p>
    <w:p w14:paraId="69FB7131"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frustração não é castigo — é oportunidade de ensino. O protocolo propõe que, diante de um “não”, uma regra ou uma perda, o adulto </w:t>
      </w:r>
      <w:r w:rsidRPr="00D3647C">
        <w:rPr>
          <w:rFonts w:ascii="Goodly Ligth" w:hAnsi="Goodly Ligth"/>
          <w:b/>
          <w:bCs/>
          <w:sz w:val="24"/>
          <w:szCs w:val="24"/>
          <w:lang w:val="pt-BR"/>
        </w:rPr>
        <w:t>ensine repertórios emocionais e sociais ao invés de ceder ou apenas conter</w:t>
      </w:r>
      <w:r w:rsidRPr="00D3647C">
        <w:rPr>
          <w:rFonts w:ascii="Goodly Ligth" w:hAnsi="Goodly Ligth"/>
          <w:sz w:val="24"/>
          <w:szCs w:val="24"/>
          <w:lang w:val="pt-BR"/>
        </w:rPr>
        <w:t>.</w:t>
      </w:r>
    </w:p>
    <w:p w14:paraId="6E3250B2" w14:textId="113CAD8E"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w:t>
      </w:r>
    </w:p>
    <w:p w14:paraId="1B4EAC16" w14:textId="67F60B0A"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Segundo </w:t>
      </w:r>
      <w:r w:rsidRPr="00D3647C">
        <w:rPr>
          <w:rFonts w:ascii="Goodly Ligth" w:hAnsi="Goodly Ligth"/>
          <w:b/>
          <w:bCs/>
          <w:sz w:val="24"/>
          <w:szCs w:val="24"/>
          <w:lang w:val="pt-BR"/>
        </w:rPr>
        <w:t>Skinner</w:t>
      </w:r>
      <w:r w:rsidRPr="00D3647C">
        <w:rPr>
          <w:rFonts w:ascii="Goodly Ligth" w:hAnsi="Goodly Ligth"/>
          <w:sz w:val="24"/>
          <w:szCs w:val="24"/>
          <w:lang w:val="pt-BR"/>
        </w:rPr>
        <w:t xml:space="preserve">, comportamentos que não obtêm reforço tendem a diminuir. Mas </w:t>
      </w:r>
      <w:r w:rsidRPr="00D3647C">
        <w:rPr>
          <w:rFonts w:ascii="Goodly Ligth" w:hAnsi="Goodly Ligth"/>
          <w:b/>
          <w:bCs/>
          <w:sz w:val="24"/>
          <w:szCs w:val="24"/>
          <w:lang w:val="pt-BR"/>
        </w:rPr>
        <w:t>somente quando há uma alternativa reforçada</w:t>
      </w:r>
      <w:r w:rsidRPr="00D3647C">
        <w:rPr>
          <w:rFonts w:ascii="Goodly Ligth" w:hAnsi="Goodly Ligth"/>
          <w:sz w:val="24"/>
          <w:szCs w:val="24"/>
          <w:lang w:val="pt-BR"/>
        </w:rPr>
        <w:t>. A EFA propõe sempre ensinar essa alternativa.</w:t>
      </w:r>
    </w:p>
    <w:p w14:paraId="342C7F5E" w14:textId="4EF3B0AB"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Aplicação prática</w:t>
      </w:r>
    </w:p>
    <w:p w14:paraId="2A1EF58B" w14:textId="77777777" w:rsidR="0002530F" w:rsidRPr="00D3647C" w:rsidRDefault="00000000" w:rsidP="00CD7286">
      <w:pPr>
        <w:numPr>
          <w:ilvl w:val="0"/>
          <w:numId w:val="78"/>
        </w:numPr>
        <w:spacing w:line="360" w:lineRule="auto"/>
        <w:jc w:val="both"/>
        <w:rPr>
          <w:rFonts w:ascii="Goodly Ligth" w:hAnsi="Goodly Ligth"/>
          <w:sz w:val="24"/>
          <w:szCs w:val="24"/>
          <w:lang w:val="pt-BR"/>
        </w:rPr>
      </w:pPr>
      <w:r w:rsidRPr="00D3647C">
        <w:rPr>
          <w:rFonts w:ascii="Goodly Ligth" w:hAnsi="Goodly Ligth"/>
          <w:sz w:val="24"/>
          <w:szCs w:val="24"/>
          <w:lang w:val="pt-BR"/>
        </w:rPr>
        <w:t>Apresentar o limite com clareza: “Agora não pode.”</w:t>
      </w:r>
    </w:p>
    <w:p w14:paraId="00BE9869" w14:textId="77777777" w:rsidR="0002530F" w:rsidRPr="00D3647C" w:rsidRDefault="00000000" w:rsidP="00CD7286">
      <w:pPr>
        <w:numPr>
          <w:ilvl w:val="0"/>
          <w:numId w:val="78"/>
        </w:numPr>
        <w:spacing w:line="360" w:lineRule="auto"/>
        <w:jc w:val="both"/>
        <w:rPr>
          <w:rFonts w:ascii="Goodly Ligth" w:hAnsi="Goodly Ligth"/>
          <w:sz w:val="24"/>
          <w:szCs w:val="24"/>
          <w:lang w:val="pt-BR"/>
        </w:rPr>
      </w:pPr>
      <w:r w:rsidRPr="00D3647C">
        <w:rPr>
          <w:rFonts w:ascii="Goodly Ligth" w:hAnsi="Goodly Ligth"/>
          <w:sz w:val="24"/>
          <w:szCs w:val="24"/>
          <w:lang w:val="pt-BR"/>
        </w:rPr>
        <w:t>Apontar uma possibilidade funcional: “Mas você pode escolher entre isso ou aquilo.”</w:t>
      </w:r>
    </w:p>
    <w:p w14:paraId="2AE9AF7D" w14:textId="77777777" w:rsidR="0002530F" w:rsidRPr="00D3647C" w:rsidRDefault="00000000" w:rsidP="00CD7286">
      <w:pPr>
        <w:numPr>
          <w:ilvl w:val="0"/>
          <w:numId w:val="78"/>
        </w:numPr>
        <w:spacing w:line="360" w:lineRule="auto"/>
        <w:jc w:val="both"/>
        <w:rPr>
          <w:rFonts w:ascii="Goodly Ligth" w:hAnsi="Goodly Ligth"/>
          <w:sz w:val="24"/>
          <w:szCs w:val="24"/>
          <w:lang w:val="pt-BR"/>
        </w:rPr>
      </w:pPr>
      <w:r w:rsidRPr="00D3647C">
        <w:rPr>
          <w:rFonts w:ascii="Goodly Ligth" w:hAnsi="Goodly Ligth"/>
          <w:sz w:val="24"/>
          <w:szCs w:val="24"/>
          <w:lang w:val="pt-BR"/>
        </w:rPr>
        <w:t>Ensinar estratégias de enfrentamento: respirar, nomear, pedir ajuda, aguardar, tentar de novo.</w:t>
      </w:r>
    </w:p>
    <w:p w14:paraId="61FE22DB" w14:textId="79E7B92B"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Exemplo real</w:t>
      </w:r>
    </w:p>
    <w:p w14:paraId="6D8C05BB" w14:textId="77777777" w:rsidR="0002530F" w:rsidRPr="00D3647C" w:rsidRDefault="00000000" w:rsidP="00CD7286">
      <w:pPr>
        <w:numPr>
          <w:ilvl w:val="0"/>
          <w:numId w:val="79"/>
        </w:numPr>
        <w:spacing w:line="360" w:lineRule="auto"/>
        <w:jc w:val="both"/>
        <w:rPr>
          <w:rFonts w:ascii="Goodly Ligth" w:hAnsi="Goodly Ligth"/>
          <w:sz w:val="24"/>
          <w:szCs w:val="24"/>
          <w:lang w:val="pt-BR"/>
        </w:rPr>
      </w:pPr>
      <w:r w:rsidRPr="00D3647C">
        <w:rPr>
          <w:rFonts w:ascii="Goodly Ligth" w:hAnsi="Goodly Ligth"/>
          <w:sz w:val="24"/>
          <w:szCs w:val="24"/>
          <w:lang w:val="pt-BR"/>
        </w:rPr>
        <w:t>Comportamento: criança quer tablet e escuta “não”.</w:t>
      </w:r>
    </w:p>
    <w:p w14:paraId="5BE1E0F2" w14:textId="77777777" w:rsidR="008B7164" w:rsidRPr="00D3647C" w:rsidRDefault="00000000" w:rsidP="00CD7286">
      <w:pPr>
        <w:numPr>
          <w:ilvl w:val="0"/>
          <w:numId w:val="79"/>
        </w:numPr>
        <w:spacing w:line="360" w:lineRule="auto"/>
        <w:jc w:val="both"/>
        <w:rPr>
          <w:rFonts w:ascii="Goodly Ligth" w:hAnsi="Goodly Ligth"/>
          <w:sz w:val="24"/>
          <w:szCs w:val="24"/>
          <w:lang w:val="pt-BR"/>
        </w:rPr>
      </w:pPr>
      <w:r w:rsidRPr="00D3647C">
        <w:rPr>
          <w:rFonts w:ascii="Goodly Ligth" w:hAnsi="Goodly Ligth"/>
          <w:sz w:val="24"/>
          <w:szCs w:val="24"/>
          <w:lang w:val="pt-BR"/>
        </w:rPr>
        <w:t>Intervenção: “Você ficou bravo. Agora não é hora do tablet. Mas você pode brincar com massinha ou com carrinhos. Quando terminar, pode tentar de novo.”</w:t>
      </w:r>
      <w:r w:rsidRPr="00D3647C">
        <w:rPr>
          <w:rFonts w:ascii="Goodly Ligth" w:hAnsi="Goodly Ligth"/>
          <w:sz w:val="24"/>
          <w:szCs w:val="24"/>
          <w:lang w:val="pt-BR"/>
        </w:rPr>
        <w:br/>
      </w:r>
    </w:p>
    <w:p w14:paraId="2FC4DB1C" w14:textId="689CA138" w:rsidR="0002530F" w:rsidRPr="00D3647C" w:rsidRDefault="00000000" w:rsidP="008B7164">
      <w:pPr>
        <w:spacing w:line="360" w:lineRule="auto"/>
        <w:jc w:val="both"/>
        <w:rPr>
          <w:rFonts w:ascii="Goodly Ligth" w:hAnsi="Goodly Ligth"/>
          <w:sz w:val="24"/>
          <w:szCs w:val="24"/>
          <w:lang w:val="pt-BR"/>
        </w:rPr>
      </w:pPr>
      <w:r w:rsidRPr="00D3647C">
        <w:rPr>
          <w:rFonts w:ascii="Goodly Ligth" w:hAnsi="Goodly Ligth"/>
          <w:sz w:val="24"/>
          <w:szCs w:val="24"/>
          <w:lang w:val="pt-BR"/>
        </w:rPr>
        <w:t>Resultado: frustração com suporte + treino de escolha.</w:t>
      </w:r>
    </w:p>
    <w:p w14:paraId="2E168489"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1B4034A">
          <v:rect id="_x0000_i1105" style="width:0;height:1.5pt" o:hralign="center" o:hrstd="t" o:hr="t" fillcolor="#a0a0a0" stroked="f"/>
        </w:pict>
      </w:r>
    </w:p>
    <w:p w14:paraId="30E73A90" w14:textId="7C259A04"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3. FUNÇÃO PRIMEIRO, RÓTULO DEPOIS</w:t>
      </w:r>
    </w:p>
    <w:p w14:paraId="31BE6208" w14:textId="22AFD483"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Definição</w:t>
      </w:r>
    </w:p>
    <w:p w14:paraId="6FC39DD4"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EFA rejeita explicações centradas em rótulos (“manhoso”, “birrento”, “preguiçoso”). Este protocolo orienta que a primeira pergunta do adulto seja: </w:t>
      </w:r>
      <w:r w:rsidRPr="00D3647C">
        <w:rPr>
          <w:rFonts w:ascii="Goodly Ligth" w:hAnsi="Goodly Ligth"/>
          <w:b/>
          <w:bCs/>
          <w:sz w:val="24"/>
          <w:szCs w:val="24"/>
          <w:lang w:val="pt-BR"/>
        </w:rPr>
        <w:t>qual é a função deste comportamento? O que a criança está tentando conseguir, evitar ou comunicar?</w:t>
      </w:r>
    </w:p>
    <w:p w14:paraId="3E8AAE73" w14:textId="3D12F2D6"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w:t>
      </w:r>
    </w:p>
    <w:p w14:paraId="695342EC" w14:textId="12870CE8"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b/>
          <w:bCs/>
          <w:sz w:val="24"/>
          <w:szCs w:val="24"/>
          <w:lang w:val="pt-BR"/>
        </w:rPr>
        <w:t>Iwata et al. (1994)</w:t>
      </w:r>
      <w:r w:rsidRPr="00D3647C">
        <w:rPr>
          <w:rFonts w:ascii="Goodly Ligth" w:hAnsi="Goodly Ligth"/>
          <w:sz w:val="24"/>
          <w:szCs w:val="24"/>
          <w:lang w:val="pt-BR"/>
        </w:rPr>
        <w:t xml:space="preserve"> demonstram que qualquer comportamento pode servir a funções diversas. O erro mais comum na prática educativa é </w:t>
      </w:r>
      <w:r w:rsidRPr="00D3647C">
        <w:rPr>
          <w:rFonts w:ascii="Goodly Ligth" w:hAnsi="Goodly Ligth"/>
          <w:b/>
          <w:bCs/>
          <w:sz w:val="24"/>
          <w:szCs w:val="24"/>
          <w:lang w:val="pt-BR"/>
        </w:rPr>
        <w:t>intervir com base na forma do comportamento, e não na função</w:t>
      </w:r>
      <w:r w:rsidRPr="00D3647C">
        <w:rPr>
          <w:rFonts w:ascii="Goodly Ligth" w:hAnsi="Goodly Ligth"/>
          <w:sz w:val="24"/>
          <w:szCs w:val="24"/>
          <w:lang w:val="pt-BR"/>
        </w:rPr>
        <w:t>.</w:t>
      </w:r>
    </w:p>
    <w:p w14:paraId="3A3B4D13" w14:textId="2CB665CE"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Aplicação prática</w:t>
      </w:r>
    </w:p>
    <w:p w14:paraId="1008969D" w14:textId="77777777" w:rsidR="0002530F" w:rsidRPr="00D3647C" w:rsidRDefault="00000000" w:rsidP="00CD7286">
      <w:pPr>
        <w:numPr>
          <w:ilvl w:val="0"/>
          <w:numId w:val="80"/>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Observar o antecedente → o que aconteceu antes do comportamento?</w:t>
      </w:r>
    </w:p>
    <w:p w14:paraId="3486CE2B" w14:textId="77777777" w:rsidR="0002530F" w:rsidRPr="00D3647C" w:rsidRDefault="00000000" w:rsidP="00CD7286">
      <w:pPr>
        <w:numPr>
          <w:ilvl w:val="0"/>
          <w:numId w:val="80"/>
        </w:numPr>
        <w:spacing w:line="360" w:lineRule="auto"/>
        <w:jc w:val="both"/>
        <w:rPr>
          <w:rFonts w:ascii="Goodly Ligth" w:hAnsi="Goodly Ligth"/>
          <w:sz w:val="24"/>
          <w:szCs w:val="24"/>
          <w:lang w:val="pt-BR"/>
        </w:rPr>
      </w:pPr>
      <w:r w:rsidRPr="00D3647C">
        <w:rPr>
          <w:rFonts w:ascii="Goodly Ligth" w:hAnsi="Goodly Ligth"/>
          <w:sz w:val="24"/>
          <w:szCs w:val="24"/>
          <w:lang w:val="pt-BR"/>
        </w:rPr>
        <w:t>Observar a consequência → o que a criança conseguiu com o comportamento?</w:t>
      </w:r>
    </w:p>
    <w:p w14:paraId="32A005E3" w14:textId="77777777" w:rsidR="0002530F" w:rsidRPr="00D3647C" w:rsidRDefault="00000000" w:rsidP="00CD7286">
      <w:pPr>
        <w:numPr>
          <w:ilvl w:val="0"/>
          <w:numId w:val="80"/>
        </w:numPr>
        <w:spacing w:line="360" w:lineRule="auto"/>
        <w:jc w:val="both"/>
        <w:rPr>
          <w:rFonts w:ascii="Goodly Ligth" w:hAnsi="Goodly Ligth"/>
          <w:sz w:val="24"/>
          <w:szCs w:val="24"/>
          <w:lang w:val="pt-BR"/>
        </w:rPr>
      </w:pPr>
      <w:r w:rsidRPr="00D3647C">
        <w:rPr>
          <w:rFonts w:ascii="Goodly Ligth" w:hAnsi="Goodly Ligth"/>
          <w:sz w:val="24"/>
          <w:szCs w:val="24"/>
          <w:lang w:val="pt-BR"/>
        </w:rPr>
        <w:t>Replanejar → como ensinar outra forma da criança atingir o mesmo objetivo?</w:t>
      </w:r>
    </w:p>
    <w:p w14:paraId="400EAD22" w14:textId="16BCC34A"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Exemplo real</w:t>
      </w:r>
    </w:p>
    <w:p w14:paraId="0E14B8C3" w14:textId="77777777" w:rsidR="0002530F" w:rsidRPr="00D3647C" w:rsidRDefault="00000000" w:rsidP="00CD7286">
      <w:pPr>
        <w:numPr>
          <w:ilvl w:val="0"/>
          <w:numId w:val="81"/>
        </w:numPr>
        <w:spacing w:line="360" w:lineRule="auto"/>
        <w:jc w:val="both"/>
        <w:rPr>
          <w:rFonts w:ascii="Goodly Ligth" w:hAnsi="Goodly Ligth"/>
          <w:sz w:val="24"/>
          <w:szCs w:val="24"/>
          <w:lang w:val="pt-BR"/>
        </w:rPr>
      </w:pPr>
      <w:r w:rsidRPr="00D3647C">
        <w:rPr>
          <w:rFonts w:ascii="Goodly Ligth" w:hAnsi="Goodly Ligth"/>
          <w:sz w:val="24"/>
          <w:szCs w:val="24"/>
          <w:lang w:val="pt-BR"/>
        </w:rPr>
        <w:t>Comportamento: criança se joga no chão ao ser chamada para a sala de aula.</w:t>
      </w:r>
    </w:p>
    <w:p w14:paraId="10A29743" w14:textId="77777777" w:rsidR="009316C8" w:rsidRPr="00D3647C" w:rsidRDefault="00000000" w:rsidP="00CD7286">
      <w:pPr>
        <w:numPr>
          <w:ilvl w:val="0"/>
          <w:numId w:val="81"/>
        </w:numPr>
        <w:spacing w:line="360" w:lineRule="auto"/>
        <w:jc w:val="both"/>
        <w:rPr>
          <w:rFonts w:ascii="Goodly Ligth" w:hAnsi="Goodly Ligth"/>
          <w:sz w:val="24"/>
          <w:szCs w:val="24"/>
          <w:lang w:val="pt-BR"/>
        </w:rPr>
      </w:pPr>
      <w:r w:rsidRPr="00D3647C">
        <w:rPr>
          <w:rFonts w:ascii="Goodly Ligth" w:hAnsi="Goodly Ligth"/>
          <w:sz w:val="24"/>
          <w:szCs w:val="24"/>
          <w:lang w:val="pt-BR"/>
        </w:rPr>
        <w:t>Intervenção: identificar que o comportamento serve para evitar a transição → criar sinal visual + treino de entrada com reforço diferencial + antecipação da rotina.</w:t>
      </w:r>
      <w:r w:rsidRPr="00D3647C">
        <w:rPr>
          <w:rFonts w:ascii="Goodly Ligth" w:hAnsi="Goodly Ligth"/>
          <w:sz w:val="24"/>
          <w:szCs w:val="24"/>
          <w:lang w:val="pt-BR"/>
        </w:rPr>
        <w:br/>
      </w:r>
    </w:p>
    <w:p w14:paraId="4C00C849" w14:textId="44872BA8" w:rsidR="0002530F" w:rsidRPr="00D3647C" w:rsidRDefault="00000000" w:rsidP="009316C8">
      <w:pPr>
        <w:spacing w:line="360" w:lineRule="auto"/>
        <w:jc w:val="both"/>
        <w:rPr>
          <w:rFonts w:ascii="Goodly Ligth" w:hAnsi="Goodly Ligth"/>
          <w:sz w:val="24"/>
          <w:szCs w:val="24"/>
          <w:lang w:val="pt-BR"/>
        </w:rPr>
      </w:pPr>
      <w:r w:rsidRPr="00D3647C">
        <w:rPr>
          <w:rFonts w:ascii="Goodly Ligth" w:hAnsi="Goodly Ligth"/>
          <w:sz w:val="24"/>
          <w:szCs w:val="24"/>
          <w:lang w:val="pt-BR"/>
        </w:rPr>
        <w:t>Resultado: comportamento de fuga substituído por pedido funcional.</w:t>
      </w:r>
    </w:p>
    <w:p w14:paraId="5510823E"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1EEFD03">
          <v:rect id="_x0000_i1106" style="width:0;height:1.5pt" o:hralign="center" o:hrstd="t" o:hr="t" fillcolor="#a0a0a0" stroked="f"/>
        </w:pict>
      </w:r>
    </w:p>
    <w:p w14:paraId="756169AC" w14:textId="43DB0D05"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4. INTERVENÇÃO COM SENTIDO</w:t>
      </w:r>
    </w:p>
    <w:p w14:paraId="351FF3EE" w14:textId="430FE98E"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Definição</w:t>
      </w:r>
    </w:p>
    <w:p w14:paraId="25DDC276"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Este protocolo garante que </w:t>
      </w:r>
      <w:r w:rsidRPr="00D3647C">
        <w:rPr>
          <w:rFonts w:ascii="Goodly Ligth" w:hAnsi="Goodly Ligth"/>
          <w:b/>
          <w:bCs/>
          <w:sz w:val="24"/>
          <w:szCs w:val="24"/>
          <w:lang w:val="pt-BR"/>
        </w:rPr>
        <w:t>toda intervenção da EFA tenha uma função real no cotidiano da criança</w:t>
      </w:r>
      <w:r w:rsidRPr="00D3647C">
        <w:rPr>
          <w:rFonts w:ascii="Goodly Ligth" w:hAnsi="Goodly Ligth"/>
          <w:sz w:val="24"/>
          <w:szCs w:val="24"/>
          <w:lang w:val="pt-BR"/>
        </w:rPr>
        <w:t xml:space="preserve">. Ensinar a empilhar blocos pode ser útil — mas </w:t>
      </w:r>
      <w:r w:rsidRPr="00D3647C">
        <w:rPr>
          <w:rFonts w:ascii="Goodly Ligth" w:hAnsi="Goodly Ligth"/>
          <w:b/>
          <w:bCs/>
          <w:sz w:val="24"/>
          <w:szCs w:val="24"/>
          <w:lang w:val="pt-BR"/>
        </w:rPr>
        <w:t>só se estiver conectado a um objetivo maior de autonomia, comunicação ou socialização</w:t>
      </w:r>
      <w:r w:rsidRPr="00D3647C">
        <w:rPr>
          <w:rFonts w:ascii="Goodly Ligth" w:hAnsi="Goodly Ligth"/>
          <w:sz w:val="24"/>
          <w:szCs w:val="24"/>
          <w:lang w:val="pt-BR"/>
        </w:rPr>
        <w:t>.</w:t>
      </w:r>
    </w:p>
    <w:p w14:paraId="4779E9E8" w14:textId="52A68430"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Fundamento</w:t>
      </w:r>
    </w:p>
    <w:p w14:paraId="2B0F363C" w14:textId="3D805DF4"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noção de generalização funcional, presente na ABA, afirma que um comportamento só é aprendido de verdade se puder ser usado </w:t>
      </w:r>
      <w:r w:rsidRPr="00D3647C">
        <w:rPr>
          <w:rFonts w:ascii="Goodly Ligth" w:hAnsi="Goodly Ligth"/>
          <w:b/>
          <w:bCs/>
          <w:sz w:val="24"/>
          <w:szCs w:val="24"/>
          <w:lang w:val="pt-BR"/>
        </w:rPr>
        <w:t>fora do ambiente de treino</w:t>
      </w:r>
      <w:r w:rsidRPr="00D3647C">
        <w:rPr>
          <w:rFonts w:ascii="Goodly Ligth" w:hAnsi="Goodly Ligth"/>
          <w:sz w:val="24"/>
          <w:szCs w:val="24"/>
          <w:lang w:val="pt-BR"/>
        </w:rPr>
        <w:t>, em contextos variados e com reforçadores naturais.</w:t>
      </w:r>
    </w:p>
    <w:p w14:paraId="01A0642F" w14:textId="295A9315"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Aplicação prática</w:t>
      </w:r>
    </w:p>
    <w:p w14:paraId="012FFE06" w14:textId="77777777" w:rsidR="0002530F" w:rsidRPr="00D3647C" w:rsidRDefault="00000000" w:rsidP="00CD7286">
      <w:pPr>
        <w:numPr>
          <w:ilvl w:val="0"/>
          <w:numId w:val="82"/>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Priorizar comportamentos com </w:t>
      </w:r>
      <w:r w:rsidRPr="00D3647C">
        <w:rPr>
          <w:rFonts w:ascii="Goodly Ligth" w:hAnsi="Goodly Ligth"/>
          <w:b/>
          <w:bCs/>
          <w:sz w:val="24"/>
          <w:szCs w:val="24"/>
          <w:lang w:val="pt-BR"/>
        </w:rPr>
        <w:t>aplicação funcional imediata</w:t>
      </w:r>
      <w:r w:rsidRPr="00D3647C">
        <w:rPr>
          <w:rFonts w:ascii="Goodly Ligth" w:hAnsi="Goodly Ligth"/>
          <w:sz w:val="24"/>
          <w:szCs w:val="24"/>
          <w:lang w:val="pt-BR"/>
        </w:rPr>
        <w:t xml:space="preserve"> (ex: pedir ajuda, esperar, compartilhar, ceder, comunicar necessidades).</w:t>
      </w:r>
    </w:p>
    <w:p w14:paraId="2930E055" w14:textId="77777777" w:rsidR="0002530F" w:rsidRPr="00D3647C" w:rsidRDefault="00000000" w:rsidP="00CD7286">
      <w:pPr>
        <w:numPr>
          <w:ilvl w:val="0"/>
          <w:numId w:val="82"/>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Relacionar cada habilidade ensinada com </w:t>
      </w:r>
      <w:r w:rsidRPr="00D3647C">
        <w:rPr>
          <w:rFonts w:ascii="Goodly Ligth" w:hAnsi="Goodly Ligth"/>
          <w:b/>
          <w:bCs/>
          <w:sz w:val="24"/>
          <w:szCs w:val="24"/>
          <w:lang w:val="pt-BR"/>
        </w:rPr>
        <w:t>contextos reais</w:t>
      </w:r>
      <w:r w:rsidRPr="00D3647C">
        <w:rPr>
          <w:rFonts w:ascii="Goodly Ligth" w:hAnsi="Goodly Ligth"/>
          <w:sz w:val="24"/>
          <w:szCs w:val="24"/>
          <w:lang w:val="pt-BR"/>
        </w:rPr>
        <w:t>: escola, família, vida pública.</w:t>
      </w:r>
    </w:p>
    <w:p w14:paraId="531AEC0A" w14:textId="77777777" w:rsidR="0002530F" w:rsidRPr="00D3647C" w:rsidRDefault="00000000" w:rsidP="00CD7286">
      <w:pPr>
        <w:numPr>
          <w:ilvl w:val="0"/>
          <w:numId w:val="82"/>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Avaliar constantemente se o que está sendo ensinado é útil para a criança se desenvolver e pertencer.</w:t>
      </w:r>
    </w:p>
    <w:p w14:paraId="4ADE0DF1" w14:textId="0DE550C6"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Exemplo real</w:t>
      </w:r>
    </w:p>
    <w:p w14:paraId="43C9B1AA" w14:textId="77777777" w:rsidR="0002530F" w:rsidRPr="00D3647C" w:rsidRDefault="00000000" w:rsidP="00CD7286">
      <w:pPr>
        <w:numPr>
          <w:ilvl w:val="0"/>
          <w:numId w:val="83"/>
        </w:numPr>
        <w:spacing w:line="360" w:lineRule="auto"/>
        <w:jc w:val="both"/>
        <w:rPr>
          <w:rFonts w:ascii="Goodly Ligth" w:hAnsi="Goodly Ligth"/>
          <w:sz w:val="24"/>
          <w:szCs w:val="24"/>
          <w:lang w:val="pt-BR"/>
        </w:rPr>
      </w:pPr>
      <w:r w:rsidRPr="00D3647C">
        <w:rPr>
          <w:rFonts w:ascii="Goodly Ligth" w:hAnsi="Goodly Ligth"/>
          <w:sz w:val="24"/>
          <w:szCs w:val="24"/>
          <w:lang w:val="pt-BR"/>
        </w:rPr>
        <w:t>Meta: “responder perguntas simples”.</w:t>
      </w:r>
    </w:p>
    <w:p w14:paraId="0F36D928" w14:textId="77777777" w:rsidR="009316C8" w:rsidRPr="00D3647C" w:rsidRDefault="00000000" w:rsidP="00CD7286">
      <w:pPr>
        <w:numPr>
          <w:ilvl w:val="0"/>
          <w:numId w:val="83"/>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Replanejamento EFA: ensinar a responder </w:t>
      </w:r>
      <w:r w:rsidRPr="00D3647C">
        <w:rPr>
          <w:rFonts w:ascii="Goodly Ligth" w:hAnsi="Goodly Ligth"/>
          <w:b/>
          <w:bCs/>
          <w:sz w:val="24"/>
          <w:szCs w:val="24"/>
          <w:lang w:val="pt-BR"/>
        </w:rPr>
        <w:t>“o que você quer?”</w:t>
      </w:r>
      <w:r w:rsidRPr="00D3647C">
        <w:rPr>
          <w:rFonts w:ascii="Goodly Ligth" w:hAnsi="Goodly Ligth"/>
          <w:sz w:val="24"/>
          <w:szCs w:val="24"/>
          <w:lang w:val="pt-BR"/>
        </w:rPr>
        <w:t xml:space="preserve"> ou </w:t>
      </w:r>
      <w:r w:rsidRPr="00D3647C">
        <w:rPr>
          <w:rFonts w:ascii="Goodly Ligth" w:hAnsi="Goodly Ligth"/>
          <w:b/>
          <w:bCs/>
          <w:sz w:val="24"/>
          <w:szCs w:val="24"/>
          <w:lang w:val="pt-BR"/>
        </w:rPr>
        <w:t>“como você está?”</w:t>
      </w:r>
      <w:r w:rsidRPr="00D3647C">
        <w:rPr>
          <w:rFonts w:ascii="Goodly Ligth" w:hAnsi="Goodly Ligth"/>
          <w:sz w:val="24"/>
          <w:szCs w:val="24"/>
          <w:lang w:val="pt-BR"/>
        </w:rPr>
        <w:t xml:space="preserve"> para uso funcional em interações reais.</w:t>
      </w:r>
      <w:r w:rsidRPr="00D3647C">
        <w:rPr>
          <w:rFonts w:ascii="Goodly Ligth" w:hAnsi="Goodly Ligth"/>
          <w:sz w:val="24"/>
          <w:szCs w:val="24"/>
          <w:lang w:val="pt-BR"/>
        </w:rPr>
        <w:br/>
      </w:r>
    </w:p>
    <w:p w14:paraId="2BB19BCE" w14:textId="676E581A" w:rsidR="0002530F" w:rsidRPr="00D3647C" w:rsidRDefault="00000000" w:rsidP="009316C8">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 Resultado: aumento da comunicação funcional em casa e na escola.</w:t>
      </w:r>
    </w:p>
    <w:p w14:paraId="57B2E788"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86D085F">
          <v:rect id="_x0000_i1107" style="width:0;height:1.5pt" o:hralign="center" o:hrstd="t" o:hr="t" fillcolor="#a0a0a0" stroked="f"/>
        </w:pict>
      </w:r>
    </w:p>
    <w:p w14:paraId="05692101" w14:textId="77777777" w:rsidR="0002530F" w:rsidRPr="00D3647C" w:rsidRDefault="00000000" w:rsidP="00CD7286">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w:t>
      </w:r>
    </w:p>
    <w:p w14:paraId="2D23D99D" w14:textId="77777777" w:rsidR="0002530F" w:rsidRPr="00D3647C" w:rsidRDefault="00000000" w:rsidP="00CD7286">
      <w:pPr>
        <w:spacing w:line="360" w:lineRule="auto"/>
        <w:jc w:val="both"/>
        <w:rPr>
          <w:rFonts w:ascii="Goodly Ligth" w:hAnsi="Goodly Ligth"/>
          <w:sz w:val="24"/>
          <w:szCs w:val="24"/>
          <w:lang w:val="pt-BR"/>
        </w:rPr>
      </w:pPr>
      <w:r w:rsidRPr="00D3647C">
        <w:rPr>
          <w:rFonts w:ascii="Goodly Ligth" w:hAnsi="Goodly Ligth"/>
          <w:sz w:val="24"/>
          <w:szCs w:val="24"/>
          <w:lang w:val="pt-BR"/>
        </w:rPr>
        <w:t>Os protocolos da EFA transformam princípios em prática. Eles servem para:</w:t>
      </w:r>
    </w:p>
    <w:p w14:paraId="536022FE" w14:textId="77777777" w:rsidR="0002530F" w:rsidRPr="00D3647C" w:rsidRDefault="00000000" w:rsidP="00CD7286">
      <w:pPr>
        <w:numPr>
          <w:ilvl w:val="0"/>
          <w:numId w:val="84"/>
        </w:numPr>
        <w:spacing w:line="360" w:lineRule="auto"/>
        <w:jc w:val="both"/>
        <w:rPr>
          <w:rFonts w:ascii="Goodly Ligth" w:hAnsi="Goodly Ligth"/>
          <w:sz w:val="24"/>
          <w:szCs w:val="24"/>
          <w:lang w:val="pt-BR"/>
        </w:rPr>
      </w:pPr>
      <w:r w:rsidRPr="00D3647C">
        <w:rPr>
          <w:rFonts w:ascii="Goodly Ligth" w:hAnsi="Goodly Ligth"/>
          <w:sz w:val="24"/>
          <w:szCs w:val="24"/>
          <w:lang w:val="pt-BR"/>
        </w:rPr>
        <w:t>Humanizar a ciência do comportamento sem abrir mão do rigor;</w:t>
      </w:r>
    </w:p>
    <w:p w14:paraId="2A2B44A3" w14:textId="77777777" w:rsidR="0002530F" w:rsidRPr="00D3647C" w:rsidRDefault="00000000" w:rsidP="00CD7286">
      <w:pPr>
        <w:numPr>
          <w:ilvl w:val="0"/>
          <w:numId w:val="84"/>
        </w:numPr>
        <w:spacing w:line="360" w:lineRule="auto"/>
        <w:jc w:val="both"/>
        <w:rPr>
          <w:rFonts w:ascii="Goodly Ligth" w:hAnsi="Goodly Ligth"/>
          <w:sz w:val="24"/>
          <w:szCs w:val="24"/>
          <w:lang w:val="pt-BR"/>
        </w:rPr>
      </w:pPr>
      <w:r w:rsidRPr="00D3647C">
        <w:rPr>
          <w:rFonts w:ascii="Goodly Ligth" w:hAnsi="Goodly Ligth"/>
          <w:sz w:val="24"/>
          <w:szCs w:val="24"/>
          <w:lang w:val="pt-BR"/>
        </w:rPr>
        <w:t>Oferecer ao adulto uma bússola diante dos desafios educativos;</w:t>
      </w:r>
    </w:p>
    <w:p w14:paraId="58F4FD4D" w14:textId="77777777" w:rsidR="0002530F" w:rsidRPr="00D3647C" w:rsidRDefault="00000000" w:rsidP="00CD7286">
      <w:pPr>
        <w:numPr>
          <w:ilvl w:val="0"/>
          <w:numId w:val="84"/>
        </w:numPr>
        <w:spacing w:line="360" w:lineRule="auto"/>
        <w:jc w:val="both"/>
        <w:rPr>
          <w:rFonts w:ascii="Goodly Ligth" w:hAnsi="Goodly Ligth"/>
          <w:sz w:val="24"/>
          <w:szCs w:val="24"/>
          <w:lang w:val="pt-BR"/>
        </w:rPr>
      </w:pPr>
      <w:r w:rsidRPr="00D3647C">
        <w:rPr>
          <w:rFonts w:ascii="Goodly Ligth" w:hAnsi="Goodly Ligth"/>
          <w:sz w:val="24"/>
          <w:szCs w:val="24"/>
          <w:lang w:val="pt-BR"/>
        </w:rPr>
        <w:t>Fortalecer o vínculo sem cair na permissividade;</w:t>
      </w:r>
    </w:p>
    <w:p w14:paraId="49A655E1" w14:textId="77777777" w:rsidR="0002530F" w:rsidRPr="00D3647C" w:rsidRDefault="00000000" w:rsidP="00CD7286">
      <w:pPr>
        <w:numPr>
          <w:ilvl w:val="0"/>
          <w:numId w:val="84"/>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Garantir que cada ação do educador seja </w:t>
      </w:r>
      <w:r w:rsidRPr="00D3647C">
        <w:rPr>
          <w:rFonts w:ascii="Goodly Ligth" w:hAnsi="Goodly Ligth"/>
          <w:b/>
          <w:bCs/>
          <w:sz w:val="24"/>
          <w:szCs w:val="24"/>
          <w:lang w:val="pt-BR"/>
        </w:rPr>
        <w:t>afetuosa, intencional e funcional</w:t>
      </w:r>
      <w:r w:rsidRPr="00D3647C">
        <w:rPr>
          <w:rFonts w:ascii="Goodly Ligth" w:hAnsi="Goodly Ligth"/>
          <w:sz w:val="24"/>
          <w:szCs w:val="24"/>
          <w:lang w:val="pt-BR"/>
        </w:rPr>
        <w:t>.</w:t>
      </w:r>
    </w:p>
    <w:p w14:paraId="0D396997" w14:textId="77777777" w:rsidR="0002530F" w:rsidRPr="00D3647C" w:rsidRDefault="00000000" w:rsidP="00CD7286">
      <w:pPr>
        <w:spacing w:line="360" w:lineRule="auto"/>
        <w:rPr>
          <w:rFonts w:ascii="Goodly Ligth" w:hAnsi="Goodly Ligth"/>
          <w:sz w:val="24"/>
          <w:szCs w:val="24"/>
          <w:lang w:val="pt-BR"/>
        </w:rPr>
      </w:pPr>
      <w:r w:rsidRPr="00D3647C">
        <w:rPr>
          <w:rFonts w:ascii="Goodly Ligth" w:hAnsi="Goodly Ligth"/>
          <w:sz w:val="24"/>
          <w:szCs w:val="24"/>
          <w:lang w:val="pt-BR"/>
        </w:rPr>
        <w:t>A EFA propõe:</w:t>
      </w:r>
      <w:r w:rsidRPr="00D3647C">
        <w:rPr>
          <w:rFonts w:ascii="Goodly Ligth" w:hAnsi="Goodly Ligth"/>
          <w:sz w:val="24"/>
          <w:szCs w:val="24"/>
          <w:lang w:val="pt-BR"/>
        </w:rPr>
        <w:br/>
      </w:r>
      <w:r w:rsidRPr="00D3647C">
        <w:rPr>
          <w:rFonts w:ascii="Goodly Ligth" w:hAnsi="Goodly Ligth"/>
          <w:b/>
          <w:bCs/>
          <w:sz w:val="24"/>
          <w:szCs w:val="24"/>
          <w:lang w:val="pt-BR"/>
        </w:rPr>
        <w:t>Educar é intervir com consciência. Intervir é ensinar. E ensinar é transformar.</w:t>
      </w:r>
    </w:p>
    <w:p w14:paraId="6E9478F4" w14:textId="77777777" w:rsidR="0002530F" w:rsidRPr="00D3647C" w:rsidRDefault="0002530F" w:rsidP="00887F6C">
      <w:pPr>
        <w:spacing w:line="360" w:lineRule="auto"/>
        <w:rPr>
          <w:rFonts w:ascii="Goodly Ligth" w:hAnsi="Goodly Ligth"/>
          <w:sz w:val="24"/>
          <w:szCs w:val="24"/>
          <w:lang w:val="pt-BR"/>
        </w:rPr>
      </w:pPr>
    </w:p>
    <w:p w14:paraId="4E06803C" w14:textId="7FE26CF7"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11 – ESTUDOS DE CASO: A EFA EM AÇÃO</w:t>
      </w:r>
    </w:p>
    <w:p w14:paraId="6A72511D" w14:textId="77777777"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3E9EC523"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t>Neste capítulo, apresentamos estudos de caso que ilustram como a Educação Funcional Afetiva opera em diferentes contextos: escolar, familiar e terapêutico. Cada exemplo revela a força dos protocolos da EFA quando aplicados com consistência, análise funcional e presença afetiva.</w:t>
      </w:r>
    </w:p>
    <w:p w14:paraId="6BFDB65D"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19E70BC5">
          <v:rect id="_x0000_i1108" style="width:0;height:1.5pt" o:hralign="center" o:hrstd="t" o:hr="t" fillcolor="#a0a0a0" stroked="f"/>
        </w:pict>
      </w:r>
    </w:p>
    <w:p w14:paraId="7F4A0824" w14:textId="107B7820"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CASO 1 – MARCOS (5 ANOS): GRITOS PARA FUGIR DE ATIVIDADES</w:t>
      </w:r>
    </w:p>
    <w:p w14:paraId="56273EBE"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Contexto:</w:t>
      </w:r>
      <w:r w:rsidRPr="00D3647C">
        <w:rPr>
          <w:rFonts w:ascii="Goodly Ligth" w:hAnsi="Goodly Ligth"/>
          <w:sz w:val="24"/>
          <w:szCs w:val="24"/>
          <w:lang w:val="pt-BR"/>
        </w:rPr>
        <w:br/>
        <w:t>Marcos apresentava gritos intensos e se jogava no chão sempre que era convidado a realizar atividades de mesa (escrita, desenho, colagem). Esse comportamento resultava frequentemente na retirada da tarefa ou em atenção individualizada do adulto.</w:t>
      </w:r>
    </w:p>
    <w:p w14:paraId="3A9EEDFE"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Análise funcional:</w:t>
      </w:r>
      <w:r w:rsidRPr="00D3647C">
        <w:rPr>
          <w:rFonts w:ascii="Goodly Ligth" w:hAnsi="Goodly Ligth"/>
          <w:sz w:val="24"/>
          <w:szCs w:val="24"/>
          <w:lang w:val="pt-BR"/>
        </w:rPr>
        <w:br/>
        <w:t xml:space="preserve">Função: </w:t>
      </w:r>
      <w:r w:rsidRPr="00D3647C">
        <w:rPr>
          <w:rFonts w:ascii="Goodly Ligth" w:hAnsi="Goodly Ligth"/>
          <w:b/>
          <w:bCs/>
          <w:sz w:val="24"/>
          <w:szCs w:val="24"/>
          <w:lang w:val="pt-BR"/>
        </w:rPr>
        <w:t>Fuga de demandas</w:t>
      </w:r>
      <w:r w:rsidRPr="00D3647C">
        <w:rPr>
          <w:rFonts w:ascii="Goodly Ligth" w:hAnsi="Goodly Ligth"/>
          <w:sz w:val="24"/>
          <w:szCs w:val="24"/>
          <w:lang w:val="pt-BR"/>
        </w:rPr>
        <w:t xml:space="preserve"> + acesso à atenção.</w:t>
      </w:r>
    </w:p>
    <w:p w14:paraId="7E1D037C"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Protocolos da EFA aplicados:</w:t>
      </w:r>
    </w:p>
    <w:p w14:paraId="3A1BA090"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Função Primeiro, Rótulo Depois:</w:t>
      </w:r>
      <w:r w:rsidRPr="00D3647C">
        <w:rPr>
          <w:rFonts w:ascii="Goodly Ligth" w:hAnsi="Goodly Ligth"/>
          <w:sz w:val="24"/>
          <w:szCs w:val="24"/>
          <w:lang w:val="pt-BR"/>
        </w:rPr>
        <w:t xml:space="preserve"> Evitou-se usar termos como "preguiçoso" ou "opositor". Foco na função da fuga.</w:t>
      </w:r>
    </w:p>
    <w:p w14:paraId="50EB792C"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b/>
          <w:bCs/>
          <w:sz w:val="24"/>
          <w:szCs w:val="24"/>
          <w:lang w:val="pt-BR"/>
        </w:rPr>
        <w:t>Não Frustra, Ensina:</w:t>
      </w:r>
      <w:r w:rsidRPr="00D3647C">
        <w:rPr>
          <w:rFonts w:ascii="Goodly Ligth" w:hAnsi="Goodly Ligth"/>
          <w:sz w:val="24"/>
          <w:szCs w:val="24"/>
          <w:lang w:val="pt-BR"/>
        </w:rPr>
        <w:t xml:space="preserve"> Em vez de insistir ou ceder, foram introduzidas estratégias de aproximação gradual (modelagem).</w:t>
      </w:r>
    </w:p>
    <w:p w14:paraId="7494640C"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b/>
          <w:bCs/>
          <w:sz w:val="24"/>
          <w:szCs w:val="24"/>
          <w:lang w:val="pt-BR"/>
        </w:rPr>
        <w:t>Intervenção com Sentido:</w:t>
      </w:r>
      <w:r w:rsidRPr="00D3647C">
        <w:rPr>
          <w:rFonts w:ascii="Goodly Ligth" w:hAnsi="Goodly Ligth"/>
          <w:sz w:val="24"/>
          <w:szCs w:val="24"/>
          <w:lang w:val="pt-BR"/>
        </w:rPr>
        <w:t xml:space="preserve"> As tarefas foram reformuladas para ter valor funcional (ex: desenhar o que quer comer, escrever nomes dos colegas).</w:t>
      </w:r>
    </w:p>
    <w:p w14:paraId="7BCF231B"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Introdução de cartões visuais para </w:t>
      </w:r>
      <w:r w:rsidRPr="00D3647C">
        <w:rPr>
          <w:rFonts w:ascii="Goodly Ligth" w:hAnsi="Goodly Ligth"/>
          <w:b/>
          <w:bCs/>
          <w:sz w:val="24"/>
          <w:szCs w:val="24"/>
          <w:lang w:val="pt-BR"/>
        </w:rPr>
        <w:t>pedir pausa</w:t>
      </w:r>
      <w:r w:rsidRPr="00D3647C">
        <w:rPr>
          <w:rFonts w:ascii="Goodly Ligth" w:hAnsi="Goodly Ligth"/>
          <w:sz w:val="24"/>
          <w:szCs w:val="24"/>
          <w:lang w:val="pt-BR"/>
        </w:rPr>
        <w:t>;</w:t>
      </w:r>
    </w:p>
    <w:p w14:paraId="5482C1A9"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sz w:val="24"/>
          <w:szCs w:val="24"/>
          <w:lang w:val="pt-BR"/>
        </w:rPr>
        <w:t>Fracionamento das tarefas com reforço positivo após cada pequeno passo;</w:t>
      </w:r>
    </w:p>
    <w:p w14:paraId="374C5E2A" w14:textId="77777777" w:rsidR="0002530F" w:rsidRPr="00D3647C" w:rsidRDefault="00000000" w:rsidP="00D33E8A">
      <w:pPr>
        <w:numPr>
          <w:ilvl w:val="0"/>
          <w:numId w:val="85"/>
        </w:numPr>
        <w:spacing w:line="360" w:lineRule="auto"/>
        <w:jc w:val="both"/>
        <w:rPr>
          <w:rFonts w:ascii="Goodly Ligth" w:hAnsi="Goodly Ligth"/>
          <w:sz w:val="24"/>
          <w:szCs w:val="24"/>
          <w:lang w:val="pt-BR"/>
        </w:rPr>
      </w:pPr>
      <w:r w:rsidRPr="00D3647C">
        <w:rPr>
          <w:rFonts w:ascii="Goodly Ligth" w:hAnsi="Goodly Ligth"/>
          <w:sz w:val="24"/>
          <w:szCs w:val="24"/>
          <w:lang w:val="pt-BR"/>
        </w:rPr>
        <w:t>Treino para o uso funcional da linguagem: “Preciso de ajuda”, “Quero descansar”.</w:t>
      </w:r>
    </w:p>
    <w:p w14:paraId="07C54F12"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 observados:</w:t>
      </w:r>
    </w:p>
    <w:p w14:paraId="377728E7" w14:textId="77777777" w:rsidR="0002530F" w:rsidRPr="00D3647C" w:rsidRDefault="00000000" w:rsidP="00D33E8A">
      <w:pPr>
        <w:numPr>
          <w:ilvl w:val="0"/>
          <w:numId w:val="86"/>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de 80% nos episódios de grito em 3 semanas;</w:t>
      </w:r>
    </w:p>
    <w:p w14:paraId="7168E4B5" w14:textId="77777777" w:rsidR="0002530F" w:rsidRPr="00D3647C" w:rsidRDefault="00000000" w:rsidP="00D33E8A">
      <w:pPr>
        <w:numPr>
          <w:ilvl w:val="0"/>
          <w:numId w:val="86"/>
        </w:numPr>
        <w:spacing w:line="360" w:lineRule="auto"/>
        <w:jc w:val="both"/>
        <w:rPr>
          <w:rFonts w:ascii="Goodly Ligth" w:hAnsi="Goodly Ligth"/>
          <w:sz w:val="24"/>
          <w:szCs w:val="24"/>
          <w:lang w:val="pt-BR"/>
        </w:rPr>
      </w:pPr>
      <w:r w:rsidRPr="00D3647C">
        <w:rPr>
          <w:rFonts w:ascii="Goodly Ligth" w:hAnsi="Goodly Ligth"/>
          <w:sz w:val="24"/>
          <w:szCs w:val="24"/>
          <w:lang w:val="pt-BR"/>
        </w:rPr>
        <w:t>Aumento de engajamento em tarefas escolares com suporte visual;</w:t>
      </w:r>
    </w:p>
    <w:p w14:paraId="601AD5D5" w14:textId="77777777" w:rsidR="0002530F" w:rsidRPr="00D3647C" w:rsidRDefault="00000000" w:rsidP="00D33E8A">
      <w:pPr>
        <w:numPr>
          <w:ilvl w:val="0"/>
          <w:numId w:val="86"/>
        </w:numPr>
        <w:spacing w:line="360" w:lineRule="auto"/>
        <w:jc w:val="both"/>
        <w:rPr>
          <w:rFonts w:ascii="Goodly Ligth" w:hAnsi="Goodly Ligth"/>
          <w:sz w:val="24"/>
          <w:szCs w:val="24"/>
          <w:lang w:val="pt-BR"/>
        </w:rPr>
      </w:pPr>
      <w:r w:rsidRPr="00D3647C">
        <w:rPr>
          <w:rFonts w:ascii="Goodly Ligth" w:hAnsi="Goodly Ligth"/>
          <w:sz w:val="24"/>
          <w:szCs w:val="24"/>
          <w:lang w:val="pt-BR"/>
        </w:rPr>
        <w:t>Maior repertório verbal funcional para comunicar cansaço ou desejo de pausa.</w:t>
      </w:r>
    </w:p>
    <w:p w14:paraId="008A43BE"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Análise final:</w:t>
      </w:r>
      <w:r w:rsidRPr="00D3647C">
        <w:rPr>
          <w:rFonts w:ascii="Goodly Ligth" w:hAnsi="Goodly Ligth"/>
          <w:sz w:val="24"/>
          <w:szCs w:val="24"/>
          <w:lang w:val="pt-BR"/>
        </w:rPr>
        <w:br/>
        <w:t xml:space="preserve">A mudança não ocorreu pela extinção do comportamento de gritar, mas pela </w:t>
      </w:r>
      <w:r w:rsidRPr="00D3647C">
        <w:rPr>
          <w:rFonts w:ascii="Goodly Ligth" w:hAnsi="Goodly Ligth"/>
          <w:b/>
          <w:bCs/>
          <w:sz w:val="24"/>
          <w:szCs w:val="24"/>
          <w:lang w:val="pt-BR"/>
        </w:rPr>
        <w:t>substituição funcional</w:t>
      </w:r>
      <w:r w:rsidRPr="00D3647C">
        <w:rPr>
          <w:rFonts w:ascii="Goodly Ligth" w:hAnsi="Goodly Ligth"/>
          <w:sz w:val="24"/>
          <w:szCs w:val="24"/>
          <w:lang w:val="pt-BR"/>
        </w:rPr>
        <w:t xml:space="preserve"> por comportamentos mais adaptativos — princípio central da EFA.</w:t>
      </w:r>
    </w:p>
    <w:p w14:paraId="5355910F"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FBB3438">
          <v:rect id="_x0000_i1109" style="width:0;height:1.5pt" o:hralign="center" o:hrstd="t" o:hr="t" fillcolor="#a0a0a0" stroked="f"/>
        </w:pict>
      </w:r>
    </w:p>
    <w:p w14:paraId="14AADFC5" w14:textId="397EECE5"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CASO 2 – LARA (7 ANOS): AGRESSIVIDADE AO PERDER</w:t>
      </w:r>
    </w:p>
    <w:p w14:paraId="7A57360B"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Contexto:</w:t>
      </w:r>
      <w:r w:rsidRPr="00D3647C">
        <w:rPr>
          <w:rFonts w:ascii="Goodly Ligth" w:hAnsi="Goodly Ligth"/>
          <w:sz w:val="24"/>
          <w:szCs w:val="24"/>
          <w:lang w:val="pt-BR"/>
        </w:rPr>
        <w:br/>
        <w:t>Durante jogos em grupo na escola, Lara empurrava colegas, rasgava papéis e gritava quando não vencia. Os professores passaram a excluí-la dos jogos para “evitar confusão”.</w:t>
      </w:r>
    </w:p>
    <w:p w14:paraId="7EC14E03"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funcional:</w:t>
      </w:r>
      <w:r w:rsidRPr="00D3647C">
        <w:rPr>
          <w:rFonts w:ascii="Goodly Ligth" w:hAnsi="Goodly Ligth"/>
          <w:sz w:val="24"/>
          <w:szCs w:val="24"/>
          <w:lang w:val="pt-BR"/>
        </w:rPr>
        <w:br/>
        <w:t xml:space="preserve">Função: </w:t>
      </w:r>
      <w:r w:rsidRPr="00D3647C">
        <w:rPr>
          <w:rFonts w:ascii="Goodly Ligth" w:hAnsi="Goodly Ligth"/>
          <w:b/>
          <w:bCs/>
          <w:sz w:val="24"/>
          <w:szCs w:val="24"/>
          <w:lang w:val="pt-BR"/>
        </w:rPr>
        <w:t>Acesso à atenção</w:t>
      </w:r>
      <w:r w:rsidRPr="00D3647C">
        <w:rPr>
          <w:rFonts w:ascii="Goodly Ligth" w:hAnsi="Goodly Ligth"/>
          <w:sz w:val="24"/>
          <w:szCs w:val="24"/>
          <w:lang w:val="pt-BR"/>
        </w:rPr>
        <w:t xml:space="preserve"> + </w:t>
      </w:r>
      <w:r w:rsidRPr="00D3647C">
        <w:rPr>
          <w:rFonts w:ascii="Goodly Ligth" w:hAnsi="Goodly Ligth"/>
          <w:b/>
          <w:bCs/>
          <w:sz w:val="24"/>
          <w:szCs w:val="24"/>
          <w:lang w:val="pt-BR"/>
        </w:rPr>
        <w:t>controle da situação</w:t>
      </w:r>
      <w:r w:rsidRPr="00D3647C">
        <w:rPr>
          <w:rFonts w:ascii="Goodly Ligth" w:hAnsi="Goodly Ligth"/>
          <w:sz w:val="24"/>
          <w:szCs w:val="24"/>
          <w:lang w:val="pt-BR"/>
        </w:rPr>
        <w:t xml:space="preserve"> (evitar frustração).</w:t>
      </w:r>
    </w:p>
    <w:p w14:paraId="58DAB968"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Protocolos da EFA aplicados:</w:t>
      </w:r>
    </w:p>
    <w:p w14:paraId="5A07AF69" w14:textId="77777777" w:rsidR="0002530F" w:rsidRPr="00D3647C" w:rsidRDefault="00000000" w:rsidP="00D33E8A">
      <w:pPr>
        <w:numPr>
          <w:ilvl w:val="0"/>
          <w:numId w:val="87"/>
        </w:numPr>
        <w:spacing w:line="360" w:lineRule="auto"/>
        <w:jc w:val="both"/>
        <w:rPr>
          <w:rFonts w:ascii="Goodly Ligth" w:hAnsi="Goodly Ligth"/>
          <w:sz w:val="24"/>
          <w:szCs w:val="24"/>
          <w:lang w:val="pt-BR"/>
        </w:rPr>
      </w:pPr>
      <w:r w:rsidRPr="00D3647C">
        <w:rPr>
          <w:rFonts w:ascii="Goodly Ligth" w:hAnsi="Goodly Ligth"/>
          <w:b/>
          <w:bCs/>
          <w:sz w:val="24"/>
          <w:szCs w:val="24"/>
          <w:lang w:val="pt-BR"/>
        </w:rPr>
        <w:t>Escuta com Direcionamento:</w:t>
      </w:r>
      <w:r w:rsidRPr="00D3647C">
        <w:rPr>
          <w:rFonts w:ascii="Goodly Ligth" w:hAnsi="Goodly Ligth"/>
          <w:sz w:val="24"/>
          <w:szCs w:val="24"/>
          <w:lang w:val="pt-BR"/>
        </w:rPr>
        <w:t xml:space="preserve"> Validação das emoções ("Entendo que você ficou brava") seguida de direcionamento ("Vamos praticar perder com respeito").</w:t>
      </w:r>
    </w:p>
    <w:p w14:paraId="73E126CF" w14:textId="77777777" w:rsidR="0002530F" w:rsidRPr="00D3647C" w:rsidRDefault="00000000" w:rsidP="00D33E8A">
      <w:pPr>
        <w:numPr>
          <w:ilvl w:val="0"/>
          <w:numId w:val="87"/>
        </w:numPr>
        <w:spacing w:line="360" w:lineRule="auto"/>
        <w:jc w:val="both"/>
        <w:rPr>
          <w:rFonts w:ascii="Goodly Ligth" w:hAnsi="Goodly Ligth"/>
          <w:sz w:val="24"/>
          <w:szCs w:val="24"/>
          <w:lang w:val="pt-BR"/>
        </w:rPr>
      </w:pPr>
      <w:r w:rsidRPr="00D3647C">
        <w:rPr>
          <w:rFonts w:ascii="Goodly Ligth" w:hAnsi="Goodly Ligth"/>
          <w:b/>
          <w:bCs/>
          <w:sz w:val="24"/>
          <w:szCs w:val="24"/>
          <w:lang w:val="pt-BR"/>
        </w:rPr>
        <w:t>Não Frustra, Ensina:</w:t>
      </w:r>
      <w:r w:rsidRPr="00D3647C">
        <w:rPr>
          <w:rFonts w:ascii="Goodly Ligth" w:hAnsi="Goodly Ligth"/>
          <w:sz w:val="24"/>
          <w:szCs w:val="24"/>
          <w:lang w:val="pt-BR"/>
        </w:rPr>
        <w:t xml:space="preserve"> Uso de role-plays e histórias sociais para ensinar respostas alternativas.</w:t>
      </w:r>
    </w:p>
    <w:p w14:paraId="1F9AC0F9" w14:textId="77777777" w:rsidR="0002530F" w:rsidRPr="00D3647C" w:rsidRDefault="00000000" w:rsidP="00D33E8A">
      <w:pPr>
        <w:numPr>
          <w:ilvl w:val="0"/>
          <w:numId w:val="87"/>
        </w:numPr>
        <w:spacing w:line="360" w:lineRule="auto"/>
        <w:jc w:val="both"/>
        <w:rPr>
          <w:rFonts w:ascii="Goodly Ligth" w:hAnsi="Goodly Ligth"/>
          <w:sz w:val="24"/>
          <w:szCs w:val="24"/>
          <w:lang w:val="pt-BR"/>
        </w:rPr>
      </w:pPr>
      <w:r w:rsidRPr="00D3647C">
        <w:rPr>
          <w:rFonts w:ascii="Goodly Ligth" w:hAnsi="Goodly Ligth"/>
          <w:b/>
          <w:bCs/>
          <w:sz w:val="24"/>
          <w:szCs w:val="24"/>
          <w:lang w:val="pt-BR"/>
        </w:rPr>
        <w:t>Reforço diferencial:</w:t>
      </w:r>
      <w:r w:rsidRPr="00D3647C">
        <w:rPr>
          <w:rFonts w:ascii="Goodly Ligth" w:hAnsi="Goodly Ligth"/>
          <w:sz w:val="24"/>
          <w:szCs w:val="24"/>
          <w:lang w:val="pt-BR"/>
        </w:rPr>
        <w:t xml:space="preserve"> Elogios e fichas por comportamentos adequados ao perder.</w:t>
      </w:r>
    </w:p>
    <w:p w14:paraId="0EE9C7FB" w14:textId="77777777" w:rsidR="0002530F" w:rsidRPr="00D3647C" w:rsidRDefault="00000000" w:rsidP="00D33E8A">
      <w:pPr>
        <w:numPr>
          <w:ilvl w:val="0"/>
          <w:numId w:val="87"/>
        </w:numPr>
        <w:spacing w:line="360" w:lineRule="auto"/>
        <w:jc w:val="both"/>
        <w:rPr>
          <w:rFonts w:ascii="Goodly Ligth" w:hAnsi="Goodly Ligth"/>
          <w:sz w:val="24"/>
          <w:szCs w:val="24"/>
          <w:lang w:val="pt-BR"/>
        </w:rPr>
      </w:pPr>
      <w:r w:rsidRPr="00D3647C">
        <w:rPr>
          <w:rFonts w:ascii="Goodly Ligth" w:hAnsi="Goodly Ligth"/>
          <w:sz w:val="24"/>
          <w:szCs w:val="24"/>
          <w:lang w:val="pt-BR"/>
        </w:rPr>
        <w:t>Treino de linguagem emocional: “Estou frustrada”, “Queria muito ganhar”, “Posso tentar de novo?”</w:t>
      </w:r>
    </w:p>
    <w:p w14:paraId="39A9B283"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 observados:</w:t>
      </w:r>
    </w:p>
    <w:p w14:paraId="3E322C9F" w14:textId="77777777" w:rsidR="0002530F" w:rsidRPr="00D3647C" w:rsidRDefault="00000000" w:rsidP="00D33E8A">
      <w:pPr>
        <w:numPr>
          <w:ilvl w:val="0"/>
          <w:numId w:val="88"/>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de 70% nas reações agressivas;</w:t>
      </w:r>
    </w:p>
    <w:p w14:paraId="25E6B238" w14:textId="77777777" w:rsidR="0002530F" w:rsidRPr="00D3647C" w:rsidRDefault="00000000" w:rsidP="00D33E8A">
      <w:pPr>
        <w:numPr>
          <w:ilvl w:val="0"/>
          <w:numId w:val="88"/>
        </w:numPr>
        <w:spacing w:line="360" w:lineRule="auto"/>
        <w:jc w:val="both"/>
        <w:rPr>
          <w:rFonts w:ascii="Goodly Ligth" w:hAnsi="Goodly Ligth"/>
          <w:sz w:val="24"/>
          <w:szCs w:val="24"/>
          <w:lang w:val="pt-BR"/>
        </w:rPr>
      </w:pPr>
      <w:r w:rsidRPr="00D3647C">
        <w:rPr>
          <w:rFonts w:ascii="Goodly Ligth" w:hAnsi="Goodly Ligth"/>
          <w:sz w:val="24"/>
          <w:szCs w:val="24"/>
          <w:lang w:val="pt-BR"/>
        </w:rPr>
        <w:t>Participação contínua em jogos com mediação parcial;</w:t>
      </w:r>
    </w:p>
    <w:p w14:paraId="1E4FDBBF" w14:textId="77777777" w:rsidR="0002530F" w:rsidRPr="00D3647C" w:rsidRDefault="00000000" w:rsidP="00D33E8A">
      <w:pPr>
        <w:numPr>
          <w:ilvl w:val="0"/>
          <w:numId w:val="88"/>
        </w:numPr>
        <w:spacing w:line="360" w:lineRule="auto"/>
        <w:jc w:val="both"/>
        <w:rPr>
          <w:rFonts w:ascii="Goodly Ligth" w:hAnsi="Goodly Ligth"/>
          <w:sz w:val="24"/>
          <w:szCs w:val="24"/>
          <w:lang w:val="pt-BR"/>
        </w:rPr>
      </w:pPr>
      <w:r w:rsidRPr="00D3647C">
        <w:rPr>
          <w:rFonts w:ascii="Goodly Ligth" w:hAnsi="Goodly Ligth"/>
          <w:sz w:val="24"/>
          <w:szCs w:val="24"/>
          <w:lang w:val="pt-BR"/>
        </w:rPr>
        <w:t>Aumento da capacidade de nomear e regular emoções diante da perda.</w:t>
      </w:r>
    </w:p>
    <w:p w14:paraId="78ADFA36"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final:</w:t>
      </w:r>
      <w:r w:rsidRPr="00D3647C">
        <w:rPr>
          <w:rFonts w:ascii="Goodly Ligth" w:hAnsi="Goodly Ligth"/>
          <w:sz w:val="24"/>
          <w:szCs w:val="24"/>
          <w:lang w:val="pt-BR"/>
        </w:rPr>
        <w:br/>
        <w:t xml:space="preserve">O reforço à autorregulação e à linguagem emocional funcional substituiu comportamentos impulsivos, tornando a criança </w:t>
      </w:r>
      <w:r w:rsidRPr="00D3647C">
        <w:rPr>
          <w:rFonts w:ascii="Goodly Ligth" w:hAnsi="Goodly Ligth"/>
          <w:b/>
          <w:bCs/>
          <w:sz w:val="24"/>
          <w:szCs w:val="24"/>
          <w:lang w:val="pt-BR"/>
        </w:rPr>
        <w:t>mais aceitada socialmente</w:t>
      </w:r>
      <w:r w:rsidRPr="00D3647C">
        <w:rPr>
          <w:rFonts w:ascii="Goodly Ligth" w:hAnsi="Goodly Ligth"/>
          <w:sz w:val="24"/>
          <w:szCs w:val="24"/>
          <w:lang w:val="pt-BR"/>
        </w:rPr>
        <w:t xml:space="preserve"> e mais segura emocionalmente.</w:t>
      </w:r>
    </w:p>
    <w:p w14:paraId="4564E2ED"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5BCF3643">
          <v:rect id="_x0000_i1110" style="width:0;height:1.5pt" o:hralign="center" o:hrstd="t" o:hr="t" fillcolor="#a0a0a0" stroked="f"/>
        </w:pict>
      </w:r>
    </w:p>
    <w:p w14:paraId="44067D5F" w14:textId="77777777" w:rsidR="00D33E8A" w:rsidRPr="00D3647C" w:rsidRDefault="00D33E8A" w:rsidP="00D33E8A">
      <w:pPr>
        <w:spacing w:line="360" w:lineRule="auto"/>
        <w:jc w:val="both"/>
        <w:rPr>
          <w:rFonts w:ascii="Goodly Ligth" w:hAnsi="Goodly Ligth"/>
          <w:b/>
          <w:bCs/>
          <w:sz w:val="24"/>
          <w:szCs w:val="24"/>
          <w:lang w:val="pt-BR"/>
        </w:rPr>
      </w:pPr>
    </w:p>
    <w:p w14:paraId="6FD5AE85" w14:textId="77777777" w:rsidR="00D33E8A" w:rsidRPr="00D3647C" w:rsidRDefault="00D33E8A" w:rsidP="00D33E8A">
      <w:pPr>
        <w:spacing w:line="360" w:lineRule="auto"/>
        <w:jc w:val="both"/>
        <w:rPr>
          <w:rFonts w:ascii="Goodly Ligth" w:hAnsi="Goodly Ligth"/>
          <w:b/>
          <w:bCs/>
          <w:sz w:val="24"/>
          <w:szCs w:val="24"/>
          <w:lang w:val="pt-BR"/>
        </w:rPr>
      </w:pPr>
    </w:p>
    <w:p w14:paraId="4A627AEF" w14:textId="48048100"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CASO 3 – JOÃO (9 ANOS): ISOLAMENTO SOCIAL</w:t>
      </w:r>
    </w:p>
    <w:p w14:paraId="3F12FEB0"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Contexto:</w:t>
      </w:r>
      <w:r w:rsidRPr="00D3647C">
        <w:rPr>
          <w:rFonts w:ascii="Goodly Ligth" w:hAnsi="Goodly Ligth"/>
          <w:sz w:val="24"/>
          <w:szCs w:val="24"/>
          <w:lang w:val="pt-BR"/>
        </w:rPr>
        <w:br/>
        <w:t>João passava os intervalos escolares sozinho, não se aproximava dos colegas, recusava-se a participar de atividades em grupo e permanecia em silêncio em rodas de conversa.</w:t>
      </w:r>
    </w:p>
    <w:p w14:paraId="56C173F0"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funcional:</w:t>
      </w:r>
      <w:r w:rsidRPr="00D3647C">
        <w:rPr>
          <w:rFonts w:ascii="Goodly Ligth" w:hAnsi="Goodly Ligth"/>
          <w:sz w:val="24"/>
          <w:szCs w:val="24"/>
          <w:lang w:val="pt-BR"/>
        </w:rPr>
        <w:br/>
        <w:t xml:space="preserve">Função: </w:t>
      </w:r>
      <w:r w:rsidRPr="00D3647C">
        <w:rPr>
          <w:rFonts w:ascii="Goodly Ligth" w:hAnsi="Goodly Ligth"/>
          <w:b/>
          <w:bCs/>
          <w:sz w:val="24"/>
          <w:szCs w:val="24"/>
          <w:lang w:val="pt-BR"/>
        </w:rPr>
        <w:t>Ausência de repertório social</w:t>
      </w:r>
      <w:r w:rsidRPr="00D3647C">
        <w:rPr>
          <w:rFonts w:ascii="Goodly Ligth" w:hAnsi="Goodly Ligth"/>
          <w:sz w:val="24"/>
          <w:szCs w:val="24"/>
          <w:lang w:val="pt-BR"/>
        </w:rPr>
        <w:t xml:space="preserve"> + esquiva de interação por insegurança.</w:t>
      </w:r>
    </w:p>
    <w:p w14:paraId="56899B66"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Protocolos da EFA aplicados:</w:t>
      </w:r>
    </w:p>
    <w:p w14:paraId="781B7064" w14:textId="77777777" w:rsidR="0002530F" w:rsidRPr="00D3647C" w:rsidRDefault="00000000" w:rsidP="00D33E8A">
      <w:pPr>
        <w:numPr>
          <w:ilvl w:val="0"/>
          <w:numId w:val="89"/>
        </w:numPr>
        <w:spacing w:line="360" w:lineRule="auto"/>
        <w:jc w:val="both"/>
        <w:rPr>
          <w:rFonts w:ascii="Goodly Ligth" w:hAnsi="Goodly Ligth"/>
          <w:sz w:val="24"/>
          <w:szCs w:val="24"/>
          <w:lang w:val="pt-BR"/>
        </w:rPr>
      </w:pPr>
      <w:r w:rsidRPr="00D3647C">
        <w:rPr>
          <w:rFonts w:ascii="Goodly Ligth" w:hAnsi="Goodly Ligth"/>
          <w:b/>
          <w:bCs/>
          <w:sz w:val="24"/>
          <w:szCs w:val="24"/>
          <w:lang w:val="pt-BR"/>
        </w:rPr>
        <w:t>Função Primeiro:</w:t>
      </w:r>
      <w:r w:rsidRPr="00D3647C">
        <w:rPr>
          <w:rFonts w:ascii="Goodly Ligth" w:hAnsi="Goodly Ligth"/>
          <w:sz w:val="24"/>
          <w:szCs w:val="24"/>
          <w:lang w:val="pt-BR"/>
        </w:rPr>
        <w:t xml:space="preserve"> Evitou-se o rótulo de “tímido” e buscou-se entender a ausência de iniciativa como um </w:t>
      </w:r>
      <w:r w:rsidRPr="00D3647C">
        <w:rPr>
          <w:rFonts w:ascii="Goodly Ligth" w:hAnsi="Goodly Ligth"/>
          <w:b/>
          <w:bCs/>
          <w:sz w:val="24"/>
          <w:szCs w:val="24"/>
          <w:lang w:val="pt-BR"/>
        </w:rPr>
        <w:t>déficit de habilidades sociais</w:t>
      </w:r>
      <w:r w:rsidRPr="00D3647C">
        <w:rPr>
          <w:rFonts w:ascii="Goodly Ligth" w:hAnsi="Goodly Ligth"/>
          <w:sz w:val="24"/>
          <w:szCs w:val="24"/>
          <w:lang w:val="pt-BR"/>
        </w:rPr>
        <w:t>.</w:t>
      </w:r>
    </w:p>
    <w:p w14:paraId="4FB3B273" w14:textId="77777777" w:rsidR="0002530F" w:rsidRPr="00D3647C" w:rsidRDefault="00000000" w:rsidP="00D33E8A">
      <w:pPr>
        <w:numPr>
          <w:ilvl w:val="0"/>
          <w:numId w:val="89"/>
        </w:numPr>
        <w:spacing w:line="360" w:lineRule="auto"/>
        <w:jc w:val="both"/>
        <w:rPr>
          <w:rFonts w:ascii="Goodly Ligth" w:hAnsi="Goodly Ligth"/>
          <w:sz w:val="24"/>
          <w:szCs w:val="24"/>
          <w:lang w:val="pt-BR"/>
        </w:rPr>
      </w:pPr>
      <w:r w:rsidRPr="00D3647C">
        <w:rPr>
          <w:rFonts w:ascii="Goodly Ligth" w:hAnsi="Goodly Ligth"/>
          <w:b/>
          <w:bCs/>
          <w:sz w:val="24"/>
          <w:szCs w:val="24"/>
          <w:lang w:val="pt-BR"/>
        </w:rPr>
        <w:t>Intervenção com Sentido:</w:t>
      </w:r>
      <w:r w:rsidRPr="00D3647C">
        <w:rPr>
          <w:rFonts w:ascii="Goodly Ligth" w:hAnsi="Goodly Ligth"/>
          <w:sz w:val="24"/>
          <w:szCs w:val="24"/>
          <w:lang w:val="pt-BR"/>
        </w:rPr>
        <w:t xml:space="preserve"> O foco não foi falar por falar, mas iniciar interações significativas (“Posso brincar com você?”).</w:t>
      </w:r>
    </w:p>
    <w:p w14:paraId="3BD1C503" w14:textId="77777777" w:rsidR="0002530F" w:rsidRPr="00D3647C" w:rsidRDefault="00000000" w:rsidP="00D33E8A">
      <w:pPr>
        <w:numPr>
          <w:ilvl w:val="0"/>
          <w:numId w:val="89"/>
        </w:numPr>
        <w:spacing w:line="360" w:lineRule="auto"/>
        <w:jc w:val="both"/>
        <w:rPr>
          <w:rFonts w:ascii="Goodly Ligth" w:hAnsi="Goodly Ligth"/>
          <w:sz w:val="24"/>
          <w:szCs w:val="24"/>
          <w:lang w:val="pt-BR"/>
        </w:rPr>
      </w:pPr>
      <w:r w:rsidRPr="00D3647C">
        <w:rPr>
          <w:rFonts w:ascii="Goodly Ligth" w:hAnsi="Goodly Ligth"/>
          <w:sz w:val="24"/>
          <w:szCs w:val="24"/>
          <w:lang w:val="pt-BR"/>
        </w:rPr>
        <w:t>Treino de iniciação de conversas com apoio visual (cartões com frases);</w:t>
      </w:r>
    </w:p>
    <w:p w14:paraId="797FD8C1" w14:textId="77777777" w:rsidR="0002530F" w:rsidRPr="00D3647C" w:rsidRDefault="00000000" w:rsidP="00D33E8A">
      <w:pPr>
        <w:numPr>
          <w:ilvl w:val="0"/>
          <w:numId w:val="89"/>
        </w:numPr>
        <w:spacing w:line="360" w:lineRule="auto"/>
        <w:jc w:val="both"/>
        <w:rPr>
          <w:rFonts w:ascii="Goodly Ligth" w:hAnsi="Goodly Ligth"/>
          <w:sz w:val="24"/>
          <w:szCs w:val="24"/>
          <w:lang w:val="pt-BR"/>
        </w:rPr>
      </w:pPr>
      <w:r w:rsidRPr="00D3647C">
        <w:rPr>
          <w:rFonts w:ascii="Goodly Ligth" w:hAnsi="Goodly Ligth"/>
          <w:sz w:val="24"/>
          <w:szCs w:val="24"/>
          <w:lang w:val="pt-BR"/>
        </w:rPr>
        <w:t>Ensaios comportamentais com reforço positivo;</w:t>
      </w:r>
    </w:p>
    <w:p w14:paraId="38AB6E0F" w14:textId="77777777" w:rsidR="0002530F" w:rsidRPr="00D3647C" w:rsidRDefault="00000000" w:rsidP="00D33E8A">
      <w:pPr>
        <w:numPr>
          <w:ilvl w:val="0"/>
          <w:numId w:val="89"/>
        </w:numPr>
        <w:spacing w:line="360" w:lineRule="auto"/>
        <w:jc w:val="both"/>
        <w:rPr>
          <w:rFonts w:ascii="Goodly Ligth" w:hAnsi="Goodly Ligth"/>
          <w:sz w:val="24"/>
          <w:szCs w:val="24"/>
          <w:lang w:val="pt-BR"/>
        </w:rPr>
      </w:pPr>
      <w:r w:rsidRPr="00D3647C">
        <w:rPr>
          <w:rFonts w:ascii="Goodly Ligth" w:hAnsi="Goodly Ligth"/>
          <w:sz w:val="24"/>
          <w:szCs w:val="24"/>
          <w:lang w:val="pt-BR"/>
        </w:rPr>
        <w:t>Participação em grupo de habilidades sociais com foco em turnos, escuta e empatia prática.</w:t>
      </w:r>
    </w:p>
    <w:p w14:paraId="23A9F85D"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 observados:</w:t>
      </w:r>
    </w:p>
    <w:p w14:paraId="4AA9C321" w14:textId="77777777" w:rsidR="0002530F" w:rsidRPr="00D3647C" w:rsidRDefault="00000000" w:rsidP="00D33E8A">
      <w:pPr>
        <w:numPr>
          <w:ilvl w:val="0"/>
          <w:numId w:val="90"/>
        </w:numPr>
        <w:spacing w:line="360" w:lineRule="auto"/>
        <w:jc w:val="both"/>
        <w:rPr>
          <w:rFonts w:ascii="Goodly Ligth" w:hAnsi="Goodly Ligth"/>
          <w:sz w:val="24"/>
          <w:szCs w:val="24"/>
          <w:lang w:val="pt-BR"/>
        </w:rPr>
      </w:pPr>
      <w:r w:rsidRPr="00D3647C">
        <w:rPr>
          <w:rFonts w:ascii="Goodly Ligth" w:hAnsi="Goodly Ligth"/>
          <w:sz w:val="24"/>
          <w:szCs w:val="24"/>
          <w:lang w:val="pt-BR"/>
        </w:rPr>
        <w:t>João passou a iniciar interações espontaneamente com colegas de confiança;</w:t>
      </w:r>
    </w:p>
    <w:p w14:paraId="6DAF9D6E" w14:textId="77777777" w:rsidR="0002530F" w:rsidRPr="00D3647C" w:rsidRDefault="00000000" w:rsidP="00D33E8A">
      <w:pPr>
        <w:numPr>
          <w:ilvl w:val="0"/>
          <w:numId w:val="90"/>
        </w:numPr>
        <w:spacing w:line="360" w:lineRule="auto"/>
        <w:jc w:val="both"/>
        <w:rPr>
          <w:rFonts w:ascii="Goodly Ligth" w:hAnsi="Goodly Ligth"/>
          <w:sz w:val="24"/>
          <w:szCs w:val="24"/>
          <w:lang w:val="pt-BR"/>
        </w:rPr>
      </w:pPr>
      <w:r w:rsidRPr="00D3647C">
        <w:rPr>
          <w:rFonts w:ascii="Goodly Ligth" w:hAnsi="Goodly Ligth"/>
          <w:sz w:val="24"/>
          <w:szCs w:val="24"/>
          <w:lang w:val="pt-BR"/>
        </w:rPr>
        <w:t>Relatou prazer em estar com o grupo;</w:t>
      </w:r>
    </w:p>
    <w:p w14:paraId="05377A01" w14:textId="77777777" w:rsidR="0002530F" w:rsidRPr="00D3647C" w:rsidRDefault="00000000" w:rsidP="00D33E8A">
      <w:pPr>
        <w:numPr>
          <w:ilvl w:val="0"/>
          <w:numId w:val="90"/>
        </w:numPr>
        <w:spacing w:line="360" w:lineRule="auto"/>
        <w:jc w:val="both"/>
        <w:rPr>
          <w:rFonts w:ascii="Goodly Ligth" w:hAnsi="Goodly Ligth"/>
          <w:sz w:val="24"/>
          <w:szCs w:val="24"/>
          <w:lang w:val="pt-BR"/>
        </w:rPr>
      </w:pPr>
      <w:r w:rsidRPr="00D3647C">
        <w:rPr>
          <w:rFonts w:ascii="Goodly Ligth" w:hAnsi="Goodly Ligth"/>
          <w:sz w:val="24"/>
          <w:szCs w:val="24"/>
          <w:lang w:val="pt-BR"/>
        </w:rPr>
        <w:t>Professores observaram melhora na participação oral em sala.</w:t>
      </w:r>
    </w:p>
    <w:p w14:paraId="3C50215A"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final:</w:t>
      </w:r>
      <w:r w:rsidRPr="00D3647C">
        <w:rPr>
          <w:rFonts w:ascii="Goodly Ligth" w:hAnsi="Goodly Ligth"/>
          <w:sz w:val="24"/>
          <w:szCs w:val="24"/>
          <w:lang w:val="pt-BR"/>
        </w:rPr>
        <w:br/>
        <w:t xml:space="preserve">A intervenção focou </w:t>
      </w:r>
      <w:r w:rsidRPr="00D3647C">
        <w:rPr>
          <w:rFonts w:ascii="Goodly Ligth" w:hAnsi="Goodly Ligth"/>
          <w:b/>
          <w:bCs/>
          <w:sz w:val="24"/>
          <w:szCs w:val="24"/>
          <w:lang w:val="pt-BR"/>
        </w:rPr>
        <w:t>na construção de habilidades e não na "cura da timidez"</w:t>
      </w:r>
      <w:r w:rsidRPr="00D3647C">
        <w:rPr>
          <w:rFonts w:ascii="Goodly Ligth" w:hAnsi="Goodly Ligth"/>
          <w:sz w:val="24"/>
          <w:szCs w:val="24"/>
          <w:lang w:val="pt-BR"/>
        </w:rPr>
        <w:t>, respeitando o tempo do aluno e incentivando aproximações funcionais.</w:t>
      </w:r>
    </w:p>
    <w:p w14:paraId="691C3AE1"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7619416">
          <v:rect id="_x0000_i1111" style="width:0;height:1.5pt" o:hralign="center" o:hrstd="t" o:hr="t" fillcolor="#a0a0a0" stroked="f"/>
        </w:pict>
      </w:r>
    </w:p>
    <w:p w14:paraId="674AFD07" w14:textId="77777777" w:rsidR="00D33E8A" w:rsidRPr="00D3647C" w:rsidRDefault="00D33E8A" w:rsidP="00D33E8A">
      <w:pPr>
        <w:spacing w:line="360" w:lineRule="auto"/>
        <w:jc w:val="both"/>
        <w:rPr>
          <w:rFonts w:ascii="Goodly Ligth" w:hAnsi="Goodly Ligth"/>
          <w:b/>
          <w:bCs/>
          <w:sz w:val="24"/>
          <w:szCs w:val="24"/>
          <w:lang w:val="pt-BR"/>
        </w:rPr>
      </w:pPr>
    </w:p>
    <w:p w14:paraId="39E169AB" w14:textId="77777777" w:rsidR="00D33E8A" w:rsidRPr="00D3647C" w:rsidRDefault="00D33E8A" w:rsidP="00D33E8A">
      <w:pPr>
        <w:spacing w:line="360" w:lineRule="auto"/>
        <w:jc w:val="both"/>
        <w:rPr>
          <w:rFonts w:ascii="Goodly Ligth" w:hAnsi="Goodly Ligth"/>
          <w:b/>
          <w:bCs/>
          <w:sz w:val="24"/>
          <w:szCs w:val="24"/>
          <w:lang w:val="pt-BR"/>
        </w:rPr>
      </w:pPr>
    </w:p>
    <w:p w14:paraId="7B0BCAFC" w14:textId="42D9D587"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CASO 4 – ANA (4 ANOS): DEPENDÊNCIA MATERNA EM CONTEXTOS ESCOLARES</w:t>
      </w:r>
    </w:p>
    <w:p w14:paraId="0E77326A"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Contexto:</w:t>
      </w:r>
      <w:r w:rsidRPr="00D3647C">
        <w:rPr>
          <w:rFonts w:ascii="Goodly Ligth" w:hAnsi="Goodly Ligth"/>
          <w:sz w:val="24"/>
          <w:szCs w:val="24"/>
          <w:lang w:val="pt-BR"/>
        </w:rPr>
        <w:br/>
        <w:t>Ana não tolerava separação da mãe na entrada da escola. Chorava, gritava e recusava qualquer interação até a chegada da mãe ao final do turno.</w:t>
      </w:r>
    </w:p>
    <w:p w14:paraId="0DD5D292"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funcional:</w:t>
      </w:r>
      <w:r w:rsidRPr="00D3647C">
        <w:rPr>
          <w:rFonts w:ascii="Goodly Ligth" w:hAnsi="Goodly Ligth"/>
          <w:sz w:val="24"/>
          <w:szCs w:val="24"/>
          <w:lang w:val="pt-BR"/>
        </w:rPr>
        <w:br/>
        <w:t xml:space="preserve">Função: </w:t>
      </w:r>
      <w:r w:rsidRPr="00D3647C">
        <w:rPr>
          <w:rFonts w:ascii="Goodly Ligth" w:hAnsi="Goodly Ligth"/>
          <w:b/>
          <w:bCs/>
          <w:sz w:val="24"/>
          <w:szCs w:val="24"/>
          <w:lang w:val="pt-BR"/>
        </w:rPr>
        <w:t>Busca por segurança</w:t>
      </w:r>
      <w:r w:rsidRPr="00D3647C">
        <w:rPr>
          <w:rFonts w:ascii="Goodly Ligth" w:hAnsi="Goodly Ligth"/>
          <w:sz w:val="24"/>
          <w:szCs w:val="24"/>
          <w:lang w:val="pt-BR"/>
        </w:rPr>
        <w:t xml:space="preserve"> + </w:t>
      </w:r>
      <w:r w:rsidRPr="00D3647C">
        <w:rPr>
          <w:rFonts w:ascii="Goodly Ligth" w:hAnsi="Goodly Ligth"/>
          <w:b/>
          <w:bCs/>
          <w:sz w:val="24"/>
          <w:szCs w:val="24"/>
          <w:lang w:val="pt-BR"/>
        </w:rPr>
        <w:t>previsibilidade da rotina</w:t>
      </w:r>
      <w:r w:rsidRPr="00D3647C">
        <w:rPr>
          <w:rFonts w:ascii="Goodly Ligth" w:hAnsi="Goodly Ligth"/>
          <w:sz w:val="24"/>
          <w:szCs w:val="24"/>
          <w:lang w:val="pt-BR"/>
        </w:rPr>
        <w:t>.</w:t>
      </w:r>
    </w:p>
    <w:p w14:paraId="5EFBD825"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Protocolos da EFA aplicados:</w:t>
      </w:r>
    </w:p>
    <w:p w14:paraId="7E9FEA9D" w14:textId="77777777" w:rsidR="0002530F" w:rsidRPr="00D3647C" w:rsidRDefault="00000000" w:rsidP="00D33E8A">
      <w:pPr>
        <w:numPr>
          <w:ilvl w:val="0"/>
          <w:numId w:val="91"/>
        </w:numPr>
        <w:spacing w:line="360" w:lineRule="auto"/>
        <w:jc w:val="both"/>
        <w:rPr>
          <w:rFonts w:ascii="Goodly Ligth" w:hAnsi="Goodly Ligth"/>
          <w:sz w:val="24"/>
          <w:szCs w:val="24"/>
          <w:lang w:val="pt-BR"/>
        </w:rPr>
      </w:pPr>
      <w:r w:rsidRPr="00D3647C">
        <w:rPr>
          <w:rFonts w:ascii="Goodly Ligth" w:hAnsi="Goodly Ligth"/>
          <w:b/>
          <w:bCs/>
          <w:sz w:val="24"/>
          <w:szCs w:val="24"/>
          <w:lang w:val="pt-BR"/>
        </w:rPr>
        <w:t>Escuta com Direcionamento:</w:t>
      </w:r>
      <w:r w:rsidRPr="00D3647C">
        <w:rPr>
          <w:rFonts w:ascii="Goodly Ligth" w:hAnsi="Goodly Ligth"/>
          <w:sz w:val="24"/>
          <w:szCs w:val="24"/>
          <w:lang w:val="pt-BR"/>
        </w:rPr>
        <w:t xml:space="preserve"> “Você quer a mamãe. Ela volta depois que você brincar bastante.”</w:t>
      </w:r>
    </w:p>
    <w:p w14:paraId="57F88DCF" w14:textId="77777777" w:rsidR="0002530F" w:rsidRPr="00D3647C" w:rsidRDefault="00000000" w:rsidP="00D33E8A">
      <w:pPr>
        <w:numPr>
          <w:ilvl w:val="0"/>
          <w:numId w:val="91"/>
        </w:numPr>
        <w:spacing w:line="360" w:lineRule="auto"/>
        <w:jc w:val="both"/>
        <w:rPr>
          <w:rFonts w:ascii="Goodly Ligth" w:hAnsi="Goodly Ligth"/>
          <w:sz w:val="24"/>
          <w:szCs w:val="24"/>
          <w:lang w:val="pt-BR"/>
        </w:rPr>
      </w:pPr>
      <w:r w:rsidRPr="00D3647C">
        <w:rPr>
          <w:rFonts w:ascii="Goodly Ligth" w:hAnsi="Goodly Ligth"/>
          <w:b/>
          <w:bCs/>
          <w:sz w:val="24"/>
          <w:szCs w:val="24"/>
          <w:lang w:val="pt-BR"/>
        </w:rPr>
        <w:t>Intervenção com Sentido:</w:t>
      </w:r>
      <w:r w:rsidRPr="00D3647C">
        <w:rPr>
          <w:rFonts w:ascii="Goodly Ligth" w:hAnsi="Goodly Ligth"/>
          <w:sz w:val="24"/>
          <w:szCs w:val="24"/>
          <w:lang w:val="pt-BR"/>
        </w:rPr>
        <w:t xml:space="preserve"> Introdução de quadro visual com sequência do dia (“entrada → lanche → brincadeira → mamãe chega”).</w:t>
      </w:r>
    </w:p>
    <w:p w14:paraId="756512F1" w14:textId="77777777" w:rsidR="0002530F" w:rsidRPr="00D3647C" w:rsidRDefault="00000000" w:rsidP="00D33E8A">
      <w:pPr>
        <w:numPr>
          <w:ilvl w:val="0"/>
          <w:numId w:val="91"/>
        </w:numPr>
        <w:spacing w:line="360" w:lineRule="auto"/>
        <w:jc w:val="both"/>
        <w:rPr>
          <w:rFonts w:ascii="Goodly Ligth" w:hAnsi="Goodly Ligth"/>
          <w:sz w:val="24"/>
          <w:szCs w:val="24"/>
          <w:lang w:val="pt-BR"/>
        </w:rPr>
      </w:pPr>
      <w:r w:rsidRPr="00D3647C">
        <w:rPr>
          <w:rFonts w:ascii="Goodly Ligth" w:hAnsi="Goodly Ligth"/>
          <w:sz w:val="24"/>
          <w:szCs w:val="24"/>
          <w:lang w:val="pt-BR"/>
        </w:rPr>
        <w:t>Separações graduais com reforço positivo por tempo sem choro;</w:t>
      </w:r>
    </w:p>
    <w:p w14:paraId="41949219" w14:textId="77777777" w:rsidR="0002530F" w:rsidRPr="00D3647C" w:rsidRDefault="00000000" w:rsidP="00D33E8A">
      <w:pPr>
        <w:numPr>
          <w:ilvl w:val="0"/>
          <w:numId w:val="91"/>
        </w:numPr>
        <w:spacing w:line="360" w:lineRule="auto"/>
        <w:jc w:val="both"/>
        <w:rPr>
          <w:rFonts w:ascii="Goodly Ligth" w:hAnsi="Goodly Ligth"/>
          <w:sz w:val="24"/>
          <w:szCs w:val="24"/>
          <w:lang w:val="pt-BR"/>
        </w:rPr>
      </w:pPr>
      <w:r w:rsidRPr="00D3647C">
        <w:rPr>
          <w:rFonts w:ascii="Goodly Ligth" w:hAnsi="Goodly Ligth"/>
          <w:sz w:val="24"/>
          <w:szCs w:val="24"/>
          <w:lang w:val="pt-BR"/>
        </w:rPr>
        <w:t>Criação de “objeto de transição” (pulseira que lembrava a mãe);</w:t>
      </w:r>
    </w:p>
    <w:p w14:paraId="7BB5AE4F" w14:textId="77777777" w:rsidR="0002530F" w:rsidRPr="00D3647C" w:rsidRDefault="00000000" w:rsidP="00D33E8A">
      <w:pPr>
        <w:numPr>
          <w:ilvl w:val="0"/>
          <w:numId w:val="91"/>
        </w:numPr>
        <w:spacing w:line="360" w:lineRule="auto"/>
        <w:jc w:val="both"/>
        <w:rPr>
          <w:rFonts w:ascii="Goodly Ligth" w:hAnsi="Goodly Ligth"/>
          <w:sz w:val="24"/>
          <w:szCs w:val="24"/>
          <w:lang w:val="pt-BR"/>
        </w:rPr>
      </w:pPr>
      <w:r w:rsidRPr="00D3647C">
        <w:rPr>
          <w:rFonts w:ascii="Goodly Ligth" w:hAnsi="Goodly Ligth"/>
          <w:sz w:val="24"/>
          <w:szCs w:val="24"/>
          <w:lang w:val="pt-BR"/>
        </w:rPr>
        <w:t>Treino com reforço diferencial por permanecer em sala.</w:t>
      </w:r>
    </w:p>
    <w:p w14:paraId="03ECF5C1"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b/>
          <w:bCs/>
          <w:sz w:val="24"/>
          <w:szCs w:val="24"/>
          <w:lang w:val="pt-BR"/>
        </w:rPr>
        <w:t>Resultados observados:</w:t>
      </w:r>
    </w:p>
    <w:p w14:paraId="349C93B4" w14:textId="77777777" w:rsidR="0002530F" w:rsidRPr="00D3647C" w:rsidRDefault="00000000" w:rsidP="00D33E8A">
      <w:pPr>
        <w:numPr>
          <w:ilvl w:val="0"/>
          <w:numId w:val="92"/>
        </w:numPr>
        <w:spacing w:line="360" w:lineRule="auto"/>
        <w:jc w:val="both"/>
        <w:rPr>
          <w:rFonts w:ascii="Goodly Ligth" w:hAnsi="Goodly Ligth"/>
          <w:sz w:val="24"/>
          <w:szCs w:val="24"/>
          <w:lang w:val="pt-BR"/>
        </w:rPr>
      </w:pPr>
      <w:r w:rsidRPr="00D3647C">
        <w:rPr>
          <w:rFonts w:ascii="Goodly Ligth" w:hAnsi="Goodly Ligth"/>
          <w:sz w:val="24"/>
          <w:szCs w:val="24"/>
          <w:lang w:val="pt-BR"/>
        </w:rPr>
        <w:t>Ana passou a tolerar a entrada na escola com apoio visual;</w:t>
      </w:r>
    </w:p>
    <w:p w14:paraId="75DB28C5" w14:textId="77777777" w:rsidR="0002530F" w:rsidRPr="00D3647C" w:rsidRDefault="00000000" w:rsidP="00D33E8A">
      <w:pPr>
        <w:numPr>
          <w:ilvl w:val="0"/>
          <w:numId w:val="92"/>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de 90% dos episódios de choro;</w:t>
      </w:r>
    </w:p>
    <w:p w14:paraId="73B7F93C" w14:textId="77777777" w:rsidR="0002530F" w:rsidRPr="00D3647C" w:rsidRDefault="00000000" w:rsidP="00D33E8A">
      <w:pPr>
        <w:numPr>
          <w:ilvl w:val="0"/>
          <w:numId w:val="92"/>
        </w:numPr>
        <w:spacing w:line="360" w:lineRule="auto"/>
        <w:jc w:val="both"/>
        <w:rPr>
          <w:rFonts w:ascii="Goodly Ligth" w:hAnsi="Goodly Ligth"/>
          <w:sz w:val="24"/>
          <w:szCs w:val="24"/>
          <w:lang w:val="pt-BR"/>
        </w:rPr>
      </w:pPr>
      <w:r w:rsidRPr="00D3647C">
        <w:rPr>
          <w:rFonts w:ascii="Goodly Ligth" w:hAnsi="Goodly Ligth"/>
          <w:sz w:val="24"/>
          <w:szCs w:val="24"/>
          <w:lang w:val="pt-BR"/>
        </w:rPr>
        <w:t>Participação espontânea nas rotinas escolares.</w:t>
      </w:r>
    </w:p>
    <w:p w14:paraId="73E173BF" w14:textId="77777777" w:rsidR="0002530F" w:rsidRPr="00D3647C" w:rsidRDefault="00000000" w:rsidP="00D33E8A">
      <w:pPr>
        <w:spacing w:line="360" w:lineRule="auto"/>
        <w:rPr>
          <w:rFonts w:ascii="Goodly Ligth" w:hAnsi="Goodly Ligth"/>
          <w:sz w:val="24"/>
          <w:szCs w:val="24"/>
          <w:lang w:val="pt-BR"/>
        </w:rPr>
      </w:pPr>
      <w:r w:rsidRPr="00D3647C">
        <w:rPr>
          <w:rFonts w:ascii="Goodly Ligth" w:hAnsi="Goodly Ligth"/>
          <w:b/>
          <w:bCs/>
          <w:sz w:val="24"/>
          <w:szCs w:val="24"/>
          <w:lang w:val="pt-BR"/>
        </w:rPr>
        <w:t>Análise final:</w:t>
      </w:r>
      <w:r w:rsidRPr="00D3647C">
        <w:rPr>
          <w:rFonts w:ascii="Goodly Ligth" w:hAnsi="Goodly Ligth"/>
          <w:sz w:val="24"/>
          <w:szCs w:val="24"/>
          <w:lang w:val="pt-BR"/>
        </w:rPr>
        <w:br/>
        <w:t xml:space="preserve">A intervenção foi funcional, afetiva e progressiva, promovendo </w:t>
      </w:r>
      <w:r w:rsidRPr="00D3647C">
        <w:rPr>
          <w:rFonts w:ascii="Goodly Ligth" w:hAnsi="Goodly Ligth"/>
          <w:b/>
          <w:bCs/>
          <w:sz w:val="24"/>
          <w:szCs w:val="24"/>
          <w:lang w:val="pt-BR"/>
        </w:rPr>
        <w:t>autonomia com vínculo</w:t>
      </w:r>
      <w:r w:rsidRPr="00D3647C">
        <w:rPr>
          <w:rFonts w:ascii="Goodly Ligth" w:hAnsi="Goodly Ligth"/>
          <w:sz w:val="24"/>
          <w:szCs w:val="24"/>
          <w:lang w:val="pt-BR"/>
        </w:rPr>
        <w:t>, e não pela via da repressão ou da substituição emocional.</w:t>
      </w:r>
    </w:p>
    <w:p w14:paraId="2B225775"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57AF17A">
          <v:rect id="_x0000_i1112" style="width:0;height:1.5pt" o:hralign="center" o:hrstd="t" o:hr="t" fillcolor="#a0a0a0" stroked="f"/>
        </w:pict>
      </w:r>
    </w:p>
    <w:p w14:paraId="3AF9C179" w14:textId="77777777" w:rsidR="00D33E8A" w:rsidRPr="00D3647C" w:rsidRDefault="00D33E8A" w:rsidP="00D33E8A">
      <w:pPr>
        <w:spacing w:line="360" w:lineRule="auto"/>
        <w:jc w:val="both"/>
        <w:rPr>
          <w:rFonts w:ascii="Goodly Ligth" w:hAnsi="Goodly Ligth"/>
          <w:b/>
          <w:bCs/>
          <w:sz w:val="24"/>
          <w:szCs w:val="24"/>
          <w:lang w:val="pt-BR"/>
        </w:rPr>
      </w:pPr>
    </w:p>
    <w:p w14:paraId="3C86BB56" w14:textId="77777777" w:rsidR="00D33E8A" w:rsidRPr="00D3647C" w:rsidRDefault="00D33E8A" w:rsidP="00D33E8A">
      <w:pPr>
        <w:spacing w:line="360" w:lineRule="auto"/>
        <w:jc w:val="both"/>
        <w:rPr>
          <w:rFonts w:ascii="Goodly Ligth" w:hAnsi="Goodly Ligth"/>
          <w:b/>
          <w:bCs/>
          <w:sz w:val="24"/>
          <w:szCs w:val="24"/>
          <w:lang w:val="pt-BR"/>
        </w:rPr>
      </w:pPr>
    </w:p>
    <w:p w14:paraId="4974A61C" w14:textId="77777777" w:rsidR="00D33E8A" w:rsidRPr="00D3647C" w:rsidRDefault="00D33E8A" w:rsidP="00D33E8A">
      <w:pPr>
        <w:spacing w:line="360" w:lineRule="auto"/>
        <w:jc w:val="both"/>
        <w:rPr>
          <w:rFonts w:ascii="Goodly Ligth" w:hAnsi="Goodly Ligth"/>
          <w:b/>
          <w:bCs/>
          <w:sz w:val="24"/>
          <w:szCs w:val="24"/>
          <w:lang w:val="pt-BR"/>
        </w:rPr>
      </w:pPr>
    </w:p>
    <w:p w14:paraId="5F81DAB9" w14:textId="17CDB3BA" w:rsidR="0002530F" w:rsidRPr="00D3647C" w:rsidRDefault="00000000" w:rsidP="00D33E8A">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Conclusão</w:t>
      </w:r>
    </w:p>
    <w:p w14:paraId="13B0E664"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t>Estes estudos de caso demonstram que a EFA é:</w:t>
      </w:r>
    </w:p>
    <w:p w14:paraId="0483557C" w14:textId="77777777" w:rsidR="0002530F" w:rsidRPr="00D3647C" w:rsidRDefault="00000000" w:rsidP="00D33E8A">
      <w:pPr>
        <w:numPr>
          <w:ilvl w:val="0"/>
          <w:numId w:val="93"/>
        </w:numPr>
        <w:spacing w:line="360" w:lineRule="auto"/>
        <w:jc w:val="both"/>
        <w:rPr>
          <w:rFonts w:ascii="Goodly Ligth" w:hAnsi="Goodly Ligth"/>
          <w:sz w:val="24"/>
          <w:szCs w:val="24"/>
          <w:lang w:val="pt-BR"/>
        </w:rPr>
      </w:pPr>
      <w:r w:rsidRPr="00D3647C">
        <w:rPr>
          <w:rFonts w:ascii="Goodly Ligth" w:hAnsi="Goodly Ligth"/>
          <w:sz w:val="24"/>
          <w:szCs w:val="24"/>
          <w:lang w:val="pt-BR"/>
        </w:rPr>
        <w:t>Aplicável em diferentes contextos;</w:t>
      </w:r>
    </w:p>
    <w:p w14:paraId="3D7330A4" w14:textId="77777777" w:rsidR="0002530F" w:rsidRPr="00D3647C" w:rsidRDefault="00000000" w:rsidP="00D33E8A">
      <w:pPr>
        <w:numPr>
          <w:ilvl w:val="0"/>
          <w:numId w:val="93"/>
        </w:numPr>
        <w:spacing w:line="360" w:lineRule="auto"/>
        <w:jc w:val="both"/>
        <w:rPr>
          <w:rFonts w:ascii="Goodly Ligth" w:hAnsi="Goodly Ligth"/>
          <w:sz w:val="24"/>
          <w:szCs w:val="24"/>
          <w:lang w:val="pt-BR"/>
        </w:rPr>
      </w:pPr>
      <w:r w:rsidRPr="00D3647C">
        <w:rPr>
          <w:rFonts w:ascii="Goodly Ligth" w:hAnsi="Goodly Ligth"/>
          <w:sz w:val="24"/>
          <w:szCs w:val="24"/>
          <w:lang w:val="pt-BR"/>
        </w:rPr>
        <w:t>Baseada em ciência, mas profundamente humana;</w:t>
      </w:r>
    </w:p>
    <w:p w14:paraId="071DDF12" w14:textId="77777777" w:rsidR="0002530F" w:rsidRPr="00D3647C" w:rsidRDefault="00000000" w:rsidP="00D33E8A">
      <w:pPr>
        <w:numPr>
          <w:ilvl w:val="0"/>
          <w:numId w:val="93"/>
        </w:numPr>
        <w:spacing w:line="360" w:lineRule="auto"/>
        <w:jc w:val="both"/>
        <w:rPr>
          <w:rFonts w:ascii="Goodly Ligth" w:hAnsi="Goodly Ligth"/>
          <w:sz w:val="24"/>
          <w:szCs w:val="24"/>
          <w:lang w:val="pt-BR"/>
        </w:rPr>
      </w:pPr>
      <w:r w:rsidRPr="00D3647C">
        <w:rPr>
          <w:rFonts w:ascii="Goodly Ligth" w:hAnsi="Goodly Ligth"/>
          <w:sz w:val="24"/>
          <w:szCs w:val="24"/>
          <w:lang w:val="pt-BR"/>
        </w:rPr>
        <w:t>Eficaz porque ensina, não apenas controla;</w:t>
      </w:r>
    </w:p>
    <w:p w14:paraId="200360B3" w14:textId="77777777" w:rsidR="0002530F" w:rsidRPr="00D3647C" w:rsidRDefault="00000000" w:rsidP="00D33E8A">
      <w:pPr>
        <w:numPr>
          <w:ilvl w:val="0"/>
          <w:numId w:val="93"/>
        </w:numPr>
        <w:spacing w:line="360" w:lineRule="auto"/>
        <w:jc w:val="both"/>
        <w:rPr>
          <w:rFonts w:ascii="Goodly Ligth" w:hAnsi="Goodly Ligth"/>
          <w:sz w:val="24"/>
          <w:szCs w:val="24"/>
          <w:lang w:val="pt-BR"/>
        </w:rPr>
      </w:pPr>
      <w:r w:rsidRPr="00D3647C">
        <w:rPr>
          <w:rFonts w:ascii="Goodly Ligth" w:hAnsi="Goodly Ligth"/>
          <w:sz w:val="24"/>
          <w:szCs w:val="24"/>
          <w:lang w:val="pt-BR"/>
        </w:rPr>
        <w:t>Coerente com a complexidade do comportamento infantil.</w:t>
      </w:r>
    </w:p>
    <w:p w14:paraId="3CA17E7B" w14:textId="77777777" w:rsidR="0002530F" w:rsidRPr="00D3647C" w:rsidRDefault="00000000" w:rsidP="00D33E8A">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criança é vista não como um conjunto de sintomas, mas como </w:t>
      </w:r>
      <w:r w:rsidRPr="00D3647C">
        <w:rPr>
          <w:rFonts w:ascii="Goodly Ligth" w:hAnsi="Goodly Ligth"/>
          <w:b/>
          <w:bCs/>
          <w:sz w:val="24"/>
          <w:szCs w:val="24"/>
          <w:lang w:val="pt-BR"/>
        </w:rPr>
        <w:t>um sujeito em desenvolvimento, capaz de aprender, comunicar-se e pertencer</w:t>
      </w:r>
      <w:r w:rsidRPr="00D3647C">
        <w:rPr>
          <w:rFonts w:ascii="Goodly Ligth" w:hAnsi="Goodly Ligth"/>
          <w:sz w:val="24"/>
          <w:szCs w:val="24"/>
          <w:lang w:val="pt-BR"/>
        </w:rPr>
        <w:t xml:space="preserve"> — desde que ensinada com intenção, clareza, firmeza e afeto.</w:t>
      </w:r>
    </w:p>
    <w:p w14:paraId="1A7E0B27" w14:textId="77777777" w:rsidR="0002530F" w:rsidRPr="00D3647C" w:rsidRDefault="0002530F" w:rsidP="00887F6C">
      <w:pPr>
        <w:spacing w:line="360" w:lineRule="auto"/>
        <w:rPr>
          <w:rFonts w:ascii="Goodly Ligth" w:hAnsi="Goodly Ligth"/>
          <w:sz w:val="24"/>
          <w:szCs w:val="24"/>
          <w:lang w:val="pt-BR"/>
        </w:rPr>
      </w:pPr>
    </w:p>
    <w:p w14:paraId="45204501" w14:textId="62AA8924"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12 – MANIFESTO EDUCACIONAL DA EFA</w:t>
      </w:r>
    </w:p>
    <w:p w14:paraId="7290387D" w14:textId="77777777"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Introdução</w:t>
      </w:r>
    </w:p>
    <w:p w14:paraId="21D40C46"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não é apenas um método. É uma </w:t>
      </w:r>
      <w:r w:rsidRPr="00D3647C">
        <w:rPr>
          <w:rFonts w:ascii="Goodly Ligth" w:hAnsi="Goodly Ligth"/>
          <w:b/>
          <w:bCs/>
          <w:sz w:val="24"/>
          <w:szCs w:val="24"/>
          <w:lang w:val="pt-BR"/>
        </w:rPr>
        <w:t>visão de mundo aplicada à prática educativa</w:t>
      </w:r>
      <w:r w:rsidRPr="00D3647C">
        <w:rPr>
          <w:rFonts w:ascii="Goodly Ligth" w:hAnsi="Goodly Ligth"/>
          <w:sz w:val="24"/>
          <w:szCs w:val="24"/>
          <w:lang w:val="pt-BR"/>
        </w:rPr>
        <w:t>, um chamado à responsabilidade compartilhada entre famílias, escolas e profissionais. Ela nasce da dor de ver crianças sendo poupadas em vez de preparadas, e se consolida como resposta concreta, fundamentada e transformadora para os desafios da infância — especialmente da infância atípica.</w:t>
      </w:r>
    </w:p>
    <w:p w14:paraId="5EE7A362"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Este manifesto reúne os </w:t>
      </w:r>
      <w:r w:rsidRPr="00D3647C">
        <w:rPr>
          <w:rFonts w:ascii="Goodly Ligth" w:hAnsi="Goodly Ligth"/>
          <w:b/>
          <w:bCs/>
          <w:sz w:val="24"/>
          <w:szCs w:val="24"/>
          <w:lang w:val="pt-BR"/>
        </w:rPr>
        <w:t>compromissos centrais</w:t>
      </w:r>
      <w:r w:rsidRPr="00D3647C">
        <w:rPr>
          <w:rFonts w:ascii="Goodly Ligth" w:hAnsi="Goodly Ligth"/>
          <w:sz w:val="24"/>
          <w:szCs w:val="24"/>
          <w:lang w:val="pt-BR"/>
        </w:rPr>
        <w:t xml:space="preserve"> da EFA. Não como utopia, mas como projeto educativo viável, humano e urgente. Um projeto que une ciência e afeto, exigência e empatia, rigor técnico e presença emocional.</w:t>
      </w:r>
    </w:p>
    <w:p w14:paraId="7773CB27"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88E94DC">
          <v:rect id="_x0000_i1113" style="width:0;height:1.5pt" o:hralign="center" o:hrstd="t" o:hr="t" fillcolor="#a0a0a0" stroked="f"/>
        </w:pict>
      </w:r>
    </w:p>
    <w:p w14:paraId="30458E3B" w14:textId="50E6A9D4"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Cremos que:</w:t>
      </w:r>
    </w:p>
    <w:p w14:paraId="776E3908" w14:textId="533E2FD1"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Toda criança pode aprender</w:t>
      </w:r>
    </w:p>
    <w:p w14:paraId="5A8EF2AC"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Independentemente do diagnóstico, nível de suporte, idade ou histórico, </w:t>
      </w:r>
      <w:r w:rsidRPr="00D3647C">
        <w:rPr>
          <w:rFonts w:ascii="Goodly Ligth" w:hAnsi="Goodly Ligth"/>
          <w:b/>
          <w:bCs/>
          <w:sz w:val="24"/>
          <w:szCs w:val="24"/>
          <w:lang w:val="pt-BR"/>
        </w:rPr>
        <w:t>todo ser humano é educável</w:t>
      </w:r>
      <w:r w:rsidRPr="00D3647C">
        <w:rPr>
          <w:rFonts w:ascii="Goodly Ligth" w:hAnsi="Goodly Ligth"/>
          <w:sz w:val="24"/>
          <w:szCs w:val="24"/>
          <w:lang w:val="pt-BR"/>
        </w:rPr>
        <w:t>. O que varia são os caminhos, os tempos, os apoios e os contextos. Ensinar é um direito inegociável — e um dever intransferível.</w:t>
      </w:r>
    </w:p>
    <w:p w14:paraId="3900999C" w14:textId="27962341"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Fundamentação: Skinner (1953), Vygotsky (1978), Piaget (1932) — todos convergem para o princípio da modificabilidade do comportamento e do desenvolvimento.</w:t>
      </w:r>
    </w:p>
    <w:p w14:paraId="6711C971"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0F196F6">
          <v:rect id="_x0000_i1114" style="width:0;height:1.5pt" o:hralign="center" o:hrstd="t" o:hr="t" fillcolor="#a0a0a0" stroked="f"/>
        </w:pict>
      </w:r>
    </w:p>
    <w:p w14:paraId="3069D0BD" w14:textId="63C39ED0"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Comportamentos desafiadores são sinais, não defeitos</w:t>
      </w:r>
    </w:p>
    <w:p w14:paraId="6679B095"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Não há criança “ruim”. Há crianças com repertórios reduzidos, funções não compreendidas, necessidades não atendidas. </w:t>
      </w:r>
      <w:r w:rsidRPr="00D3647C">
        <w:rPr>
          <w:rFonts w:ascii="Goodly Ligth" w:hAnsi="Goodly Ligth"/>
          <w:b/>
          <w:bCs/>
          <w:sz w:val="24"/>
          <w:szCs w:val="24"/>
          <w:lang w:val="pt-BR"/>
        </w:rPr>
        <w:t>O comportamento é uma forma de comunicação funcional.</w:t>
      </w:r>
      <w:r w:rsidRPr="00D3647C">
        <w:rPr>
          <w:rFonts w:ascii="Goodly Ligth" w:hAnsi="Goodly Ligth"/>
          <w:sz w:val="24"/>
          <w:szCs w:val="24"/>
          <w:lang w:val="pt-BR"/>
        </w:rPr>
        <w:t xml:space="preserve"> Cabe ao adulto aprender a ler e intervir.</w:t>
      </w:r>
    </w:p>
    <w:p w14:paraId="657840BC" w14:textId="5FE79B05"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A análise funcional é o idioma do educador atento.</w:t>
      </w:r>
    </w:p>
    <w:p w14:paraId="515848C2"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F392971">
          <v:rect id="_x0000_i1115" style="width:0;height:1.5pt" o:hralign="center" o:hrstd="t" o:hr="t" fillcolor="#a0a0a0" stroked="f"/>
        </w:pict>
      </w:r>
    </w:p>
    <w:p w14:paraId="42EC19DC" w14:textId="1ACD2741"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Dó não é cuidado</w:t>
      </w:r>
    </w:p>
    <w:p w14:paraId="76A8EF86"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Sentir pena é compreensível. Mas agir com base na pena é paralisar o desenvolvimento. A superproteção priva, limita, infantiliza. </w:t>
      </w:r>
      <w:r w:rsidRPr="00D3647C">
        <w:rPr>
          <w:rFonts w:ascii="Goodly Ligth" w:hAnsi="Goodly Ligth"/>
          <w:b/>
          <w:bCs/>
          <w:sz w:val="24"/>
          <w:szCs w:val="24"/>
          <w:lang w:val="pt-BR"/>
        </w:rPr>
        <w:t>A EFA ensina que compaixão educa; dó estagna.</w:t>
      </w:r>
    </w:p>
    <w:p w14:paraId="49F9E961" w14:textId="40CA25B4"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O desafio do adulto é superar sua dor e enxergar o potencial da criança — mesmo quando ela grita, foge ou se desorganiza.</w:t>
      </w:r>
    </w:p>
    <w:p w14:paraId="137B1844"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EF7B83A">
          <v:rect id="_x0000_i1116" style="width:0;height:1.5pt" o:hralign="center" o:hrstd="t" o:hr="t" fillcolor="#a0a0a0" stroked="f"/>
        </w:pict>
      </w:r>
    </w:p>
    <w:p w14:paraId="745E9D00" w14:textId="267FB5D9"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empatia verdadeira ensina</w:t>
      </w:r>
    </w:p>
    <w:p w14:paraId="6CBA00F5"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Empatia que apenas acolhe sem ensinar é incompleta. A verdadeira empatia </w:t>
      </w:r>
      <w:r w:rsidRPr="00D3647C">
        <w:rPr>
          <w:rFonts w:ascii="Goodly Ligth" w:hAnsi="Goodly Ligth"/>
          <w:b/>
          <w:bCs/>
          <w:sz w:val="24"/>
          <w:szCs w:val="24"/>
          <w:lang w:val="pt-BR"/>
        </w:rPr>
        <w:t>não poupa da vida — prepara para ela</w:t>
      </w:r>
      <w:r w:rsidRPr="00D3647C">
        <w:rPr>
          <w:rFonts w:ascii="Goodly Ligth" w:hAnsi="Goodly Ligth"/>
          <w:sz w:val="24"/>
          <w:szCs w:val="24"/>
          <w:lang w:val="pt-BR"/>
        </w:rPr>
        <w:t>. Ela age, orienta, exige e sustenta a frustração do outro com presença afetiva.</w:t>
      </w:r>
    </w:p>
    <w:p w14:paraId="36C3AFDD" w14:textId="0F4BC355"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Compaixão, na perspectiva da psicologia contemporânea (Neff, 2011), é a capacidade de acolher e agir diante do sofrimento.</w:t>
      </w:r>
    </w:p>
    <w:p w14:paraId="0C3E8AAE"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06383BB">
          <v:rect id="_x0000_i1117" style="width:0;height:1.5pt" o:hralign="center" o:hrstd="t" o:hr="t" fillcolor="#a0a0a0" stroked="f"/>
        </w:pict>
      </w:r>
    </w:p>
    <w:p w14:paraId="565ADD12" w14:textId="3D1AD570"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Inclusão exige exigência</w:t>
      </w:r>
    </w:p>
    <w:p w14:paraId="76DFEDA7"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 xml:space="preserve">A presença física na escola não é inclusão. </w:t>
      </w:r>
      <w:r w:rsidRPr="00D3647C">
        <w:rPr>
          <w:rFonts w:ascii="Goodly Ligth" w:hAnsi="Goodly Ligth"/>
          <w:b/>
          <w:bCs/>
          <w:sz w:val="24"/>
          <w:szCs w:val="24"/>
          <w:lang w:val="pt-BR"/>
        </w:rPr>
        <w:t>Inclusão só acontece quando há participação, pertencimento e progresso funcional.</w:t>
      </w:r>
      <w:r w:rsidRPr="00D3647C">
        <w:rPr>
          <w:rFonts w:ascii="Goodly Ligth" w:hAnsi="Goodly Ligth"/>
          <w:sz w:val="24"/>
          <w:szCs w:val="24"/>
          <w:lang w:val="pt-BR"/>
        </w:rPr>
        <w:t xml:space="preserve"> Isso exige ensino, adaptação e cobrança justa. Excluir a criança das regras é excluí-la da cidadania.</w:t>
      </w:r>
    </w:p>
    <w:p w14:paraId="07AD1203" w14:textId="4BE26C73"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Toda criança tem direito de aprender as regras do mundo — inclusive para poder questioná-las futuramente com autonomia.</w:t>
      </w:r>
    </w:p>
    <w:p w14:paraId="1598B7C3"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4C15DC0">
          <v:rect id="_x0000_i1118" style="width:0;height:1.5pt" o:hralign="center" o:hrstd="t" o:hr="t" fillcolor="#a0a0a0" stroked="f"/>
        </w:pict>
      </w:r>
    </w:p>
    <w:p w14:paraId="1ECE6FEF" w14:textId="4DA65F7C"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O educador é arquiteto de repertórios</w:t>
      </w:r>
    </w:p>
    <w:p w14:paraId="70A8F139"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O papel do adulto vai além de ensinar conteúdos: é </w:t>
      </w:r>
      <w:r w:rsidRPr="00D3647C">
        <w:rPr>
          <w:rFonts w:ascii="Goodly Ligth" w:hAnsi="Goodly Ligth"/>
          <w:b/>
          <w:bCs/>
          <w:sz w:val="24"/>
          <w:szCs w:val="24"/>
          <w:lang w:val="pt-BR"/>
        </w:rPr>
        <w:t>formar repertórios comportamentais, emocionais e sociais</w:t>
      </w:r>
      <w:r w:rsidRPr="00D3647C">
        <w:rPr>
          <w:rFonts w:ascii="Goodly Ligth" w:hAnsi="Goodly Ligth"/>
          <w:sz w:val="24"/>
          <w:szCs w:val="24"/>
          <w:lang w:val="pt-BR"/>
        </w:rPr>
        <w:t>, modelando civilidade, respeitando tempos, oferecendo estrutura e ensinando com afeto.</w:t>
      </w:r>
    </w:p>
    <w:p w14:paraId="1C3B09E6" w14:textId="20733912"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Cada reforço dado, cada limite mantido, cada regra sustentada é um tijolo na construção do futuro da criança.</w:t>
      </w:r>
    </w:p>
    <w:p w14:paraId="1FF78F81"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93646CD">
          <v:rect id="_x0000_i1119" style="width:0;height:1.5pt" o:hralign="center" o:hrstd="t" o:hr="t" fillcolor="#a0a0a0" stroked="f"/>
        </w:pict>
      </w:r>
    </w:p>
    <w:p w14:paraId="7748FE42" w14:textId="04190AE5" w:rsidR="0002530F" w:rsidRPr="00D3647C" w:rsidRDefault="00000000" w:rsidP="00D830BE">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A criança com autismo tem direito ao desenvolvimento pleno</w:t>
      </w:r>
    </w:p>
    <w:p w14:paraId="464F253C" w14:textId="77777777"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Não basta incluir no papel. Não basta acolher o diagnóstico. A EFA afirma: </w:t>
      </w:r>
      <w:r w:rsidRPr="00D3647C">
        <w:rPr>
          <w:rFonts w:ascii="Goodly Ligth" w:hAnsi="Goodly Ligth"/>
          <w:b/>
          <w:bCs/>
          <w:sz w:val="24"/>
          <w:szCs w:val="24"/>
          <w:lang w:val="pt-BR"/>
        </w:rPr>
        <w:t>a criança com TEA tem direito de ser desafiada, frustrada com suporte, corrigida com empatia e ensinada com intencionalidade.</w:t>
      </w:r>
    </w:p>
    <w:p w14:paraId="655440FE" w14:textId="2372A27F" w:rsidR="0002530F" w:rsidRPr="00D3647C" w:rsidRDefault="00000000" w:rsidP="00D830BE">
      <w:pPr>
        <w:spacing w:line="360" w:lineRule="auto"/>
        <w:jc w:val="both"/>
        <w:rPr>
          <w:rFonts w:ascii="Goodly Ligth" w:hAnsi="Goodly Ligth"/>
          <w:sz w:val="24"/>
          <w:szCs w:val="24"/>
          <w:lang w:val="pt-BR"/>
        </w:rPr>
      </w:pPr>
      <w:r w:rsidRPr="00D3647C">
        <w:rPr>
          <w:rFonts w:ascii="Goodly Ligth" w:hAnsi="Goodly Ligth"/>
          <w:sz w:val="24"/>
          <w:szCs w:val="24"/>
          <w:lang w:val="pt-BR"/>
        </w:rPr>
        <w:t>O maior risco não está em exigir demais, mas em esperar de menos.</w:t>
      </w:r>
    </w:p>
    <w:p w14:paraId="6C4E341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0246E33B">
          <v:rect id="_x0000_i1120" style="width:0;height:1.5pt" o:hralign="center" o:hrstd="t" o:hr="t" fillcolor="#a0a0a0" stroked="f"/>
        </w:pict>
      </w:r>
    </w:p>
    <w:p w14:paraId="5DE43976" w14:textId="77777777" w:rsidR="00D830BE" w:rsidRPr="00D3647C" w:rsidRDefault="00D830BE" w:rsidP="00887F6C">
      <w:pPr>
        <w:spacing w:line="360" w:lineRule="auto"/>
        <w:rPr>
          <w:rFonts w:ascii="Goodly Ligth" w:hAnsi="Goodly Ligth" w:cs="Segoe UI Emoji"/>
          <w:b/>
          <w:bCs/>
          <w:sz w:val="24"/>
          <w:szCs w:val="24"/>
          <w:lang w:val="pt-BR"/>
        </w:rPr>
      </w:pPr>
    </w:p>
    <w:p w14:paraId="3B7E5160" w14:textId="77777777" w:rsidR="00D830BE" w:rsidRPr="00D3647C" w:rsidRDefault="00D830BE" w:rsidP="00887F6C">
      <w:pPr>
        <w:spacing w:line="360" w:lineRule="auto"/>
        <w:rPr>
          <w:rFonts w:ascii="Goodly Ligth" w:hAnsi="Goodly Ligth" w:cs="Segoe UI Emoji"/>
          <w:b/>
          <w:bCs/>
          <w:sz w:val="24"/>
          <w:szCs w:val="24"/>
          <w:lang w:val="pt-BR"/>
        </w:rPr>
      </w:pPr>
    </w:p>
    <w:p w14:paraId="62E1C654" w14:textId="77777777" w:rsidR="00D830BE" w:rsidRPr="00D3647C" w:rsidRDefault="00D830BE" w:rsidP="00887F6C">
      <w:pPr>
        <w:spacing w:line="360" w:lineRule="auto"/>
        <w:rPr>
          <w:rFonts w:ascii="Goodly Ligth" w:hAnsi="Goodly Ligth" w:cs="Segoe UI Emoji"/>
          <w:b/>
          <w:bCs/>
          <w:sz w:val="24"/>
          <w:szCs w:val="24"/>
          <w:lang w:val="pt-BR"/>
        </w:rPr>
      </w:pPr>
    </w:p>
    <w:p w14:paraId="47A10CC3" w14:textId="77777777" w:rsidR="00D830BE" w:rsidRPr="00D3647C" w:rsidRDefault="00D830BE" w:rsidP="00887F6C">
      <w:pPr>
        <w:spacing w:line="360" w:lineRule="auto"/>
        <w:rPr>
          <w:rFonts w:ascii="Goodly Ligth" w:hAnsi="Goodly Ligth" w:cs="Segoe UI Emoji"/>
          <w:b/>
          <w:bCs/>
          <w:sz w:val="24"/>
          <w:szCs w:val="24"/>
          <w:lang w:val="pt-BR"/>
        </w:rPr>
      </w:pPr>
    </w:p>
    <w:p w14:paraId="51A30147" w14:textId="77777777" w:rsidR="00D830BE" w:rsidRPr="00D3647C" w:rsidRDefault="00D830BE" w:rsidP="00887F6C">
      <w:pPr>
        <w:spacing w:line="360" w:lineRule="auto"/>
        <w:rPr>
          <w:rFonts w:ascii="Goodly Ligth" w:hAnsi="Goodly Ligth" w:cs="Segoe UI Emoji"/>
          <w:b/>
          <w:bCs/>
          <w:sz w:val="24"/>
          <w:szCs w:val="24"/>
          <w:lang w:val="pt-BR"/>
        </w:rPr>
      </w:pPr>
    </w:p>
    <w:p w14:paraId="744852DB" w14:textId="77777777" w:rsidR="00D830BE" w:rsidRPr="00D3647C" w:rsidRDefault="00D830BE" w:rsidP="00887F6C">
      <w:pPr>
        <w:spacing w:line="360" w:lineRule="auto"/>
        <w:rPr>
          <w:rFonts w:ascii="Goodly Ligth" w:hAnsi="Goodly Ligth" w:cs="Segoe UI Emoji"/>
          <w:b/>
          <w:bCs/>
          <w:sz w:val="24"/>
          <w:szCs w:val="24"/>
          <w:lang w:val="pt-BR"/>
        </w:rPr>
      </w:pPr>
    </w:p>
    <w:p w14:paraId="0F30BB03" w14:textId="0005A99B"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lastRenderedPageBreak/>
        <w:t>CAPÍTULO 13 – CIVILIZAR COM CIÊNCIA: O PROPÓSITO EDUCATIVO DA EFA</w:t>
      </w:r>
    </w:p>
    <w:p w14:paraId="5B830A2D" w14:textId="7777777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Introdução</w:t>
      </w:r>
    </w:p>
    <w:p w14:paraId="4D2A4101"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A proposta central da Educação Funcional Afetiva (EFA) é </w:t>
      </w:r>
      <w:r w:rsidRPr="00D3647C">
        <w:rPr>
          <w:rFonts w:ascii="Goodly Ligth" w:hAnsi="Goodly Ligth" w:cs="Segoe UI Emoji"/>
          <w:b/>
          <w:bCs/>
          <w:sz w:val="24"/>
          <w:szCs w:val="24"/>
          <w:lang w:val="pt-BR"/>
        </w:rPr>
        <w:t>ensinar para civilizar</w:t>
      </w:r>
      <w:r w:rsidRPr="00D3647C">
        <w:rPr>
          <w:rFonts w:ascii="Goodly Ligth" w:hAnsi="Goodly Ligth" w:cs="Segoe UI Emoji"/>
          <w:sz w:val="24"/>
          <w:szCs w:val="24"/>
          <w:lang w:val="pt-BR"/>
        </w:rPr>
        <w:t>. Civilizar uma criança não é padronizá-la, e sim ajudá-la a compreender o mundo, os limites e a si mesma. É promover o desenvolvimento de repertórios que a tornem capaz de entender o que o ambiente espera dela, o que os adultos esperam dela e o que ela mesma pode esperar de suas ações. A civilidade não nasce da repressão, mas do ensino — e da clareza de regras com função educativa.</w:t>
      </w:r>
    </w:p>
    <w:p w14:paraId="690CA957"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O comportamento da criança não é moral por natureza — é funcional. Ela age conforme o que aprendeu que funciona. Assim, o objetivo da EFA é transformar contextos educativos em experiências significativas, nas quais a criança associe comportamentos, regras, consequências e significados.</w:t>
      </w:r>
    </w:p>
    <w:p w14:paraId="25C9509D"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pict w14:anchorId="7487F6EE">
          <v:rect id="_x0000_i1121" style="width:0;height:1.5pt" o:hralign="center" o:hrstd="t" o:hr="t" fillcolor="#a0a0a0" stroked="f"/>
        </w:pict>
      </w:r>
    </w:p>
    <w:p w14:paraId="372660FE" w14:textId="7777777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Compreender regras, comportamentos e suas consequências</w:t>
      </w:r>
    </w:p>
    <w:p w14:paraId="5663AE76"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Uma das etapas fundamentais no desenvolvimento da criança é a </w:t>
      </w:r>
      <w:r w:rsidRPr="00D3647C">
        <w:rPr>
          <w:rFonts w:ascii="Goodly Ligth" w:hAnsi="Goodly Ligth" w:cs="Segoe UI Emoji"/>
          <w:b/>
          <w:bCs/>
          <w:sz w:val="24"/>
          <w:szCs w:val="24"/>
          <w:lang w:val="pt-BR"/>
        </w:rPr>
        <w:t>compreensão da causalidade entre o que faz e o que acontece depois</w:t>
      </w:r>
      <w:r w:rsidRPr="00D3647C">
        <w:rPr>
          <w:rFonts w:ascii="Goodly Ligth" w:hAnsi="Goodly Ligth" w:cs="Segoe UI Emoji"/>
          <w:sz w:val="24"/>
          <w:szCs w:val="24"/>
          <w:lang w:val="pt-BR"/>
        </w:rPr>
        <w:t>. A maturidade moral e social não se dá apenas por imposição de regras, mas pela internalização do porquê dessas regras. A EFA valoriza essa aprendizagem desde cedo.</w:t>
      </w:r>
    </w:p>
    <w:p w14:paraId="4928DBEE" w14:textId="17A43CA8"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Exemplo:</w:t>
      </w:r>
    </w:p>
    <w:p w14:paraId="3F8A04FD" w14:textId="77777777" w:rsidR="0002530F" w:rsidRPr="00D3647C" w:rsidRDefault="00000000" w:rsidP="00BC400F">
      <w:pPr>
        <w:numPr>
          <w:ilvl w:val="0"/>
          <w:numId w:val="94"/>
        </w:num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t>Uma criança pequena pode bater por impulso. Quando outra criança chora, ela começa a associar: “bater machuca”, “fazer o outro chorar tem consequência”. O adulto, então, precisa intervir dizendo:</w:t>
      </w:r>
      <w:r w:rsidRPr="00D3647C">
        <w:rPr>
          <w:rFonts w:ascii="Goodly Ligth" w:hAnsi="Goodly Ligth" w:cs="Segoe UI Emoji"/>
          <w:sz w:val="24"/>
          <w:szCs w:val="24"/>
          <w:lang w:val="pt-BR"/>
        </w:rPr>
        <w:br/>
      </w:r>
      <w:r w:rsidRPr="00D3647C">
        <w:rPr>
          <w:rFonts w:ascii="Goodly Ligth" w:hAnsi="Goodly Ligth" w:cs="Arial"/>
          <w:sz w:val="24"/>
          <w:szCs w:val="24"/>
          <w:lang w:val="pt-BR"/>
        </w:rPr>
        <w:t>    </w:t>
      </w:r>
      <w:r w:rsidRPr="00D3647C">
        <w:rPr>
          <w:rFonts w:ascii="Goodly Ligth" w:hAnsi="Goodly Ligth" w:cs="Segoe UI Emoji"/>
          <w:sz w:val="24"/>
          <w:szCs w:val="24"/>
          <w:lang w:val="pt-BR"/>
        </w:rPr>
        <w:t>→ “Você bateu. Isso machucou. Aqui não pode bater. Vamos aprender a falar quando estiver bravo.”</w:t>
      </w:r>
      <w:r w:rsidRPr="00D3647C">
        <w:rPr>
          <w:rFonts w:ascii="Goodly Ligth" w:hAnsi="Goodly Ligth" w:cs="Segoe UI Emoji"/>
          <w:sz w:val="24"/>
          <w:szCs w:val="24"/>
          <w:lang w:val="pt-BR"/>
        </w:rPr>
        <w:br/>
        <w:t>Assim, o comportamento é reestruturado: da impulsividade para o autocontrole funcional.</w:t>
      </w:r>
    </w:p>
    <w:p w14:paraId="2CEE3B59" w14:textId="7287B051"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Outro exemplo:</w:t>
      </w:r>
    </w:p>
    <w:p w14:paraId="4A678C37" w14:textId="77777777" w:rsidR="0002530F" w:rsidRPr="00D3647C" w:rsidRDefault="00000000" w:rsidP="00BC400F">
      <w:pPr>
        <w:numPr>
          <w:ilvl w:val="0"/>
          <w:numId w:val="95"/>
        </w:numPr>
        <w:spacing w:line="360" w:lineRule="auto"/>
        <w:rPr>
          <w:rFonts w:ascii="Goodly Ligth" w:hAnsi="Goodly Ligth" w:cs="Segoe UI Emoji"/>
          <w:sz w:val="24"/>
          <w:szCs w:val="24"/>
          <w:lang w:val="pt-BR"/>
        </w:rPr>
      </w:pPr>
      <w:r w:rsidRPr="00D3647C">
        <w:rPr>
          <w:rFonts w:ascii="Goodly Ligth" w:hAnsi="Goodly Ligth" w:cs="Segoe UI Emoji"/>
          <w:sz w:val="24"/>
          <w:szCs w:val="24"/>
          <w:lang w:val="pt-BR"/>
        </w:rPr>
        <w:lastRenderedPageBreak/>
        <w:t xml:space="preserve">Uma criança de 2 anos quer comer apenas doces. Ela não tem </w:t>
      </w:r>
      <w:r w:rsidRPr="00D3647C">
        <w:rPr>
          <w:rFonts w:ascii="Goodly Ligth" w:hAnsi="Goodly Ligth" w:cs="Segoe UI Emoji"/>
          <w:b/>
          <w:bCs/>
          <w:sz w:val="24"/>
          <w:szCs w:val="24"/>
          <w:lang w:val="pt-BR"/>
        </w:rPr>
        <w:t>repertório comportamental nem experiências suficientes</w:t>
      </w:r>
      <w:r w:rsidRPr="00D3647C">
        <w:rPr>
          <w:rFonts w:ascii="Goodly Ligth" w:hAnsi="Goodly Ligth" w:cs="Segoe UI Emoji"/>
          <w:sz w:val="24"/>
          <w:szCs w:val="24"/>
          <w:lang w:val="pt-BR"/>
        </w:rPr>
        <w:t xml:space="preserve"> para saber o que é saudável. Quem ensina isso? O adulto.</w:t>
      </w:r>
      <w:r w:rsidRPr="00D3647C">
        <w:rPr>
          <w:rFonts w:ascii="Goodly Ligth" w:hAnsi="Goodly Ligth" w:cs="Segoe UI Emoji"/>
          <w:sz w:val="24"/>
          <w:szCs w:val="24"/>
          <w:lang w:val="pt-BR"/>
        </w:rPr>
        <w:br/>
      </w:r>
      <w:r w:rsidRPr="00D3647C">
        <w:rPr>
          <w:rFonts w:ascii="Goodly Ligth" w:hAnsi="Goodly Ligth" w:cs="Arial"/>
          <w:sz w:val="24"/>
          <w:szCs w:val="24"/>
          <w:lang w:val="pt-BR"/>
        </w:rPr>
        <w:t>    </w:t>
      </w:r>
      <w:r w:rsidRPr="00D3647C">
        <w:rPr>
          <w:rFonts w:ascii="Goodly Ligth" w:hAnsi="Goodly Ligth" w:cs="Segoe UI Emoji"/>
          <w:sz w:val="24"/>
          <w:szCs w:val="24"/>
          <w:lang w:val="pt-BR"/>
        </w:rPr>
        <w:t>→ A regra: “Doces só depois do almoço.”</w:t>
      </w:r>
      <w:r w:rsidRPr="00D3647C">
        <w:rPr>
          <w:rFonts w:ascii="Goodly Ligth" w:hAnsi="Goodly Ligth" w:cs="Segoe UI Emoji"/>
          <w:sz w:val="24"/>
          <w:szCs w:val="24"/>
          <w:lang w:val="pt-BR"/>
        </w:rPr>
        <w:br/>
      </w:r>
      <w:r w:rsidRPr="00D3647C">
        <w:rPr>
          <w:rFonts w:ascii="Goodly Ligth" w:hAnsi="Goodly Ligth" w:cs="Arial"/>
          <w:sz w:val="24"/>
          <w:szCs w:val="24"/>
          <w:lang w:val="pt-BR"/>
        </w:rPr>
        <w:t>    </w:t>
      </w:r>
      <w:r w:rsidRPr="00D3647C">
        <w:rPr>
          <w:rFonts w:ascii="Goodly Ligth" w:hAnsi="Goodly Ligth" w:cs="Segoe UI Emoji"/>
          <w:sz w:val="24"/>
          <w:szCs w:val="24"/>
          <w:lang w:val="pt-BR"/>
        </w:rPr>
        <w:t>→ A explicação: “Se você comer só doce, vai passar mal.”</w:t>
      </w:r>
      <w:r w:rsidRPr="00D3647C">
        <w:rPr>
          <w:rFonts w:ascii="Goodly Ligth" w:hAnsi="Goodly Ligth" w:cs="Segoe UI Emoji"/>
          <w:sz w:val="24"/>
          <w:szCs w:val="24"/>
          <w:lang w:val="pt-BR"/>
        </w:rPr>
        <w:br/>
        <w:t>Com o tempo, essa associação (ação → consequência) é internalizada e regula o comportamento.</w:t>
      </w:r>
    </w:p>
    <w:p w14:paraId="017AED61" w14:textId="7B89A310"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A EFA propõe, portanto, que as regras não sejam apenas impostas, mas explicadas, praticadas e reforçadas com afeto e clareza. </w:t>
      </w:r>
      <w:r w:rsidRPr="00D3647C">
        <w:rPr>
          <w:rFonts w:ascii="Goodly Ligth" w:hAnsi="Goodly Ligth" w:cs="Segoe UI Emoji"/>
          <w:b/>
          <w:bCs/>
          <w:sz w:val="24"/>
          <w:szCs w:val="24"/>
          <w:lang w:val="pt-BR"/>
        </w:rPr>
        <w:t>A criança precisa entender a razão funcional da regra.</w:t>
      </w:r>
    </w:p>
    <w:p w14:paraId="63F15C15"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pict w14:anchorId="1F18FC44">
          <v:rect id="_x0000_i1122" style="width:0;height:1.5pt" o:hralign="center" o:hrstd="t" o:hr="t" fillcolor="#a0a0a0" stroked="f"/>
        </w:pict>
      </w:r>
    </w:p>
    <w:p w14:paraId="3D667429" w14:textId="7777777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Comportamento como elemento educável</w:t>
      </w:r>
    </w:p>
    <w:p w14:paraId="1E8328BB"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Comportamentos inadequados (bater, gritar, fugir, jogar objetos, agredir verbalmente, se isolar, mentir) são </w:t>
      </w:r>
      <w:r w:rsidRPr="00D3647C">
        <w:rPr>
          <w:rFonts w:ascii="Goodly Ligth" w:hAnsi="Goodly Ligth" w:cs="Segoe UI Emoji"/>
          <w:b/>
          <w:bCs/>
          <w:sz w:val="24"/>
          <w:szCs w:val="24"/>
          <w:lang w:val="pt-BR"/>
        </w:rPr>
        <w:t>ensinos não finalizados</w:t>
      </w:r>
      <w:r w:rsidRPr="00D3647C">
        <w:rPr>
          <w:rFonts w:ascii="Goodly Ligth" w:hAnsi="Goodly Ligth" w:cs="Segoe UI Emoji"/>
          <w:sz w:val="24"/>
          <w:szCs w:val="24"/>
          <w:lang w:val="pt-BR"/>
        </w:rPr>
        <w:t xml:space="preserve">. Não são “erros morais”, mas </w:t>
      </w:r>
      <w:r w:rsidRPr="00D3647C">
        <w:rPr>
          <w:rFonts w:ascii="Goodly Ligth" w:hAnsi="Goodly Ligth" w:cs="Segoe UI Emoji"/>
          <w:b/>
          <w:bCs/>
          <w:sz w:val="24"/>
          <w:szCs w:val="24"/>
          <w:lang w:val="pt-BR"/>
        </w:rPr>
        <w:t>repertórios incompletos ou disfuncionais</w:t>
      </w:r>
      <w:r w:rsidRPr="00D3647C">
        <w:rPr>
          <w:rFonts w:ascii="Goodly Ligth" w:hAnsi="Goodly Ligth" w:cs="Segoe UI Emoji"/>
          <w:sz w:val="24"/>
          <w:szCs w:val="24"/>
          <w:lang w:val="pt-BR"/>
        </w:rPr>
        <w:t xml:space="preserve"> que precisam ser substituídos por comportamentos mais adaptativos.</w:t>
      </w:r>
    </w:p>
    <w:p w14:paraId="28BE4DA0" w14:textId="3AF7E39B"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EFA sustenta que:</w:t>
      </w:r>
    </w:p>
    <w:p w14:paraId="27B4B5BD" w14:textId="77777777" w:rsidR="0002530F" w:rsidRPr="00D3647C" w:rsidRDefault="00000000" w:rsidP="00BC400F">
      <w:pPr>
        <w:numPr>
          <w:ilvl w:val="0"/>
          <w:numId w:val="96"/>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A criança </w:t>
      </w:r>
      <w:r w:rsidRPr="00D3647C">
        <w:rPr>
          <w:rFonts w:ascii="Goodly Ligth" w:hAnsi="Goodly Ligth" w:cs="Segoe UI Emoji"/>
          <w:b/>
          <w:bCs/>
          <w:sz w:val="24"/>
          <w:szCs w:val="24"/>
          <w:lang w:val="pt-BR"/>
        </w:rPr>
        <w:t>não nasce sabendo como agir</w:t>
      </w:r>
      <w:r w:rsidRPr="00D3647C">
        <w:rPr>
          <w:rFonts w:ascii="Goodly Ligth" w:hAnsi="Goodly Ligth" w:cs="Segoe UI Emoji"/>
          <w:sz w:val="24"/>
          <w:szCs w:val="24"/>
          <w:lang w:val="pt-BR"/>
        </w:rPr>
        <w:t xml:space="preserve"> — ela aprende;</w:t>
      </w:r>
    </w:p>
    <w:p w14:paraId="5AACD97E" w14:textId="77777777" w:rsidR="0002530F" w:rsidRPr="00D3647C" w:rsidRDefault="00000000" w:rsidP="00BC400F">
      <w:pPr>
        <w:numPr>
          <w:ilvl w:val="0"/>
          <w:numId w:val="96"/>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O comportamento é função da experiência com o ambiente;</w:t>
      </w:r>
    </w:p>
    <w:p w14:paraId="34209BB4" w14:textId="77777777" w:rsidR="0002530F" w:rsidRPr="00D3647C" w:rsidRDefault="00000000" w:rsidP="00BC400F">
      <w:pPr>
        <w:numPr>
          <w:ilvl w:val="0"/>
          <w:numId w:val="96"/>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A maturidade comportamental vem do </w:t>
      </w:r>
      <w:r w:rsidRPr="00D3647C">
        <w:rPr>
          <w:rFonts w:ascii="Goodly Ligth" w:hAnsi="Goodly Ligth" w:cs="Segoe UI Emoji"/>
          <w:b/>
          <w:bCs/>
          <w:sz w:val="24"/>
          <w:szCs w:val="24"/>
          <w:lang w:val="pt-BR"/>
        </w:rPr>
        <w:t>entendimento progressivo das consequências sociais de seus atos</w:t>
      </w:r>
      <w:r w:rsidRPr="00D3647C">
        <w:rPr>
          <w:rFonts w:ascii="Goodly Ligth" w:hAnsi="Goodly Ligth" w:cs="Segoe UI Emoji"/>
          <w:sz w:val="24"/>
          <w:szCs w:val="24"/>
          <w:lang w:val="pt-BR"/>
        </w:rPr>
        <w:t>;</w:t>
      </w:r>
    </w:p>
    <w:p w14:paraId="62021591" w14:textId="77777777" w:rsidR="0002530F" w:rsidRPr="00D3647C" w:rsidRDefault="00000000" w:rsidP="00BC400F">
      <w:pPr>
        <w:numPr>
          <w:ilvl w:val="0"/>
          <w:numId w:val="96"/>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Regras precisam ser </w:t>
      </w:r>
      <w:r w:rsidRPr="00D3647C">
        <w:rPr>
          <w:rFonts w:ascii="Goodly Ligth" w:hAnsi="Goodly Ligth" w:cs="Segoe UI Emoji"/>
          <w:b/>
          <w:bCs/>
          <w:sz w:val="24"/>
          <w:szCs w:val="24"/>
          <w:lang w:val="pt-BR"/>
        </w:rPr>
        <w:t>ensinadas e reforçadas</w:t>
      </w:r>
      <w:r w:rsidRPr="00D3647C">
        <w:rPr>
          <w:rFonts w:ascii="Goodly Ligth" w:hAnsi="Goodly Ligth" w:cs="Segoe UI Emoji"/>
          <w:sz w:val="24"/>
          <w:szCs w:val="24"/>
          <w:lang w:val="pt-BR"/>
        </w:rPr>
        <w:t>, e não apenas faladas.</w:t>
      </w:r>
    </w:p>
    <w:p w14:paraId="050238F7" w14:textId="4FEDC896"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regra só funciona se for compreendida, aplicada de forma coerente, reforçada sistematicamente e adaptada ao nível de desenvolvimento cognitivo e social da criança.</w:t>
      </w:r>
    </w:p>
    <w:p w14:paraId="415014AD"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pict w14:anchorId="1C928FF3">
          <v:rect id="_x0000_i1123" style="width:0;height:1.5pt" o:hralign="center" o:hrstd="t" o:hr="t" fillcolor="#a0a0a0" stroked="f"/>
        </w:pict>
      </w:r>
    </w:p>
    <w:p w14:paraId="1C82F949" w14:textId="77777777" w:rsidR="00BC400F" w:rsidRPr="00D3647C" w:rsidRDefault="00BC400F" w:rsidP="00BC400F">
      <w:pPr>
        <w:spacing w:line="360" w:lineRule="auto"/>
        <w:jc w:val="both"/>
        <w:rPr>
          <w:rFonts w:ascii="Goodly Ligth" w:hAnsi="Goodly Ligth" w:cs="Segoe UI Emoji"/>
          <w:b/>
          <w:bCs/>
          <w:sz w:val="24"/>
          <w:szCs w:val="24"/>
          <w:lang w:val="pt-BR"/>
        </w:rPr>
      </w:pPr>
    </w:p>
    <w:p w14:paraId="38360C7C" w14:textId="52E0FE2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Regras como organizadoras da civilidade</w:t>
      </w:r>
    </w:p>
    <w:p w14:paraId="0C89D082"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lastRenderedPageBreak/>
        <w:t xml:space="preserve">As regras sociais não são meras proibições — são ferramentas de organização do comportamento coletivo. Ensinar uma criança a respeitar regras é </w:t>
      </w:r>
      <w:r w:rsidRPr="00D3647C">
        <w:rPr>
          <w:rFonts w:ascii="Goodly Ligth" w:hAnsi="Goodly Ligth" w:cs="Segoe UI Emoji"/>
          <w:b/>
          <w:bCs/>
          <w:sz w:val="24"/>
          <w:szCs w:val="24"/>
          <w:lang w:val="pt-BR"/>
        </w:rPr>
        <w:t>ensinar a viver em grupo</w:t>
      </w:r>
      <w:r w:rsidRPr="00D3647C">
        <w:rPr>
          <w:rFonts w:ascii="Goodly Ligth" w:hAnsi="Goodly Ligth" w:cs="Segoe UI Emoji"/>
          <w:sz w:val="24"/>
          <w:szCs w:val="24"/>
          <w:lang w:val="pt-BR"/>
        </w:rPr>
        <w:t xml:space="preserve">, </w:t>
      </w:r>
      <w:r w:rsidRPr="00D3647C">
        <w:rPr>
          <w:rFonts w:ascii="Goodly Ligth" w:hAnsi="Goodly Ligth" w:cs="Segoe UI Emoji"/>
          <w:b/>
          <w:bCs/>
          <w:sz w:val="24"/>
          <w:szCs w:val="24"/>
          <w:lang w:val="pt-BR"/>
        </w:rPr>
        <w:t>garantir segurança mútua</w:t>
      </w:r>
      <w:r w:rsidRPr="00D3647C">
        <w:rPr>
          <w:rFonts w:ascii="Goodly Ligth" w:hAnsi="Goodly Ligth" w:cs="Segoe UI Emoji"/>
          <w:sz w:val="24"/>
          <w:szCs w:val="24"/>
          <w:lang w:val="pt-BR"/>
        </w:rPr>
        <w:t xml:space="preserve">, e </w:t>
      </w:r>
      <w:r w:rsidRPr="00D3647C">
        <w:rPr>
          <w:rFonts w:ascii="Goodly Ligth" w:hAnsi="Goodly Ligth" w:cs="Segoe UI Emoji"/>
          <w:b/>
          <w:bCs/>
          <w:sz w:val="24"/>
          <w:szCs w:val="24"/>
          <w:lang w:val="pt-BR"/>
        </w:rPr>
        <w:t>prepará-la para exercer sua cidadania</w:t>
      </w:r>
      <w:r w:rsidRPr="00D3647C">
        <w:rPr>
          <w:rFonts w:ascii="Goodly Ligth" w:hAnsi="Goodly Ligth" w:cs="Segoe UI Emoji"/>
          <w:sz w:val="24"/>
          <w:szCs w:val="24"/>
          <w:lang w:val="pt-BR"/>
        </w:rPr>
        <w:t>.</w:t>
      </w:r>
    </w:p>
    <w:p w14:paraId="1E10CE71" w14:textId="3A54662F"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EFA propõe que toda regra ensinada venha acompanhada de:</w:t>
      </w:r>
    </w:p>
    <w:p w14:paraId="05CC75E8" w14:textId="77777777" w:rsidR="0002530F" w:rsidRPr="00D3647C" w:rsidRDefault="00000000" w:rsidP="00BC400F">
      <w:pPr>
        <w:numPr>
          <w:ilvl w:val="0"/>
          <w:numId w:val="97"/>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Clareza visual (ex: quadros de regras com imagens);</w:t>
      </w:r>
    </w:p>
    <w:p w14:paraId="0FD4093F" w14:textId="77777777" w:rsidR="0002530F" w:rsidRPr="00D3647C" w:rsidRDefault="00000000" w:rsidP="00BC400F">
      <w:pPr>
        <w:numPr>
          <w:ilvl w:val="0"/>
          <w:numId w:val="97"/>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Modelagem com o adulto como exemplo;</w:t>
      </w:r>
    </w:p>
    <w:p w14:paraId="54735FB2" w14:textId="77777777" w:rsidR="0002530F" w:rsidRPr="00D3647C" w:rsidRDefault="00000000" w:rsidP="00BC400F">
      <w:pPr>
        <w:numPr>
          <w:ilvl w:val="0"/>
          <w:numId w:val="97"/>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Reforço sistemático por seguimento;</w:t>
      </w:r>
    </w:p>
    <w:p w14:paraId="692B1723" w14:textId="77777777" w:rsidR="0002530F" w:rsidRPr="00D3647C" w:rsidRDefault="00000000" w:rsidP="00BC400F">
      <w:pPr>
        <w:numPr>
          <w:ilvl w:val="0"/>
          <w:numId w:val="97"/>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Redirecionamento com explicação da consequência funcional.</w:t>
      </w:r>
    </w:p>
    <w:p w14:paraId="35239400"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Exemplo:</w:t>
      </w:r>
    </w:p>
    <w:p w14:paraId="30F18843" w14:textId="77777777" w:rsidR="0002530F" w:rsidRPr="00D3647C" w:rsidRDefault="00000000" w:rsidP="00BC400F">
      <w:pPr>
        <w:numPr>
          <w:ilvl w:val="0"/>
          <w:numId w:val="98"/>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Regra: “Não pode empurrar na fila.”</w:t>
      </w:r>
    </w:p>
    <w:p w14:paraId="3D053806" w14:textId="77777777" w:rsidR="0002530F" w:rsidRPr="00D3647C" w:rsidRDefault="00000000" w:rsidP="00BC400F">
      <w:pPr>
        <w:numPr>
          <w:ilvl w:val="0"/>
          <w:numId w:val="98"/>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Consequência: “Se empurrar, perde o lugar.”</w:t>
      </w:r>
    </w:p>
    <w:p w14:paraId="0C43152D" w14:textId="77777777" w:rsidR="0002530F" w:rsidRPr="00D3647C" w:rsidRDefault="00000000" w:rsidP="00BC400F">
      <w:pPr>
        <w:numPr>
          <w:ilvl w:val="0"/>
          <w:numId w:val="98"/>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Ensino: “Se quiser passar, diga: com licença.”</w:t>
      </w:r>
    </w:p>
    <w:p w14:paraId="04900E68"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Com o tempo, a criança compreende que </w:t>
      </w:r>
      <w:r w:rsidRPr="00D3647C">
        <w:rPr>
          <w:rFonts w:ascii="Goodly Ligth" w:hAnsi="Goodly Ligth" w:cs="Segoe UI Emoji"/>
          <w:b/>
          <w:bCs/>
          <w:sz w:val="24"/>
          <w:szCs w:val="24"/>
          <w:lang w:val="pt-BR"/>
        </w:rPr>
        <w:t>respeitar regras garante acesso, aceitação e segurança</w:t>
      </w:r>
      <w:r w:rsidRPr="00D3647C">
        <w:rPr>
          <w:rFonts w:ascii="Goodly Ligth" w:hAnsi="Goodly Ligth" w:cs="Segoe UI Emoji"/>
          <w:sz w:val="24"/>
          <w:szCs w:val="24"/>
          <w:lang w:val="pt-BR"/>
        </w:rPr>
        <w:t>.</w:t>
      </w:r>
    </w:p>
    <w:p w14:paraId="258561F5"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pict w14:anchorId="3DA92F8D">
          <v:rect id="_x0000_i1124" style="width:0;height:1.5pt" o:hralign="center" o:hrstd="t" o:hr="t" fillcolor="#a0a0a0" stroked="f"/>
        </w:pict>
      </w:r>
    </w:p>
    <w:p w14:paraId="090BB3FF" w14:textId="7777777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O papel da maturidade cognitiva no aprendizado moral</w:t>
      </w:r>
    </w:p>
    <w:p w14:paraId="2104F5C3"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Não se pode esperar que uma criança de 2 anos compreenda uma regra da mesma forma que uma de 6. Cada fase do desenvolvimento exige </w:t>
      </w:r>
      <w:r w:rsidRPr="00D3647C">
        <w:rPr>
          <w:rFonts w:ascii="Goodly Ligth" w:hAnsi="Goodly Ligth" w:cs="Segoe UI Emoji"/>
          <w:b/>
          <w:bCs/>
          <w:sz w:val="24"/>
          <w:szCs w:val="24"/>
          <w:lang w:val="pt-BR"/>
        </w:rPr>
        <w:t>métodos pedagógicos e comunicacionais distintos</w:t>
      </w:r>
      <w:r w:rsidRPr="00D3647C">
        <w:rPr>
          <w:rFonts w:ascii="Goodly Ligth" w:hAnsi="Goodly Ligth" w:cs="Segoe UI Emoji"/>
          <w:sz w:val="24"/>
          <w:szCs w:val="24"/>
          <w:lang w:val="pt-BR"/>
        </w:rPr>
        <w:t xml:space="preserve">, mas a função educativa permanece a mesma: </w:t>
      </w:r>
      <w:r w:rsidRPr="00D3647C">
        <w:rPr>
          <w:rFonts w:ascii="Goodly Ligth" w:hAnsi="Goodly Ligth" w:cs="Segoe UI Emoji"/>
          <w:b/>
          <w:bCs/>
          <w:sz w:val="24"/>
          <w:szCs w:val="24"/>
          <w:lang w:val="pt-BR"/>
        </w:rPr>
        <w:t>ensinar a criança a viver em sociedade, entendendo causa e efeito do seu comportamento</w:t>
      </w:r>
      <w:r w:rsidRPr="00D3647C">
        <w:rPr>
          <w:rFonts w:ascii="Goodly Ligth" w:hAnsi="Goodly Ligth" w:cs="Segoe UI Emoji"/>
          <w:sz w:val="24"/>
          <w:szCs w:val="24"/>
          <w:lang w:val="pt-BR"/>
        </w:rPr>
        <w:t>.</w:t>
      </w:r>
    </w:p>
    <w:p w14:paraId="5654EF30" w14:textId="66641434"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Piaget (1932) e Vygotsky (1978) já apontavam que a moralidade se constrói a partir da vivência e da mediação ativa do adulto. A EFA retoma esse princípio com base na análise funcional do comportamento: </w:t>
      </w:r>
      <w:r w:rsidRPr="00D3647C">
        <w:rPr>
          <w:rFonts w:ascii="Goodly Ligth" w:hAnsi="Goodly Ligth" w:cs="Segoe UI Emoji"/>
          <w:b/>
          <w:bCs/>
          <w:sz w:val="24"/>
          <w:szCs w:val="24"/>
          <w:lang w:val="pt-BR"/>
        </w:rPr>
        <w:t>não basta a criança obedecer — é preciso que ela compreenda por que está obedecendo.</w:t>
      </w:r>
    </w:p>
    <w:p w14:paraId="1368EADE"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pict w14:anchorId="1E91F8A2">
          <v:rect id="_x0000_i1125" style="width:0;height:1.5pt" o:hralign="center" o:hrstd="t" o:hr="t" fillcolor="#a0a0a0" stroked="f"/>
        </w:pict>
      </w:r>
    </w:p>
    <w:p w14:paraId="3B0705BD" w14:textId="77777777" w:rsidR="0002530F" w:rsidRPr="00D3647C" w:rsidRDefault="00000000" w:rsidP="00BC400F">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lastRenderedPageBreak/>
        <w:t>Conclusão: formar sujeitos que entendem o mundo e a si mesmos</w:t>
      </w:r>
    </w:p>
    <w:p w14:paraId="1773FB41"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A EFA não se limita a reduzir comportamentos inadequados ou ensinar habilidades acadêmicas. Seu propósito é </w:t>
      </w:r>
      <w:r w:rsidRPr="00D3647C">
        <w:rPr>
          <w:rFonts w:ascii="Goodly Ligth" w:hAnsi="Goodly Ligth" w:cs="Segoe UI Emoji"/>
          <w:b/>
          <w:bCs/>
          <w:sz w:val="24"/>
          <w:szCs w:val="24"/>
          <w:lang w:val="pt-BR"/>
        </w:rPr>
        <w:t>formar sujeitos que compreendam o ambiente, as regras, os outros e a si mesmos</w:t>
      </w:r>
      <w:r w:rsidRPr="00D3647C">
        <w:rPr>
          <w:rFonts w:ascii="Goodly Ligth" w:hAnsi="Goodly Ligth" w:cs="Segoe UI Emoji"/>
          <w:sz w:val="24"/>
          <w:szCs w:val="24"/>
          <w:lang w:val="pt-BR"/>
        </w:rPr>
        <w:t xml:space="preserve"> — e que saibam agir de forma previsível, funcional, empática e segura.</w:t>
      </w:r>
    </w:p>
    <w:p w14:paraId="577AAD0D"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Civilizar é educar para o convívio. É formar repertórios morais, emocionais e sociais. É preparar a criança não só para passar de ano, mas para </w:t>
      </w:r>
      <w:r w:rsidRPr="00D3647C">
        <w:rPr>
          <w:rFonts w:ascii="Goodly Ligth" w:hAnsi="Goodly Ligth" w:cs="Segoe UI Emoji"/>
          <w:b/>
          <w:bCs/>
          <w:sz w:val="24"/>
          <w:szCs w:val="24"/>
          <w:lang w:val="pt-BR"/>
        </w:rPr>
        <w:t>viver com dignidade, autonomia e pertencimento</w:t>
      </w:r>
      <w:r w:rsidRPr="00D3647C">
        <w:rPr>
          <w:rFonts w:ascii="Goodly Ligth" w:hAnsi="Goodly Ligth" w:cs="Segoe UI Emoji"/>
          <w:sz w:val="24"/>
          <w:szCs w:val="24"/>
          <w:lang w:val="pt-BR"/>
        </w:rPr>
        <w:t>.</w:t>
      </w:r>
    </w:p>
    <w:p w14:paraId="184DADA8" w14:textId="77777777" w:rsidR="0002530F" w:rsidRPr="00D3647C" w:rsidRDefault="00000000" w:rsidP="00BC400F">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E isso, a EFA afirma com todas as letras: </w:t>
      </w:r>
      <w:r w:rsidRPr="00D3647C">
        <w:rPr>
          <w:rFonts w:ascii="Goodly Ligth" w:hAnsi="Goodly Ligth" w:cs="Segoe UI Emoji"/>
          <w:b/>
          <w:bCs/>
          <w:sz w:val="24"/>
          <w:szCs w:val="24"/>
          <w:lang w:val="pt-BR"/>
        </w:rPr>
        <w:t>pode — e deve — ser ensinado.</w:t>
      </w:r>
    </w:p>
    <w:p w14:paraId="770BC904" w14:textId="77777777" w:rsidR="0002530F" w:rsidRPr="00D3647C" w:rsidRDefault="0002530F" w:rsidP="00BC400F">
      <w:pPr>
        <w:spacing w:line="360" w:lineRule="auto"/>
        <w:jc w:val="both"/>
        <w:rPr>
          <w:rFonts w:ascii="Goodly Ligth" w:hAnsi="Goodly Ligth" w:cs="Segoe UI Emoji"/>
          <w:sz w:val="24"/>
          <w:szCs w:val="24"/>
          <w:lang w:val="pt-BR"/>
        </w:rPr>
      </w:pPr>
    </w:p>
    <w:p w14:paraId="1A2B8721" w14:textId="77777777" w:rsidR="0002530F" w:rsidRPr="00D3647C" w:rsidRDefault="0002530F" w:rsidP="00887F6C">
      <w:pPr>
        <w:spacing w:line="360" w:lineRule="auto"/>
        <w:rPr>
          <w:rFonts w:ascii="Goodly Ligth" w:hAnsi="Goodly Ligth" w:cs="Segoe UI Emoji"/>
          <w:sz w:val="24"/>
          <w:szCs w:val="24"/>
          <w:lang w:val="pt-BR"/>
        </w:rPr>
      </w:pPr>
    </w:p>
    <w:p w14:paraId="12EBCD64" w14:textId="77777777" w:rsidR="0002530F" w:rsidRPr="00D3647C" w:rsidRDefault="0002530F" w:rsidP="00887F6C">
      <w:pPr>
        <w:spacing w:line="360" w:lineRule="auto"/>
        <w:rPr>
          <w:rFonts w:ascii="Goodly Ligth" w:hAnsi="Goodly Ligth" w:cs="Segoe UI Emoji"/>
          <w:sz w:val="24"/>
          <w:szCs w:val="24"/>
          <w:lang w:val="pt-BR"/>
        </w:rPr>
      </w:pPr>
    </w:p>
    <w:p w14:paraId="7B3324FB" w14:textId="2B228D83" w:rsidR="0002530F" w:rsidRPr="00D3647C" w:rsidRDefault="00000000" w:rsidP="008E1594">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CAPÍTULO 14 – INTERVENÇÕES PRECOSSES E O RISCO DOS “TRATAMENTOS SEM CIÊNCIA</w:t>
      </w:r>
    </w:p>
    <w:p w14:paraId="741E9F1A"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Introdução</w:t>
      </w:r>
    </w:p>
    <w:p w14:paraId="55CA9444"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No campo da infância atípica, especialmente no autismo, proliferam propostas de intervenção sem base científica. São métodos intuitivos, generalistas, emocionalmente sedutores, mas que falham em produzir mudança real e funcional. A Educação Funcional Afetiva (EFA) denuncia essa prática como risco ético, clínico e educacional.</w:t>
      </w:r>
    </w:p>
    <w:p w14:paraId="57A6DD3A"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Por que a intervenção precoce é crucial?</w:t>
      </w:r>
    </w:p>
    <w:p w14:paraId="3781E2D2"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Quanto mais cedo a intervenção baseada em ciência é iniciada, mais potencial de mudança existe. Isso ocorre porque:</w:t>
      </w:r>
    </w:p>
    <w:p w14:paraId="0CE76995" w14:textId="77777777" w:rsidR="0002530F" w:rsidRPr="00D3647C" w:rsidRDefault="00000000" w:rsidP="008E1594">
      <w:pPr>
        <w:numPr>
          <w:ilvl w:val="0"/>
          <w:numId w:val="99"/>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neuroplasticidade — capacidade do cérebro de modificar suas conexões em resposta ao ambiente — é mais intensa nos primeiros anos de vida (Huttenlocher, 2002).</w:t>
      </w:r>
    </w:p>
    <w:p w14:paraId="24CA440F" w14:textId="77777777" w:rsidR="0002530F" w:rsidRPr="00D3647C" w:rsidRDefault="00000000" w:rsidP="008E1594">
      <w:pPr>
        <w:numPr>
          <w:ilvl w:val="0"/>
          <w:numId w:val="99"/>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Essa plasticidade é sensível à experiência: quanto mais estimulação adequada, mais conexões neurais funcionais se estabelecem;</w:t>
      </w:r>
    </w:p>
    <w:p w14:paraId="7EA1BF7F" w14:textId="77777777" w:rsidR="0002530F" w:rsidRPr="00D3647C" w:rsidRDefault="00000000" w:rsidP="008E1594">
      <w:pPr>
        <w:numPr>
          <w:ilvl w:val="0"/>
          <w:numId w:val="99"/>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lastRenderedPageBreak/>
        <w:t>O comportamento ainda está em fase de formação, sendo mais responsivo a contingências bem planejadas;</w:t>
      </w:r>
    </w:p>
    <w:p w14:paraId="1E3C795A" w14:textId="77777777" w:rsidR="0002530F" w:rsidRPr="00D3647C" w:rsidRDefault="00000000" w:rsidP="008E1594">
      <w:pPr>
        <w:numPr>
          <w:ilvl w:val="0"/>
          <w:numId w:val="99"/>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ausência de repertórios pode ser prevenida antes de se consolidar como deficiência funcional.</w:t>
      </w:r>
    </w:p>
    <w:p w14:paraId="1108423F" w14:textId="5812D7E9"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literatura em Análise do Comportamento Aplicada (ABA) é consistente ao afirmar que intervenções precoces e intensivas são os principais preditores de melhores desfechos para crianças com TEA (Lovaas, 1987; Smith, 2010).</w:t>
      </w:r>
    </w:p>
    <w:p w14:paraId="04E2287B"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O desenvolvimento infantil e os marcos esperados</w:t>
      </w:r>
    </w:p>
    <w:p w14:paraId="7337B5FF"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Cada faixa etária possui comportamentos esperados e experiências fundamentais para o desenvolvimento. A criança precisa aprender e praticar repertórios adequados para sua idade, e é responsabilidade da equipe de intervenção garantir que essas habilidades estejam sendo ensinadas de maneira funcional e alinhada ao seu estágio de desenvolvimento.</w:t>
      </w:r>
    </w:p>
    <w:p w14:paraId="3B4DE422" w14:textId="0F9AF5BC"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Exemplo de marcos esperados segundo estudos clássicos e atuais sobre desenvolvimento infantil (Papalia &amp; Feldman, 2013; Berk, 2014; CDC – Centers for Disease Control and Prevention, 2021):</w:t>
      </w:r>
    </w:p>
    <w:p w14:paraId="3635C6CA" w14:textId="77777777" w:rsidR="0002530F" w:rsidRPr="00D3647C" w:rsidRDefault="00000000" w:rsidP="008E1594">
      <w:pPr>
        <w:numPr>
          <w:ilvl w:val="0"/>
          <w:numId w:val="10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Até 2 anos: brincadeiras de exploração sensório-motora, jogos de esconde-esconde, empilhar blocos, imitação de sons e ações simples (Piaget, 1952 – Estágio Sensório-Motor).</w:t>
      </w:r>
    </w:p>
    <w:p w14:paraId="48181670" w14:textId="77777777" w:rsidR="0002530F" w:rsidRPr="00D3647C" w:rsidRDefault="00000000" w:rsidP="008E1594">
      <w:pPr>
        <w:numPr>
          <w:ilvl w:val="0"/>
          <w:numId w:val="10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2 a 3 anos: início do jogo simbólico, uso de objetos de faz de conta, nomeação de objetos, turnos simples com adultos (Vygotsky, 1978 – papel do brincar no desenvolvimento da linguagem e das funções executivas).</w:t>
      </w:r>
    </w:p>
    <w:p w14:paraId="5F21A578" w14:textId="77777777" w:rsidR="0002530F" w:rsidRPr="00D3647C" w:rsidRDefault="00000000" w:rsidP="008E1594">
      <w:pPr>
        <w:numPr>
          <w:ilvl w:val="0"/>
          <w:numId w:val="10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3 a 4 anos: uso mais complexo do faz de conta, início da negociação com pares, compreensão de regras simples e expressão de desejos e sentimentos.</w:t>
      </w:r>
    </w:p>
    <w:p w14:paraId="28D5E42E" w14:textId="77777777" w:rsidR="0002530F" w:rsidRPr="00D3647C" w:rsidRDefault="00000000" w:rsidP="008E1594">
      <w:pPr>
        <w:numPr>
          <w:ilvl w:val="0"/>
          <w:numId w:val="10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4 a 5 anos: brincadeiras com regras estruturadas, maior tolerância à frustração, desenvolvimento da empatia, participação em grupos, resolução de pequenos conflitos.</w:t>
      </w:r>
    </w:p>
    <w:p w14:paraId="309F8EA8"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lastRenderedPageBreak/>
        <w:t>Esses marcos são amplamente reconhecidos em protocolos de triagem do desenvolvimento como o M-CHAT-R/F, a Escala Bayley III e os indicadores do CDC.</w:t>
      </w:r>
    </w:p>
    <w:p w14:paraId="7430839E"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Atenção ao repertório após os 5-6 anos</w:t>
      </w:r>
    </w:p>
    <w:p w14:paraId="04363445"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Crianças com atraso no desenvolvimento que já passaram dos 5 ou 6 anos precisam de um foco maior em:</w:t>
      </w:r>
    </w:p>
    <w:p w14:paraId="2E7FF5E3" w14:textId="77777777" w:rsidR="0002530F" w:rsidRPr="00D3647C" w:rsidRDefault="00000000" w:rsidP="008E1594">
      <w:pPr>
        <w:numPr>
          <w:ilvl w:val="0"/>
          <w:numId w:val="101"/>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Ensino de atividades de vida diária (AVDs): vestir-se, escovar os dentes, guardar objetos, seguir rotinas;</w:t>
      </w:r>
    </w:p>
    <w:p w14:paraId="7E08CF7E" w14:textId="77777777" w:rsidR="0002530F" w:rsidRPr="00D3647C" w:rsidRDefault="00000000" w:rsidP="008E1594">
      <w:pPr>
        <w:numPr>
          <w:ilvl w:val="0"/>
          <w:numId w:val="101"/>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Participação em brincadeiras comuns da sua faixa etária: jogos de tabuleiro, faz de conta estruturado, atividades cooperativas;</w:t>
      </w:r>
    </w:p>
    <w:p w14:paraId="330D004C" w14:textId="77777777" w:rsidR="0002530F" w:rsidRPr="00D3647C" w:rsidRDefault="00000000" w:rsidP="008E1594">
      <w:pPr>
        <w:numPr>
          <w:ilvl w:val="0"/>
          <w:numId w:val="101"/>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Acesso a repertórios sociais típicos de sua idade, de modo que tenham comportamentos suficientes para interagir com pares e não fiquem restritas a interações com adultos ou crianças mais novas.</w:t>
      </w:r>
    </w:p>
    <w:p w14:paraId="14D13044" w14:textId="7B896A88"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Segundo o DSM-5 (APA, 2013) e os parâmetros funcionais da Vineland Adaptive Behavior Scales (Sparrow et al., 2005), a partir dos 5 a 6 anos, é esperado que a criança amplie suas competências sociais e adaptativas. A ausência desses repertórios limita a inclusão e o desenvolvimento da autonomia, o que pode gerar isolamento e estagnação.</w:t>
      </w:r>
    </w:p>
    <w:p w14:paraId="38354D36"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Como reverter quadros com atraso acumulado</w:t>
      </w:r>
    </w:p>
    <w:p w14:paraId="6FDFE668"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Mesmo quando a intervenção não foi iniciada de forma adequada, ainda é possível promover avanços significativos. A neuroplasticidade, embora mais intensa na primeira infância, permanece ativa ao longo da vida — especialmente quando o ambiente educativo é estruturado, afetuoso e sistemático.</w:t>
      </w:r>
    </w:p>
    <w:p w14:paraId="7B972328"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EFA propõe ações corretivas baseadas em:</w:t>
      </w:r>
    </w:p>
    <w:p w14:paraId="702CADA4" w14:textId="77777777" w:rsidR="0002530F" w:rsidRPr="00D3647C" w:rsidRDefault="00000000" w:rsidP="008E1594">
      <w:pPr>
        <w:numPr>
          <w:ilvl w:val="0"/>
          <w:numId w:val="102"/>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Reavaliação funcional do repertório atual da criança;</w:t>
      </w:r>
    </w:p>
    <w:p w14:paraId="7D0E4D02" w14:textId="77777777" w:rsidR="0002530F" w:rsidRPr="00D3647C" w:rsidRDefault="00000000" w:rsidP="008E1594">
      <w:pPr>
        <w:numPr>
          <w:ilvl w:val="0"/>
          <w:numId w:val="102"/>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Intervenção intensiva com ensino estruturado e naturalístico;</w:t>
      </w:r>
    </w:p>
    <w:p w14:paraId="28AD3D3D" w14:textId="77777777" w:rsidR="0002530F" w:rsidRPr="00D3647C" w:rsidRDefault="00000000" w:rsidP="008E1594">
      <w:pPr>
        <w:numPr>
          <w:ilvl w:val="0"/>
          <w:numId w:val="102"/>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Planejamento por objetivos mensuráveis e contextualizados;</w:t>
      </w:r>
    </w:p>
    <w:p w14:paraId="19131C36" w14:textId="77777777" w:rsidR="0002530F" w:rsidRPr="00D3647C" w:rsidRDefault="00000000" w:rsidP="008E1594">
      <w:pPr>
        <w:numPr>
          <w:ilvl w:val="0"/>
          <w:numId w:val="102"/>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Participação ativa da família, da escola e da equipe terapêutica;</w:t>
      </w:r>
    </w:p>
    <w:p w14:paraId="0D2E0F4C" w14:textId="77777777" w:rsidR="0002530F" w:rsidRPr="00D3647C" w:rsidRDefault="00000000" w:rsidP="008E1594">
      <w:pPr>
        <w:numPr>
          <w:ilvl w:val="0"/>
          <w:numId w:val="102"/>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lastRenderedPageBreak/>
        <w:t>Designação clara de um profissional responsável pelo caso, com formação em ciência do comportamento e papel ativo na coordenação do plano de intervenção.</w:t>
      </w:r>
    </w:p>
    <w:p w14:paraId="3B0D9B9E" w14:textId="7143FB43"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Casos de sucesso clínico mostram que, mesmo com atrasos severos, crianças podem adquirir repertórios funcionais quando expostas a ensino sistemático e consistente, com acompanhamento baseado em dados.</w:t>
      </w:r>
    </w:p>
    <w:p w14:paraId="1417E168"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Como alertar e orientar as famílias</w:t>
      </w:r>
    </w:p>
    <w:p w14:paraId="732F008F"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família é a maior aliada — e precisa ser esclarecida sobre como avaliar a eficácia do tratamento. A EFA propõe alguns critérios práticos:</w:t>
      </w:r>
    </w:p>
    <w:p w14:paraId="42E1E0C5" w14:textId="77777777" w:rsidR="00491BA5" w:rsidRPr="00D3647C" w:rsidRDefault="00000000" w:rsidP="00491BA5">
      <w:pPr>
        <w:pStyle w:val="PargrafodaLista"/>
        <w:numPr>
          <w:ilvl w:val="0"/>
          <w:numId w:val="16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O tratamento tem plano individualizado com metas claras? </w:t>
      </w:r>
    </w:p>
    <w:p w14:paraId="5FE87B80" w14:textId="77777777" w:rsidR="00491BA5" w:rsidRPr="00D3647C" w:rsidRDefault="00000000" w:rsidP="00491BA5">
      <w:pPr>
        <w:pStyle w:val="PargrafodaLista"/>
        <w:numPr>
          <w:ilvl w:val="0"/>
          <w:numId w:val="16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Há avaliação funcional do comportamento da criança?</w:t>
      </w:r>
    </w:p>
    <w:p w14:paraId="351AFA1C" w14:textId="77777777" w:rsidR="00491BA5" w:rsidRPr="00D3647C" w:rsidRDefault="00000000" w:rsidP="00491BA5">
      <w:pPr>
        <w:pStyle w:val="PargrafodaLista"/>
        <w:numPr>
          <w:ilvl w:val="0"/>
          <w:numId w:val="16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O progresso é registrado com instrumentos mensuráveis? </w:t>
      </w:r>
    </w:p>
    <w:p w14:paraId="12E1F8FB" w14:textId="17A4D5A5" w:rsidR="00491BA5" w:rsidRPr="00D3647C" w:rsidRDefault="00000000" w:rsidP="00491BA5">
      <w:pPr>
        <w:pStyle w:val="PargrafodaLista"/>
        <w:numPr>
          <w:ilvl w:val="0"/>
          <w:numId w:val="16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 xml:space="preserve">Existe um responsável técnico com formação baseada em ciência coordenando o processo? </w:t>
      </w:r>
    </w:p>
    <w:p w14:paraId="6D356D7A" w14:textId="726B211B" w:rsidR="0002530F" w:rsidRPr="00D3647C" w:rsidRDefault="00000000" w:rsidP="00491BA5">
      <w:pPr>
        <w:pStyle w:val="PargrafodaLista"/>
        <w:numPr>
          <w:ilvl w:val="0"/>
          <w:numId w:val="160"/>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criança está aprendendo novos comportamentos e generalizando esses repertórios para o dia a dia?</w:t>
      </w:r>
    </w:p>
    <w:p w14:paraId="35B5C128" w14:textId="1C74E4E6"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ausência dessas respostas pode indicar que o tratamento não está sendo eficaz — ou pior, que está reforçando comportamentos desadaptativos por falta de análise funcional.</w:t>
      </w:r>
    </w:p>
    <w:p w14:paraId="18BFDB4C"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O papel da família no monitoramento contínuo</w:t>
      </w:r>
    </w:p>
    <w:p w14:paraId="134CBC31"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As famílias devem ser treinadas a observar indicadores objetivos de progresso, como:</w:t>
      </w:r>
    </w:p>
    <w:p w14:paraId="01DC6584" w14:textId="77777777" w:rsidR="0002530F" w:rsidRPr="00D3647C" w:rsidRDefault="00000000" w:rsidP="008E1594">
      <w:pPr>
        <w:numPr>
          <w:ilvl w:val="0"/>
          <w:numId w:val="103"/>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Redução de comportamentos-problema com aumento de repertórios adequados;</w:t>
      </w:r>
    </w:p>
    <w:p w14:paraId="7F2F37E4" w14:textId="77777777" w:rsidR="0002530F" w:rsidRPr="00D3647C" w:rsidRDefault="00000000" w:rsidP="008E1594">
      <w:pPr>
        <w:numPr>
          <w:ilvl w:val="0"/>
          <w:numId w:val="103"/>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Maior participação da criança em contextos sociais e familiares;</w:t>
      </w:r>
    </w:p>
    <w:p w14:paraId="518015D9" w14:textId="77777777" w:rsidR="0002530F" w:rsidRPr="00D3647C" w:rsidRDefault="00000000" w:rsidP="008E1594">
      <w:pPr>
        <w:numPr>
          <w:ilvl w:val="0"/>
          <w:numId w:val="103"/>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Aquisição de habilidades básicas como pedir, esperar, comunicar desconforto, imitar, brincar;</w:t>
      </w:r>
    </w:p>
    <w:p w14:paraId="39D30584" w14:textId="77777777" w:rsidR="0002530F" w:rsidRPr="00D3647C" w:rsidRDefault="00000000" w:rsidP="008E1594">
      <w:pPr>
        <w:numPr>
          <w:ilvl w:val="0"/>
          <w:numId w:val="103"/>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Uso funcional da linguagem e melhora na autonomia cotidiana;</w:t>
      </w:r>
    </w:p>
    <w:p w14:paraId="6F877111" w14:textId="77777777" w:rsidR="0002530F" w:rsidRPr="00D3647C" w:rsidRDefault="00000000" w:rsidP="008E1594">
      <w:pPr>
        <w:numPr>
          <w:ilvl w:val="0"/>
          <w:numId w:val="103"/>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Acompanhamento dos marcos esperados para a idade e ampliação gradual dos repertórios necessários para interação com pares.</w:t>
      </w:r>
    </w:p>
    <w:p w14:paraId="3A098A65" w14:textId="3EDE02DA"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lastRenderedPageBreak/>
        <w:t xml:space="preserve">Segundo </w:t>
      </w:r>
      <w:proofErr w:type="spellStart"/>
      <w:r w:rsidRPr="00D3647C">
        <w:rPr>
          <w:rFonts w:ascii="Goodly Ligth" w:hAnsi="Goodly Ligth" w:cs="Segoe UI Emoji"/>
          <w:sz w:val="24"/>
          <w:szCs w:val="24"/>
          <w:lang w:val="pt-BR"/>
        </w:rPr>
        <w:t>Leaf</w:t>
      </w:r>
      <w:proofErr w:type="spellEnd"/>
      <w:r w:rsidRPr="00D3647C">
        <w:rPr>
          <w:rFonts w:ascii="Goodly Ligth" w:hAnsi="Goodly Ligth" w:cs="Segoe UI Emoji"/>
          <w:sz w:val="24"/>
          <w:szCs w:val="24"/>
          <w:lang w:val="pt-BR"/>
        </w:rPr>
        <w:t xml:space="preserve"> et al. (2016), a capacitação parental e a participação ativa dos cuidadores no processo aumentam significativamente a eficácia das intervenções comportamentais.</w:t>
      </w:r>
    </w:p>
    <w:p w14:paraId="1B0F09DA"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EFA como antídoto à pseudociência</w:t>
      </w:r>
    </w:p>
    <w:p w14:paraId="2AF9BCC6"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A EFA se posiciona de forma inegociável: não há espaço para práticas sem base empírica. Toda intervenção precisa:</w:t>
      </w:r>
    </w:p>
    <w:p w14:paraId="49CBC3D5"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Ser fundamentada na análise funcional;</w:t>
      </w:r>
    </w:p>
    <w:p w14:paraId="29249C4B"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Possuir metas específicas e individualizadas;</w:t>
      </w:r>
    </w:p>
    <w:p w14:paraId="7C8CC1E2"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Ser mensurável;</w:t>
      </w:r>
    </w:p>
    <w:p w14:paraId="3EF6F6BC"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Envolver ensino ativo de habilidades;</w:t>
      </w:r>
    </w:p>
    <w:p w14:paraId="2364590C"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Ser generalizável ao cotidiano da criança;</w:t>
      </w:r>
    </w:p>
    <w:p w14:paraId="5BB8F787" w14:textId="77777777" w:rsidR="0002530F" w:rsidRPr="00D3647C" w:rsidRDefault="00000000" w:rsidP="008E1594">
      <w:pPr>
        <w:numPr>
          <w:ilvl w:val="0"/>
          <w:numId w:val="104"/>
        </w:num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Ter um responsável técnico qualificado e comprometido com a avaliação constante dos resultados.</w:t>
      </w:r>
    </w:p>
    <w:p w14:paraId="61FCCB89" w14:textId="7B227057" w:rsidR="0002530F" w:rsidRPr="00D3647C" w:rsidRDefault="00000000" w:rsidP="008E1594">
      <w:pPr>
        <w:spacing w:line="360" w:lineRule="auto"/>
        <w:jc w:val="both"/>
        <w:rPr>
          <w:rFonts w:ascii="Goodly Ligth" w:hAnsi="Goodly Ligth" w:cs="Segoe UI Emoji"/>
          <w:sz w:val="24"/>
          <w:szCs w:val="24"/>
          <w:lang w:val="pt-BR"/>
        </w:rPr>
      </w:pPr>
      <w:proofErr w:type="spellStart"/>
      <w:r w:rsidRPr="00D3647C">
        <w:rPr>
          <w:rFonts w:ascii="Goodly Ligth" w:hAnsi="Goodly Ligth" w:cs="Segoe UI Emoji"/>
          <w:sz w:val="24"/>
          <w:szCs w:val="24"/>
          <w:lang w:val="pt-BR"/>
        </w:rPr>
        <w:t>Kazdin</w:t>
      </w:r>
      <w:proofErr w:type="spellEnd"/>
      <w:r w:rsidRPr="00D3647C">
        <w:rPr>
          <w:rFonts w:ascii="Goodly Ligth" w:hAnsi="Goodly Ligth" w:cs="Segoe UI Emoji"/>
          <w:sz w:val="24"/>
          <w:szCs w:val="24"/>
          <w:lang w:val="pt-BR"/>
        </w:rPr>
        <w:t xml:space="preserve"> (2008) afirma: tratamentos psicológicos eficazes são aqueles validados empiricamente, com resultados replicáveis e contextualizados.</w:t>
      </w:r>
    </w:p>
    <w:p w14:paraId="3A192A46"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Conclusão</w:t>
      </w:r>
    </w:p>
    <w:p w14:paraId="7277A1A8"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Negar ciência à criança atípica é negar sua chance de desenvolver-se. A pseudociência atrasa, frustra e reforça dependência. A EFA exige ciência, vínculo e clareza — porque o futuro da criança depende disso.</w:t>
      </w:r>
    </w:p>
    <w:p w14:paraId="7281AF40"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cs="Segoe UI Emoji"/>
          <w:sz w:val="24"/>
          <w:szCs w:val="24"/>
          <w:lang w:val="pt-BR"/>
        </w:rPr>
        <w:t>E a família — informada, vigilante e empoderada — é a principal guardiã desse processo. Nenhuma proposta de cuidado deve ser aceita sem avaliação crítica, sem plano, sem dados e sem função. Educar e intervir com ciência é um ato de amor consciente.</w:t>
      </w:r>
    </w:p>
    <w:p w14:paraId="742D28F3" w14:textId="77777777" w:rsidR="0002530F" w:rsidRPr="00D3647C" w:rsidRDefault="00000000" w:rsidP="008E1594">
      <w:pPr>
        <w:spacing w:line="360" w:lineRule="auto"/>
        <w:jc w:val="both"/>
        <w:rPr>
          <w:rFonts w:ascii="Goodly Ligth" w:hAnsi="Goodly Ligth" w:cs="Segoe UI Emoji"/>
          <w:sz w:val="24"/>
          <w:szCs w:val="24"/>
          <w:lang w:val="pt-BR"/>
        </w:rPr>
      </w:pPr>
      <w:r w:rsidRPr="00D3647C">
        <w:rPr>
          <w:rFonts w:ascii="Goodly Ligth" w:hAnsi="Goodly Ligth"/>
          <w:sz w:val="24"/>
          <w:szCs w:val="24"/>
          <w:lang w:val="pt-BR"/>
        </w:rPr>
        <w:pict w14:anchorId="60FC3278">
          <v:rect id="_x0000_i1126" style="width:0;height:1.5pt" o:hralign="center" o:hrstd="t" o:hr="t" fillcolor="#a0a0a0" stroked="f"/>
        </w:pict>
      </w:r>
    </w:p>
    <w:p w14:paraId="0388F87A" w14:textId="792D28E9"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Nosso compromisso</w:t>
      </w:r>
    </w:p>
    <w:p w14:paraId="38B12016"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Como educadores, terapeutas, pais, mediadores ou cuidadores, assumimos:</w:t>
      </w:r>
    </w:p>
    <w:p w14:paraId="7E28B591" w14:textId="77777777" w:rsidR="0002530F" w:rsidRPr="00D3647C" w:rsidRDefault="00000000" w:rsidP="008E1594">
      <w:pPr>
        <w:numPr>
          <w:ilvl w:val="0"/>
          <w:numId w:val="105"/>
        </w:numPr>
        <w:spacing w:line="360" w:lineRule="auto"/>
        <w:jc w:val="both"/>
        <w:rPr>
          <w:rFonts w:ascii="Goodly Ligth" w:hAnsi="Goodly Ligth"/>
          <w:sz w:val="24"/>
          <w:szCs w:val="24"/>
          <w:lang w:val="pt-BR"/>
        </w:rPr>
      </w:pPr>
      <w:r w:rsidRPr="00D3647C">
        <w:rPr>
          <w:rFonts w:ascii="Goodly Ligth" w:hAnsi="Goodly Ligth"/>
          <w:sz w:val="24"/>
          <w:szCs w:val="24"/>
          <w:lang w:val="pt-BR"/>
        </w:rPr>
        <w:t>Rejeitar o determinismo e a omissão pedagógica;</w:t>
      </w:r>
    </w:p>
    <w:p w14:paraId="7ACA8A1C" w14:textId="77777777" w:rsidR="0002530F" w:rsidRPr="00D3647C" w:rsidRDefault="00000000" w:rsidP="008E1594">
      <w:pPr>
        <w:numPr>
          <w:ilvl w:val="0"/>
          <w:numId w:val="105"/>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Planejar cada intervenção com função, vínculo e propósito;</w:t>
      </w:r>
    </w:p>
    <w:p w14:paraId="47215FEA" w14:textId="77777777" w:rsidR="0002530F" w:rsidRPr="00D3647C" w:rsidRDefault="00000000" w:rsidP="008E1594">
      <w:pPr>
        <w:numPr>
          <w:ilvl w:val="0"/>
          <w:numId w:val="105"/>
        </w:numPr>
        <w:spacing w:line="360" w:lineRule="auto"/>
        <w:jc w:val="both"/>
        <w:rPr>
          <w:rFonts w:ascii="Goodly Ligth" w:hAnsi="Goodly Ligth"/>
          <w:sz w:val="24"/>
          <w:szCs w:val="24"/>
          <w:lang w:val="pt-BR"/>
        </w:rPr>
      </w:pPr>
      <w:r w:rsidRPr="00D3647C">
        <w:rPr>
          <w:rFonts w:ascii="Goodly Ligth" w:hAnsi="Goodly Ligth"/>
          <w:sz w:val="24"/>
          <w:szCs w:val="24"/>
          <w:lang w:val="pt-BR"/>
        </w:rPr>
        <w:t>Valorizar o afeto como ponte, e a firmeza como direção;</w:t>
      </w:r>
    </w:p>
    <w:p w14:paraId="666964B4" w14:textId="77777777" w:rsidR="0002530F" w:rsidRPr="00D3647C" w:rsidRDefault="00000000" w:rsidP="008E1594">
      <w:pPr>
        <w:numPr>
          <w:ilvl w:val="0"/>
          <w:numId w:val="105"/>
        </w:numPr>
        <w:spacing w:line="360" w:lineRule="auto"/>
        <w:jc w:val="both"/>
        <w:rPr>
          <w:rFonts w:ascii="Goodly Ligth" w:hAnsi="Goodly Ligth"/>
          <w:sz w:val="24"/>
          <w:szCs w:val="24"/>
          <w:lang w:val="pt-BR"/>
        </w:rPr>
      </w:pPr>
      <w:r w:rsidRPr="00D3647C">
        <w:rPr>
          <w:rFonts w:ascii="Goodly Ligth" w:hAnsi="Goodly Ligth"/>
          <w:sz w:val="24"/>
          <w:szCs w:val="24"/>
          <w:lang w:val="pt-BR"/>
        </w:rPr>
        <w:t>Agir com clareza, sem medo de frustrar, sem abrir mão de cuidar;</w:t>
      </w:r>
    </w:p>
    <w:p w14:paraId="74493F47" w14:textId="77777777" w:rsidR="0002530F" w:rsidRPr="00D3647C" w:rsidRDefault="00000000" w:rsidP="008E1594">
      <w:pPr>
        <w:numPr>
          <w:ilvl w:val="0"/>
          <w:numId w:val="105"/>
        </w:numPr>
        <w:spacing w:line="360" w:lineRule="auto"/>
        <w:jc w:val="both"/>
        <w:rPr>
          <w:rFonts w:ascii="Goodly Ligth" w:hAnsi="Goodly Ligth"/>
          <w:sz w:val="24"/>
          <w:szCs w:val="24"/>
          <w:lang w:val="pt-BR"/>
        </w:rPr>
      </w:pPr>
      <w:r w:rsidRPr="00D3647C">
        <w:rPr>
          <w:rFonts w:ascii="Goodly Ligth" w:hAnsi="Goodly Ligth"/>
          <w:sz w:val="24"/>
          <w:szCs w:val="24"/>
          <w:lang w:val="pt-BR"/>
        </w:rPr>
        <w:t>Ver a criança como sujeito potente — mesmo quando tudo nela pede por ajuda em forma de resistência.</w:t>
      </w:r>
    </w:p>
    <w:p w14:paraId="390D8A98"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6291AB5">
          <v:rect id="_x0000_i1127" style="width:0;height:1.5pt" o:hralign="center" o:hrstd="t" o:hr="t" fillcolor="#a0a0a0" stroked="f"/>
        </w:pict>
      </w:r>
    </w:p>
    <w:p w14:paraId="578AB02D"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Conclusão</w:t>
      </w:r>
    </w:p>
    <w:p w14:paraId="7E9588B5" w14:textId="77777777"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Este livro é um convite.</w:t>
      </w:r>
      <w:r w:rsidRPr="00D3647C">
        <w:rPr>
          <w:rFonts w:ascii="Goodly Ligth" w:hAnsi="Goodly Ligth"/>
          <w:sz w:val="24"/>
          <w:szCs w:val="24"/>
          <w:lang w:val="pt-BR"/>
        </w:rPr>
        <w:br/>
        <w:t>Um compromisso ético com o ensino como ferramenta de transformação.</w:t>
      </w:r>
      <w:r w:rsidRPr="00D3647C">
        <w:rPr>
          <w:rFonts w:ascii="Goodly Ligth" w:hAnsi="Goodly Ligth"/>
          <w:sz w:val="24"/>
          <w:szCs w:val="24"/>
          <w:lang w:val="pt-BR"/>
        </w:rPr>
        <w:br/>
        <w:t>Uma defesa corajosa do afeto que ensina e da exigência que acolhe.</w:t>
      </w:r>
      <w:r w:rsidRPr="00D3647C">
        <w:rPr>
          <w:rFonts w:ascii="Goodly Ligth" w:hAnsi="Goodly Ligth"/>
          <w:sz w:val="24"/>
          <w:szCs w:val="24"/>
          <w:lang w:val="pt-BR"/>
        </w:rPr>
        <w:br/>
        <w:t>Uma declaração de que ainda há tempo para educar com intenção, com amor e com ciência.</w:t>
      </w:r>
    </w:p>
    <w:p w14:paraId="49AA8A34" w14:textId="77777777"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A EFA não é um caminho fácil.</w:t>
      </w:r>
      <w:r w:rsidRPr="00D3647C">
        <w:rPr>
          <w:rFonts w:ascii="Goodly Ligth" w:hAnsi="Goodly Ligth"/>
          <w:sz w:val="24"/>
          <w:szCs w:val="24"/>
          <w:lang w:val="pt-BR"/>
        </w:rPr>
        <w:br/>
        <w:t>É o caminho necessário.</w:t>
      </w:r>
    </w:p>
    <w:p w14:paraId="2E84CFDF"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 quem educa com firmeza e afeto, transforma.</w:t>
      </w:r>
    </w:p>
    <w:p w14:paraId="6CA6B10F" w14:textId="77777777" w:rsidR="00491BA5" w:rsidRPr="00D3647C" w:rsidRDefault="00491BA5" w:rsidP="008E1594">
      <w:pPr>
        <w:spacing w:line="360" w:lineRule="auto"/>
        <w:jc w:val="both"/>
        <w:rPr>
          <w:rFonts w:ascii="Goodly Ligth" w:hAnsi="Goodly Ligth"/>
          <w:sz w:val="24"/>
          <w:szCs w:val="24"/>
          <w:lang w:val="pt-BR"/>
        </w:rPr>
      </w:pPr>
    </w:p>
    <w:p w14:paraId="1D730437" w14:textId="77777777" w:rsidR="00491BA5" w:rsidRPr="00D3647C" w:rsidRDefault="00491BA5" w:rsidP="008E1594">
      <w:pPr>
        <w:spacing w:line="360" w:lineRule="auto"/>
        <w:jc w:val="both"/>
        <w:rPr>
          <w:rFonts w:ascii="Goodly Ligth" w:hAnsi="Goodly Ligth"/>
          <w:sz w:val="24"/>
          <w:szCs w:val="24"/>
          <w:lang w:val="pt-BR"/>
        </w:rPr>
      </w:pPr>
    </w:p>
    <w:p w14:paraId="382775D4" w14:textId="51E37101" w:rsidR="0002530F" w:rsidRPr="00D3647C" w:rsidRDefault="00000000" w:rsidP="008E1594">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CAPÍTULO 14 – CÉREBRO, COMPORTAMENTO E URGÊNCIA: A NEUROCIÊNCIA POR TRÁS DA EFA</w:t>
      </w:r>
    </w:p>
    <w:p w14:paraId="5CE01B5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Introdução</w:t>
      </w:r>
    </w:p>
    <w:p w14:paraId="1C866DFE"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Educar não é apenas formar comportamentos. É modificar o cérebro.</w:t>
      </w:r>
      <w:r w:rsidRPr="00D3647C">
        <w:rPr>
          <w:rFonts w:ascii="Goodly Ligth" w:hAnsi="Goodly Ligth"/>
          <w:sz w:val="24"/>
          <w:szCs w:val="24"/>
          <w:lang w:val="pt-BR"/>
        </w:rPr>
        <w:br/>
        <w:t>Ensinar não é apenas transmitir conteúdos. É moldar redes neurais que permitirão à criança comunicar-se, regular-se, socializar e pertencer.</w:t>
      </w:r>
      <w:r w:rsidRPr="00D3647C">
        <w:rPr>
          <w:rFonts w:ascii="Goodly Ligth" w:hAnsi="Goodly Ligth"/>
          <w:sz w:val="24"/>
          <w:szCs w:val="24"/>
          <w:lang w:val="pt-BR"/>
        </w:rPr>
        <w:br/>
        <w:t>A EFA reconhece: a ciência do comportamento e a neurociência não são rivais — são aliadas.</w:t>
      </w:r>
    </w:p>
    <w:p w14:paraId="6C366D62"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Este capítulo oferece as bases biológicas que sustentam o imperativo ético da intervenção precoce, a urgência do ensino funcional e o risco real da omissão educativa.</w:t>
      </w:r>
    </w:p>
    <w:p w14:paraId="7F0F26B5"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1F267EC">
          <v:rect id="_x0000_i1128" style="width:0;height:1.5pt" o:hralign="center" o:hrstd="t" o:hr="t" fillcolor="#a0a0a0" stroked="f"/>
        </w:pict>
      </w:r>
    </w:p>
    <w:p w14:paraId="034CF35B" w14:textId="12B3ABD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Neuroplasticidade: O cérebro é o que ele pratica</w:t>
      </w:r>
    </w:p>
    <w:p w14:paraId="3A209871" w14:textId="77777777"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A neuroplasticidade é a capacidade do cérebro de reorganizar suas conexões sinápticas em resposta ao ambiente.</w:t>
      </w:r>
      <w:r w:rsidRPr="00D3647C">
        <w:rPr>
          <w:rFonts w:ascii="Goodly Ligth" w:hAnsi="Goodly Ligth"/>
          <w:sz w:val="24"/>
          <w:szCs w:val="24"/>
          <w:lang w:val="pt-BR"/>
        </w:rPr>
        <w:br/>
        <w:t>Durante a infância, especialmente até os 6 anos, o cérebro está em um estado de máxima maleabilidade.</w:t>
      </w:r>
    </w:p>
    <w:p w14:paraId="0F84EB3E" w14:textId="7AAD0DDE" w:rsidR="0002530F" w:rsidRPr="00D3647C" w:rsidRDefault="00000000" w:rsidP="008E1594">
      <w:pPr>
        <w:spacing w:line="360" w:lineRule="auto"/>
        <w:jc w:val="both"/>
        <w:rPr>
          <w:rFonts w:ascii="Goodly Ligth" w:hAnsi="Goodly Ligth"/>
          <w:sz w:val="24"/>
          <w:szCs w:val="24"/>
          <w:lang w:val="pt-BR"/>
        </w:rPr>
      </w:pPr>
      <w:proofErr w:type="spellStart"/>
      <w:r w:rsidRPr="00D3647C">
        <w:rPr>
          <w:rFonts w:ascii="Goodly Ligth" w:hAnsi="Goodly Ligth"/>
          <w:sz w:val="24"/>
          <w:szCs w:val="24"/>
          <w:lang w:val="pt-BR"/>
        </w:rPr>
        <w:t>Huttenlocher</w:t>
      </w:r>
      <w:proofErr w:type="spellEnd"/>
      <w:r w:rsidRPr="00D3647C">
        <w:rPr>
          <w:rFonts w:ascii="Goodly Ligth" w:hAnsi="Goodly Ligth"/>
          <w:sz w:val="24"/>
          <w:szCs w:val="24"/>
          <w:lang w:val="pt-BR"/>
        </w:rPr>
        <w:t xml:space="preserve"> (2002) demonstrou que:</w:t>
      </w:r>
    </w:p>
    <w:p w14:paraId="794158E0" w14:textId="77777777" w:rsidR="0002530F" w:rsidRPr="00D3647C" w:rsidRDefault="00000000" w:rsidP="008E1594">
      <w:pPr>
        <w:numPr>
          <w:ilvl w:val="0"/>
          <w:numId w:val="106"/>
        </w:numPr>
        <w:spacing w:line="360" w:lineRule="auto"/>
        <w:jc w:val="both"/>
        <w:rPr>
          <w:rFonts w:ascii="Goodly Ligth" w:hAnsi="Goodly Ligth"/>
          <w:sz w:val="24"/>
          <w:szCs w:val="24"/>
          <w:lang w:val="pt-BR"/>
        </w:rPr>
      </w:pPr>
      <w:r w:rsidRPr="00D3647C">
        <w:rPr>
          <w:rFonts w:ascii="Goodly Ligth" w:hAnsi="Goodly Ligth"/>
          <w:sz w:val="24"/>
          <w:szCs w:val="24"/>
          <w:lang w:val="pt-BR"/>
        </w:rPr>
        <w:t>A infância é marcada por um surto de conexões (sinaptogênese);</w:t>
      </w:r>
    </w:p>
    <w:p w14:paraId="5AFB81C9" w14:textId="77777777" w:rsidR="0002530F" w:rsidRPr="00D3647C" w:rsidRDefault="00000000" w:rsidP="008E1594">
      <w:pPr>
        <w:numPr>
          <w:ilvl w:val="0"/>
          <w:numId w:val="106"/>
        </w:numPr>
        <w:spacing w:line="360" w:lineRule="auto"/>
        <w:jc w:val="both"/>
        <w:rPr>
          <w:rFonts w:ascii="Goodly Ligth" w:hAnsi="Goodly Ligth"/>
          <w:sz w:val="24"/>
          <w:szCs w:val="24"/>
          <w:lang w:val="pt-BR"/>
        </w:rPr>
      </w:pPr>
      <w:r w:rsidRPr="00D3647C">
        <w:rPr>
          <w:rFonts w:ascii="Goodly Ligth" w:hAnsi="Goodly Ligth"/>
          <w:sz w:val="24"/>
          <w:szCs w:val="24"/>
          <w:lang w:val="pt-BR"/>
        </w:rPr>
        <w:t>Em seguida, ocorre a poda sináptica: o que é estimulado, permanece. O que não é, desaparece.</w:t>
      </w:r>
    </w:p>
    <w:p w14:paraId="7DAED1F5" w14:textId="21137FF1"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Implicação prática:</w:t>
      </w:r>
    </w:p>
    <w:p w14:paraId="36B9B152"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ausência de ensino é uma forma de desaprendizagem estrutural.</w:t>
      </w:r>
    </w:p>
    <w:p w14:paraId="0CD46072"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3B899E3A">
          <v:rect id="_x0000_i1129" style="width:0;height:1.5pt" o:hralign="center" o:hrstd="t" o:hr="t" fillcolor="#a0a0a0" stroked="f"/>
        </w:pict>
      </w:r>
    </w:p>
    <w:p w14:paraId="4A84BE18" w14:textId="5A9F0E2B"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Desenvolvimento ou regressão? A decisão é do ambiente</w:t>
      </w:r>
    </w:p>
    <w:p w14:paraId="617D7FE6" w14:textId="77777777"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A regressão no desenvolvimento infantil — frequentemente observada em crianças com TEA — não é apenas comportamental.</w:t>
      </w:r>
      <w:r w:rsidRPr="00D3647C">
        <w:rPr>
          <w:rFonts w:ascii="Goodly Ligth" w:hAnsi="Goodly Ligth"/>
          <w:sz w:val="24"/>
          <w:szCs w:val="24"/>
          <w:lang w:val="pt-BR"/>
        </w:rPr>
        <w:br/>
        <w:t>Ela possui marca biológica.</w:t>
      </w:r>
    </w:p>
    <w:p w14:paraId="26A08AF3" w14:textId="77777777" w:rsidR="0002530F" w:rsidRPr="00D3647C" w:rsidRDefault="00000000" w:rsidP="008E1594">
      <w:pPr>
        <w:spacing w:line="360" w:lineRule="auto"/>
        <w:jc w:val="both"/>
        <w:rPr>
          <w:rFonts w:ascii="Goodly Ligth" w:hAnsi="Goodly Ligth"/>
          <w:sz w:val="24"/>
          <w:szCs w:val="24"/>
          <w:lang w:val="pt-BR"/>
        </w:rPr>
      </w:pPr>
      <w:r w:rsidRPr="00D3647C">
        <w:rPr>
          <w:rFonts w:ascii="Segoe UI Emoji" w:hAnsi="Segoe UI Emoji" w:cs="Segoe UI Emoji"/>
          <w:sz w:val="24"/>
          <w:szCs w:val="24"/>
          <w:lang w:val="pt-BR"/>
        </w:rPr>
        <w:t>📚</w:t>
      </w:r>
      <w:r w:rsidRPr="00D3647C">
        <w:rPr>
          <w:rFonts w:ascii="Goodly Ligth" w:hAnsi="Goodly Ligth"/>
          <w:sz w:val="24"/>
          <w:szCs w:val="24"/>
          <w:lang w:val="pt-BR"/>
        </w:rPr>
        <w:t xml:space="preserve"> Estudos mostram que:</w:t>
      </w:r>
    </w:p>
    <w:p w14:paraId="77FF516F" w14:textId="77777777" w:rsidR="0002530F" w:rsidRPr="00D3647C" w:rsidRDefault="00000000" w:rsidP="008E1594">
      <w:pPr>
        <w:numPr>
          <w:ilvl w:val="0"/>
          <w:numId w:val="107"/>
        </w:numPr>
        <w:spacing w:line="360" w:lineRule="auto"/>
        <w:jc w:val="both"/>
        <w:rPr>
          <w:rFonts w:ascii="Goodly Ligth" w:hAnsi="Goodly Ligth"/>
          <w:sz w:val="24"/>
          <w:szCs w:val="24"/>
          <w:lang w:val="pt-BR"/>
        </w:rPr>
      </w:pPr>
      <w:r w:rsidRPr="00D3647C">
        <w:rPr>
          <w:rFonts w:ascii="Goodly Ligth" w:hAnsi="Goodly Ligth"/>
          <w:sz w:val="24"/>
          <w:szCs w:val="24"/>
          <w:lang w:val="pt-BR"/>
        </w:rPr>
        <w:t>Crianças em ambientes com baixa exigência, ausência de mediação e poucos estímulos apresentam redução sináptica em áreas cruciais para linguagem, empatia e regulação emocional (Fox et al., 2010);</w:t>
      </w:r>
    </w:p>
    <w:p w14:paraId="18E40244" w14:textId="77777777" w:rsidR="0002530F" w:rsidRPr="00D3647C" w:rsidRDefault="00000000" w:rsidP="008E1594">
      <w:pPr>
        <w:numPr>
          <w:ilvl w:val="0"/>
          <w:numId w:val="107"/>
        </w:numPr>
        <w:spacing w:line="360" w:lineRule="auto"/>
        <w:jc w:val="both"/>
        <w:rPr>
          <w:rFonts w:ascii="Goodly Ligth" w:hAnsi="Goodly Ligth"/>
          <w:sz w:val="24"/>
          <w:szCs w:val="24"/>
          <w:lang w:val="pt-BR"/>
        </w:rPr>
      </w:pPr>
      <w:r w:rsidRPr="00D3647C">
        <w:rPr>
          <w:rFonts w:ascii="Goodly Ligth" w:hAnsi="Goodly Ligth"/>
          <w:sz w:val="24"/>
          <w:szCs w:val="24"/>
          <w:lang w:val="pt-BR"/>
        </w:rPr>
        <w:t>A conectividade funcional cerebral atípica se agrava quando não há intervenção ativa (Dawson et al., 2012).</w:t>
      </w:r>
    </w:p>
    <w:p w14:paraId="1FD285FC" w14:textId="77777777" w:rsidR="00491BA5" w:rsidRPr="00D3647C" w:rsidRDefault="00491BA5" w:rsidP="008E1594">
      <w:pPr>
        <w:spacing w:line="360" w:lineRule="auto"/>
        <w:jc w:val="both"/>
        <w:rPr>
          <w:rFonts w:ascii="Goodly Ligth" w:hAnsi="Goodly Ligth" w:cs="Segoe UI Emoji"/>
          <w:sz w:val="24"/>
          <w:szCs w:val="24"/>
          <w:lang w:val="pt-BR"/>
        </w:rPr>
      </w:pPr>
    </w:p>
    <w:p w14:paraId="7E37B6C0" w14:textId="095BBF9C"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Isso significa que:</w:t>
      </w:r>
    </w:p>
    <w:p w14:paraId="3A6AF1F7"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não ensino não apenas estagna — ele desorganiza.</w:t>
      </w:r>
      <w:r w:rsidRPr="00D3647C">
        <w:rPr>
          <w:rFonts w:ascii="Goodly Ligth" w:hAnsi="Goodly Ligth"/>
          <w:sz w:val="24"/>
          <w:szCs w:val="24"/>
          <w:lang w:val="pt-BR"/>
        </w:rPr>
        <w:br/>
        <w:t>Crianças com autismo sem intervenção ativa regridem em termos de estrutura cerebral e funcionalidade comportamental.</w:t>
      </w:r>
    </w:p>
    <w:p w14:paraId="33D16148"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987FA94">
          <v:rect id="_x0000_i1130" style="width:0;height:1.5pt" o:hralign="center" o:hrstd="t" o:hr="t" fillcolor="#a0a0a0" stroked="f"/>
        </w:pict>
      </w:r>
    </w:p>
    <w:p w14:paraId="028DC4C0" w14:textId="21DB0E10"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Os comportamentos repetitivos: o que eles dizem ao cérebro?</w:t>
      </w:r>
    </w:p>
    <w:p w14:paraId="13C1B91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No autismo, comportamentos repetitivos e restritos são comuns — e muitas vezes vistos como inofensivos. Mas do ponto de vista da EFA e da neurociência:</w:t>
      </w:r>
    </w:p>
    <w:p w14:paraId="09E58751" w14:textId="77777777" w:rsidR="0002530F" w:rsidRPr="00D3647C" w:rsidRDefault="00000000" w:rsidP="008E1594">
      <w:pPr>
        <w:numPr>
          <w:ilvl w:val="0"/>
          <w:numId w:val="108"/>
        </w:numPr>
        <w:spacing w:line="360" w:lineRule="auto"/>
        <w:jc w:val="both"/>
        <w:rPr>
          <w:rFonts w:ascii="Goodly Ligth" w:hAnsi="Goodly Ligth"/>
          <w:sz w:val="24"/>
          <w:szCs w:val="24"/>
          <w:lang w:val="pt-BR"/>
        </w:rPr>
      </w:pPr>
      <w:r w:rsidRPr="00D3647C">
        <w:rPr>
          <w:rFonts w:ascii="Goodly Ligth" w:hAnsi="Goodly Ligth"/>
          <w:sz w:val="24"/>
          <w:szCs w:val="24"/>
          <w:lang w:val="pt-BR"/>
        </w:rPr>
        <w:t>Têm função: autorregulação, busca por previsibilidade ou fuga de demandas.</w:t>
      </w:r>
    </w:p>
    <w:p w14:paraId="4584D324" w14:textId="77777777" w:rsidR="0002530F" w:rsidRPr="00D3647C" w:rsidRDefault="00000000" w:rsidP="008E1594">
      <w:pPr>
        <w:numPr>
          <w:ilvl w:val="0"/>
          <w:numId w:val="108"/>
        </w:numPr>
        <w:spacing w:line="360" w:lineRule="auto"/>
        <w:jc w:val="both"/>
        <w:rPr>
          <w:rFonts w:ascii="Goodly Ligth" w:hAnsi="Goodly Ligth"/>
          <w:sz w:val="24"/>
          <w:szCs w:val="24"/>
          <w:lang w:val="pt-BR"/>
        </w:rPr>
      </w:pPr>
      <w:r w:rsidRPr="00D3647C">
        <w:rPr>
          <w:rFonts w:ascii="Goodly Ligth" w:hAnsi="Goodly Ligth"/>
          <w:sz w:val="24"/>
          <w:szCs w:val="24"/>
          <w:lang w:val="pt-BR"/>
        </w:rPr>
        <w:t>São reforçadores naturais: geram prazer sensorial, previsibilidade e controle.</w:t>
      </w:r>
    </w:p>
    <w:p w14:paraId="13A4E612" w14:textId="713E71C8"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problema:</w:t>
      </w:r>
    </w:p>
    <w:p w14:paraId="381AF9C9"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Quando o repertório se restringe a esses comportamentos, as redes cerebrais sociais, linguísticas e cognitivas deixam de ser ativadas — e, portanto, são podadas.</w:t>
      </w:r>
    </w:p>
    <w:p w14:paraId="7DED652A" w14:textId="28FD097D"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Resultado:</w:t>
      </w:r>
    </w:p>
    <w:p w14:paraId="174EF199" w14:textId="77777777" w:rsidR="0002530F" w:rsidRPr="00D3647C" w:rsidRDefault="00000000" w:rsidP="008E1594">
      <w:pPr>
        <w:numPr>
          <w:ilvl w:val="0"/>
          <w:numId w:val="109"/>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da flexibilidade cognitiva;</w:t>
      </w:r>
    </w:p>
    <w:p w14:paraId="4A973F71" w14:textId="77777777" w:rsidR="0002530F" w:rsidRPr="00D3647C" w:rsidRDefault="00000000" w:rsidP="008E1594">
      <w:pPr>
        <w:numPr>
          <w:ilvl w:val="0"/>
          <w:numId w:val="109"/>
        </w:numPr>
        <w:spacing w:line="360" w:lineRule="auto"/>
        <w:jc w:val="both"/>
        <w:rPr>
          <w:rFonts w:ascii="Goodly Ligth" w:hAnsi="Goodly Ligth"/>
          <w:sz w:val="24"/>
          <w:szCs w:val="24"/>
          <w:lang w:val="pt-BR"/>
        </w:rPr>
      </w:pPr>
      <w:r w:rsidRPr="00D3647C">
        <w:rPr>
          <w:rFonts w:ascii="Goodly Ligth" w:hAnsi="Goodly Ligth"/>
          <w:sz w:val="24"/>
          <w:szCs w:val="24"/>
          <w:lang w:val="pt-BR"/>
        </w:rPr>
        <w:t>Empobrecimento da linguagem;</w:t>
      </w:r>
    </w:p>
    <w:p w14:paraId="2769A91F" w14:textId="77777777" w:rsidR="0002530F" w:rsidRPr="00D3647C" w:rsidRDefault="00000000" w:rsidP="008E1594">
      <w:pPr>
        <w:numPr>
          <w:ilvl w:val="0"/>
          <w:numId w:val="109"/>
        </w:numPr>
        <w:spacing w:line="360" w:lineRule="auto"/>
        <w:jc w:val="both"/>
        <w:rPr>
          <w:rFonts w:ascii="Goodly Ligth" w:hAnsi="Goodly Ligth"/>
          <w:sz w:val="24"/>
          <w:szCs w:val="24"/>
          <w:lang w:val="pt-BR"/>
        </w:rPr>
      </w:pPr>
      <w:r w:rsidRPr="00D3647C">
        <w:rPr>
          <w:rFonts w:ascii="Goodly Ligth" w:hAnsi="Goodly Ligth"/>
          <w:sz w:val="24"/>
          <w:szCs w:val="24"/>
          <w:lang w:val="pt-BR"/>
        </w:rPr>
        <w:t>Isolamento social;</w:t>
      </w:r>
    </w:p>
    <w:p w14:paraId="1B89C04A" w14:textId="77777777" w:rsidR="0002530F" w:rsidRPr="00D3647C" w:rsidRDefault="00000000" w:rsidP="008E1594">
      <w:pPr>
        <w:numPr>
          <w:ilvl w:val="0"/>
          <w:numId w:val="109"/>
        </w:numPr>
        <w:spacing w:line="360" w:lineRule="auto"/>
        <w:jc w:val="both"/>
        <w:rPr>
          <w:rFonts w:ascii="Goodly Ligth" w:hAnsi="Goodly Ligth"/>
          <w:sz w:val="24"/>
          <w:szCs w:val="24"/>
          <w:lang w:val="pt-BR"/>
        </w:rPr>
      </w:pPr>
      <w:r w:rsidRPr="00D3647C">
        <w:rPr>
          <w:rFonts w:ascii="Goodly Ligth" w:hAnsi="Goodly Ligth"/>
          <w:sz w:val="24"/>
          <w:szCs w:val="24"/>
          <w:lang w:val="pt-BR"/>
        </w:rPr>
        <w:t>Perda da capacidade de aprender em grupo.</w:t>
      </w:r>
    </w:p>
    <w:p w14:paraId="0EA288F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0A4BBA2">
          <v:rect id="_x0000_i1131" style="width:0;height:1.5pt" o:hralign="center" o:hrstd="t" o:hr="t" fillcolor="#a0a0a0" stroked="f"/>
        </w:pict>
      </w:r>
    </w:p>
    <w:p w14:paraId="0C6C1F8E" w14:textId="5592396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Quando não ensinamos, o cérebro aprende a não aprender</w:t>
      </w:r>
    </w:p>
    <w:p w14:paraId="2B033F3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ausência de ensino funcional permite que os comportamentos repetitivos ocupem todo o espaço do repertório.</w:t>
      </w:r>
    </w:p>
    <w:p w14:paraId="0CDD9FDB" w14:textId="77777777" w:rsidR="00491BA5" w:rsidRPr="00D3647C" w:rsidRDefault="00491BA5" w:rsidP="008E1594">
      <w:pPr>
        <w:spacing w:line="360" w:lineRule="auto"/>
        <w:jc w:val="both"/>
        <w:rPr>
          <w:rFonts w:ascii="Goodly Ligth" w:hAnsi="Goodly Ligth"/>
          <w:sz w:val="24"/>
          <w:szCs w:val="24"/>
          <w:lang w:val="pt-BR"/>
        </w:rPr>
      </w:pPr>
    </w:p>
    <w:p w14:paraId="14D73D29" w14:textId="77777777" w:rsidR="00491BA5" w:rsidRPr="00D3647C" w:rsidRDefault="00491BA5" w:rsidP="008E1594">
      <w:pPr>
        <w:spacing w:line="360" w:lineRule="auto"/>
        <w:jc w:val="both"/>
        <w:rPr>
          <w:rFonts w:ascii="Goodly Ligth" w:hAnsi="Goodly Ligth"/>
          <w:sz w:val="24"/>
          <w:szCs w:val="24"/>
          <w:lang w:val="pt-BR"/>
        </w:rPr>
      </w:pPr>
    </w:p>
    <w:tbl>
      <w:tblPr>
        <w:tblStyle w:val="TabeladeGrade4-nfase1"/>
        <w:tblW w:w="0" w:type="auto"/>
        <w:tblLook w:val="04A0" w:firstRow="1" w:lastRow="0" w:firstColumn="1" w:lastColumn="0" w:noHBand="0" w:noVBand="1"/>
      </w:tblPr>
      <w:tblGrid>
        <w:gridCol w:w="3423"/>
        <w:gridCol w:w="5593"/>
      </w:tblGrid>
      <w:tr w:rsidR="00F037D6" w:rsidRPr="00D3647C" w14:paraId="4E62A4F4" w14:textId="77777777" w:rsidTr="00491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9BDB8C" w14:textId="77777777" w:rsidR="0002530F" w:rsidRPr="00D3647C" w:rsidRDefault="00000000" w:rsidP="008E1594">
            <w:pPr>
              <w:spacing w:line="360" w:lineRule="auto"/>
              <w:jc w:val="both"/>
              <w:rPr>
                <w:rFonts w:ascii="Goodly Ligth" w:hAnsi="Goodly Ligth"/>
                <w:b w:val="0"/>
                <w:bCs w:val="0"/>
                <w:sz w:val="24"/>
                <w:szCs w:val="24"/>
                <w:lang w:val="pt-BR"/>
              </w:rPr>
            </w:pPr>
            <w:r w:rsidRPr="00D3647C">
              <w:rPr>
                <w:rFonts w:ascii="Goodly Ligth" w:hAnsi="Goodly Ligth"/>
                <w:b w:val="0"/>
                <w:bCs w:val="0"/>
                <w:sz w:val="24"/>
                <w:szCs w:val="24"/>
                <w:lang w:val="pt-BR"/>
              </w:rPr>
              <w:lastRenderedPageBreak/>
              <w:t>Ausência de Ensino Funcional</w:t>
            </w:r>
          </w:p>
        </w:tc>
        <w:tc>
          <w:tcPr>
            <w:tcW w:w="0" w:type="auto"/>
            <w:hideMark/>
          </w:tcPr>
          <w:p w14:paraId="14424BCD" w14:textId="77777777" w:rsidR="0002530F" w:rsidRPr="00D3647C" w:rsidRDefault="00000000" w:rsidP="008E1594">
            <w:pPr>
              <w:spacing w:line="360" w:lineRule="auto"/>
              <w:jc w:val="both"/>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r w:rsidRPr="00D3647C">
              <w:rPr>
                <w:rFonts w:ascii="Goodly Ligth" w:hAnsi="Goodly Ligth"/>
                <w:b w:val="0"/>
                <w:bCs w:val="0"/>
                <w:sz w:val="24"/>
                <w:szCs w:val="24"/>
                <w:lang w:val="pt-BR"/>
              </w:rPr>
              <w:t>Consequência Cerebral</w:t>
            </w:r>
          </w:p>
        </w:tc>
      </w:tr>
      <w:tr w:rsidR="00F037D6" w:rsidRPr="00D3647C" w14:paraId="36185A20" w14:textId="77777777" w:rsidTr="0049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5F084C" w14:textId="77777777" w:rsidR="0002530F" w:rsidRPr="00D3647C" w:rsidRDefault="00000000" w:rsidP="008E1594">
            <w:pPr>
              <w:spacing w:line="360" w:lineRule="auto"/>
              <w:jc w:val="both"/>
              <w:rPr>
                <w:rFonts w:ascii="Goodly Ligth" w:hAnsi="Goodly Ligth"/>
                <w:b w:val="0"/>
                <w:bCs w:val="0"/>
                <w:sz w:val="24"/>
                <w:szCs w:val="24"/>
                <w:lang w:val="pt-BR"/>
              </w:rPr>
            </w:pPr>
            <w:r w:rsidRPr="00D3647C">
              <w:rPr>
                <w:rFonts w:ascii="Goodly Ligth" w:hAnsi="Goodly Ligth"/>
                <w:b w:val="0"/>
                <w:bCs w:val="0"/>
                <w:sz w:val="24"/>
                <w:szCs w:val="24"/>
                <w:lang w:val="pt-BR"/>
              </w:rPr>
              <w:t>Não ensinar linguagem funcional</w:t>
            </w:r>
          </w:p>
        </w:tc>
        <w:tc>
          <w:tcPr>
            <w:tcW w:w="0" w:type="auto"/>
            <w:hideMark/>
          </w:tcPr>
          <w:p w14:paraId="0DCE156B" w14:textId="77777777" w:rsidR="0002530F" w:rsidRPr="00D3647C" w:rsidRDefault="00000000" w:rsidP="008E1594">
            <w:pPr>
              <w:spacing w:line="360" w:lineRule="auto"/>
              <w:jc w:val="both"/>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Podas em áreas de linguagem</w:t>
            </w:r>
          </w:p>
        </w:tc>
      </w:tr>
      <w:tr w:rsidR="00F037D6" w:rsidRPr="00D3647C" w14:paraId="7C1E1D9E" w14:textId="77777777" w:rsidTr="00491BA5">
        <w:tc>
          <w:tcPr>
            <w:cnfStyle w:val="001000000000" w:firstRow="0" w:lastRow="0" w:firstColumn="1" w:lastColumn="0" w:oddVBand="0" w:evenVBand="0" w:oddHBand="0" w:evenHBand="0" w:firstRowFirstColumn="0" w:firstRowLastColumn="0" w:lastRowFirstColumn="0" w:lastRowLastColumn="0"/>
            <w:tcW w:w="0" w:type="auto"/>
            <w:hideMark/>
          </w:tcPr>
          <w:p w14:paraId="5F465690" w14:textId="77777777" w:rsidR="0002530F" w:rsidRPr="00D3647C" w:rsidRDefault="00000000" w:rsidP="008E1594">
            <w:pPr>
              <w:spacing w:line="360" w:lineRule="auto"/>
              <w:jc w:val="both"/>
              <w:rPr>
                <w:rFonts w:ascii="Goodly Ligth" w:hAnsi="Goodly Ligth"/>
                <w:b w:val="0"/>
                <w:bCs w:val="0"/>
                <w:sz w:val="24"/>
                <w:szCs w:val="24"/>
                <w:lang w:val="pt-BR"/>
              </w:rPr>
            </w:pPr>
            <w:r w:rsidRPr="00D3647C">
              <w:rPr>
                <w:rFonts w:ascii="Goodly Ligth" w:hAnsi="Goodly Ligth"/>
                <w:b w:val="0"/>
                <w:bCs w:val="0"/>
                <w:sz w:val="24"/>
                <w:szCs w:val="24"/>
                <w:lang w:val="pt-BR"/>
              </w:rPr>
              <w:t>Ignorar interações sociais</w:t>
            </w:r>
          </w:p>
        </w:tc>
        <w:tc>
          <w:tcPr>
            <w:tcW w:w="0" w:type="auto"/>
            <w:hideMark/>
          </w:tcPr>
          <w:p w14:paraId="2873C375" w14:textId="77777777" w:rsidR="0002530F" w:rsidRPr="00D3647C" w:rsidRDefault="00000000" w:rsidP="008E1594">
            <w:pPr>
              <w:spacing w:line="360" w:lineRule="auto"/>
              <w:jc w:val="both"/>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Desconexão em circuitos de cognição social</w:t>
            </w:r>
          </w:p>
        </w:tc>
      </w:tr>
      <w:tr w:rsidR="00F037D6" w:rsidRPr="00D3647C" w14:paraId="7ECD2F4B" w14:textId="77777777" w:rsidTr="0049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63267E" w14:textId="77777777" w:rsidR="0002530F" w:rsidRPr="00D3647C" w:rsidRDefault="00000000" w:rsidP="008E1594">
            <w:pPr>
              <w:spacing w:line="360" w:lineRule="auto"/>
              <w:jc w:val="both"/>
              <w:rPr>
                <w:rFonts w:ascii="Goodly Ligth" w:hAnsi="Goodly Ligth"/>
                <w:b w:val="0"/>
                <w:bCs w:val="0"/>
                <w:sz w:val="24"/>
                <w:szCs w:val="24"/>
                <w:lang w:val="pt-BR"/>
              </w:rPr>
            </w:pPr>
            <w:r w:rsidRPr="00D3647C">
              <w:rPr>
                <w:rFonts w:ascii="Goodly Ligth" w:hAnsi="Goodly Ligth"/>
                <w:b w:val="0"/>
                <w:bCs w:val="0"/>
                <w:sz w:val="24"/>
                <w:szCs w:val="24"/>
                <w:lang w:val="pt-BR"/>
              </w:rPr>
              <w:t>Tolerar passivamente estereotipias</w:t>
            </w:r>
          </w:p>
        </w:tc>
        <w:tc>
          <w:tcPr>
            <w:tcW w:w="0" w:type="auto"/>
            <w:hideMark/>
          </w:tcPr>
          <w:p w14:paraId="38C87F6C" w14:textId="77777777" w:rsidR="0002530F" w:rsidRPr="00D3647C" w:rsidRDefault="00000000" w:rsidP="008E1594">
            <w:pPr>
              <w:spacing w:line="360" w:lineRule="auto"/>
              <w:jc w:val="both"/>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Fortalecimento de redes de repetição</w:t>
            </w:r>
          </w:p>
        </w:tc>
      </w:tr>
      <w:tr w:rsidR="00F037D6" w:rsidRPr="00D3647C" w14:paraId="601B488F" w14:textId="77777777" w:rsidTr="00491BA5">
        <w:tc>
          <w:tcPr>
            <w:cnfStyle w:val="001000000000" w:firstRow="0" w:lastRow="0" w:firstColumn="1" w:lastColumn="0" w:oddVBand="0" w:evenVBand="0" w:oddHBand="0" w:evenHBand="0" w:firstRowFirstColumn="0" w:firstRowLastColumn="0" w:lastRowFirstColumn="0" w:lastRowLastColumn="0"/>
            <w:tcW w:w="0" w:type="auto"/>
            <w:hideMark/>
          </w:tcPr>
          <w:p w14:paraId="209C4104" w14:textId="77777777" w:rsidR="0002530F" w:rsidRPr="00D3647C" w:rsidRDefault="00000000" w:rsidP="008E1594">
            <w:pPr>
              <w:spacing w:line="360" w:lineRule="auto"/>
              <w:jc w:val="both"/>
              <w:rPr>
                <w:rFonts w:ascii="Goodly Ligth" w:hAnsi="Goodly Ligth"/>
                <w:b w:val="0"/>
                <w:bCs w:val="0"/>
                <w:sz w:val="24"/>
                <w:szCs w:val="24"/>
                <w:lang w:val="pt-BR"/>
              </w:rPr>
            </w:pPr>
            <w:r w:rsidRPr="00D3647C">
              <w:rPr>
                <w:rFonts w:ascii="Goodly Ligth" w:hAnsi="Goodly Ligth"/>
                <w:b w:val="0"/>
                <w:bCs w:val="0"/>
                <w:sz w:val="24"/>
                <w:szCs w:val="24"/>
                <w:lang w:val="pt-BR"/>
              </w:rPr>
              <w:t>Evitar exigência</w:t>
            </w:r>
          </w:p>
        </w:tc>
        <w:tc>
          <w:tcPr>
            <w:tcW w:w="0" w:type="auto"/>
            <w:hideMark/>
          </w:tcPr>
          <w:p w14:paraId="2576F82B" w14:textId="77777777" w:rsidR="0002530F" w:rsidRPr="00D3647C" w:rsidRDefault="00000000" w:rsidP="008E1594">
            <w:pPr>
              <w:spacing w:line="360" w:lineRule="auto"/>
              <w:jc w:val="both"/>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Enfraquecimento do córtex pré-frontal (decisão e regulação)</w:t>
            </w:r>
          </w:p>
        </w:tc>
      </w:tr>
    </w:tbl>
    <w:p w14:paraId="48EC8038" w14:textId="77777777" w:rsidR="00491BA5" w:rsidRPr="00D3647C" w:rsidRDefault="00491BA5" w:rsidP="00491BA5">
      <w:pPr>
        <w:spacing w:line="360" w:lineRule="auto"/>
        <w:rPr>
          <w:rFonts w:ascii="Goodly Ligth" w:hAnsi="Goodly Ligth"/>
          <w:sz w:val="24"/>
          <w:szCs w:val="24"/>
          <w:lang w:val="pt-BR"/>
        </w:rPr>
      </w:pPr>
    </w:p>
    <w:p w14:paraId="11BB85F8" w14:textId="0FE114ED"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O cérebro não para.</w:t>
      </w:r>
      <w:r w:rsidRPr="00D3647C">
        <w:rPr>
          <w:rFonts w:ascii="Goodly Ligth" w:hAnsi="Goodly Ligth"/>
          <w:sz w:val="24"/>
          <w:szCs w:val="24"/>
          <w:lang w:val="pt-BR"/>
        </w:rPr>
        <w:br/>
        <w:t>Ele ou fortalece o que é ensinado, ou se molda ao que é repetido — mesmo que disfuncional.</w:t>
      </w:r>
    </w:p>
    <w:p w14:paraId="620F43C6"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ABF14B6">
          <v:rect id="_x0000_i1132" style="width:0;height:1.5pt" o:hralign="center" o:hrstd="t" o:hr="t" fillcolor="#a0a0a0" stroked="f"/>
        </w:pict>
      </w:r>
    </w:p>
    <w:p w14:paraId="7EA7E41C" w14:textId="7577BF8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papel da EFA: ensinar é reorganizar o cérebro</w:t>
      </w:r>
    </w:p>
    <w:p w14:paraId="09E6F69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atua com uma premissa central:</w:t>
      </w:r>
    </w:p>
    <w:p w14:paraId="7C8DDDD5"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Não se apaga comportamento repetitivo com repressão, mas com ensino funcional, alternativo e reforçador.</w:t>
      </w:r>
    </w:p>
    <w:p w14:paraId="6984275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criança aprende:</w:t>
      </w:r>
    </w:p>
    <w:p w14:paraId="0DE540D8" w14:textId="77777777" w:rsidR="0002530F" w:rsidRPr="00D3647C" w:rsidRDefault="00000000" w:rsidP="008E1594">
      <w:pPr>
        <w:numPr>
          <w:ilvl w:val="0"/>
          <w:numId w:val="110"/>
        </w:numPr>
        <w:spacing w:line="360" w:lineRule="auto"/>
        <w:jc w:val="both"/>
        <w:rPr>
          <w:rFonts w:ascii="Goodly Ligth" w:hAnsi="Goodly Ligth"/>
          <w:sz w:val="24"/>
          <w:szCs w:val="24"/>
          <w:lang w:val="pt-BR"/>
        </w:rPr>
      </w:pPr>
      <w:r w:rsidRPr="00D3647C">
        <w:rPr>
          <w:rFonts w:ascii="Goodly Ligth" w:hAnsi="Goodly Ligth"/>
          <w:sz w:val="24"/>
          <w:szCs w:val="24"/>
          <w:lang w:val="pt-BR"/>
        </w:rPr>
        <w:t>A pedir em vez de gritar;</w:t>
      </w:r>
    </w:p>
    <w:p w14:paraId="2EF55FF5" w14:textId="77777777" w:rsidR="0002530F" w:rsidRPr="00D3647C" w:rsidRDefault="00000000" w:rsidP="008E1594">
      <w:pPr>
        <w:numPr>
          <w:ilvl w:val="0"/>
          <w:numId w:val="110"/>
        </w:numPr>
        <w:spacing w:line="360" w:lineRule="auto"/>
        <w:jc w:val="both"/>
        <w:rPr>
          <w:rFonts w:ascii="Goodly Ligth" w:hAnsi="Goodly Ligth"/>
          <w:sz w:val="24"/>
          <w:szCs w:val="24"/>
          <w:lang w:val="pt-BR"/>
        </w:rPr>
      </w:pPr>
      <w:r w:rsidRPr="00D3647C">
        <w:rPr>
          <w:rFonts w:ascii="Goodly Ligth" w:hAnsi="Goodly Ligth"/>
          <w:sz w:val="24"/>
          <w:szCs w:val="24"/>
          <w:lang w:val="pt-BR"/>
        </w:rPr>
        <w:t>A brincar em vez de isolar-se;</w:t>
      </w:r>
    </w:p>
    <w:p w14:paraId="166F0A68" w14:textId="77777777" w:rsidR="0002530F" w:rsidRPr="00D3647C" w:rsidRDefault="00000000" w:rsidP="008E1594">
      <w:pPr>
        <w:numPr>
          <w:ilvl w:val="0"/>
          <w:numId w:val="110"/>
        </w:numPr>
        <w:spacing w:line="360" w:lineRule="auto"/>
        <w:jc w:val="both"/>
        <w:rPr>
          <w:rFonts w:ascii="Goodly Ligth" w:hAnsi="Goodly Ligth"/>
          <w:sz w:val="24"/>
          <w:szCs w:val="24"/>
          <w:lang w:val="pt-BR"/>
        </w:rPr>
      </w:pPr>
      <w:r w:rsidRPr="00D3647C">
        <w:rPr>
          <w:rFonts w:ascii="Goodly Ligth" w:hAnsi="Goodly Ligth"/>
          <w:sz w:val="24"/>
          <w:szCs w:val="24"/>
          <w:lang w:val="pt-BR"/>
        </w:rPr>
        <w:t>A esperar em vez de fugir;</w:t>
      </w:r>
    </w:p>
    <w:p w14:paraId="3CEEE770" w14:textId="77777777" w:rsidR="0002530F" w:rsidRPr="00D3647C" w:rsidRDefault="00000000" w:rsidP="008E1594">
      <w:pPr>
        <w:numPr>
          <w:ilvl w:val="0"/>
          <w:numId w:val="110"/>
        </w:numPr>
        <w:spacing w:line="360" w:lineRule="auto"/>
        <w:jc w:val="both"/>
        <w:rPr>
          <w:rFonts w:ascii="Goodly Ligth" w:hAnsi="Goodly Ligth"/>
          <w:sz w:val="24"/>
          <w:szCs w:val="24"/>
          <w:lang w:val="pt-BR"/>
        </w:rPr>
      </w:pPr>
      <w:r w:rsidRPr="00D3647C">
        <w:rPr>
          <w:rFonts w:ascii="Goodly Ligth" w:hAnsi="Goodly Ligth"/>
          <w:sz w:val="24"/>
          <w:szCs w:val="24"/>
          <w:lang w:val="pt-BR"/>
        </w:rPr>
        <w:t>A comunicar em vez de estereotipar.</w:t>
      </w:r>
    </w:p>
    <w:p w14:paraId="34317B3F"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Com isso:</w:t>
      </w:r>
    </w:p>
    <w:p w14:paraId="6951E545" w14:textId="77777777" w:rsidR="0002530F" w:rsidRPr="00D3647C" w:rsidRDefault="00000000" w:rsidP="008E1594">
      <w:pPr>
        <w:numPr>
          <w:ilvl w:val="0"/>
          <w:numId w:val="111"/>
        </w:numPr>
        <w:spacing w:line="360" w:lineRule="auto"/>
        <w:jc w:val="both"/>
        <w:rPr>
          <w:rFonts w:ascii="Goodly Ligth" w:hAnsi="Goodly Ligth"/>
          <w:sz w:val="24"/>
          <w:szCs w:val="24"/>
          <w:lang w:val="pt-BR"/>
        </w:rPr>
      </w:pPr>
      <w:r w:rsidRPr="00D3647C">
        <w:rPr>
          <w:rFonts w:ascii="Goodly Ligth" w:hAnsi="Goodly Ligth"/>
          <w:sz w:val="24"/>
          <w:szCs w:val="24"/>
          <w:lang w:val="pt-BR"/>
        </w:rPr>
        <w:t>O cérebro reforça redes sociais e comunicativas;</w:t>
      </w:r>
    </w:p>
    <w:p w14:paraId="05D5698D" w14:textId="77777777" w:rsidR="0002530F" w:rsidRPr="00D3647C" w:rsidRDefault="00000000" w:rsidP="008E1594">
      <w:pPr>
        <w:numPr>
          <w:ilvl w:val="0"/>
          <w:numId w:val="111"/>
        </w:numPr>
        <w:spacing w:line="360" w:lineRule="auto"/>
        <w:jc w:val="both"/>
        <w:rPr>
          <w:rFonts w:ascii="Goodly Ligth" w:hAnsi="Goodly Ligth"/>
          <w:sz w:val="24"/>
          <w:szCs w:val="24"/>
          <w:lang w:val="pt-BR"/>
        </w:rPr>
      </w:pPr>
      <w:r w:rsidRPr="00D3647C">
        <w:rPr>
          <w:rFonts w:ascii="Goodly Ligth" w:hAnsi="Goodly Ligth"/>
          <w:sz w:val="24"/>
          <w:szCs w:val="24"/>
          <w:lang w:val="pt-BR"/>
        </w:rPr>
        <w:t>O comportamento torna-se mais adaptativo;</w:t>
      </w:r>
    </w:p>
    <w:p w14:paraId="673F05C3" w14:textId="77777777" w:rsidR="0002530F" w:rsidRPr="00D3647C" w:rsidRDefault="00000000" w:rsidP="008E1594">
      <w:pPr>
        <w:numPr>
          <w:ilvl w:val="0"/>
          <w:numId w:val="111"/>
        </w:numPr>
        <w:spacing w:line="360" w:lineRule="auto"/>
        <w:jc w:val="both"/>
        <w:rPr>
          <w:rFonts w:ascii="Goodly Ligth" w:hAnsi="Goodly Ligth"/>
          <w:sz w:val="24"/>
          <w:szCs w:val="24"/>
          <w:lang w:val="pt-BR"/>
        </w:rPr>
      </w:pPr>
      <w:r w:rsidRPr="00D3647C">
        <w:rPr>
          <w:rFonts w:ascii="Goodly Ligth" w:hAnsi="Goodly Ligth"/>
          <w:sz w:val="24"/>
          <w:szCs w:val="24"/>
          <w:lang w:val="pt-BR"/>
        </w:rPr>
        <w:t>A neuroplasticidade é aproveitada — e não desperdiçada.</w:t>
      </w:r>
    </w:p>
    <w:p w14:paraId="77CCE4E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pict w14:anchorId="7F8A624E">
          <v:rect id="_x0000_i1133" style="width:0;height:1.5pt" o:hralign="center" o:hrstd="t" o:hr="t" fillcolor="#a0a0a0" stroked="f"/>
        </w:pict>
      </w:r>
    </w:p>
    <w:p w14:paraId="0A7559D1" w14:textId="6DF17FBC"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Ética e ciência: por que a intervenção é inegociável?</w:t>
      </w:r>
    </w:p>
    <w:p w14:paraId="530364E4"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ciência é clara:</w:t>
      </w:r>
    </w:p>
    <w:p w14:paraId="444260FC" w14:textId="119E1457" w:rsidR="0002530F" w:rsidRPr="00D3647C" w:rsidRDefault="00000000" w:rsidP="00491BA5">
      <w:pPr>
        <w:spacing w:line="360" w:lineRule="auto"/>
        <w:rPr>
          <w:rFonts w:ascii="Goodly Ligth" w:hAnsi="Goodly Ligth"/>
          <w:sz w:val="24"/>
          <w:szCs w:val="24"/>
          <w:lang w:val="pt-BR"/>
        </w:rPr>
      </w:pPr>
      <w:r w:rsidRPr="00D3647C">
        <w:rPr>
          <w:rFonts w:ascii="Goodly Ligth" w:hAnsi="Goodly Ligth"/>
          <w:sz w:val="24"/>
          <w:szCs w:val="24"/>
          <w:lang w:val="pt-BR"/>
        </w:rPr>
        <w:t>Neuroplasticidade tem janela.</w:t>
      </w:r>
      <w:r w:rsidRPr="00D3647C">
        <w:rPr>
          <w:rFonts w:ascii="Goodly Ligth" w:hAnsi="Goodly Ligth"/>
          <w:sz w:val="24"/>
          <w:szCs w:val="24"/>
          <w:lang w:val="pt-BR"/>
        </w:rPr>
        <w:br/>
        <w:t>Comportamentos desadaptativos ocupam espaço funcional.</w:t>
      </w:r>
      <w:r w:rsidRPr="00D3647C">
        <w:rPr>
          <w:rFonts w:ascii="Goodly Ligth" w:hAnsi="Goodly Ligth"/>
          <w:sz w:val="24"/>
          <w:szCs w:val="24"/>
          <w:lang w:val="pt-BR"/>
        </w:rPr>
        <w:br/>
        <w:t>A ausência de ensino é risco biológico e social.</w:t>
      </w:r>
    </w:p>
    <w:p w14:paraId="418F7B7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afirma:</w:t>
      </w:r>
    </w:p>
    <w:p w14:paraId="387F5400" w14:textId="77777777" w:rsidR="0002530F" w:rsidRPr="00D3647C" w:rsidRDefault="00000000" w:rsidP="008E1594">
      <w:pPr>
        <w:numPr>
          <w:ilvl w:val="0"/>
          <w:numId w:val="112"/>
        </w:numPr>
        <w:spacing w:line="360" w:lineRule="auto"/>
        <w:jc w:val="both"/>
        <w:rPr>
          <w:rFonts w:ascii="Goodly Ligth" w:hAnsi="Goodly Ligth"/>
          <w:sz w:val="24"/>
          <w:szCs w:val="24"/>
          <w:lang w:val="pt-BR"/>
        </w:rPr>
      </w:pPr>
      <w:r w:rsidRPr="00D3647C">
        <w:rPr>
          <w:rFonts w:ascii="Goodly Ligth" w:hAnsi="Goodly Ligth"/>
          <w:sz w:val="24"/>
          <w:szCs w:val="24"/>
          <w:lang w:val="pt-BR"/>
        </w:rPr>
        <w:t>Educar é proteger o cérebro da regressão.</w:t>
      </w:r>
    </w:p>
    <w:p w14:paraId="07C65573" w14:textId="77777777" w:rsidR="0002530F" w:rsidRPr="00D3647C" w:rsidRDefault="00000000" w:rsidP="008E1594">
      <w:pPr>
        <w:numPr>
          <w:ilvl w:val="0"/>
          <w:numId w:val="112"/>
        </w:numPr>
        <w:spacing w:line="360" w:lineRule="auto"/>
        <w:jc w:val="both"/>
        <w:rPr>
          <w:rFonts w:ascii="Goodly Ligth" w:hAnsi="Goodly Ligth"/>
          <w:sz w:val="24"/>
          <w:szCs w:val="24"/>
          <w:lang w:val="pt-BR"/>
        </w:rPr>
      </w:pPr>
      <w:r w:rsidRPr="00D3647C">
        <w:rPr>
          <w:rFonts w:ascii="Goodly Ligth" w:hAnsi="Goodly Ligth"/>
          <w:sz w:val="24"/>
          <w:szCs w:val="24"/>
          <w:lang w:val="pt-BR"/>
        </w:rPr>
        <w:t>Ensinar é moldar redes que sustentam pertencimento.</w:t>
      </w:r>
    </w:p>
    <w:p w14:paraId="5EC8E143" w14:textId="77777777" w:rsidR="0002530F" w:rsidRPr="00D3647C" w:rsidRDefault="00000000" w:rsidP="008E1594">
      <w:pPr>
        <w:numPr>
          <w:ilvl w:val="0"/>
          <w:numId w:val="112"/>
        </w:numPr>
        <w:spacing w:line="360" w:lineRule="auto"/>
        <w:jc w:val="both"/>
        <w:rPr>
          <w:rFonts w:ascii="Goodly Ligth" w:hAnsi="Goodly Ligth"/>
          <w:sz w:val="24"/>
          <w:szCs w:val="24"/>
          <w:lang w:val="pt-BR"/>
        </w:rPr>
      </w:pPr>
      <w:r w:rsidRPr="00D3647C">
        <w:rPr>
          <w:rFonts w:ascii="Goodly Ligth" w:hAnsi="Goodly Ligth"/>
          <w:sz w:val="24"/>
          <w:szCs w:val="24"/>
          <w:lang w:val="pt-BR"/>
        </w:rPr>
        <w:t>Esperar para intervir é violar um princípio básico da neurociência: o tempo é um recurso neural.</w:t>
      </w:r>
    </w:p>
    <w:p w14:paraId="5B76A1ED"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7AEA4285">
          <v:rect id="_x0000_i1134" style="width:0;height:1.5pt" o:hralign="center" o:hrstd="t" o:hr="t" fillcolor="#a0a0a0" stroked="f"/>
        </w:pict>
      </w:r>
    </w:p>
    <w:p w14:paraId="712EF216"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Conclusão: a urgência é agora</w:t>
      </w:r>
    </w:p>
    <w:p w14:paraId="310A32E6" w14:textId="77777777" w:rsidR="0002530F" w:rsidRPr="00D3647C" w:rsidRDefault="00000000" w:rsidP="008E1594">
      <w:pPr>
        <w:numPr>
          <w:ilvl w:val="0"/>
          <w:numId w:val="113"/>
        </w:numPr>
        <w:spacing w:line="360" w:lineRule="auto"/>
        <w:jc w:val="both"/>
        <w:rPr>
          <w:rFonts w:ascii="Goodly Ligth" w:hAnsi="Goodly Ligth"/>
          <w:sz w:val="24"/>
          <w:szCs w:val="24"/>
          <w:lang w:val="pt-BR"/>
        </w:rPr>
      </w:pPr>
      <w:r w:rsidRPr="00D3647C">
        <w:rPr>
          <w:rFonts w:ascii="Goodly Ligth" w:hAnsi="Goodly Ligth"/>
          <w:sz w:val="24"/>
          <w:szCs w:val="24"/>
          <w:lang w:val="pt-BR"/>
        </w:rPr>
        <w:t>Toda criança tem o direito de desenvolver-se com dignidade;</w:t>
      </w:r>
    </w:p>
    <w:p w14:paraId="6F4F7399" w14:textId="77777777" w:rsidR="0002530F" w:rsidRPr="00D3647C" w:rsidRDefault="00000000" w:rsidP="008E1594">
      <w:pPr>
        <w:numPr>
          <w:ilvl w:val="0"/>
          <w:numId w:val="113"/>
        </w:numPr>
        <w:spacing w:line="360" w:lineRule="auto"/>
        <w:jc w:val="both"/>
        <w:rPr>
          <w:rFonts w:ascii="Goodly Ligth" w:hAnsi="Goodly Ligth"/>
          <w:sz w:val="24"/>
          <w:szCs w:val="24"/>
          <w:lang w:val="pt-BR"/>
        </w:rPr>
      </w:pPr>
      <w:r w:rsidRPr="00D3647C">
        <w:rPr>
          <w:rFonts w:ascii="Goodly Ligth" w:hAnsi="Goodly Ligth"/>
          <w:sz w:val="24"/>
          <w:szCs w:val="24"/>
          <w:lang w:val="pt-BR"/>
        </w:rPr>
        <w:t>O cérebro da infância precisa de direção, de desafio e de presença;</w:t>
      </w:r>
    </w:p>
    <w:p w14:paraId="5612B0D0" w14:textId="77777777" w:rsidR="0002530F" w:rsidRPr="00D3647C" w:rsidRDefault="00000000" w:rsidP="008E1594">
      <w:pPr>
        <w:numPr>
          <w:ilvl w:val="0"/>
          <w:numId w:val="113"/>
        </w:numPr>
        <w:spacing w:line="360" w:lineRule="auto"/>
        <w:jc w:val="both"/>
        <w:rPr>
          <w:rFonts w:ascii="Goodly Ligth" w:hAnsi="Goodly Ligth"/>
          <w:sz w:val="24"/>
          <w:szCs w:val="24"/>
          <w:lang w:val="pt-BR"/>
        </w:rPr>
      </w:pPr>
      <w:r w:rsidRPr="00D3647C">
        <w:rPr>
          <w:rFonts w:ascii="Goodly Ligth" w:hAnsi="Goodly Ligth"/>
          <w:sz w:val="24"/>
          <w:szCs w:val="24"/>
          <w:lang w:val="pt-BR"/>
        </w:rPr>
        <w:t>A EFA é uma resposta neuroética à omissão educativa;</w:t>
      </w:r>
    </w:p>
    <w:p w14:paraId="2615FBB3" w14:textId="77777777" w:rsidR="0002530F" w:rsidRPr="00D3647C" w:rsidRDefault="00000000" w:rsidP="008E1594">
      <w:pPr>
        <w:numPr>
          <w:ilvl w:val="0"/>
          <w:numId w:val="113"/>
        </w:numPr>
        <w:spacing w:line="360" w:lineRule="auto"/>
        <w:jc w:val="both"/>
        <w:rPr>
          <w:rFonts w:ascii="Goodly Ligth" w:hAnsi="Goodly Ligth"/>
          <w:sz w:val="24"/>
          <w:szCs w:val="24"/>
          <w:lang w:val="pt-BR"/>
        </w:rPr>
      </w:pPr>
      <w:r w:rsidRPr="00D3647C">
        <w:rPr>
          <w:rFonts w:ascii="Goodly Ligth" w:hAnsi="Goodly Ligth"/>
          <w:sz w:val="24"/>
          <w:szCs w:val="24"/>
          <w:lang w:val="pt-BR"/>
        </w:rPr>
        <w:t>Quem ensina estrutura o cérebro.</w:t>
      </w:r>
    </w:p>
    <w:p w14:paraId="3465B73A" w14:textId="77777777" w:rsidR="0002530F" w:rsidRPr="00D3647C" w:rsidRDefault="00000000" w:rsidP="008E1594">
      <w:pPr>
        <w:numPr>
          <w:ilvl w:val="0"/>
          <w:numId w:val="113"/>
        </w:numPr>
        <w:spacing w:line="360" w:lineRule="auto"/>
        <w:jc w:val="both"/>
        <w:rPr>
          <w:rFonts w:ascii="Goodly Ligth" w:hAnsi="Goodly Ligth"/>
          <w:sz w:val="24"/>
          <w:szCs w:val="24"/>
          <w:lang w:val="pt-BR"/>
        </w:rPr>
      </w:pPr>
      <w:r w:rsidRPr="00D3647C">
        <w:rPr>
          <w:rFonts w:ascii="Goodly Ligth" w:hAnsi="Goodly Ligth"/>
          <w:sz w:val="24"/>
          <w:szCs w:val="24"/>
          <w:lang w:val="pt-BR"/>
        </w:rPr>
        <w:t>Quem estrutura o cérebro, forma o comportamento.</w:t>
      </w:r>
    </w:p>
    <w:p w14:paraId="3D330490" w14:textId="3F2208B8"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 o comportamento — quando é funcional, social e empático — é o maior indicador de desenvolvimento humano.</w:t>
      </w:r>
    </w:p>
    <w:p w14:paraId="6942CFA4" w14:textId="77777777" w:rsidR="0002530F" w:rsidRPr="00D3647C" w:rsidRDefault="0002530F" w:rsidP="008E1594">
      <w:pPr>
        <w:spacing w:line="360" w:lineRule="auto"/>
        <w:jc w:val="both"/>
        <w:rPr>
          <w:rFonts w:ascii="Goodly Ligth" w:hAnsi="Goodly Ligth"/>
          <w:sz w:val="24"/>
          <w:szCs w:val="24"/>
          <w:lang w:val="pt-BR"/>
        </w:rPr>
      </w:pPr>
    </w:p>
    <w:p w14:paraId="21481D37" w14:textId="77777777" w:rsidR="00491BA5" w:rsidRPr="00D3647C" w:rsidRDefault="00491BA5" w:rsidP="008E1594">
      <w:pPr>
        <w:spacing w:line="360" w:lineRule="auto"/>
        <w:jc w:val="both"/>
        <w:rPr>
          <w:rFonts w:ascii="Goodly Ligth" w:hAnsi="Goodly Ligth"/>
          <w:sz w:val="24"/>
          <w:szCs w:val="24"/>
          <w:lang w:val="pt-BR"/>
        </w:rPr>
      </w:pPr>
    </w:p>
    <w:p w14:paraId="12EBC51F" w14:textId="77777777" w:rsidR="00491BA5" w:rsidRPr="00D3647C" w:rsidRDefault="00491BA5" w:rsidP="008E1594">
      <w:pPr>
        <w:spacing w:line="360" w:lineRule="auto"/>
        <w:jc w:val="both"/>
        <w:rPr>
          <w:rFonts w:ascii="Goodly Ligth" w:hAnsi="Goodly Ligth"/>
          <w:sz w:val="24"/>
          <w:szCs w:val="24"/>
          <w:lang w:val="pt-BR"/>
        </w:rPr>
      </w:pPr>
    </w:p>
    <w:p w14:paraId="4324C3C9" w14:textId="66959115" w:rsidR="0002530F" w:rsidRPr="00D3647C" w:rsidRDefault="00000000" w:rsidP="008E1594">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lastRenderedPageBreak/>
        <w:t>CAPÍTULO 15 – A FALA COMEÇA NO VÍNCULO: A EFA COMO PROPOSTA NEUROPROTETORA PARA O ENSINO DA COMUNICAÇÃO</w:t>
      </w:r>
    </w:p>
    <w:p w14:paraId="7477BD8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Introdução</w:t>
      </w:r>
    </w:p>
    <w:p w14:paraId="30ADBC48"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Educação Funcional Afetiva (EFA) sustenta que o desenvolvimento da fala não começa pela boca, mas pelo vínculo. A fala é consequência de experiências sociais organizadas, afetivas e intencionalmente mediadas. Antes de verbalizar palavras, a criança precisa ter razões para se comunicar.</w:t>
      </w:r>
    </w:p>
    <w:p w14:paraId="141CD579" w14:textId="6D39A51E"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Falar não é apenas emitir sons. É interagir, compartilhar e pertencer.</w:t>
      </w:r>
    </w:p>
    <w:p w14:paraId="31364917"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Este capítulo apresenta a proposta da EFA como uma metodologia neurofuncional e ética para o ensino da fala e da comunicação — especialmente em crianças com desenvolvimento atípico.</w:t>
      </w:r>
    </w:p>
    <w:p w14:paraId="0A9ED1C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806CFA5">
          <v:rect id="_x0000_i1135" style="width:0;height:1.5pt" o:hralign="center" o:hrstd="t" o:hr="t" fillcolor="#a0a0a0" stroked="f"/>
        </w:pict>
      </w:r>
    </w:p>
    <w:p w14:paraId="09E33BCE" w14:textId="74DAECE1"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ensino da fala começa no cérebro social</w:t>
      </w:r>
    </w:p>
    <w:p w14:paraId="6D7A064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Antes da criança desenvolver linguagem verbal, o cérebro precisa ativar redes de cognição social e motivação para a comunicação. Isso exige ambientes com:</w:t>
      </w:r>
    </w:p>
    <w:p w14:paraId="7D4EE332" w14:textId="77777777" w:rsidR="0002530F" w:rsidRPr="00D3647C" w:rsidRDefault="00000000" w:rsidP="008E1594">
      <w:pPr>
        <w:numPr>
          <w:ilvl w:val="0"/>
          <w:numId w:val="114"/>
        </w:numPr>
        <w:spacing w:line="360" w:lineRule="auto"/>
        <w:jc w:val="both"/>
        <w:rPr>
          <w:rFonts w:ascii="Goodly Ligth" w:hAnsi="Goodly Ligth"/>
          <w:sz w:val="24"/>
          <w:szCs w:val="24"/>
          <w:lang w:val="pt-BR"/>
        </w:rPr>
      </w:pPr>
      <w:r w:rsidRPr="00D3647C">
        <w:rPr>
          <w:rFonts w:ascii="Goodly Ligth" w:hAnsi="Goodly Ligth"/>
          <w:sz w:val="24"/>
          <w:szCs w:val="24"/>
          <w:lang w:val="pt-BR"/>
        </w:rPr>
        <w:t>Contato visual frequente;</w:t>
      </w:r>
    </w:p>
    <w:p w14:paraId="566EF178" w14:textId="77777777" w:rsidR="0002530F" w:rsidRPr="00D3647C" w:rsidRDefault="00000000" w:rsidP="008E1594">
      <w:pPr>
        <w:numPr>
          <w:ilvl w:val="0"/>
          <w:numId w:val="114"/>
        </w:numPr>
        <w:spacing w:line="360" w:lineRule="auto"/>
        <w:jc w:val="both"/>
        <w:rPr>
          <w:rFonts w:ascii="Goodly Ligth" w:hAnsi="Goodly Ligth"/>
          <w:sz w:val="24"/>
          <w:szCs w:val="24"/>
          <w:lang w:val="pt-BR"/>
        </w:rPr>
      </w:pPr>
      <w:r w:rsidRPr="00D3647C">
        <w:rPr>
          <w:rFonts w:ascii="Goodly Ligth" w:hAnsi="Goodly Ligth"/>
          <w:sz w:val="24"/>
          <w:szCs w:val="24"/>
          <w:lang w:val="pt-BR"/>
        </w:rPr>
        <w:t>Reações emocionais coerentes;</w:t>
      </w:r>
    </w:p>
    <w:p w14:paraId="79326F9E" w14:textId="77777777" w:rsidR="0002530F" w:rsidRPr="00D3647C" w:rsidRDefault="00000000" w:rsidP="008E1594">
      <w:pPr>
        <w:numPr>
          <w:ilvl w:val="0"/>
          <w:numId w:val="114"/>
        </w:numPr>
        <w:spacing w:line="360" w:lineRule="auto"/>
        <w:jc w:val="both"/>
        <w:rPr>
          <w:rFonts w:ascii="Goodly Ligth" w:hAnsi="Goodly Ligth"/>
          <w:sz w:val="24"/>
          <w:szCs w:val="24"/>
          <w:lang w:val="pt-BR"/>
        </w:rPr>
      </w:pPr>
      <w:r w:rsidRPr="00D3647C">
        <w:rPr>
          <w:rFonts w:ascii="Goodly Ligth" w:hAnsi="Goodly Ligth"/>
          <w:sz w:val="24"/>
          <w:szCs w:val="24"/>
          <w:lang w:val="pt-BR"/>
        </w:rPr>
        <w:t>Oportunidades de troca (turnos);</w:t>
      </w:r>
    </w:p>
    <w:p w14:paraId="1EF0F73D" w14:textId="77777777" w:rsidR="0002530F" w:rsidRPr="00D3647C" w:rsidRDefault="00000000" w:rsidP="008E1594">
      <w:pPr>
        <w:numPr>
          <w:ilvl w:val="0"/>
          <w:numId w:val="114"/>
        </w:numPr>
        <w:spacing w:line="360" w:lineRule="auto"/>
        <w:jc w:val="both"/>
        <w:rPr>
          <w:rFonts w:ascii="Goodly Ligth" w:hAnsi="Goodly Ligth"/>
          <w:sz w:val="24"/>
          <w:szCs w:val="24"/>
          <w:lang w:val="pt-BR"/>
        </w:rPr>
      </w:pPr>
      <w:r w:rsidRPr="00D3647C">
        <w:rPr>
          <w:rFonts w:ascii="Goodly Ligth" w:hAnsi="Goodly Ligth"/>
          <w:sz w:val="24"/>
          <w:szCs w:val="24"/>
          <w:lang w:val="pt-BR"/>
        </w:rPr>
        <w:t>Presença afetiva e responsiva do adulto.</w:t>
      </w:r>
    </w:p>
    <w:p w14:paraId="1D4995EF" w14:textId="5DDA5D3A"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Segundo Mundy &amp; Neal (2001), a linguagem se constrói sobre habilidades precoces de interação social — como atenção compartilhada e imitação.</w:t>
      </w:r>
    </w:p>
    <w:p w14:paraId="2B09C333"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0858B301">
          <v:rect id="_x0000_i1136" style="width:0;height:1.5pt" o:hralign="center" o:hrstd="t" o:hr="t" fillcolor="#a0a0a0" stroked="f"/>
        </w:pict>
      </w:r>
    </w:p>
    <w:p w14:paraId="3092390B" w14:textId="6EDD005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Etapas do Ensino de Comunicação na Perspectiva da EFA</w:t>
      </w:r>
    </w:p>
    <w:p w14:paraId="74A339B4" w14:textId="1F55E869"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1. </w:t>
      </w:r>
      <w:r w:rsidR="00491BA5" w:rsidRPr="00D3647C">
        <w:rPr>
          <w:rFonts w:ascii="Goodly Ligth" w:hAnsi="Goodly Ligth" w:cs="Segoe UI Emoji"/>
          <w:sz w:val="24"/>
          <w:szCs w:val="24"/>
          <w:lang w:val="pt-BR"/>
        </w:rPr>
        <w:t xml:space="preserve"> </w:t>
      </w:r>
      <w:r w:rsidRPr="00D3647C">
        <w:rPr>
          <w:rFonts w:ascii="Goodly Ligth" w:hAnsi="Goodly Ligth"/>
          <w:sz w:val="24"/>
          <w:szCs w:val="24"/>
          <w:lang w:val="pt-BR"/>
        </w:rPr>
        <w:t>Ativar os circuitos sociais</w:t>
      </w:r>
    </w:p>
    <w:p w14:paraId="34E99F02" w14:textId="77777777" w:rsidR="0002530F" w:rsidRPr="00D3647C" w:rsidRDefault="00000000" w:rsidP="008E1594">
      <w:pPr>
        <w:numPr>
          <w:ilvl w:val="0"/>
          <w:numId w:val="115"/>
        </w:numPr>
        <w:spacing w:line="360" w:lineRule="auto"/>
        <w:jc w:val="both"/>
        <w:rPr>
          <w:rFonts w:ascii="Goodly Ligth" w:hAnsi="Goodly Ligth"/>
          <w:sz w:val="24"/>
          <w:szCs w:val="24"/>
          <w:lang w:val="pt-BR"/>
        </w:rPr>
      </w:pPr>
      <w:r w:rsidRPr="00D3647C">
        <w:rPr>
          <w:rFonts w:ascii="Goodly Ligth" w:hAnsi="Goodly Ligth"/>
          <w:sz w:val="24"/>
          <w:szCs w:val="24"/>
          <w:lang w:val="pt-BR"/>
        </w:rPr>
        <w:t>Tornar a interação social interessante, previsível e reforçadora;</w:t>
      </w:r>
    </w:p>
    <w:p w14:paraId="0185E9DF" w14:textId="77777777" w:rsidR="0002530F" w:rsidRPr="00D3647C" w:rsidRDefault="00000000" w:rsidP="008E1594">
      <w:pPr>
        <w:numPr>
          <w:ilvl w:val="0"/>
          <w:numId w:val="115"/>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Reforçar olhares, gestos, toques, aproximações;</w:t>
      </w:r>
    </w:p>
    <w:p w14:paraId="0969B0D5" w14:textId="77777777" w:rsidR="0002530F" w:rsidRPr="00D3647C" w:rsidRDefault="00000000" w:rsidP="008E1594">
      <w:pPr>
        <w:numPr>
          <w:ilvl w:val="0"/>
          <w:numId w:val="115"/>
        </w:numPr>
        <w:spacing w:line="360" w:lineRule="auto"/>
        <w:jc w:val="both"/>
        <w:rPr>
          <w:rFonts w:ascii="Goodly Ligth" w:hAnsi="Goodly Ligth"/>
          <w:sz w:val="24"/>
          <w:szCs w:val="24"/>
          <w:lang w:val="pt-BR"/>
        </w:rPr>
      </w:pPr>
      <w:r w:rsidRPr="00D3647C">
        <w:rPr>
          <w:rFonts w:ascii="Goodly Ligth" w:hAnsi="Goodly Ligth"/>
          <w:sz w:val="24"/>
          <w:szCs w:val="24"/>
          <w:lang w:val="pt-BR"/>
        </w:rPr>
        <w:t>Priorizar vínculo antes da exigência de sons.</w:t>
      </w:r>
    </w:p>
    <w:p w14:paraId="36B1A449" w14:textId="36D225D4"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2. </w:t>
      </w:r>
      <w:r w:rsidR="00491BA5" w:rsidRPr="00D3647C">
        <w:rPr>
          <w:rFonts w:ascii="Goodly Ligth" w:hAnsi="Goodly Ligth" w:cs="Segoe UI Emoji"/>
          <w:sz w:val="24"/>
          <w:szCs w:val="24"/>
          <w:lang w:val="pt-BR"/>
        </w:rPr>
        <w:t xml:space="preserve"> </w:t>
      </w:r>
      <w:r w:rsidRPr="00D3647C">
        <w:rPr>
          <w:rFonts w:ascii="Goodly Ligth" w:hAnsi="Goodly Ligth"/>
          <w:sz w:val="24"/>
          <w:szCs w:val="24"/>
          <w:lang w:val="pt-BR"/>
        </w:rPr>
        <w:t>Construir pré-requisitos neurológicos e comportamentais</w:t>
      </w:r>
    </w:p>
    <w:p w14:paraId="57F85FBE" w14:textId="77777777" w:rsidR="0002530F" w:rsidRPr="00D3647C" w:rsidRDefault="00000000" w:rsidP="008E1594">
      <w:pPr>
        <w:numPr>
          <w:ilvl w:val="0"/>
          <w:numId w:val="116"/>
        </w:numPr>
        <w:spacing w:line="360" w:lineRule="auto"/>
        <w:jc w:val="both"/>
        <w:rPr>
          <w:rFonts w:ascii="Goodly Ligth" w:hAnsi="Goodly Ligth"/>
          <w:sz w:val="24"/>
          <w:szCs w:val="24"/>
          <w:lang w:val="pt-BR"/>
        </w:rPr>
      </w:pPr>
      <w:r w:rsidRPr="00D3647C">
        <w:rPr>
          <w:rFonts w:ascii="Goodly Ligth" w:hAnsi="Goodly Ligth"/>
          <w:sz w:val="24"/>
          <w:szCs w:val="24"/>
          <w:lang w:val="pt-BR"/>
        </w:rPr>
        <w:t>Atenção compartilhada;</w:t>
      </w:r>
    </w:p>
    <w:p w14:paraId="6E7DEEA9" w14:textId="77777777" w:rsidR="0002530F" w:rsidRPr="00D3647C" w:rsidRDefault="00000000" w:rsidP="008E1594">
      <w:pPr>
        <w:numPr>
          <w:ilvl w:val="0"/>
          <w:numId w:val="116"/>
        </w:numPr>
        <w:spacing w:line="360" w:lineRule="auto"/>
        <w:jc w:val="both"/>
        <w:rPr>
          <w:rFonts w:ascii="Goodly Ligth" w:hAnsi="Goodly Ligth"/>
          <w:sz w:val="24"/>
          <w:szCs w:val="24"/>
          <w:lang w:val="pt-BR"/>
        </w:rPr>
      </w:pPr>
      <w:r w:rsidRPr="00D3647C">
        <w:rPr>
          <w:rFonts w:ascii="Goodly Ligth" w:hAnsi="Goodly Ligth"/>
          <w:sz w:val="24"/>
          <w:szCs w:val="24"/>
          <w:lang w:val="pt-BR"/>
        </w:rPr>
        <w:t>Imitação motora e vocal;</w:t>
      </w:r>
    </w:p>
    <w:p w14:paraId="7039C626" w14:textId="77777777" w:rsidR="0002530F" w:rsidRPr="00D3647C" w:rsidRDefault="00000000" w:rsidP="008E1594">
      <w:pPr>
        <w:numPr>
          <w:ilvl w:val="0"/>
          <w:numId w:val="116"/>
        </w:numPr>
        <w:spacing w:line="360" w:lineRule="auto"/>
        <w:jc w:val="both"/>
        <w:rPr>
          <w:rFonts w:ascii="Goodly Ligth" w:hAnsi="Goodly Ligth"/>
          <w:sz w:val="24"/>
          <w:szCs w:val="24"/>
          <w:lang w:val="pt-BR"/>
        </w:rPr>
      </w:pPr>
      <w:r w:rsidRPr="00D3647C">
        <w:rPr>
          <w:rFonts w:ascii="Goodly Ligth" w:hAnsi="Goodly Ligth"/>
          <w:sz w:val="24"/>
          <w:szCs w:val="24"/>
          <w:lang w:val="pt-BR"/>
        </w:rPr>
        <w:t>Revezamento em brincadeiras;</w:t>
      </w:r>
    </w:p>
    <w:p w14:paraId="73738A46" w14:textId="77777777" w:rsidR="0002530F" w:rsidRPr="00D3647C" w:rsidRDefault="00000000" w:rsidP="008E1594">
      <w:pPr>
        <w:numPr>
          <w:ilvl w:val="0"/>
          <w:numId w:val="116"/>
        </w:numPr>
        <w:spacing w:line="360" w:lineRule="auto"/>
        <w:jc w:val="both"/>
        <w:rPr>
          <w:rFonts w:ascii="Goodly Ligth" w:hAnsi="Goodly Ligth"/>
          <w:sz w:val="24"/>
          <w:szCs w:val="24"/>
          <w:lang w:val="pt-BR"/>
        </w:rPr>
      </w:pPr>
      <w:r w:rsidRPr="00D3647C">
        <w:rPr>
          <w:rFonts w:ascii="Goodly Ligth" w:hAnsi="Goodly Ligth"/>
          <w:sz w:val="24"/>
          <w:szCs w:val="24"/>
          <w:lang w:val="pt-BR"/>
        </w:rPr>
        <w:t>Interesse pela voz e pelo rosto do outro.</w:t>
      </w:r>
    </w:p>
    <w:p w14:paraId="328CA3FB" w14:textId="2D9C96C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3. </w:t>
      </w:r>
      <w:r w:rsidR="00491BA5" w:rsidRPr="00D3647C">
        <w:rPr>
          <w:rFonts w:ascii="Goodly Ligth" w:hAnsi="Goodly Ligth"/>
          <w:sz w:val="24"/>
          <w:szCs w:val="24"/>
          <w:lang w:val="pt-BR"/>
        </w:rPr>
        <w:t xml:space="preserve">  </w:t>
      </w:r>
      <w:r w:rsidRPr="00D3647C">
        <w:rPr>
          <w:rFonts w:ascii="Goodly Ligth" w:hAnsi="Goodly Ligth"/>
          <w:sz w:val="24"/>
          <w:szCs w:val="24"/>
          <w:lang w:val="pt-BR"/>
        </w:rPr>
        <w:t xml:space="preserve"> Ensinar que comunicar dá acesso</w:t>
      </w:r>
    </w:p>
    <w:p w14:paraId="587B9419" w14:textId="77777777" w:rsidR="0002530F" w:rsidRPr="00D3647C" w:rsidRDefault="00000000" w:rsidP="008E1594">
      <w:pPr>
        <w:numPr>
          <w:ilvl w:val="0"/>
          <w:numId w:val="117"/>
        </w:numPr>
        <w:spacing w:line="360" w:lineRule="auto"/>
        <w:jc w:val="both"/>
        <w:rPr>
          <w:rFonts w:ascii="Goodly Ligth" w:hAnsi="Goodly Ligth"/>
          <w:sz w:val="24"/>
          <w:szCs w:val="24"/>
          <w:lang w:val="pt-BR"/>
        </w:rPr>
      </w:pPr>
      <w:r w:rsidRPr="00D3647C">
        <w:rPr>
          <w:rFonts w:ascii="Goodly Ligth" w:hAnsi="Goodly Ligth"/>
          <w:sz w:val="24"/>
          <w:szCs w:val="24"/>
          <w:lang w:val="pt-BR"/>
        </w:rPr>
        <w:t>Antes da fala, a criança precisa entender:</w:t>
      </w:r>
    </w:p>
    <w:p w14:paraId="17ED5A9A"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“Se eu me comunico, eu consigo algo.”</w:t>
      </w:r>
    </w:p>
    <w:p w14:paraId="07B97F6B" w14:textId="77777777" w:rsidR="0002530F" w:rsidRPr="00D3647C" w:rsidRDefault="00000000" w:rsidP="008E1594">
      <w:pPr>
        <w:numPr>
          <w:ilvl w:val="0"/>
          <w:numId w:val="118"/>
        </w:numPr>
        <w:spacing w:line="360" w:lineRule="auto"/>
        <w:jc w:val="both"/>
        <w:rPr>
          <w:rFonts w:ascii="Goodly Ligth" w:hAnsi="Goodly Ligth"/>
          <w:sz w:val="24"/>
          <w:szCs w:val="24"/>
          <w:lang w:val="pt-BR"/>
        </w:rPr>
      </w:pPr>
      <w:r w:rsidRPr="00D3647C">
        <w:rPr>
          <w:rFonts w:ascii="Goodly Ligth" w:hAnsi="Goodly Ligth"/>
          <w:sz w:val="24"/>
          <w:szCs w:val="24"/>
          <w:lang w:val="pt-BR"/>
        </w:rPr>
        <w:t>Ensinar gestos, apontar, PECS, troca por figuras, expressões faciais, vocalizações com função.</w:t>
      </w:r>
    </w:p>
    <w:p w14:paraId="7259EB8F" w14:textId="3427202B"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4.  Modelar linguagem funcional</w:t>
      </w:r>
    </w:p>
    <w:p w14:paraId="7EAEB5EC" w14:textId="77777777" w:rsidR="0002530F" w:rsidRPr="00D3647C" w:rsidRDefault="00000000" w:rsidP="008E1594">
      <w:pPr>
        <w:numPr>
          <w:ilvl w:val="0"/>
          <w:numId w:val="119"/>
        </w:numPr>
        <w:spacing w:line="360" w:lineRule="auto"/>
        <w:jc w:val="both"/>
        <w:rPr>
          <w:rFonts w:ascii="Goodly Ligth" w:hAnsi="Goodly Ligth"/>
          <w:sz w:val="24"/>
          <w:szCs w:val="24"/>
          <w:lang w:val="pt-BR"/>
        </w:rPr>
      </w:pPr>
      <w:r w:rsidRPr="00D3647C">
        <w:rPr>
          <w:rFonts w:ascii="Goodly Ligth" w:hAnsi="Goodly Ligth"/>
          <w:sz w:val="24"/>
          <w:szCs w:val="24"/>
          <w:lang w:val="pt-BR"/>
        </w:rPr>
        <w:t>Estimular sons e palavras com base em reforçadores naturais;</w:t>
      </w:r>
    </w:p>
    <w:p w14:paraId="0F860B02" w14:textId="77777777" w:rsidR="0002530F" w:rsidRPr="00D3647C" w:rsidRDefault="00000000" w:rsidP="008E1594">
      <w:pPr>
        <w:numPr>
          <w:ilvl w:val="0"/>
          <w:numId w:val="119"/>
        </w:numPr>
        <w:spacing w:line="360" w:lineRule="auto"/>
        <w:jc w:val="both"/>
        <w:rPr>
          <w:rFonts w:ascii="Goodly Ligth" w:hAnsi="Goodly Ligth"/>
          <w:sz w:val="24"/>
          <w:szCs w:val="24"/>
          <w:lang w:val="pt-BR"/>
        </w:rPr>
      </w:pPr>
      <w:r w:rsidRPr="00D3647C">
        <w:rPr>
          <w:rFonts w:ascii="Goodly Ligth" w:hAnsi="Goodly Ligth"/>
          <w:sz w:val="24"/>
          <w:szCs w:val="24"/>
          <w:lang w:val="pt-BR"/>
        </w:rPr>
        <w:t>Usar contextos reais (brincar, comer, interagir);</w:t>
      </w:r>
    </w:p>
    <w:p w14:paraId="24611156" w14:textId="77777777" w:rsidR="0002530F" w:rsidRPr="00D3647C" w:rsidRDefault="00000000" w:rsidP="008E1594">
      <w:pPr>
        <w:numPr>
          <w:ilvl w:val="0"/>
          <w:numId w:val="119"/>
        </w:numPr>
        <w:spacing w:line="360" w:lineRule="auto"/>
        <w:jc w:val="both"/>
        <w:rPr>
          <w:rFonts w:ascii="Goodly Ligth" w:hAnsi="Goodly Ligth"/>
          <w:sz w:val="24"/>
          <w:szCs w:val="24"/>
          <w:lang w:val="pt-BR"/>
        </w:rPr>
      </w:pPr>
      <w:r w:rsidRPr="00D3647C">
        <w:rPr>
          <w:rFonts w:ascii="Goodly Ligth" w:hAnsi="Goodly Ligth"/>
          <w:sz w:val="24"/>
          <w:szCs w:val="24"/>
          <w:lang w:val="pt-BR"/>
        </w:rPr>
        <w:t>Ampliar vocabulário funcional antes do vocabulário temático.</w:t>
      </w:r>
    </w:p>
    <w:p w14:paraId="3AE2E044" w14:textId="5C09E74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5.  Manter a neuroplasticidade ativa</w:t>
      </w:r>
    </w:p>
    <w:p w14:paraId="2CC26A3E" w14:textId="77777777" w:rsidR="0002530F" w:rsidRPr="00D3647C" w:rsidRDefault="00000000" w:rsidP="008E1594">
      <w:pPr>
        <w:numPr>
          <w:ilvl w:val="0"/>
          <w:numId w:val="120"/>
        </w:numPr>
        <w:spacing w:line="360" w:lineRule="auto"/>
        <w:jc w:val="both"/>
        <w:rPr>
          <w:rFonts w:ascii="Goodly Ligth" w:hAnsi="Goodly Ligth"/>
          <w:sz w:val="24"/>
          <w:szCs w:val="24"/>
          <w:lang w:val="pt-BR"/>
        </w:rPr>
      </w:pPr>
      <w:r w:rsidRPr="00D3647C">
        <w:rPr>
          <w:rFonts w:ascii="Goodly Ligth" w:hAnsi="Goodly Ligth"/>
          <w:sz w:val="24"/>
          <w:szCs w:val="24"/>
          <w:lang w:val="pt-BR"/>
        </w:rPr>
        <w:t>O que a criança aprende na clínica precisa ser reforçado na casa, na escola e nos contextos do dia a dia;</w:t>
      </w:r>
    </w:p>
    <w:p w14:paraId="3972A8B0" w14:textId="77777777" w:rsidR="0002530F" w:rsidRPr="00D3647C" w:rsidRDefault="00000000" w:rsidP="008E1594">
      <w:pPr>
        <w:numPr>
          <w:ilvl w:val="0"/>
          <w:numId w:val="120"/>
        </w:numPr>
        <w:spacing w:line="360" w:lineRule="auto"/>
        <w:jc w:val="both"/>
        <w:rPr>
          <w:rFonts w:ascii="Goodly Ligth" w:hAnsi="Goodly Ligth"/>
          <w:sz w:val="24"/>
          <w:szCs w:val="24"/>
          <w:lang w:val="pt-BR"/>
        </w:rPr>
      </w:pPr>
      <w:r w:rsidRPr="00D3647C">
        <w:rPr>
          <w:rFonts w:ascii="Goodly Ligth" w:hAnsi="Goodly Ligth"/>
          <w:sz w:val="24"/>
          <w:szCs w:val="24"/>
          <w:lang w:val="pt-BR"/>
        </w:rPr>
        <w:t>O cérebro precisa de repetição funcional para manter conexões.</w:t>
      </w:r>
    </w:p>
    <w:p w14:paraId="7EBE2B72" w14:textId="02F9E6C9"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6.  Quando a fala não vem, abrir outro canal</w:t>
      </w:r>
    </w:p>
    <w:p w14:paraId="6095A781" w14:textId="77777777" w:rsidR="0002530F" w:rsidRPr="00D3647C" w:rsidRDefault="00000000" w:rsidP="008E1594">
      <w:pPr>
        <w:numPr>
          <w:ilvl w:val="0"/>
          <w:numId w:val="121"/>
        </w:numPr>
        <w:spacing w:line="360" w:lineRule="auto"/>
        <w:jc w:val="both"/>
        <w:rPr>
          <w:rFonts w:ascii="Goodly Ligth" w:hAnsi="Goodly Ligth"/>
          <w:sz w:val="24"/>
          <w:szCs w:val="24"/>
          <w:lang w:val="pt-BR"/>
        </w:rPr>
      </w:pPr>
      <w:r w:rsidRPr="00D3647C">
        <w:rPr>
          <w:rFonts w:ascii="Goodly Ligth" w:hAnsi="Goodly Ligth"/>
          <w:sz w:val="24"/>
          <w:szCs w:val="24"/>
          <w:lang w:val="pt-BR"/>
        </w:rPr>
        <w:t>Comunicação Aumentativa e Alternativa (CAA) não é substituição da fala, mas ponte funcional;</w:t>
      </w:r>
    </w:p>
    <w:p w14:paraId="6847D9B3" w14:textId="77777777" w:rsidR="0002530F" w:rsidRPr="00D3647C" w:rsidRDefault="00000000" w:rsidP="008E1594">
      <w:pPr>
        <w:numPr>
          <w:ilvl w:val="0"/>
          <w:numId w:val="121"/>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Ensinar o uso de figuras, tabelas, apps, gestos e sinais como forma de acesso imediato à autonomia comunicativa.</w:t>
      </w:r>
    </w:p>
    <w:p w14:paraId="2777A010"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DD7DA78">
          <v:rect id="_x0000_i1137" style="width:0;height:1.5pt" o:hralign="center" o:hrstd="t" o:hr="t" fillcolor="#a0a0a0" stroked="f"/>
        </w:pict>
      </w:r>
    </w:p>
    <w:p w14:paraId="33445F34" w14:textId="481760A5"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 A Janela de Neuroplasticidade e o Risco do Silêncio</w:t>
      </w:r>
    </w:p>
    <w:p w14:paraId="61051C1D" w14:textId="08BAFE60"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Os primeiros anos de vida são uma janela única de reorganização cerebral.</w:t>
      </w:r>
      <w:r w:rsidRPr="00D3647C">
        <w:rPr>
          <w:rFonts w:ascii="Goodly Ligth" w:hAnsi="Goodly Ligth"/>
          <w:sz w:val="24"/>
          <w:szCs w:val="24"/>
          <w:lang w:val="pt-BR"/>
        </w:rPr>
        <w:br/>
      </w:r>
      <w:proofErr w:type="spellStart"/>
      <w:r w:rsidRPr="00D3647C">
        <w:rPr>
          <w:rFonts w:ascii="Goodly Ligth" w:hAnsi="Goodly Ligth"/>
          <w:sz w:val="24"/>
          <w:szCs w:val="24"/>
          <w:lang w:val="pt-BR"/>
        </w:rPr>
        <w:t>Huttenlocher</w:t>
      </w:r>
      <w:proofErr w:type="spellEnd"/>
      <w:r w:rsidRPr="00D3647C">
        <w:rPr>
          <w:rFonts w:ascii="Goodly Ligth" w:hAnsi="Goodly Ligth"/>
          <w:sz w:val="24"/>
          <w:szCs w:val="24"/>
          <w:lang w:val="pt-BR"/>
        </w:rPr>
        <w:t xml:space="preserve"> (2002) demonstrou que:</w:t>
      </w:r>
    </w:p>
    <w:p w14:paraId="1C1476A7" w14:textId="77777777" w:rsidR="0002530F" w:rsidRPr="00D3647C" w:rsidRDefault="00000000" w:rsidP="008E1594">
      <w:pPr>
        <w:numPr>
          <w:ilvl w:val="0"/>
          <w:numId w:val="122"/>
        </w:numPr>
        <w:spacing w:line="360" w:lineRule="auto"/>
        <w:jc w:val="both"/>
        <w:rPr>
          <w:rFonts w:ascii="Goodly Ligth" w:hAnsi="Goodly Ligth"/>
          <w:sz w:val="24"/>
          <w:szCs w:val="24"/>
          <w:lang w:val="pt-BR"/>
        </w:rPr>
      </w:pPr>
      <w:r w:rsidRPr="00D3647C">
        <w:rPr>
          <w:rFonts w:ascii="Goodly Ligth" w:hAnsi="Goodly Ligth"/>
          <w:sz w:val="24"/>
          <w:szCs w:val="24"/>
          <w:lang w:val="pt-BR"/>
        </w:rPr>
        <w:t>A poda sináptica elimina conexões não utilizadas;</w:t>
      </w:r>
    </w:p>
    <w:p w14:paraId="5818B0A5" w14:textId="77777777" w:rsidR="0002530F" w:rsidRPr="00D3647C" w:rsidRDefault="00000000" w:rsidP="008E1594">
      <w:pPr>
        <w:numPr>
          <w:ilvl w:val="0"/>
          <w:numId w:val="122"/>
        </w:numPr>
        <w:spacing w:line="360" w:lineRule="auto"/>
        <w:jc w:val="both"/>
        <w:rPr>
          <w:rFonts w:ascii="Goodly Ligth" w:hAnsi="Goodly Ligth"/>
          <w:sz w:val="24"/>
          <w:szCs w:val="24"/>
          <w:lang w:val="pt-BR"/>
        </w:rPr>
      </w:pPr>
      <w:r w:rsidRPr="00D3647C">
        <w:rPr>
          <w:rFonts w:ascii="Goodly Ligth" w:hAnsi="Goodly Ligth"/>
          <w:sz w:val="24"/>
          <w:szCs w:val="24"/>
          <w:lang w:val="pt-BR"/>
        </w:rPr>
        <w:t>Ambientes pobres em linguagem e interação reduzem a capacidade neural futura de falar.</w:t>
      </w:r>
    </w:p>
    <w:p w14:paraId="463D8AD3" w14:textId="664FDA8D"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Isso significa que:</w:t>
      </w:r>
    </w:p>
    <w:p w14:paraId="4203952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ausência de ensino de comunicação é um risco real de perda estrutural.</w:t>
      </w:r>
    </w:p>
    <w:p w14:paraId="1E7E8EA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6CE514C5">
          <v:rect id="_x0000_i1138" style="width:0;height:1.5pt" o:hralign="center" o:hrstd="t" o:hr="t" fillcolor="#a0a0a0" stroked="f"/>
        </w:pict>
      </w:r>
    </w:p>
    <w:p w14:paraId="78328190" w14:textId="73896B3C"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Uma questão ética, científica e humana</w:t>
      </w:r>
    </w:p>
    <w:p w14:paraId="44A171AA"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Deixar uma criança anos “esperando a fala vir” é uma violação do direito à comunicação.</w:t>
      </w:r>
    </w:p>
    <w:p w14:paraId="00926672" w14:textId="77777777" w:rsidR="0002530F" w:rsidRPr="00D3647C" w:rsidRDefault="00000000" w:rsidP="008E1594">
      <w:pPr>
        <w:numPr>
          <w:ilvl w:val="0"/>
          <w:numId w:val="123"/>
        </w:numPr>
        <w:spacing w:line="360" w:lineRule="auto"/>
        <w:jc w:val="both"/>
        <w:rPr>
          <w:rFonts w:ascii="Goodly Ligth" w:hAnsi="Goodly Ligth"/>
          <w:sz w:val="24"/>
          <w:szCs w:val="24"/>
          <w:lang w:val="pt-BR"/>
        </w:rPr>
      </w:pPr>
      <w:r w:rsidRPr="00D3647C">
        <w:rPr>
          <w:rFonts w:ascii="Goodly Ligth" w:hAnsi="Goodly Ligth"/>
          <w:sz w:val="24"/>
          <w:szCs w:val="24"/>
          <w:lang w:val="pt-BR"/>
        </w:rPr>
        <w:t>A fala pode não vir.</w:t>
      </w:r>
    </w:p>
    <w:p w14:paraId="0B70D52C" w14:textId="77777777" w:rsidR="0002530F" w:rsidRPr="00D3647C" w:rsidRDefault="00000000" w:rsidP="008E1594">
      <w:pPr>
        <w:numPr>
          <w:ilvl w:val="0"/>
          <w:numId w:val="123"/>
        </w:numPr>
        <w:spacing w:line="360" w:lineRule="auto"/>
        <w:jc w:val="both"/>
        <w:rPr>
          <w:rFonts w:ascii="Goodly Ligth" w:hAnsi="Goodly Ligth"/>
          <w:sz w:val="24"/>
          <w:szCs w:val="24"/>
          <w:lang w:val="pt-BR"/>
        </w:rPr>
      </w:pPr>
      <w:r w:rsidRPr="00D3647C">
        <w:rPr>
          <w:rFonts w:ascii="Goodly Ligth" w:hAnsi="Goodly Ligth"/>
          <w:sz w:val="24"/>
          <w:szCs w:val="24"/>
          <w:lang w:val="pt-BR"/>
        </w:rPr>
        <w:t>A linguagem pode não ser oral.</w:t>
      </w:r>
    </w:p>
    <w:p w14:paraId="02AE9D7B" w14:textId="77777777" w:rsidR="0002530F" w:rsidRPr="00D3647C" w:rsidRDefault="00000000" w:rsidP="008E1594">
      <w:pPr>
        <w:numPr>
          <w:ilvl w:val="0"/>
          <w:numId w:val="123"/>
        </w:numPr>
        <w:spacing w:line="360" w:lineRule="auto"/>
        <w:jc w:val="both"/>
        <w:rPr>
          <w:rFonts w:ascii="Goodly Ligth" w:hAnsi="Goodly Ligth"/>
          <w:sz w:val="24"/>
          <w:szCs w:val="24"/>
          <w:lang w:val="pt-BR"/>
        </w:rPr>
      </w:pPr>
      <w:r w:rsidRPr="00D3647C">
        <w:rPr>
          <w:rFonts w:ascii="Goodly Ligth" w:hAnsi="Goodly Ligth"/>
          <w:sz w:val="24"/>
          <w:szCs w:val="24"/>
          <w:lang w:val="pt-BR"/>
        </w:rPr>
        <w:t>Mas o ensino da comunicação é inegociável.</w:t>
      </w:r>
    </w:p>
    <w:p w14:paraId="7FDC21E7" w14:textId="35ECD76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sustenta:</w:t>
      </w:r>
    </w:p>
    <w:p w14:paraId="3B0D958B" w14:textId="77777777" w:rsidR="0002530F" w:rsidRPr="00D3647C" w:rsidRDefault="00000000" w:rsidP="008E1594">
      <w:pPr>
        <w:numPr>
          <w:ilvl w:val="0"/>
          <w:numId w:val="124"/>
        </w:numPr>
        <w:spacing w:line="360" w:lineRule="auto"/>
        <w:jc w:val="both"/>
        <w:rPr>
          <w:rFonts w:ascii="Goodly Ligth" w:hAnsi="Goodly Ligth"/>
          <w:sz w:val="24"/>
          <w:szCs w:val="24"/>
          <w:lang w:val="pt-BR"/>
        </w:rPr>
      </w:pPr>
      <w:r w:rsidRPr="00D3647C">
        <w:rPr>
          <w:rFonts w:ascii="Goodly Ligth" w:hAnsi="Goodly Ligth"/>
          <w:sz w:val="24"/>
          <w:szCs w:val="24"/>
          <w:lang w:val="pt-BR"/>
        </w:rPr>
        <w:t>Toda criança tem o direito de se comunicar;</w:t>
      </w:r>
    </w:p>
    <w:p w14:paraId="132EB69D" w14:textId="77777777" w:rsidR="0002530F" w:rsidRPr="00D3647C" w:rsidRDefault="00000000" w:rsidP="008E1594">
      <w:pPr>
        <w:numPr>
          <w:ilvl w:val="0"/>
          <w:numId w:val="124"/>
        </w:numPr>
        <w:spacing w:line="360" w:lineRule="auto"/>
        <w:jc w:val="both"/>
        <w:rPr>
          <w:rFonts w:ascii="Goodly Ligth" w:hAnsi="Goodly Ligth"/>
          <w:sz w:val="24"/>
          <w:szCs w:val="24"/>
          <w:lang w:val="pt-BR"/>
        </w:rPr>
      </w:pPr>
      <w:r w:rsidRPr="00D3647C">
        <w:rPr>
          <w:rFonts w:ascii="Goodly Ligth" w:hAnsi="Goodly Ligth"/>
          <w:sz w:val="24"/>
          <w:szCs w:val="24"/>
          <w:lang w:val="pt-BR"/>
        </w:rPr>
        <w:t>O erro nunca é não falar;</w:t>
      </w:r>
    </w:p>
    <w:p w14:paraId="02205298" w14:textId="77777777" w:rsidR="0002530F" w:rsidRPr="00D3647C" w:rsidRDefault="00000000" w:rsidP="008E1594">
      <w:pPr>
        <w:numPr>
          <w:ilvl w:val="0"/>
          <w:numId w:val="124"/>
        </w:numPr>
        <w:spacing w:line="360" w:lineRule="auto"/>
        <w:jc w:val="both"/>
        <w:rPr>
          <w:rFonts w:ascii="Goodly Ligth" w:hAnsi="Goodly Ligth"/>
          <w:sz w:val="24"/>
          <w:szCs w:val="24"/>
          <w:lang w:val="pt-BR"/>
        </w:rPr>
      </w:pPr>
      <w:r w:rsidRPr="00D3647C">
        <w:rPr>
          <w:rFonts w:ascii="Goodly Ligth" w:hAnsi="Goodly Ligth"/>
          <w:sz w:val="24"/>
          <w:szCs w:val="24"/>
          <w:lang w:val="pt-BR"/>
        </w:rPr>
        <w:t>O erro é não ensinar a se comunicar por todos os meios possíveis.</w:t>
      </w:r>
    </w:p>
    <w:p w14:paraId="2D0D557B"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2B5AA7FA">
          <v:rect id="_x0000_i1139" style="width:0;height:1.5pt" o:hralign="center" o:hrstd="t" o:hr="t" fillcolor="#a0a0a0" stroked="f"/>
        </w:pict>
      </w:r>
    </w:p>
    <w:p w14:paraId="7395155E" w14:textId="2751FBA3"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Aplicações da EFA no Ensino da Fala e Comunicação</w:t>
      </w:r>
    </w:p>
    <w:p w14:paraId="3961A525"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Estimulação de atenção compartilhada desde os primeiros atendimentos;</w:t>
      </w:r>
    </w:p>
    <w:p w14:paraId="720948CA"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t>Brincadeiras de troca e turnos como base do vínculo;</w:t>
      </w:r>
    </w:p>
    <w:p w14:paraId="693A711B"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t>Criação de contextos naturais para modelagem de sons e palavras;</w:t>
      </w:r>
    </w:p>
    <w:p w14:paraId="0211FF3D"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t>Introdução precoce e funcional de CAA quando necessário;</w:t>
      </w:r>
    </w:p>
    <w:p w14:paraId="07798641"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t>Envolvimento da família com modelagem diária em casa;</w:t>
      </w:r>
    </w:p>
    <w:p w14:paraId="5C201CD8" w14:textId="77777777" w:rsidR="0002530F" w:rsidRPr="00D3647C" w:rsidRDefault="00000000" w:rsidP="008E1594">
      <w:pPr>
        <w:numPr>
          <w:ilvl w:val="0"/>
          <w:numId w:val="125"/>
        </w:numPr>
        <w:spacing w:line="360" w:lineRule="auto"/>
        <w:jc w:val="both"/>
        <w:rPr>
          <w:rFonts w:ascii="Goodly Ligth" w:hAnsi="Goodly Ligth"/>
          <w:sz w:val="24"/>
          <w:szCs w:val="24"/>
          <w:lang w:val="pt-BR"/>
        </w:rPr>
      </w:pPr>
      <w:r w:rsidRPr="00D3647C">
        <w:rPr>
          <w:rFonts w:ascii="Goodly Ligth" w:hAnsi="Goodly Ligth"/>
          <w:sz w:val="24"/>
          <w:szCs w:val="24"/>
          <w:lang w:val="pt-BR"/>
        </w:rPr>
        <w:t>Redução de pressão mecânica sobre a fala (evitar "repete!", "fala!", "diz!") e ênfase no significado da troca.</w:t>
      </w:r>
    </w:p>
    <w:p w14:paraId="56FF61E6" w14:textId="77777777" w:rsidR="0002530F" w:rsidRPr="00D3647C" w:rsidRDefault="0002530F" w:rsidP="008E1594">
      <w:pPr>
        <w:spacing w:line="360" w:lineRule="auto"/>
        <w:jc w:val="both"/>
        <w:rPr>
          <w:rFonts w:ascii="Goodly Ligth" w:hAnsi="Goodly Ligth"/>
          <w:sz w:val="24"/>
          <w:szCs w:val="24"/>
          <w:lang w:val="pt-BR"/>
        </w:rPr>
      </w:pPr>
    </w:p>
    <w:p w14:paraId="1E5BA480" w14:textId="1FEDE254"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b/>
          <w:bCs/>
          <w:sz w:val="24"/>
          <w:szCs w:val="24"/>
          <w:lang w:val="pt-BR"/>
        </w:rPr>
        <w:t>CONCLUSÃO FINAL — A EDUCAÇÃO FUNCIONAL AFETIVA COMO SISTEMA CIENTÍFICO DE ENSINO</w:t>
      </w:r>
    </w:p>
    <w:p w14:paraId="3CC28436" w14:textId="77777777" w:rsidR="0002530F" w:rsidRPr="00D3647C" w:rsidRDefault="00000000" w:rsidP="00DA0D7A">
      <w:pPr>
        <w:spacing w:line="360" w:lineRule="auto"/>
        <w:rPr>
          <w:rFonts w:ascii="Goodly Ligth" w:hAnsi="Goodly Ligth"/>
          <w:sz w:val="24"/>
          <w:szCs w:val="24"/>
          <w:lang w:val="pt-BR"/>
        </w:rPr>
      </w:pPr>
      <w:r w:rsidRPr="00D3647C">
        <w:rPr>
          <w:rFonts w:ascii="Goodly Ligth" w:hAnsi="Goodly Ligth"/>
          <w:sz w:val="24"/>
          <w:szCs w:val="24"/>
          <w:lang w:val="pt-BR"/>
        </w:rPr>
        <w:t>A Educação Funcional Afetiva (EFA) é, acima de tudo, uma teoria educacional com estrutura científica própria, que se sustenta sobre quatro pilares indissociáveis:</w:t>
      </w:r>
      <w:r w:rsidRPr="00D3647C">
        <w:rPr>
          <w:rFonts w:ascii="Goodly Ligth" w:hAnsi="Goodly Ligth"/>
          <w:sz w:val="24"/>
          <w:szCs w:val="24"/>
          <w:lang w:val="pt-BR"/>
        </w:rPr>
        <w:br/>
      </w:r>
      <w:r w:rsidRPr="00D3647C">
        <w:rPr>
          <w:rFonts w:ascii="Segoe UI Emoji" w:hAnsi="Segoe UI Emoji" w:cs="Segoe UI Emoji"/>
          <w:sz w:val="24"/>
          <w:szCs w:val="24"/>
          <w:lang w:val="pt-BR"/>
        </w:rPr>
        <w:t>🔹</w:t>
      </w:r>
      <w:r w:rsidRPr="00D3647C">
        <w:rPr>
          <w:rFonts w:ascii="Goodly Ligth" w:hAnsi="Goodly Ligth"/>
          <w:sz w:val="24"/>
          <w:szCs w:val="24"/>
          <w:lang w:val="pt-BR"/>
        </w:rPr>
        <w:t xml:space="preserve"> Análise funcional do comportamento</w:t>
      </w:r>
      <w:r w:rsidRPr="00D3647C">
        <w:rPr>
          <w:rFonts w:ascii="Goodly Ligth" w:hAnsi="Goodly Ligth"/>
          <w:sz w:val="24"/>
          <w:szCs w:val="24"/>
          <w:lang w:val="pt-BR"/>
        </w:rPr>
        <w:br/>
      </w:r>
      <w:r w:rsidRPr="00D3647C">
        <w:rPr>
          <w:rFonts w:ascii="Segoe UI Emoji" w:hAnsi="Segoe UI Emoji" w:cs="Segoe UI Emoji"/>
          <w:sz w:val="24"/>
          <w:szCs w:val="24"/>
          <w:lang w:val="pt-BR"/>
        </w:rPr>
        <w:t>🔹</w:t>
      </w:r>
      <w:r w:rsidRPr="00D3647C">
        <w:rPr>
          <w:rFonts w:ascii="Goodly Ligth" w:hAnsi="Goodly Ligth"/>
          <w:sz w:val="24"/>
          <w:szCs w:val="24"/>
          <w:lang w:val="pt-BR"/>
        </w:rPr>
        <w:t xml:space="preserve"> Afetividade como variável pedagógica ativa</w:t>
      </w:r>
      <w:r w:rsidRPr="00D3647C">
        <w:rPr>
          <w:rFonts w:ascii="Goodly Ligth" w:hAnsi="Goodly Ligth"/>
          <w:sz w:val="24"/>
          <w:szCs w:val="24"/>
          <w:lang w:val="pt-BR"/>
        </w:rPr>
        <w:br/>
      </w:r>
      <w:r w:rsidRPr="00D3647C">
        <w:rPr>
          <w:rFonts w:ascii="Segoe UI Emoji" w:hAnsi="Segoe UI Emoji" w:cs="Segoe UI Emoji"/>
          <w:sz w:val="24"/>
          <w:szCs w:val="24"/>
          <w:lang w:val="pt-BR"/>
        </w:rPr>
        <w:t>🔹</w:t>
      </w:r>
      <w:r w:rsidRPr="00D3647C">
        <w:rPr>
          <w:rFonts w:ascii="Goodly Ligth" w:hAnsi="Goodly Ligth"/>
          <w:sz w:val="24"/>
          <w:szCs w:val="24"/>
          <w:lang w:val="pt-BR"/>
        </w:rPr>
        <w:t xml:space="preserve"> Ensino sistemático e contextualizado</w:t>
      </w:r>
      <w:r w:rsidRPr="00D3647C">
        <w:rPr>
          <w:rFonts w:ascii="Goodly Ligth" w:hAnsi="Goodly Ligth"/>
          <w:sz w:val="24"/>
          <w:szCs w:val="24"/>
          <w:lang w:val="pt-BR"/>
        </w:rPr>
        <w:br/>
      </w:r>
      <w:r w:rsidRPr="00D3647C">
        <w:rPr>
          <w:rFonts w:ascii="Segoe UI Emoji" w:hAnsi="Segoe UI Emoji" w:cs="Segoe UI Emoji"/>
          <w:sz w:val="24"/>
          <w:szCs w:val="24"/>
          <w:lang w:val="pt-BR"/>
        </w:rPr>
        <w:t>🔹</w:t>
      </w:r>
      <w:r w:rsidRPr="00D3647C">
        <w:rPr>
          <w:rFonts w:ascii="Goodly Ligth" w:hAnsi="Goodly Ligth"/>
          <w:sz w:val="24"/>
          <w:szCs w:val="24"/>
          <w:lang w:val="pt-BR"/>
        </w:rPr>
        <w:t xml:space="preserve"> Compromisso com a inclusão funcional e com o desenvolvimento humano</w:t>
      </w:r>
    </w:p>
    <w:p w14:paraId="0D56F0E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Ao longo desta obra, mostramos que a EFA não é uma adaptação da Análise do Comportamento Aplicada (ABA), mas uma evolução conceitual que amplia o alcance ético, pedagógico e social das intervenções comportamentais. Não se trata de uma ruptura com a ciência, mas de sua expansão — incorporando o afeto como recurso educativo estratégico e não como obstáculo à objetividade.</w:t>
      </w:r>
    </w:p>
    <w:p w14:paraId="5B655763" w14:textId="66D75871"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comportamento como objeto da educação</w:t>
      </w:r>
    </w:p>
    <w:p w14:paraId="59D66002"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parte da afirmação teórica de que educar é ensinar repertórios comportamentais necessários à participação social. Toda habilidade — da linguagem à empatia, da autorregulação ao brincar — é compreendida como comportamento observável, mensurável e ensinável.</w:t>
      </w:r>
    </w:p>
    <w:p w14:paraId="102E0DE9"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Essa concepção posiciona o comportamento no centro da prática pedagógica. Não como sintoma, não como disfunção, mas como produto da interação entre o organismo e seu ambiente. Assim, toda intervenção educativa deve partir da análise funcional: qual a função deste comportamento e o que precisa ser ensinado em seu lugar?</w:t>
      </w:r>
    </w:p>
    <w:p w14:paraId="51D86DAC" w14:textId="468B5C2B"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Do controle à transformação</w:t>
      </w:r>
    </w:p>
    <w:p w14:paraId="76F44B0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rompe com paradigmas intervencionistas que visam apenas suprimir comportamentos indesejados. Ela desloca o foco da redução de condutas para a construção de repertórios. Isso resgata o verdadeiro papel do educador: ensinar o que ainda não foi aprendido, e não punir o que foi mal ensinado.</w:t>
      </w:r>
    </w:p>
    <w:p w14:paraId="14EE584E"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Neste sentido, a EFA inverte a lógica de muitos sistemas terapêuticos:</w:t>
      </w:r>
    </w:p>
    <w:p w14:paraId="16BE7464"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Não corrigimos a criança por agir mal — ensinamos a agir funcionalmente.</w:t>
      </w:r>
    </w:p>
    <w:p w14:paraId="2383E1D1" w14:textId="395D72BF"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Fundamentação teórica consolidada</w:t>
      </w:r>
    </w:p>
    <w:p w14:paraId="157ADF54"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não é intuitiva, improvisada ou empírica. Ela é fundamentada em:</w:t>
      </w:r>
    </w:p>
    <w:p w14:paraId="25D6492C" w14:textId="77777777" w:rsidR="0002530F" w:rsidRPr="00D3647C" w:rsidRDefault="00000000" w:rsidP="008E1594">
      <w:pPr>
        <w:numPr>
          <w:ilvl w:val="0"/>
          <w:numId w:val="126"/>
        </w:numPr>
        <w:spacing w:line="360" w:lineRule="auto"/>
        <w:jc w:val="both"/>
        <w:rPr>
          <w:rFonts w:ascii="Goodly Ligth" w:hAnsi="Goodly Ligth"/>
          <w:sz w:val="24"/>
          <w:szCs w:val="24"/>
          <w:lang w:val="pt-BR"/>
        </w:rPr>
      </w:pPr>
      <w:r w:rsidRPr="00D3647C">
        <w:rPr>
          <w:rFonts w:ascii="Goodly Ligth" w:hAnsi="Goodly Ligth"/>
          <w:sz w:val="24"/>
          <w:szCs w:val="24"/>
          <w:lang w:val="pt-BR"/>
        </w:rPr>
        <w:t>Skinner – ao compreender o comportamento como operante e selecionado por suas consequências, situando a educação como um sistema de reforços.</w:t>
      </w:r>
    </w:p>
    <w:p w14:paraId="28C1E48B" w14:textId="77777777" w:rsidR="0002530F" w:rsidRPr="00D3647C" w:rsidRDefault="00000000" w:rsidP="008E1594">
      <w:pPr>
        <w:numPr>
          <w:ilvl w:val="0"/>
          <w:numId w:val="126"/>
        </w:numPr>
        <w:spacing w:line="360" w:lineRule="auto"/>
        <w:jc w:val="both"/>
        <w:rPr>
          <w:rFonts w:ascii="Goodly Ligth" w:hAnsi="Goodly Ligth"/>
          <w:sz w:val="24"/>
          <w:szCs w:val="24"/>
          <w:lang w:val="pt-BR"/>
        </w:rPr>
      </w:pPr>
      <w:r w:rsidRPr="00D3647C">
        <w:rPr>
          <w:rFonts w:ascii="Goodly Ligth" w:hAnsi="Goodly Ligth"/>
          <w:sz w:val="24"/>
          <w:szCs w:val="24"/>
          <w:lang w:val="pt-BR"/>
        </w:rPr>
        <w:t>Vygotsky – ao afirmar o papel mediador do adulto na construção de funções psicológicas superiores, especialmente por meio da linguagem e da relação.</w:t>
      </w:r>
    </w:p>
    <w:p w14:paraId="31696DE2" w14:textId="77777777" w:rsidR="0002530F" w:rsidRPr="00D3647C" w:rsidRDefault="00000000" w:rsidP="008E1594">
      <w:pPr>
        <w:numPr>
          <w:ilvl w:val="0"/>
          <w:numId w:val="126"/>
        </w:numPr>
        <w:spacing w:line="360" w:lineRule="auto"/>
        <w:jc w:val="both"/>
        <w:rPr>
          <w:rFonts w:ascii="Goodly Ligth" w:hAnsi="Goodly Ligth"/>
          <w:sz w:val="24"/>
          <w:szCs w:val="24"/>
          <w:lang w:val="pt-BR"/>
        </w:rPr>
      </w:pPr>
      <w:r w:rsidRPr="00D3647C">
        <w:rPr>
          <w:rFonts w:ascii="Goodly Ligth" w:hAnsi="Goodly Ligth"/>
          <w:sz w:val="24"/>
          <w:szCs w:val="24"/>
          <w:lang w:val="pt-BR"/>
        </w:rPr>
        <w:t>Piaget – ao considerar que a moralidade e a autonomia emergem da vivência concreta de regras, mediações e conflitos reais.</w:t>
      </w:r>
    </w:p>
    <w:p w14:paraId="34A93239" w14:textId="77777777" w:rsidR="0002530F" w:rsidRPr="00D3647C" w:rsidRDefault="00000000" w:rsidP="008E1594">
      <w:pPr>
        <w:numPr>
          <w:ilvl w:val="0"/>
          <w:numId w:val="126"/>
        </w:numPr>
        <w:spacing w:line="360" w:lineRule="auto"/>
        <w:jc w:val="both"/>
        <w:rPr>
          <w:rFonts w:ascii="Goodly Ligth" w:hAnsi="Goodly Ligth"/>
          <w:sz w:val="24"/>
          <w:szCs w:val="24"/>
          <w:lang w:val="pt-BR"/>
        </w:rPr>
      </w:pPr>
      <w:r w:rsidRPr="00D3647C">
        <w:rPr>
          <w:rFonts w:ascii="Goodly Ligth" w:hAnsi="Goodly Ligth"/>
          <w:sz w:val="24"/>
          <w:szCs w:val="24"/>
          <w:lang w:val="pt-BR"/>
        </w:rPr>
        <w:t>Elias – ao posicionar a educação como instrumento de civilização, controle de impulsos e preparação para o convívio coletivo.</w:t>
      </w:r>
    </w:p>
    <w:p w14:paraId="59F8743F"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Esses referenciais não são usados como adereços teóricos, mas como fundamentos epistemológicos para a proposta da EFA enquanto uma ciência da educação funcional.</w:t>
      </w:r>
    </w:p>
    <w:p w14:paraId="2B906FED" w14:textId="34D90E6F"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Afeto como ferramenta pedagógica</w:t>
      </w:r>
    </w:p>
    <w:p w14:paraId="5F22A52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Ao incorporar o afeto não como uma emoção espontânea, mas como uma variável intencional no processo de ensino, a EFA responde à mais urgente demanda da infância contemporânea: educar sem omitir-se sob a máscara do carinho.</w:t>
      </w:r>
    </w:p>
    <w:p w14:paraId="4F276D2A"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lastRenderedPageBreak/>
        <w:t>O afeto aqui não é “acolhimento sem consequência”, mas relação pedagógica que potencializa o reforço, sustenta a exigência e fortalece o vínculo.</w:t>
      </w:r>
    </w:p>
    <w:p w14:paraId="3693B87A" w14:textId="05F5DB4B"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Neuroplasticidade, comportamento e urgência</w:t>
      </w:r>
    </w:p>
    <w:p w14:paraId="5C190074"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ancora-se também nas evidências da neurociência contemporânea: o cérebro da criança é moldado por suas experiências comportamentais. A ausência de ensino funcional não apenas estagna — registra regressões estruturais. Assim, a EFA se posiciona como um modelo neuroprotetor, preventivo e eticamente inadiável.</w:t>
      </w:r>
    </w:p>
    <w:p w14:paraId="46333DB4"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pict w14:anchorId="4FEAF690">
          <v:rect id="_x0000_i1140" style="width:0;height:1.5pt" o:hralign="center" o:hrstd="t" o:hr="t" fillcolor="#a0a0a0" stroked="f"/>
        </w:pict>
      </w:r>
    </w:p>
    <w:p w14:paraId="36D2FAE2" w14:textId="180A18AC"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COMO SISTEMA: TEORIA, MÉTODO E ÉTICA</w:t>
      </w:r>
    </w:p>
    <w:p w14:paraId="56EF776F"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Mais do que uma metodologia aplicada, a EFA consolida-se como uma teoria educacional autônoma. Ao se posicionar como um modelo teórico-metodológico derivado da ABA, mas com fundamentos, critérios e objetivos próprios, a EFA oferece ao campo educacional uma alternativa cientificamente válida e socialmente necessária. Seu diferencial está na capacidade de traduzir conceitos técnicos em práticas afetuosas e potentes, sem abrir mão do rigor, da ética e da responsabilidade pedagógica.</w:t>
      </w:r>
    </w:p>
    <w:p w14:paraId="3BC5B42B"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defende que ensinar é um ato de amor responsável. Que acolher não é eximir de limites. E que incluir exige, necessariamente, ensinar aquilo que o mundo exigirá das crianças.</w:t>
      </w:r>
    </w:p>
    <w:p w14:paraId="2A9D9D1B"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Diante disso, é possível afirmar: a EFA não é apenas mais um método — é uma nova forma de pensar, sentir e praticar a educação.</w:t>
      </w:r>
    </w:p>
    <w:p w14:paraId="7BA0D338"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Convidamos o leitor a transformar essa teoria em prática, essa prática em transformação social, e essa transformação em legado. Que a EFA não seja apenas um livro, mas um movimento — ético, científico e profundamente humano.</w:t>
      </w:r>
    </w:p>
    <w:p w14:paraId="63D4174F" w14:textId="77777777" w:rsidR="0002530F" w:rsidRPr="00D3647C" w:rsidRDefault="0002530F" w:rsidP="008E1594">
      <w:pPr>
        <w:spacing w:line="360" w:lineRule="auto"/>
        <w:jc w:val="both"/>
        <w:rPr>
          <w:rFonts w:ascii="Goodly Ligth" w:hAnsi="Goodly Ligth"/>
          <w:sz w:val="24"/>
          <w:szCs w:val="24"/>
          <w:lang w:val="pt-BR"/>
        </w:rPr>
      </w:pPr>
    </w:p>
    <w:p w14:paraId="5A8F173A" w14:textId="6BE8A377" w:rsidR="0002530F" w:rsidRPr="00D3647C" w:rsidRDefault="00000000" w:rsidP="008E1594">
      <w:pPr>
        <w:spacing w:line="360" w:lineRule="auto"/>
        <w:jc w:val="both"/>
        <w:rPr>
          <w:rFonts w:ascii="Goodly Ligth" w:hAnsi="Goodly Ligth"/>
          <w:b/>
          <w:bCs/>
          <w:sz w:val="24"/>
          <w:szCs w:val="24"/>
          <w:lang w:val="pt-BR"/>
        </w:rPr>
      </w:pPr>
      <w:r w:rsidRPr="00D3647C">
        <w:rPr>
          <w:rFonts w:ascii="Goodly Ligth" w:hAnsi="Goodly Ligth"/>
          <w:b/>
          <w:bCs/>
          <w:sz w:val="24"/>
          <w:szCs w:val="24"/>
          <w:lang w:val="pt-BR"/>
        </w:rPr>
        <w:t>CONCLUSÃO GERAL – EDUCAR É UM ATO DE PRESENÇA</w:t>
      </w:r>
    </w:p>
    <w:p w14:paraId="3E7AEAA1"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 xml:space="preserve">A Educação Funcional Afetiva (EFA) nasce como uma resposta teórica, prática e ética à lacuna entre o ensino tecnicista desprovido de afeto e a permissividade afetiva sem direção funcional. Ao longo desta obra, defendemos que toda criança — inclusive e </w:t>
      </w:r>
      <w:r w:rsidRPr="00D3647C">
        <w:rPr>
          <w:rFonts w:ascii="Goodly Ligth" w:hAnsi="Goodly Ligth"/>
          <w:sz w:val="24"/>
          <w:szCs w:val="24"/>
          <w:lang w:val="pt-BR"/>
        </w:rPr>
        <w:lastRenderedPageBreak/>
        <w:t>especialmente as com desenvolvimento atípico — pode aprender, comunicar, pertencer e desenvolver autonomia, desde que o ambiente ensine com firmeza, afeto e ciência.</w:t>
      </w:r>
    </w:p>
    <w:p w14:paraId="0C88052C"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A EFA se posiciona como uma teoria derivada da Análise do Comportamento Aplicada (ABA), mas avança na construção de um modelo educacional próprio, fundado em sete princípios inegociáveis, ancorado na análise funcional, no vínculo afetivo e no compromisso com a vida em sociedade. A proposta pedagógica e clínica da EFA não se limita a protocolos, mas a um compromisso com o desenvolvimento humano integral.</w:t>
      </w:r>
    </w:p>
    <w:p w14:paraId="593B24ED"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O educador, sob a ótica da EFA, é um modelador de repertórios sociais, um construtor de pertencimento e um agente de civilização infantil. O cuidado que não ensina é omissão; o ensino que não vincula é técnica oca. Por isso, a Educação Funcional Afetiva reafirma: ensinar é um ato de presença, ética, escuta e coragem.</w:t>
      </w:r>
    </w:p>
    <w:p w14:paraId="4D047DED"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Convidamos todos os profissionais da infância — pais, professores, terapeutas, gestores e cuidadores — a transformar sua prática a partir dessa interseção entre ciência e sensibilidade. Que cada capítulo deste livro sirva como um ponto de partida para uma revolução educativa silenciosa, mas poderosa, feita de decisões cotidianas que moldam futuros possíveis.</w:t>
      </w:r>
    </w:p>
    <w:p w14:paraId="405FC12B" w14:textId="77777777" w:rsidR="0002530F" w:rsidRPr="00D3647C" w:rsidRDefault="00000000" w:rsidP="008E1594">
      <w:pPr>
        <w:spacing w:line="360" w:lineRule="auto"/>
        <w:jc w:val="both"/>
        <w:rPr>
          <w:rFonts w:ascii="Goodly Ligth" w:hAnsi="Goodly Ligth"/>
          <w:sz w:val="24"/>
          <w:szCs w:val="24"/>
          <w:lang w:val="pt-BR"/>
        </w:rPr>
      </w:pPr>
      <w:r w:rsidRPr="00D3647C">
        <w:rPr>
          <w:rFonts w:ascii="Goodly Ligth" w:hAnsi="Goodly Ligth"/>
          <w:sz w:val="24"/>
          <w:szCs w:val="24"/>
          <w:lang w:val="pt-BR"/>
        </w:rPr>
        <w:t>Educar com firmeza e afeto é possível. É necessário. E é agora.</w:t>
      </w:r>
    </w:p>
    <w:p w14:paraId="348260D2" w14:textId="77777777" w:rsidR="0002530F" w:rsidRPr="00D3647C" w:rsidRDefault="0002530F" w:rsidP="00887F6C">
      <w:pPr>
        <w:spacing w:line="360" w:lineRule="auto"/>
        <w:rPr>
          <w:rFonts w:ascii="Goodly Ligth" w:hAnsi="Goodly Ligth"/>
          <w:sz w:val="24"/>
          <w:szCs w:val="24"/>
          <w:lang w:val="pt-BR"/>
        </w:rPr>
      </w:pPr>
    </w:p>
    <w:p w14:paraId="08C915BC" w14:textId="77777777" w:rsidR="0002530F" w:rsidRPr="00D3647C" w:rsidRDefault="0002530F" w:rsidP="00887F6C">
      <w:pPr>
        <w:spacing w:line="360" w:lineRule="auto"/>
        <w:rPr>
          <w:rFonts w:ascii="Goodly Ligth" w:hAnsi="Goodly Ligth"/>
          <w:sz w:val="24"/>
          <w:szCs w:val="24"/>
          <w:lang w:val="pt-BR"/>
        </w:rPr>
      </w:pPr>
    </w:p>
    <w:p w14:paraId="25537EAD" w14:textId="77777777" w:rsidR="0002530F" w:rsidRPr="00D3647C" w:rsidRDefault="00000000" w:rsidP="00202D84">
      <w:pPr>
        <w:spacing w:line="360" w:lineRule="auto"/>
        <w:jc w:val="both"/>
        <w:rPr>
          <w:rFonts w:ascii="Goodly Ligth" w:hAnsi="Goodly Ligth" w:cs="Segoe UI Emoji"/>
          <w:b/>
          <w:bCs/>
          <w:sz w:val="24"/>
          <w:szCs w:val="24"/>
          <w:lang w:val="pt-BR"/>
        </w:rPr>
      </w:pPr>
      <w:r w:rsidRPr="00D3647C">
        <w:rPr>
          <w:rFonts w:ascii="Goodly Ligth" w:hAnsi="Goodly Ligth" w:cs="Segoe UI Emoji"/>
          <w:b/>
          <w:bCs/>
          <w:sz w:val="24"/>
          <w:szCs w:val="24"/>
          <w:lang w:val="pt-BR"/>
        </w:rPr>
        <w:t>APÊNDICES – MODELOS E INSTRUMENTOS EFA</w:t>
      </w:r>
    </w:p>
    <w:p w14:paraId="0F2F813A"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I – Inventário de Práticas Educativas EFA (IPE-EFA) Instrumento de rastreio que avalia a presença ou ausência de práticas educativas alinhadas aos princípios da EFA, divididas em 4 dimensões: Ensino Funcional, Exigência Compassiva, Vínculo Afetivo e Consistência Ambiental. Cada item deve ser respondido em escala Likert de 1 (raramente) a 5 (sempre).</w:t>
      </w:r>
    </w:p>
    <w:p w14:paraId="2C7D4166"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II – Escala de Vínculo Funcional-Afetivo (EVFA) Escala observacional que mensura a qualidade da relação entre educador/cuidador e criança. Avalia indicadores </w:t>
      </w:r>
      <w:r w:rsidRPr="00D3647C">
        <w:rPr>
          <w:rFonts w:ascii="Goodly Ligth" w:hAnsi="Goodly Ligth" w:cs="Segoe UI Emoji"/>
          <w:sz w:val="24"/>
          <w:szCs w:val="24"/>
          <w:lang w:val="pt-BR"/>
        </w:rPr>
        <w:lastRenderedPageBreak/>
        <w:t>como responsividade mútua, uso de afeto funcional, qualidade da atenção compartilhada e presença de comunicação recíproca.</w:t>
      </w:r>
    </w:p>
    <w:p w14:paraId="5C42A9CA"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III – Índice de Exigência Compassiva (IEC) Indicador numérico que combina frequência de exigência pedagógica com o grau de afeto funcional presente. Serve como balizador para ajustar práticas educativas com base em exigência que ensina e afeto que direciona.</w:t>
      </w:r>
    </w:p>
    <w:p w14:paraId="04788C05"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IV – Quadros de Regras com Exigência Afetiva Modelos gráficos com regras simples e visuais, adaptadas ao nível de compreensão da criança, com frases positivas e imagens que promovem compreensão do comportamento esperado, com reforço visual afetivo.</w:t>
      </w:r>
    </w:p>
    <w:p w14:paraId="1FA042EE"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V – Rotinas Visuais EFA (Casa e Escola) Modelos de rotina diária com figuras e etapas claras que aumentam a previsibilidade e reduzem comportamentos disfuncionais. Há versões específicas para uso doméstico e escolar.</w:t>
      </w:r>
    </w:p>
    <w:p w14:paraId="62347741"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VI – Economia de Fichas com Vínculo Modelo de economia de fichas adaptado à proposta EFA: os reforçadores escolhidos devem ter função social e afetiva. A entrega das fichas é sempre mediada com elogio e contato visual.</w:t>
      </w:r>
    </w:p>
    <w:p w14:paraId="11CFEDCE" w14:textId="77777777" w:rsidR="0002530F" w:rsidRPr="00D3647C" w:rsidRDefault="00000000" w:rsidP="00202D84">
      <w:pPr>
        <w:spacing w:line="360" w:lineRule="auto"/>
        <w:jc w:val="both"/>
        <w:rPr>
          <w:rFonts w:ascii="Goodly Ligth" w:hAnsi="Goodly Ligth" w:cs="Segoe UI Emoji"/>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VII – Histórias Sociais Ilustradas Histórias com roteiro simples e imagens, que ensinam comportamentos funcionais em contextos sociais. Ex: "Como pedir ajuda", "Como esperar minha vez", "Como lidar com frustração".</w:t>
      </w:r>
    </w:p>
    <w:p w14:paraId="70E2AE9B" w14:textId="77777777" w:rsidR="0002530F" w:rsidRPr="00D3647C" w:rsidRDefault="00000000" w:rsidP="00202D84">
      <w:pPr>
        <w:spacing w:line="360" w:lineRule="auto"/>
        <w:jc w:val="both"/>
        <w:rPr>
          <w:rFonts w:ascii="Goodly Ligth" w:hAnsi="Goodly Ligth"/>
          <w:sz w:val="24"/>
          <w:szCs w:val="24"/>
          <w:lang w:val="pt-BR"/>
        </w:rPr>
      </w:pPr>
      <w:r w:rsidRPr="00D3647C">
        <w:rPr>
          <w:rFonts w:ascii="Segoe UI Emoji" w:hAnsi="Segoe UI Emoji" w:cs="Segoe UI Emoji"/>
          <w:sz w:val="24"/>
          <w:szCs w:val="24"/>
          <w:lang w:val="pt-BR"/>
        </w:rPr>
        <w:t>🔹</w:t>
      </w:r>
      <w:r w:rsidRPr="00D3647C">
        <w:rPr>
          <w:rFonts w:ascii="Goodly Ligth" w:hAnsi="Goodly Ligth" w:cs="Segoe UI Emoji"/>
          <w:sz w:val="24"/>
          <w:szCs w:val="24"/>
          <w:lang w:val="pt-BR"/>
        </w:rPr>
        <w:t xml:space="preserve"> Apêndice VIII – Contratos Comportamentais Acordos visuais com a criança, definindo metas, comportamentos esperados e reforçadores. Devem ser revistos com a criança e assinados com linguagem acessível.</w:t>
      </w:r>
    </w:p>
    <w:p w14:paraId="4351680B" w14:textId="7AA6BF3C"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REFERENCIAL TEÓRICO</w:t>
      </w:r>
    </w:p>
    <w:p w14:paraId="25115207"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Huttenlocher, P. R. (2002). </w:t>
      </w:r>
      <w:r w:rsidRPr="00D3647C">
        <w:rPr>
          <w:rFonts w:ascii="Goodly Ligth" w:hAnsi="Goodly Ligth"/>
          <w:i/>
          <w:iCs/>
          <w:sz w:val="24"/>
          <w:szCs w:val="24"/>
          <w:lang w:val="pt-BR"/>
        </w:rPr>
        <w:t>Neural Plasticity</w:t>
      </w:r>
    </w:p>
    <w:p w14:paraId="24849CD4"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Mundy, P. &amp; Neal, A. R. (2001). </w:t>
      </w:r>
      <w:r w:rsidRPr="00D3647C">
        <w:rPr>
          <w:rFonts w:ascii="Goodly Ligth" w:hAnsi="Goodly Ligth"/>
          <w:i/>
          <w:iCs/>
          <w:sz w:val="24"/>
          <w:szCs w:val="24"/>
          <w:lang w:val="pt-BR"/>
        </w:rPr>
        <w:t>Joint attention and language development</w:t>
      </w:r>
    </w:p>
    <w:p w14:paraId="0E813308"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Tomasello, M. (1999). </w:t>
      </w:r>
      <w:r w:rsidRPr="00D3647C">
        <w:rPr>
          <w:rFonts w:ascii="Goodly Ligth" w:hAnsi="Goodly Ligth"/>
          <w:i/>
          <w:iCs/>
          <w:sz w:val="24"/>
          <w:szCs w:val="24"/>
          <w:lang w:val="pt-BR"/>
        </w:rPr>
        <w:t>The Cultural Origins of Human Cognition</w:t>
      </w:r>
    </w:p>
    <w:p w14:paraId="0D8F6E5C"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Kasari, C. et al. (2010). </w:t>
      </w:r>
      <w:r w:rsidRPr="00D3647C">
        <w:rPr>
          <w:rFonts w:ascii="Goodly Ligth" w:hAnsi="Goodly Ligth"/>
          <w:i/>
          <w:iCs/>
          <w:sz w:val="24"/>
          <w:szCs w:val="24"/>
          <w:lang w:val="pt-BR"/>
        </w:rPr>
        <w:t>Early Intervention in Autism</w:t>
      </w:r>
    </w:p>
    <w:p w14:paraId="52897897"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 xml:space="preserve">Koegel, R. et al. (1999). </w:t>
      </w:r>
      <w:r w:rsidRPr="00D3647C">
        <w:rPr>
          <w:rFonts w:ascii="Goodly Ligth" w:hAnsi="Goodly Ligth"/>
          <w:i/>
          <w:iCs/>
          <w:sz w:val="24"/>
          <w:szCs w:val="24"/>
          <w:lang w:val="pt-BR"/>
        </w:rPr>
        <w:t>Pivotal Response Treatment</w:t>
      </w:r>
    </w:p>
    <w:p w14:paraId="7EE42965"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American Speech-Language-Hearing Association (ASHA). </w:t>
      </w:r>
      <w:r w:rsidRPr="00D3647C">
        <w:rPr>
          <w:rFonts w:ascii="Goodly Ligth" w:hAnsi="Goodly Ligth"/>
          <w:i/>
          <w:iCs/>
          <w:sz w:val="24"/>
          <w:szCs w:val="24"/>
          <w:lang w:val="pt-BR"/>
        </w:rPr>
        <w:t>Principles of AAC</w:t>
      </w:r>
    </w:p>
    <w:p w14:paraId="12150127" w14:textId="77777777" w:rsidR="0002530F" w:rsidRPr="00D3647C" w:rsidRDefault="00000000" w:rsidP="00887F6C">
      <w:pPr>
        <w:numPr>
          <w:ilvl w:val="0"/>
          <w:numId w:val="127"/>
        </w:numPr>
        <w:spacing w:line="360" w:lineRule="auto"/>
        <w:rPr>
          <w:rFonts w:ascii="Goodly Ligth" w:hAnsi="Goodly Ligth"/>
          <w:sz w:val="24"/>
          <w:szCs w:val="24"/>
          <w:lang w:val="pt-BR"/>
        </w:rPr>
      </w:pPr>
      <w:r w:rsidRPr="00D3647C">
        <w:rPr>
          <w:rFonts w:ascii="Goodly Ligth" w:hAnsi="Goodly Ligth"/>
          <w:sz w:val="24"/>
          <w:szCs w:val="24"/>
          <w:lang w:val="pt-BR"/>
        </w:rPr>
        <w:t xml:space="preserve">Bondy, A., &amp; Frost, L. (1994). </w:t>
      </w:r>
      <w:r w:rsidRPr="00D3647C">
        <w:rPr>
          <w:rFonts w:ascii="Goodly Ligth" w:hAnsi="Goodly Ligth"/>
          <w:i/>
          <w:iCs/>
          <w:sz w:val="24"/>
          <w:szCs w:val="24"/>
          <w:lang w:val="pt-BR"/>
        </w:rPr>
        <w:t>The Picture Exchange Communication System (PECS)</w:t>
      </w:r>
    </w:p>
    <w:p w14:paraId="4AD9F994"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Baer, D. M., Wolf, M. M., &amp; Risley, T. R. (1968). Some current dimensions of applied behavior analysis. Journal of Applied Behavior Analysis.</w:t>
      </w:r>
    </w:p>
    <w:p w14:paraId="27487663"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Bandura, A. (1977). Social learning theory. Prentice Hall.</w:t>
      </w:r>
    </w:p>
    <w:p w14:paraId="21F282B7"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Bijou, S. W., &amp; Baer, D. M. (1961). Child development: Vol. 1. A systematic and empirical theory. Appleton-Century-Crofts.</w:t>
      </w:r>
    </w:p>
    <w:p w14:paraId="6F8D7CA5"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Booth, T., &amp; Ainscow, M. (2002). Index for inclusion. CSIE.</w:t>
      </w:r>
    </w:p>
    <w:p w14:paraId="21F3C1CD"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Elias, N. (1990). O processo civilizador. Zahar.</w:t>
      </w:r>
    </w:p>
    <w:p w14:paraId="1F5E92B1"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Iwata, B. A., Dorsey, M. F., Slifer, K. J., Bauman, K. E., &amp; Richman, G. S. (1994). Toward a functional analysis of self-injury. Journal of Applied Behavior Analysis.</w:t>
      </w:r>
    </w:p>
    <w:p w14:paraId="0A2E5324"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Neff, K. (2011). Self-compassion: The proven power of being kind to yourself. HarperCollins.</w:t>
      </w:r>
    </w:p>
    <w:p w14:paraId="2E384074"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Piaget, J. (1932). The moral judgment of the child. Routledge.</w:t>
      </w:r>
    </w:p>
    <w:p w14:paraId="3F0D7AB5" w14:textId="77777777" w:rsidR="0002530F" w:rsidRPr="00D3647C" w:rsidRDefault="00000000" w:rsidP="00887F6C">
      <w:pPr>
        <w:numPr>
          <w:ilvl w:val="0"/>
          <w:numId w:val="127"/>
        </w:numPr>
        <w:spacing w:line="360" w:lineRule="auto"/>
        <w:rPr>
          <w:rFonts w:ascii="Goodly Ligth" w:hAnsi="Goodly Ligth"/>
        </w:rPr>
      </w:pPr>
      <w:r w:rsidRPr="00D3647C">
        <w:rPr>
          <w:rFonts w:ascii="Goodly Ligth" w:hAnsi="Goodly Ligth"/>
        </w:rPr>
        <w:t>Skinner, B. F. (1953). Science and human behavior. Macmillan.</w:t>
      </w:r>
    </w:p>
    <w:p w14:paraId="0329400F" w14:textId="77777777" w:rsidR="0002530F" w:rsidRPr="00D3647C" w:rsidRDefault="00000000" w:rsidP="00887F6C">
      <w:pPr>
        <w:numPr>
          <w:ilvl w:val="0"/>
          <w:numId w:val="127"/>
        </w:numPr>
        <w:spacing w:line="360" w:lineRule="auto"/>
        <w:rPr>
          <w:rFonts w:ascii="Goodly Ligth" w:hAnsi="Goodly Ligth"/>
          <w:b/>
          <w:bCs/>
        </w:rPr>
      </w:pPr>
      <w:r w:rsidRPr="00D3647C">
        <w:rPr>
          <w:rFonts w:ascii="Goodly Ligth" w:hAnsi="Goodly Ligth"/>
        </w:rPr>
        <w:t>Vygotsky, L. S. (1978). Mind in society: The development of higher psychological processes. Harvard University Press.</w:t>
      </w:r>
    </w:p>
    <w:p w14:paraId="608B2BC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American Psychiatric Association. (2013). </w:t>
      </w:r>
      <w:r w:rsidRPr="00D3647C">
        <w:rPr>
          <w:rFonts w:ascii="Goodly Ligth" w:hAnsi="Goodly Ligth"/>
          <w:i/>
          <w:iCs/>
          <w:sz w:val="24"/>
          <w:szCs w:val="24"/>
          <w:lang w:val="pt-BR"/>
        </w:rPr>
        <w:t>DSM-5 – Manual Diagnóstico e Estatístico de Transtornos Mentais</w:t>
      </w:r>
      <w:r w:rsidRPr="00D3647C">
        <w:rPr>
          <w:rFonts w:ascii="Goodly Ligth" w:hAnsi="Goodly Ligth"/>
          <w:sz w:val="24"/>
          <w:szCs w:val="24"/>
          <w:lang w:val="pt-BR"/>
        </w:rPr>
        <w:t>. Porto Alegre: Artmed.</w:t>
      </w:r>
    </w:p>
    <w:p w14:paraId="561C6C0F"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Bandura, A. (1977). </w:t>
      </w:r>
      <w:r w:rsidRPr="00D3647C">
        <w:rPr>
          <w:rFonts w:ascii="Goodly Ligth" w:hAnsi="Goodly Ligth"/>
          <w:i/>
          <w:iCs/>
          <w:sz w:val="24"/>
          <w:szCs w:val="24"/>
          <w:lang w:val="pt-BR"/>
        </w:rPr>
        <w:t>Social Learning Theory</w:t>
      </w:r>
      <w:r w:rsidRPr="00D3647C">
        <w:rPr>
          <w:rFonts w:ascii="Goodly Ligth" w:hAnsi="Goodly Ligth"/>
          <w:sz w:val="24"/>
          <w:szCs w:val="24"/>
          <w:lang w:val="pt-BR"/>
        </w:rPr>
        <w:t>. New York: General Learning Press.</w:t>
      </w:r>
    </w:p>
    <w:p w14:paraId="1B6A4D59"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Baer, D. M., Wolf, M. M., &amp; Risley, T. R. (1968). </w:t>
      </w:r>
      <w:r w:rsidRPr="00D3647C">
        <w:rPr>
          <w:rFonts w:ascii="Goodly Ligth" w:hAnsi="Goodly Ligth"/>
          <w:i/>
          <w:iCs/>
          <w:sz w:val="24"/>
          <w:szCs w:val="24"/>
          <w:lang w:val="pt-BR"/>
        </w:rPr>
        <w:t>Some current dimensions of applied behavior analysis</w:t>
      </w:r>
      <w:r w:rsidRPr="00D3647C">
        <w:rPr>
          <w:rFonts w:ascii="Goodly Ligth" w:hAnsi="Goodly Ligth"/>
          <w:sz w:val="24"/>
          <w:szCs w:val="24"/>
          <w:lang w:val="pt-BR"/>
        </w:rPr>
        <w:t>. Journal of Applied Behavior Analysis, 1(1), 91-97.</w:t>
      </w:r>
    </w:p>
    <w:p w14:paraId="58261743"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Baumrind, D. (1967). </w:t>
      </w:r>
      <w:r w:rsidRPr="00D3647C">
        <w:rPr>
          <w:rFonts w:ascii="Goodly Ligth" w:hAnsi="Goodly Ligth"/>
          <w:i/>
          <w:iCs/>
          <w:sz w:val="24"/>
          <w:szCs w:val="24"/>
          <w:lang w:val="pt-BR"/>
        </w:rPr>
        <w:t>Child care practices anteceding three patterns of preschool behavior</w:t>
      </w:r>
      <w:r w:rsidRPr="00D3647C">
        <w:rPr>
          <w:rFonts w:ascii="Goodly Ligth" w:hAnsi="Goodly Ligth"/>
          <w:sz w:val="24"/>
          <w:szCs w:val="24"/>
          <w:lang w:val="pt-BR"/>
        </w:rPr>
        <w:t>. Genetic Psychology Monographs, 75(1), 43–88.</w:t>
      </w:r>
    </w:p>
    <w:p w14:paraId="48574D91"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 xml:space="preserve">Berk, L. E. (2014). </w:t>
      </w:r>
      <w:r w:rsidRPr="00D3647C">
        <w:rPr>
          <w:rFonts w:ascii="Goodly Ligth" w:hAnsi="Goodly Ligth"/>
          <w:i/>
          <w:iCs/>
          <w:sz w:val="24"/>
          <w:szCs w:val="24"/>
          <w:lang w:val="pt-BR"/>
        </w:rPr>
        <w:t>Desenvolvimento da criança e do adolescente</w:t>
      </w:r>
      <w:r w:rsidRPr="00D3647C">
        <w:rPr>
          <w:rFonts w:ascii="Goodly Ligth" w:hAnsi="Goodly Ligth"/>
          <w:sz w:val="24"/>
          <w:szCs w:val="24"/>
          <w:lang w:val="pt-BR"/>
        </w:rPr>
        <w:t>. São Paulo: Pearson.</w:t>
      </w:r>
    </w:p>
    <w:p w14:paraId="5847808D"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Bijou, S. W., &amp; Baer, D. M. (1961). </w:t>
      </w:r>
      <w:r w:rsidRPr="00D3647C">
        <w:rPr>
          <w:rFonts w:ascii="Goodly Ligth" w:hAnsi="Goodly Ligth"/>
          <w:i/>
          <w:iCs/>
          <w:sz w:val="24"/>
          <w:szCs w:val="24"/>
          <w:lang w:val="pt-BR"/>
        </w:rPr>
        <w:t>Child development: Vol. I. A systematic and empirical theory</w:t>
      </w:r>
      <w:r w:rsidRPr="00D3647C">
        <w:rPr>
          <w:rFonts w:ascii="Goodly Ligth" w:hAnsi="Goodly Ligth"/>
          <w:sz w:val="24"/>
          <w:szCs w:val="24"/>
          <w:lang w:val="pt-BR"/>
        </w:rPr>
        <w:t>. New York: Appleton-Century-Crofts.</w:t>
      </w:r>
    </w:p>
    <w:p w14:paraId="4A1B8900"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Booth, T., &amp; Ainscow, M. (2002). </w:t>
      </w:r>
      <w:r w:rsidRPr="00D3647C">
        <w:rPr>
          <w:rFonts w:ascii="Goodly Ligth" w:hAnsi="Goodly Ligth"/>
          <w:i/>
          <w:iCs/>
          <w:sz w:val="24"/>
          <w:szCs w:val="24"/>
          <w:lang w:val="pt-BR"/>
        </w:rPr>
        <w:t>Index for Inclusion</w:t>
      </w:r>
      <w:r w:rsidRPr="00D3647C">
        <w:rPr>
          <w:rFonts w:ascii="Goodly Ligth" w:hAnsi="Goodly Ligth"/>
          <w:sz w:val="24"/>
          <w:szCs w:val="24"/>
          <w:lang w:val="pt-BR"/>
        </w:rPr>
        <w:t>. Bristol: Centre for Studies on Inclusive Education.</w:t>
      </w:r>
    </w:p>
    <w:p w14:paraId="1D638E6F"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Elias, N. (1990). </w:t>
      </w:r>
      <w:r w:rsidRPr="00D3647C">
        <w:rPr>
          <w:rFonts w:ascii="Goodly Ligth" w:hAnsi="Goodly Ligth"/>
          <w:i/>
          <w:iCs/>
          <w:sz w:val="24"/>
          <w:szCs w:val="24"/>
          <w:lang w:val="pt-BR"/>
        </w:rPr>
        <w:t>O processo civilizador</w:t>
      </w:r>
      <w:r w:rsidRPr="00D3647C">
        <w:rPr>
          <w:rFonts w:ascii="Goodly Ligth" w:hAnsi="Goodly Ligth"/>
          <w:sz w:val="24"/>
          <w:szCs w:val="24"/>
          <w:lang w:val="pt-BR"/>
        </w:rPr>
        <w:t>. Rio de Janeiro: Zahar.</w:t>
      </w:r>
    </w:p>
    <w:p w14:paraId="0F5BEC1A"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Gray, C. (1994). </w:t>
      </w:r>
      <w:r w:rsidRPr="00D3647C">
        <w:rPr>
          <w:rFonts w:ascii="Goodly Ligth" w:hAnsi="Goodly Ligth"/>
          <w:i/>
          <w:iCs/>
          <w:sz w:val="24"/>
          <w:szCs w:val="24"/>
          <w:lang w:val="pt-BR"/>
        </w:rPr>
        <w:t>The new social story book</w:t>
      </w:r>
      <w:r w:rsidRPr="00D3647C">
        <w:rPr>
          <w:rFonts w:ascii="Goodly Ligth" w:hAnsi="Goodly Ligth"/>
          <w:sz w:val="24"/>
          <w:szCs w:val="24"/>
          <w:lang w:val="pt-BR"/>
        </w:rPr>
        <w:t>. Future Horizons.</w:t>
      </w:r>
    </w:p>
    <w:p w14:paraId="547D68A0"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Huttenlocher, P. R. (2002). </w:t>
      </w:r>
      <w:r w:rsidRPr="00D3647C">
        <w:rPr>
          <w:rFonts w:ascii="Goodly Ligth" w:hAnsi="Goodly Ligth"/>
          <w:i/>
          <w:iCs/>
          <w:sz w:val="24"/>
          <w:szCs w:val="24"/>
          <w:lang w:val="pt-BR"/>
        </w:rPr>
        <w:t>Neural Plasticity: The effects of environment on the development of the cerebral cortex</w:t>
      </w:r>
      <w:r w:rsidRPr="00D3647C">
        <w:rPr>
          <w:rFonts w:ascii="Goodly Ligth" w:hAnsi="Goodly Ligth"/>
          <w:sz w:val="24"/>
          <w:szCs w:val="24"/>
          <w:lang w:val="pt-BR"/>
        </w:rPr>
        <w:t>. Harvard University Press.</w:t>
      </w:r>
    </w:p>
    <w:p w14:paraId="6A23B164"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Iwata, B. A., Dorsey, M. F., Slifer, K. J., Bauman, K. E., &amp; Richman, G. S. (1994). </w:t>
      </w:r>
      <w:r w:rsidRPr="00D3647C">
        <w:rPr>
          <w:rFonts w:ascii="Goodly Ligth" w:hAnsi="Goodly Ligth"/>
          <w:i/>
          <w:iCs/>
          <w:sz w:val="24"/>
          <w:szCs w:val="24"/>
          <w:lang w:val="pt-BR"/>
        </w:rPr>
        <w:t>Toward a functional analysis of self-injury</w:t>
      </w:r>
      <w:r w:rsidRPr="00D3647C">
        <w:rPr>
          <w:rFonts w:ascii="Goodly Ligth" w:hAnsi="Goodly Ligth"/>
          <w:sz w:val="24"/>
          <w:szCs w:val="24"/>
          <w:lang w:val="pt-BR"/>
        </w:rPr>
        <w:t>. Journal of Applied Behavior Analysis, 27(2), 197–209.</w:t>
      </w:r>
    </w:p>
    <w:p w14:paraId="76593F6A"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Kazdin, A. E. (2008). </w:t>
      </w:r>
      <w:r w:rsidRPr="00D3647C">
        <w:rPr>
          <w:rFonts w:ascii="Goodly Ligth" w:hAnsi="Goodly Ligth"/>
          <w:i/>
          <w:iCs/>
          <w:sz w:val="24"/>
          <w:szCs w:val="24"/>
          <w:lang w:val="pt-BR"/>
        </w:rPr>
        <w:t>Evidence-Based Psychotherapy: Where Practice and Research Meet</w:t>
      </w:r>
      <w:r w:rsidRPr="00D3647C">
        <w:rPr>
          <w:rFonts w:ascii="Goodly Ligth" w:hAnsi="Goodly Ligth"/>
          <w:sz w:val="24"/>
          <w:szCs w:val="24"/>
          <w:lang w:val="pt-BR"/>
        </w:rPr>
        <w:t>. Oxford University Press.</w:t>
      </w:r>
    </w:p>
    <w:p w14:paraId="58E2A989"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Leaf, R. et al. (2016). </w:t>
      </w:r>
      <w:r w:rsidRPr="00D3647C">
        <w:rPr>
          <w:rFonts w:ascii="Goodly Ligth" w:hAnsi="Goodly Ligth"/>
          <w:i/>
          <w:iCs/>
          <w:sz w:val="24"/>
          <w:szCs w:val="24"/>
          <w:lang w:val="pt-BR"/>
        </w:rPr>
        <w:t>The Autism Partnership Method: Social Skills Groups</w:t>
      </w:r>
      <w:r w:rsidRPr="00D3647C">
        <w:rPr>
          <w:rFonts w:ascii="Goodly Ligth" w:hAnsi="Goodly Ligth"/>
          <w:sz w:val="24"/>
          <w:szCs w:val="24"/>
          <w:lang w:val="pt-BR"/>
        </w:rPr>
        <w:t>. AAP Press.</w:t>
      </w:r>
    </w:p>
    <w:p w14:paraId="0A8ED97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Lovaas, O. I. (1987). </w:t>
      </w:r>
      <w:r w:rsidRPr="00D3647C">
        <w:rPr>
          <w:rFonts w:ascii="Goodly Ligth" w:hAnsi="Goodly Ligth"/>
          <w:i/>
          <w:iCs/>
          <w:sz w:val="24"/>
          <w:szCs w:val="24"/>
          <w:lang w:val="pt-BR"/>
        </w:rPr>
        <w:t>Behavioral treatment and normal educational and intellectual functioning in young autistic children</w:t>
      </w:r>
      <w:r w:rsidRPr="00D3647C">
        <w:rPr>
          <w:rFonts w:ascii="Goodly Ligth" w:hAnsi="Goodly Ligth"/>
          <w:sz w:val="24"/>
          <w:szCs w:val="24"/>
          <w:lang w:val="pt-BR"/>
        </w:rPr>
        <w:t>. Journal of Consulting and Clinical Psychology, 55(1), 3–9.</w:t>
      </w:r>
    </w:p>
    <w:p w14:paraId="253A7FC1"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Neff, K. D. (2011). </w:t>
      </w:r>
      <w:r w:rsidRPr="00D3647C">
        <w:rPr>
          <w:rFonts w:ascii="Goodly Ligth" w:hAnsi="Goodly Ligth"/>
          <w:i/>
          <w:iCs/>
          <w:sz w:val="24"/>
          <w:szCs w:val="24"/>
          <w:lang w:val="pt-BR"/>
        </w:rPr>
        <w:t>Self-compassion: The proven power of being kind to yourself</w:t>
      </w:r>
      <w:r w:rsidRPr="00D3647C">
        <w:rPr>
          <w:rFonts w:ascii="Goodly Ligth" w:hAnsi="Goodly Ligth"/>
          <w:sz w:val="24"/>
          <w:szCs w:val="24"/>
          <w:lang w:val="pt-BR"/>
        </w:rPr>
        <w:t>. New York: HarperCollins.</w:t>
      </w:r>
    </w:p>
    <w:p w14:paraId="5043E5C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Papalia, D. E., &amp; Feldman, R. D. (2013). </w:t>
      </w:r>
      <w:r w:rsidRPr="00D3647C">
        <w:rPr>
          <w:rFonts w:ascii="Goodly Ligth" w:hAnsi="Goodly Ligth"/>
          <w:i/>
          <w:iCs/>
          <w:sz w:val="24"/>
          <w:szCs w:val="24"/>
          <w:lang w:val="pt-BR"/>
        </w:rPr>
        <w:t>Desenvolvimento humano</w:t>
      </w:r>
      <w:r w:rsidRPr="00D3647C">
        <w:rPr>
          <w:rFonts w:ascii="Goodly Ligth" w:hAnsi="Goodly Ligth"/>
          <w:sz w:val="24"/>
          <w:szCs w:val="24"/>
          <w:lang w:val="pt-BR"/>
        </w:rPr>
        <w:t>. Porto Alegre: Artmed.</w:t>
      </w:r>
    </w:p>
    <w:p w14:paraId="57D3EFB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Piaget, J. (1932). </w:t>
      </w:r>
      <w:r w:rsidRPr="00D3647C">
        <w:rPr>
          <w:rFonts w:ascii="Goodly Ligth" w:hAnsi="Goodly Ligth"/>
          <w:i/>
          <w:iCs/>
          <w:sz w:val="24"/>
          <w:szCs w:val="24"/>
          <w:lang w:val="pt-BR"/>
        </w:rPr>
        <w:t>O juízo moral na criança</w:t>
      </w:r>
      <w:r w:rsidRPr="00D3647C">
        <w:rPr>
          <w:rFonts w:ascii="Goodly Ligth" w:hAnsi="Goodly Ligth"/>
          <w:sz w:val="24"/>
          <w:szCs w:val="24"/>
          <w:lang w:val="pt-BR"/>
        </w:rPr>
        <w:t>. São Paulo: Summus.</w:t>
      </w:r>
    </w:p>
    <w:p w14:paraId="78A1390A"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Skinner, B. F. (1953). </w:t>
      </w:r>
      <w:r w:rsidRPr="00D3647C">
        <w:rPr>
          <w:rFonts w:ascii="Goodly Ligth" w:hAnsi="Goodly Ligth"/>
          <w:i/>
          <w:iCs/>
          <w:sz w:val="24"/>
          <w:szCs w:val="24"/>
          <w:lang w:val="pt-BR"/>
        </w:rPr>
        <w:t>Science and Human Behavior</w:t>
      </w:r>
      <w:r w:rsidRPr="00D3647C">
        <w:rPr>
          <w:rFonts w:ascii="Goodly Ligth" w:hAnsi="Goodly Ligth"/>
          <w:sz w:val="24"/>
          <w:szCs w:val="24"/>
          <w:lang w:val="pt-BR"/>
        </w:rPr>
        <w:t>. New York: Macmillan.</w:t>
      </w:r>
    </w:p>
    <w:p w14:paraId="5C163FD9"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 xml:space="preserve">Smith, T. (2010). </w:t>
      </w:r>
      <w:r w:rsidRPr="00D3647C">
        <w:rPr>
          <w:rFonts w:ascii="Goodly Ligth" w:hAnsi="Goodly Ligth"/>
          <w:i/>
          <w:iCs/>
          <w:sz w:val="24"/>
          <w:szCs w:val="24"/>
          <w:lang w:val="pt-BR"/>
        </w:rPr>
        <w:t>Early and intensive behavioral intervention in autism</w:t>
      </w:r>
      <w:r w:rsidRPr="00D3647C">
        <w:rPr>
          <w:rFonts w:ascii="Goodly Ligth" w:hAnsi="Goodly Ligth"/>
          <w:sz w:val="24"/>
          <w:szCs w:val="24"/>
          <w:lang w:val="pt-BR"/>
        </w:rPr>
        <w:t xml:space="preserve">. In J. L. Matson (Ed.), </w:t>
      </w:r>
      <w:r w:rsidRPr="00D3647C">
        <w:rPr>
          <w:rFonts w:ascii="Goodly Ligth" w:hAnsi="Goodly Ligth"/>
          <w:i/>
          <w:iCs/>
          <w:sz w:val="24"/>
          <w:szCs w:val="24"/>
          <w:lang w:val="pt-BR"/>
        </w:rPr>
        <w:t>Applied Behavior Analysis for Children with Autism Spectrum Disorders</w:t>
      </w:r>
      <w:r w:rsidRPr="00D3647C">
        <w:rPr>
          <w:rFonts w:ascii="Goodly Ligth" w:hAnsi="Goodly Ligth"/>
          <w:sz w:val="24"/>
          <w:szCs w:val="24"/>
          <w:lang w:val="pt-BR"/>
        </w:rPr>
        <w:t>.</w:t>
      </w:r>
    </w:p>
    <w:p w14:paraId="5C9C548D"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Sparrow, S. S., Cicchetti, D. V., &amp; Balla, D. A. (2005). </w:t>
      </w:r>
      <w:r w:rsidRPr="00D3647C">
        <w:rPr>
          <w:rFonts w:ascii="Goodly Ligth" w:hAnsi="Goodly Ligth"/>
          <w:i/>
          <w:iCs/>
          <w:sz w:val="24"/>
          <w:szCs w:val="24"/>
          <w:lang w:val="pt-BR"/>
        </w:rPr>
        <w:t>Vineland Adaptive Behavior Scales</w:t>
      </w:r>
      <w:r w:rsidRPr="00D3647C">
        <w:rPr>
          <w:rFonts w:ascii="Goodly Ligth" w:hAnsi="Goodly Ligth"/>
          <w:sz w:val="24"/>
          <w:szCs w:val="24"/>
          <w:lang w:val="pt-BR"/>
        </w:rPr>
        <w:t xml:space="preserve"> (2ª ed.). Pearson Assessments.</w:t>
      </w:r>
    </w:p>
    <w:p w14:paraId="74649490"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 xml:space="preserve">Vygotsky, L. S. (1978). </w:t>
      </w:r>
      <w:r w:rsidRPr="00D3647C">
        <w:rPr>
          <w:rFonts w:ascii="Goodly Ligth" w:hAnsi="Goodly Ligth"/>
          <w:i/>
          <w:iCs/>
          <w:sz w:val="24"/>
          <w:szCs w:val="24"/>
          <w:lang w:val="pt-BR"/>
        </w:rPr>
        <w:t>Mind in society: The development of higher psychological processes</w:t>
      </w:r>
      <w:r w:rsidRPr="00D3647C">
        <w:rPr>
          <w:rFonts w:ascii="Goodly Ligth" w:hAnsi="Goodly Ligth"/>
          <w:sz w:val="24"/>
          <w:szCs w:val="24"/>
          <w:lang w:val="pt-BR"/>
        </w:rPr>
        <w:t>. Cambridge, MA: Harvard University Press.</w:t>
      </w:r>
    </w:p>
    <w:p w14:paraId="51A4555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Dawson, G., et al. (2012). Early behavioral intervention is associated with normalized brain activity in young children with autism. Journal of the American Academy of Child &amp; Adolescent Psychiatry, 51(11), 1150–1159.</w:t>
      </w:r>
    </w:p>
    <w:p w14:paraId="286BD722"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Fox, S. E., Levitt, P., &amp; Nelson, C. A. (2010). How the timing and quality of early experiences influence the development of brain architecture. Child Development, 81(1), 28-40.</w:t>
      </w:r>
    </w:p>
    <w:p w14:paraId="4C2900FA"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Huttenlocher, P. R. (2002). Neural Plasticity: The Effects of Environment on the Development of the Cerebral Cortex. Harvard University Press.</w:t>
      </w:r>
    </w:p>
    <w:p w14:paraId="5C17578D"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Courchesne, E., et al. (2011). Mapping early brain development in autism. Neuron, 74(5), 898-910.</w:t>
      </w:r>
    </w:p>
    <w:p w14:paraId="0686A92C"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Green, G. (1996). Evaluating claims about treatments for autism. Behavioral Interventions, 11(1), 15–26.</w:t>
      </w:r>
    </w:p>
    <w:p w14:paraId="7714B481"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Skinner, B. F. (1953). Science and Human Behavior. New York: Macmillan.</w:t>
      </w:r>
    </w:p>
    <w:p w14:paraId="705DA98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Courchesne, E., Campbell, K., &amp; Solso, S. (2011). Brain growth across the life span in autism: age-specific changes in anatomical pathology. Brain Research, 1380, 138-145.</w:t>
      </w:r>
    </w:p>
    <w:p w14:paraId="543E8D9E"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Dawson, G., et al. (2012). Early behavioral intervention is associated with normalized brain activity in young children with autism. Journal of the American Academy of Child &amp; Adolescent Psychiatry, 51(11), 1150–1159.</w:t>
      </w:r>
    </w:p>
    <w:p w14:paraId="7ECBC8ED"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Fox, S. E., Levitt, P., &amp; Nelson, C. A. (2010). How the timing and quality of early experiences influence the development of brain architecture. Child Development, 81(1), 28-40.</w:t>
      </w:r>
    </w:p>
    <w:p w14:paraId="6AE826D4"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Green, G. (1996). Evaluating claims about treatments for autism. Behavioral Interventions, 11(1), 15–26.</w:t>
      </w:r>
    </w:p>
    <w:p w14:paraId="6726813C"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Huttenlocher, P. R. (2002). Neural Plasticity: The Effects of Environment on the Development of the Cerebral Cortex. Harvard University Press.</w:t>
      </w:r>
    </w:p>
    <w:p w14:paraId="4B38BC21" w14:textId="77777777" w:rsidR="0002530F" w:rsidRPr="00D3647C" w:rsidRDefault="00000000" w:rsidP="00887F6C">
      <w:pPr>
        <w:numPr>
          <w:ilvl w:val="0"/>
          <w:numId w:val="128"/>
        </w:numPr>
        <w:spacing w:line="360" w:lineRule="auto"/>
        <w:rPr>
          <w:rFonts w:ascii="Goodly Ligth" w:hAnsi="Goodly Ligth"/>
          <w:sz w:val="24"/>
          <w:szCs w:val="24"/>
          <w:lang w:val="pt-BR"/>
        </w:rPr>
      </w:pPr>
      <w:r w:rsidRPr="00D3647C">
        <w:rPr>
          <w:rFonts w:ascii="Goodly Ligth" w:hAnsi="Goodly Ligth"/>
          <w:sz w:val="24"/>
          <w:szCs w:val="24"/>
          <w:lang w:val="pt-BR"/>
        </w:rPr>
        <w:t>Skinner, B. F. (1953). Science and Human Behavior. New York: Macmillan.</w:t>
      </w:r>
    </w:p>
    <w:p w14:paraId="5A9615F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0401DCDD">
          <v:rect id="_x0000_i1141" style="width:0;height:1.5pt" o:hralign="center" o:hrstd="t" o:hr="t" fillcolor="#a0a0a0" stroked="f"/>
        </w:pict>
      </w:r>
    </w:p>
    <w:p w14:paraId="4AD514EC" w14:textId="582BBAC2" w:rsidR="0002530F" w:rsidRPr="00D3647C" w:rsidRDefault="00000000" w:rsidP="00620BEE">
      <w:pPr>
        <w:spacing w:line="360" w:lineRule="auto"/>
        <w:rPr>
          <w:rFonts w:ascii="Goodly Ligth" w:hAnsi="Goodly Ligth"/>
          <w:sz w:val="24"/>
          <w:szCs w:val="24"/>
          <w:lang w:val="pt-BR"/>
        </w:rPr>
      </w:pPr>
      <w:r w:rsidRPr="00D3647C">
        <w:rPr>
          <w:rFonts w:ascii="Goodly Ligth" w:hAnsi="Goodly Ligth"/>
          <w:b/>
          <w:bCs/>
          <w:sz w:val="24"/>
          <w:szCs w:val="24"/>
          <w:lang w:val="pt-BR"/>
        </w:rPr>
        <w:t xml:space="preserve">FICHA CATALOGRÁFICA </w:t>
      </w:r>
      <w:r w:rsidRPr="00D3647C">
        <w:rPr>
          <w:rFonts w:ascii="Goodly Ligth" w:hAnsi="Goodly Ligth"/>
          <w:i/>
          <w:iCs/>
          <w:sz w:val="24"/>
          <w:szCs w:val="24"/>
          <w:lang w:val="pt-BR"/>
        </w:rPr>
        <w:t>(modelo fictício até o registro ISBN oficial)</w:t>
      </w:r>
    </w:p>
    <w:p w14:paraId="6B906F0F" w14:textId="77777777" w:rsidR="0002530F" w:rsidRPr="00D3647C" w:rsidRDefault="00000000" w:rsidP="00620BEE">
      <w:pPr>
        <w:spacing w:line="360" w:lineRule="auto"/>
        <w:rPr>
          <w:rFonts w:ascii="Goodly Ligth" w:hAnsi="Goodly Ligth"/>
          <w:sz w:val="24"/>
          <w:szCs w:val="24"/>
          <w:lang w:val="pt-BR"/>
        </w:rPr>
      </w:pPr>
      <w:r w:rsidRPr="00D3647C">
        <w:rPr>
          <w:rFonts w:ascii="Goodly Ligth" w:hAnsi="Goodly Ligth"/>
          <w:sz w:val="24"/>
          <w:szCs w:val="24"/>
          <w:lang w:val="pt-BR"/>
        </w:rPr>
        <w:t>SOUZA, Matheus Silva de; LIMA, Yasmin Franciene de.</w:t>
      </w:r>
      <w:r w:rsidRPr="00D3647C">
        <w:rPr>
          <w:rFonts w:ascii="Goodly Ligth" w:hAnsi="Goodly Ligth"/>
          <w:sz w:val="24"/>
          <w:szCs w:val="24"/>
          <w:lang w:val="pt-BR"/>
        </w:rPr>
        <w:br/>
      </w:r>
      <w:r w:rsidRPr="00D3647C">
        <w:rPr>
          <w:rFonts w:ascii="Goodly Ligth" w:hAnsi="Goodly Ligth"/>
          <w:i/>
          <w:iCs/>
          <w:sz w:val="24"/>
          <w:szCs w:val="24"/>
          <w:lang w:val="pt-BR"/>
        </w:rPr>
        <w:t>Educação Funcional Afetiva (EFA): A Interseção entre Ciência, Vínculo e Ensino</w:t>
      </w:r>
      <w:r w:rsidRPr="00D3647C">
        <w:rPr>
          <w:rFonts w:ascii="Goodly Ligth" w:hAnsi="Goodly Ligth"/>
          <w:sz w:val="24"/>
          <w:szCs w:val="24"/>
          <w:lang w:val="pt-BR"/>
        </w:rPr>
        <w:t xml:space="preserve"> / Matheus Silva de Souza e Yasmin Franciene de Lima. — [S.l.], 2025.</w:t>
      </w:r>
    </w:p>
    <w:p w14:paraId="1F017DAD" w14:textId="77777777" w:rsidR="0002530F" w:rsidRPr="00D3647C" w:rsidRDefault="00000000" w:rsidP="00620BEE">
      <w:pPr>
        <w:numPr>
          <w:ilvl w:val="0"/>
          <w:numId w:val="129"/>
        </w:numPr>
        <w:spacing w:line="360" w:lineRule="auto"/>
        <w:rPr>
          <w:rFonts w:ascii="Goodly Ligth" w:hAnsi="Goodly Ligth"/>
          <w:sz w:val="24"/>
          <w:szCs w:val="24"/>
          <w:lang w:val="pt-BR"/>
        </w:rPr>
      </w:pPr>
      <w:r w:rsidRPr="00D3647C">
        <w:rPr>
          <w:rFonts w:ascii="Goodly Ligth" w:hAnsi="Goodly Ligth"/>
          <w:sz w:val="24"/>
          <w:szCs w:val="24"/>
          <w:lang w:val="pt-BR"/>
        </w:rPr>
        <w:t>Educação inclusiva. 2. Análise do Comportamento Aplicada. 3. Transtorno do Espectro Autista. 4. Desenvolvimento infantil. 5. Vínculo afetivo. I. Título.</w:t>
      </w:r>
      <w:r w:rsidRPr="00D3647C">
        <w:rPr>
          <w:rFonts w:ascii="Goodly Ligth" w:hAnsi="Goodly Ligth"/>
          <w:sz w:val="24"/>
          <w:szCs w:val="24"/>
          <w:lang w:val="pt-BR"/>
        </w:rPr>
        <w:br/>
        <w:t>CDD: [a definir]</w:t>
      </w:r>
      <w:r w:rsidRPr="00D3647C">
        <w:rPr>
          <w:rFonts w:ascii="Goodly Ligth" w:hAnsi="Goodly Ligth"/>
          <w:sz w:val="24"/>
          <w:szCs w:val="24"/>
          <w:lang w:val="pt-BR"/>
        </w:rPr>
        <w:t> </w:t>
      </w:r>
      <w:r w:rsidRPr="00D3647C">
        <w:rPr>
          <w:rFonts w:ascii="Goodly Ligth" w:hAnsi="Goodly Ligth"/>
          <w:sz w:val="24"/>
          <w:szCs w:val="24"/>
          <w:lang w:val="pt-BR"/>
        </w:rPr>
        <w:t>CDU: [a definir]</w:t>
      </w:r>
      <w:r w:rsidRPr="00D3647C">
        <w:rPr>
          <w:rFonts w:ascii="Goodly Ligth" w:hAnsi="Goodly Ligth"/>
          <w:sz w:val="24"/>
          <w:szCs w:val="24"/>
          <w:lang w:val="pt-BR"/>
        </w:rPr>
        <w:t> </w:t>
      </w:r>
      <w:r w:rsidRPr="00D3647C">
        <w:rPr>
          <w:rFonts w:ascii="Goodly Ligth" w:hAnsi="Goodly Ligth"/>
          <w:sz w:val="24"/>
          <w:szCs w:val="24"/>
          <w:lang w:val="pt-BR"/>
        </w:rPr>
        <w:t>ISBN: [reservado]</w:t>
      </w:r>
    </w:p>
    <w:p w14:paraId="173F06A1" w14:textId="77777777" w:rsidR="0002530F" w:rsidRPr="00D3647C" w:rsidRDefault="0002530F" w:rsidP="00887F6C">
      <w:pPr>
        <w:spacing w:line="360" w:lineRule="auto"/>
        <w:rPr>
          <w:rFonts w:ascii="Goodly Ligth" w:hAnsi="Goodly Ligth"/>
          <w:b/>
          <w:bCs/>
          <w:sz w:val="24"/>
          <w:szCs w:val="24"/>
          <w:lang w:val="pt-BR"/>
        </w:rPr>
      </w:pPr>
    </w:p>
    <w:p w14:paraId="67EE0B7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Será atualizada com os dados oficiais de ISBN, edição, editora e CDD no momento do registro.</w:t>
      </w:r>
    </w:p>
    <w:p w14:paraId="323B41F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5682C900">
          <v:rect id="_x0000_i1142" style="width:0;height:1.5pt" o:hralign="center" o:hrstd="t" o:hr="t" fillcolor="#a0a0a0" stroked="f"/>
        </w:pict>
      </w:r>
    </w:p>
    <w:p w14:paraId="265EFAEC" w14:textId="23A86EE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SOBRE OS AUTORES</w:t>
      </w:r>
    </w:p>
    <w:p w14:paraId="24CD072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Matheus Silva de Souza</w:t>
      </w:r>
      <w:r w:rsidRPr="00D3647C">
        <w:rPr>
          <w:rFonts w:ascii="Goodly Ligth" w:hAnsi="Goodly Ligth"/>
          <w:sz w:val="24"/>
          <w:szCs w:val="24"/>
          <w:lang w:val="pt-BR"/>
        </w:rPr>
        <w:t xml:space="preserve"> – Neuropsicólogo, Especialista em Análise do Comportamento Aplicada ao Autismo, atua na formação de profissionais da educação e da saúde.</w:t>
      </w:r>
    </w:p>
    <w:p w14:paraId="6899223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Yasmin Franciene de Lima</w:t>
      </w:r>
      <w:r w:rsidRPr="00D3647C">
        <w:rPr>
          <w:rFonts w:ascii="Goodly Ligth" w:hAnsi="Goodly Ligth"/>
          <w:sz w:val="24"/>
          <w:szCs w:val="24"/>
          <w:lang w:val="pt-BR"/>
        </w:rPr>
        <w:t xml:space="preserve"> – Neuropsicopedagoga, Especialista em ABA, educadora e terapeuta com experiência em contextos inclusivos e familiares.</w:t>
      </w:r>
    </w:p>
    <w:p w14:paraId="55C25BC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265E01C">
          <v:rect id="_x0000_i1143" style="width:0;height:1.5pt" o:hralign="center" o:hrstd="t" o:hr="t" fillcolor="#a0a0a0" stroked="f"/>
        </w:pict>
      </w:r>
    </w:p>
    <w:p w14:paraId="1C483CFC" w14:textId="77777777" w:rsidR="0002530F" w:rsidRPr="00D3647C" w:rsidRDefault="0002530F" w:rsidP="00887F6C">
      <w:pPr>
        <w:spacing w:line="360" w:lineRule="auto"/>
        <w:rPr>
          <w:rFonts w:ascii="Goodly Ligth" w:hAnsi="Goodly Ligth"/>
          <w:sz w:val="24"/>
          <w:szCs w:val="24"/>
          <w:lang w:val="pt-BR"/>
        </w:rPr>
      </w:pPr>
    </w:p>
    <w:p w14:paraId="1A5858E8" w14:textId="77777777" w:rsidR="0002530F" w:rsidRPr="00D3647C" w:rsidRDefault="0002530F" w:rsidP="00887F6C">
      <w:pPr>
        <w:spacing w:line="360" w:lineRule="auto"/>
        <w:rPr>
          <w:rFonts w:ascii="Goodly Ligth" w:hAnsi="Goodly Ligth"/>
          <w:sz w:val="24"/>
          <w:szCs w:val="24"/>
          <w:lang w:val="pt-BR"/>
        </w:rPr>
      </w:pPr>
    </w:p>
    <w:p w14:paraId="4A576917" w14:textId="1B5FF4C5"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AGRADECIMENTOS</w:t>
      </w:r>
    </w:p>
    <w:p w14:paraId="166762A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Agradecemos profundamente às famílias que confiaram em nosso trabalho e abriram suas histórias para que pudéssemos aprender com a prática. Aos profissionais da saúde e da educação que caminharam conosco, compartilhando vivências, desafios e conquistas, nossa mais sincera gratidão.</w:t>
      </w:r>
    </w:p>
    <w:p w14:paraId="1740B5E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Aos nossos mestres e mentores, que nos inspiraram a pensar criticamente e agir com ética. Aos nossos pacientes – crianças que, com suas expressões singulares, nos mostraram que o ensino precisa ser vivo, afetivo e coerente com suas necessidades reais.</w:t>
      </w:r>
    </w:p>
    <w:p w14:paraId="2890185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Agradecemos às instituições que acreditaram na proposta da EFA e nos incentivaram a sistematizá-la em forma de teoria, formação e prática.</w:t>
      </w:r>
    </w:p>
    <w:p w14:paraId="3B02BA3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Por fim, agradecemos aos nossos familiares, por serem nosso apoio constante e nossa base de afeto e coragem. Sem vocês, nada disso seria possível.</w:t>
      </w:r>
    </w:p>
    <w:p w14:paraId="72AFA0EE" w14:textId="77777777" w:rsidR="0002530F" w:rsidRPr="00D3647C" w:rsidRDefault="0002530F" w:rsidP="00887F6C">
      <w:pPr>
        <w:spacing w:line="360" w:lineRule="auto"/>
        <w:rPr>
          <w:rFonts w:ascii="Goodly Ligth" w:hAnsi="Goodly Ligth"/>
          <w:sz w:val="24"/>
          <w:szCs w:val="24"/>
          <w:lang w:val="pt-BR"/>
        </w:rPr>
      </w:pPr>
    </w:p>
    <w:p w14:paraId="56BDC471" w14:textId="4CE8C2E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POSFÁCIO (opcional)</w:t>
      </w:r>
    </w:p>
    <w:p w14:paraId="4926182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Educação Funcional Afetiva (EFA) não é apenas uma proposta metodológica — ela é um convite a um novo paradigma de olhar e cuidar do desenvolvimento infantil. Ao longo desta obra, buscamos sistematizar uma abordagem que nasceu do encontro entre ciência e afeto, entre análise funcional e escuta sensível, entre exigência e compaixão.</w:t>
      </w:r>
    </w:p>
    <w:p w14:paraId="5579D96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Nosso desejo é que a EFA se torne, cada vez mais, uma referência sólida para profissionais e famílias que não se contentam com abordagens simplificadas ou desumanizadas. Queremos contribuir para uma educação baseada na responsabilidade ética com a infância, onde ensinar é um ato de presença, intencionalidade e compromisso com o futuro.</w:t>
      </w:r>
    </w:p>
    <w:p w14:paraId="3E97001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Sabemos que toda teoria precisa evoluir. A EFA está viva — em constante construção — e aberta ao diálogo com a pesquisa científica, a prática profissional e os desafios sociais. </w:t>
      </w:r>
      <w:r w:rsidRPr="00D3647C">
        <w:rPr>
          <w:rFonts w:ascii="Goodly Ligth" w:hAnsi="Goodly Ligth"/>
          <w:sz w:val="24"/>
          <w:szCs w:val="24"/>
          <w:lang w:val="pt-BR"/>
        </w:rPr>
        <w:lastRenderedPageBreak/>
        <w:t>Desejamos que este livro seja apenas o início de um movimento transformador, que inspire formações, supervisões, artigos, programas e políticas públicas.</w:t>
      </w:r>
    </w:p>
    <w:p w14:paraId="41EB55D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criança funcionalmente educada, afetivamente nutrida e eticamente conduzida não apenas aprende: ela floresce.</w:t>
      </w:r>
    </w:p>
    <w:p w14:paraId="7C49BB2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Que a EFA siga florescendo com você, leitor(a), em cada intervenção, em cada gesto e em cada escolha que priorize o desenvolvimento pleno das nossas crianças.</w:t>
      </w:r>
    </w:p>
    <w:p w14:paraId="339DA607" w14:textId="77777777" w:rsidR="0002530F" w:rsidRPr="00D3647C" w:rsidRDefault="0002530F" w:rsidP="00887F6C">
      <w:pPr>
        <w:spacing w:line="360" w:lineRule="auto"/>
        <w:rPr>
          <w:rFonts w:ascii="Goodly Ligth" w:hAnsi="Goodly Ligth"/>
          <w:b/>
          <w:bCs/>
          <w:sz w:val="24"/>
          <w:szCs w:val="24"/>
          <w:lang w:val="pt-BR"/>
        </w:rPr>
      </w:pPr>
    </w:p>
    <w:p w14:paraId="41F732E2" w14:textId="77777777" w:rsidR="0002530F" w:rsidRPr="00D3647C" w:rsidRDefault="0002530F" w:rsidP="00887F6C">
      <w:pPr>
        <w:spacing w:line="360" w:lineRule="auto"/>
        <w:rPr>
          <w:rFonts w:ascii="Goodly Ligth" w:hAnsi="Goodly Ligth"/>
          <w:b/>
          <w:bCs/>
          <w:sz w:val="24"/>
          <w:szCs w:val="24"/>
          <w:lang w:val="pt-BR"/>
        </w:rPr>
      </w:pPr>
    </w:p>
    <w:p w14:paraId="4367E7DC" w14:textId="5E3A4B2B"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 MAPA TEÓRICO DA EDUCAÇÃO FUNCIONAL AFETIVA (EFA)</w:t>
      </w:r>
    </w:p>
    <w:p w14:paraId="0436C20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seguir, apresentamos um panorama sintético da estrutura teórica da EFA, destacando seus pilares, fundamentos, objetivos e diferenciais epistemológicos. Este mapa conceitual tem como propósito reforçar o caráter autônomo da EFA enquanto teoria educacional derivada da Análise do Comportamento Aplicada (ABA), mas com identidade própria:</w:t>
      </w:r>
    </w:p>
    <w:p w14:paraId="43BD8D75" w14:textId="484CC3B4"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Fundamentos da EFA</w:t>
      </w:r>
    </w:p>
    <w:p w14:paraId="59E8AD53" w14:textId="77777777" w:rsidR="0002530F" w:rsidRPr="00D3647C" w:rsidRDefault="00000000" w:rsidP="00887F6C">
      <w:pPr>
        <w:numPr>
          <w:ilvl w:val="0"/>
          <w:numId w:val="130"/>
        </w:numPr>
        <w:spacing w:line="360" w:lineRule="auto"/>
        <w:rPr>
          <w:rFonts w:ascii="Goodly Ligth" w:hAnsi="Goodly Ligth"/>
          <w:sz w:val="24"/>
          <w:szCs w:val="24"/>
          <w:lang w:val="pt-BR"/>
        </w:rPr>
      </w:pPr>
      <w:r w:rsidRPr="00D3647C">
        <w:rPr>
          <w:rFonts w:ascii="Goodly Ligth" w:hAnsi="Goodly Ligth"/>
          <w:sz w:val="24"/>
          <w:szCs w:val="24"/>
          <w:lang w:val="pt-BR"/>
        </w:rPr>
        <w:t>Ciência-base: Análise do Comportamento Aplicada (ABA)</w:t>
      </w:r>
    </w:p>
    <w:p w14:paraId="4E4E319A" w14:textId="77777777" w:rsidR="0002530F" w:rsidRPr="00D3647C" w:rsidRDefault="00000000" w:rsidP="00887F6C">
      <w:pPr>
        <w:numPr>
          <w:ilvl w:val="0"/>
          <w:numId w:val="130"/>
        </w:numPr>
        <w:spacing w:line="360" w:lineRule="auto"/>
        <w:rPr>
          <w:rFonts w:ascii="Goodly Ligth" w:hAnsi="Goodly Ligth"/>
          <w:sz w:val="24"/>
          <w:szCs w:val="24"/>
          <w:lang w:val="pt-BR"/>
        </w:rPr>
      </w:pPr>
      <w:r w:rsidRPr="00D3647C">
        <w:rPr>
          <w:rFonts w:ascii="Goodly Ligth" w:hAnsi="Goodly Ligth"/>
          <w:sz w:val="24"/>
          <w:szCs w:val="24"/>
          <w:lang w:val="pt-BR"/>
        </w:rPr>
        <w:t>Aportes complementares: Neurociência, Psicologia do Desenvolvimento, Educação Inclusiva</w:t>
      </w:r>
    </w:p>
    <w:p w14:paraId="28D1C2BA" w14:textId="77777777" w:rsidR="0002530F" w:rsidRPr="00D3647C" w:rsidRDefault="00000000" w:rsidP="00887F6C">
      <w:pPr>
        <w:numPr>
          <w:ilvl w:val="0"/>
          <w:numId w:val="130"/>
        </w:numPr>
        <w:spacing w:line="360" w:lineRule="auto"/>
        <w:rPr>
          <w:rFonts w:ascii="Goodly Ligth" w:hAnsi="Goodly Ligth"/>
          <w:sz w:val="24"/>
          <w:szCs w:val="24"/>
          <w:lang w:val="pt-BR"/>
        </w:rPr>
      </w:pPr>
      <w:r w:rsidRPr="00D3647C">
        <w:rPr>
          <w:rFonts w:ascii="Goodly Ligth" w:hAnsi="Goodly Ligth"/>
          <w:sz w:val="24"/>
          <w:szCs w:val="24"/>
          <w:lang w:val="pt-BR"/>
        </w:rPr>
        <w:t>Referências principais: Skinner, Vygotsky, Bandura, Piaget, Luria, Bronfenbrenner</w:t>
      </w:r>
    </w:p>
    <w:p w14:paraId="122834FC" w14:textId="592CC24A"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Princípios Teóricos Centrais</w:t>
      </w:r>
    </w:p>
    <w:p w14:paraId="2B85721A"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O comportamento é o objeto da educação.</w:t>
      </w:r>
    </w:p>
    <w:p w14:paraId="39771F05"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Todo comportamento tem função.</w:t>
      </w:r>
    </w:p>
    <w:p w14:paraId="29EDD8E9"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Firmeza é cuidado.</w:t>
      </w:r>
    </w:p>
    <w:p w14:paraId="24A7312C"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Afeto sem ensino não é educação.</w:t>
      </w:r>
    </w:p>
    <w:p w14:paraId="3D16263F"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Inclusão exige exigência.</w:t>
      </w:r>
    </w:p>
    <w:p w14:paraId="15C620BF"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Dó paralisa; compaixão ensina.</w:t>
      </w:r>
    </w:p>
    <w:p w14:paraId="6CE2FB67" w14:textId="77777777" w:rsidR="0002530F" w:rsidRPr="00D3647C" w:rsidRDefault="00000000" w:rsidP="00887F6C">
      <w:pPr>
        <w:numPr>
          <w:ilvl w:val="0"/>
          <w:numId w:val="131"/>
        </w:numPr>
        <w:spacing w:line="360" w:lineRule="auto"/>
        <w:rPr>
          <w:rFonts w:ascii="Goodly Ligth" w:hAnsi="Goodly Ligth"/>
          <w:sz w:val="24"/>
          <w:szCs w:val="24"/>
          <w:lang w:val="pt-BR"/>
        </w:rPr>
      </w:pPr>
      <w:r w:rsidRPr="00D3647C">
        <w:rPr>
          <w:rFonts w:ascii="Goodly Ligth" w:hAnsi="Goodly Ligth"/>
          <w:sz w:val="24"/>
          <w:szCs w:val="24"/>
          <w:lang w:val="pt-BR"/>
        </w:rPr>
        <w:t>Ensinar é preparar para o mundo.</w:t>
      </w:r>
    </w:p>
    <w:p w14:paraId="5AD38B36" w14:textId="4EDC2DF3"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Objetivos Educacionais</w:t>
      </w:r>
    </w:p>
    <w:p w14:paraId="00908CEF" w14:textId="77777777" w:rsidR="0002530F" w:rsidRPr="00D3647C" w:rsidRDefault="00000000" w:rsidP="00887F6C">
      <w:pPr>
        <w:numPr>
          <w:ilvl w:val="0"/>
          <w:numId w:val="132"/>
        </w:numPr>
        <w:spacing w:line="360" w:lineRule="auto"/>
        <w:rPr>
          <w:rFonts w:ascii="Goodly Ligth" w:hAnsi="Goodly Ligth"/>
          <w:sz w:val="24"/>
          <w:szCs w:val="24"/>
          <w:lang w:val="pt-BR"/>
        </w:rPr>
      </w:pPr>
      <w:r w:rsidRPr="00D3647C">
        <w:rPr>
          <w:rFonts w:ascii="Goodly Ligth" w:hAnsi="Goodly Ligth"/>
          <w:sz w:val="24"/>
          <w:szCs w:val="24"/>
          <w:lang w:val="pt-BR"/>
        </w:rPr>
        <w:t>Desenvolver repertórios funcionais para a vida em sociedade</w:t>
      </w:r>
    </w:p>
    <w:p w14:paraId="447B5908" w14:textId="77777777" w:rsidR="0002530F" w:rsidRPr="00D3647C" w:rsidRDefault="00000000" w:rsidP="00887F6C">
      <w:pPr>
        <w:numPr>
          <w:ilvl w:val="0"/>
          <w:numId w:val="132"/>
        </w:numPr>
        <w:spacing w:line="360" w:lineRule="auto"/>
        <w:rPr>
          <w:rFonts w:ascii="Goodly Ligth" w:hAnsi="Goodly Ligth"/>
          <w:sz w:val="24"/>
          <w:szCs w:val="24"/>
          <w:lang w:val="pt-BR"/>
        </w:rPr>
      </w:pPr>
      <w:r w:rsidRPr="00D3647C">
        <w:rPr>
          <w:rFonts w:ascii="Goodly Ligth" w:hAnsi="Goodly Ligth"/>
          <w:sz w:val="24"/>
          <w:szCs w:val="24"/>
          <w:lang w:val="pt-BR"/>
        </w:rPr>
        <w:t>Promover civilidade, autorregulação e participação ativa</w:t>
      </w:r>
    </w:p>
    <w:p w14:paraId="4B136831" w14:textId="77777777" w:rsidR="0002530F" w:rsidRPr="00D3647C" w:rsidRDefault="00000000" w:rsidP="00887F6C">
      <w:pPr>
        <w:numPr>
          <w:ilvl w:val="0"/>
          <w:numId w:val="132"/>
        </w:numPr>
        <w:spacing w:line="360" w:lineRule="auto"/>
        <w:rPr>
          <w:rFonts w:ascii="Goodly Ligth" w:hAnsi="Goodly Ligth"/>
          <w:sz w:val="24"/>
          <w:szCs w:val="24"/>
          <w:lang w:val="pt-BR"/>
        </w:rPr>
      </w:pPr>
      <w:r w:rsidRPr="00D3647C">
        <w:rPr>
          <w:rFonts w:ascii="Goodly Ligth" w:hAnsi="Goodly Ligth"/>
          <w:sz w:val="24"/>
          <w:szCs w:val="24"/>
          <w:lang w:val="pt-BR"/>
        </w:rPr>
        <w:t>Reduzir práticas pedagógicas omissas ou ineficazes</w:t>
      </w:r>
    </w:p>
    <w:p w14:paraId="4290EE67" w14:textId="77777777" w:rsidR="0002530F" w:rsidRPr="00D3647C" w:rsidRDefault="00000000" w:rsidP="00887F6C">
      <w:pPr>
        <w:numPr>
          <w:ilvl w:val="0"/>
          <w:numId w:val="132"/>
        </w:numPr>
        <w:spacing w:line="360" w:lineRule="auto"/>
        <w:rPr>
          <w:rFonts w:ascii="Goodly Ligth" w:hAnsi="Goodly Ligth"/>
          <w:sz w:val="24"/>
          <w:szCs w:val="24"/>
          <w:lang w:val="pt-BR"/>
        </w:rPr>
      </w:pPr>
      <w:r w:rsidRPr="00D3647C">
        <w:rPr>
          <w:rFonts w:ascii="Goodly Ligth" w:hAnsi="Goodly Ligth"/>
          <w:sz w:val="24"/>
          <w:szCs w:val="24"/>
          <w:lang w:val="pt-BR"/>
        </w:rPr>
        <w:t>Oferecer ensino com afeto, sem abrir mão da exigência</w:t>
      </w:r>
    </w:p>
    <w:p w14:paraId="4D16ADA6" w14:textId="519EE16D"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Critérios Metodológicos da EFA</w:t>
      </w:r>
    </w:p>
    <w:p w14:paraId="7A109709" w14:textId="77777777" w:rsidR="0002530F" w:rsidRPr="00D3647C" w:rsidRDefault="00000000" w:rsidP="00887F6C">
      <w:pPr>
        <w:numPr>
          <w:ilvl w:val="0"/>
          <w:numId w:val="133"/>
        </w:numPr>
        <w:spacing w:line="360" w:lineRule="auto"/>
        <w:rPr>
          <w:rFonts w:ascii="Goodly Ligth" w:hAnsi="Goodly Ligth"/>
          <w:sz w:val="24"/>
          <w:szCs w:val="24"/>
          <w:lang w:val="pt-BR"/>
        </w:rPr>
      </w:pPr>
      <w:r w:rsidRPr="00D3647C">
        <w:rPr>
          <w:rFonts w:ascii="Goodly Ligth" w:hAnsi="Goodly Ligth"/>
          <w:sz w:val="24"/>
          <w:szCs w:val="24"/>
          <w:lang w:val="pt-BR"/>
        </w:rPr>
        <w:t>Análise Funcional do Comportamento</w:t>
      </w:r>
    </w:p>
    <w:p w14:paraId="697F3D63" w14:textId="77777777" w:rsidR="0002530F" w:rsidRPr="00D3647C" w:rsidRDefault="00000000" w:rsidP="00887F6C">
      <w:pPr>
        <w:numPr>
          <w:ilvl w:val="0"/>
          <w:numId w:val="133"/>
        </w:numPr>
        <w:spacing w:line="360" w:lineRule="auto"/>
        <w:rPr>
          <w:rFonts w:ascii="Goodly Ligth" w:hAnsi="Goodly Ligth"/>
          <w:sz w:val="24"/>
          <w:szCs w:val="24"/>
          <w:lang w:val="pt-BR"/>
        </w:rPr>
      </w:pPr>
      <w:r w:rsidRPr="00D3647C">
        <w:rPr>
          <w:rFonts w:ascii="Goodly Ligth" w:hAnsi="Goodly Ligth"/>
          <w:sz w:val="24"/>
          <w:szCs w:val="24"/>
          <w:lang w:val="pt-BR"/>
        </w:rPr>
        <w:t>Ensino Naturalístico e Contextualizado</w:t>
      </w:r>
    </w:p>
    <w:p w14:paraId="5162E863" w14:textId="77777777" w:rsidR="0002530F" w:rsidRPr="00D3647C" w:rsidRDefault="00000000" w:rsidP="00887F6C">
      <w:pPr>
        <w:numPr>
          <w:ilvl w:val="0"/>
          <w:numId w:val="133"/>
        </w:numPr>
        <w:spacing w:line="360" w:lineRule="auto"/>
        <w:rPr>
          <w:rFonts w:ascii="Goodly Ligth" w:hAnsi="Goodly Ligth"/>
          <w:sz w:val="24"/>
          <w:szCs w:val="24"/>
          <w:lang w:val="pt-BR"/>
        </w:rPr>
      </w:pPr>
      <w:r w:rsidRPr="00D3647C">
        <w:rPr>
          <w:rFonts w:ascii="Goodly Ligth" w:hAnsi="Goodly Ligth"/>
          <w:sz w:val="24"/>
          <w:szCs w:val="24"/>
          <w:lang w:val="pt-BR"/>
        </w:rPr>
        <w:t>Vínculo Afetivo como canal de ensino</w:t>
      </w:r>
    </w:p>
    <w:p w14:paraId="5A7A0D9B" w14:textId="77777777" w:rsidR="0002530F" w:rsidRPr="00D3647C" w:rsidRDefault="00000000" w:rsidP="00887F6C">
      <w:pPr>
        <w:numPr>
          <w:ilvl w:val="0"/>
          <w:numId w:val="133"/>
        </w:numPr>
        <w:spacing w:line="360" w:lineRule="auto"/>
        <w:rPr>
          <w:rFonts w:ascii="Goodly Ligth" w:hAnsi="Goodly Ligth"/>
          <w:sz w:val="24"/>
          <w:szCs w:val="24"/>
          <w:lang w:val="pt-BR"/>
        </w:rPr>
      </w:pPr>
      <w:r w:rsidRPr="00D3647C">
        <w:rPr>
          <w:rFonts w:ascii="Goodly Ligth" w:hAnsi="Goodly Ligth"/>
          <w:sz w:val="24"/>
          <w:szCs w:val="24"/>
          <w:lang w:val="pt-BR"/>
        </w:rPr>
        <w:t>Intervenção baseada em dados, mas adaptada ao contexto</w:t>
      </w:r>
    </w:p>
    <w:p w14:paraId="1768E5E0" w14:textId="09F21D59"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Diferenciais da EFA frente à ABA Tradicional</w:t>
      </w:r>
    </w:p>
    <w:tbl>
      <w:tblPr>
        <w:tblStyle w:val="TabeladeGrade4-nfase1"/>
        <w:tblW w:w="0" w:type="auto"/>
        <w:tblLook w:val="04A0" w:firstRow="1" w:lastRow="0" w:firstColumn="1" w:lastColumn="0" w:noHBand="0" w:noVBand="1"/>
      </w:tblPr>
      <w:tblGrid>
        <w:gridCol w:w="3323"/>
        <w:gridCol w:w="4450"/>
      </w:tblGrid>
      <w:tr w:rsidR="00D0779E" w:rsidRPr="00D3647C" w14:paraId="4A305041" w14:textId="77777777" w:rsidTr="007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4791C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ABA Tradicional</w:t>
            </w:r>
          </w:p>
        </w:tc>
        <w:tc>
          <w:tcPr>
            <w:tcW w:w="0" w:type="auto"/>
            <w:hideMark/>
          </w:tcPr>
          <w:p w14:paraId="0AB12DA2"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EFA</w:t>
            </w:r>
          </w:p>
        </w:tc>
      </w:tr>
      <w:tr w:rsidR="00D0779E" w:rsidRPr="00D3647C" w14:paraId="213BA3EE" w14:textId="77777777" w:rsidTr="007B6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3B47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Ênfase em dados</w:t>
            </w:r>
          </w:p>
        </w:tc>
        <w:tc>
          <w:tcPr>
            <w:tcW w:w="0" w:type="auto"/>
            <w:hideMark/>
          </w:tcPr>
          <w:p w14:paraId="69B0084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Ênfase em função e vínculo</w:t>
            </w:r>
          </w:p>
        </w:tc>
      </w:tr>
      <w:tr w:rsidR="00D0779E" w:rsidRPr="00D3647C" w14:paraId="3290A51E" w14:textId="77777777" w:rsidTr="007B6FE5">
        <w:tc>
          <w:tcPr>
            <w:cnfStyle w:val="001000000000" w:firstRow="0" w:lastRow="0" w:firstColumn="1" w:lastColumn="0" w:oddVBand="0" w:evenVBand="0" w:oddHBand="0" w:evenHBand="0" w:firstRowFirstColumn="0" w:firstRowLastColumn="0" w:lastRowFirstColumn="0" w:lastRowLastColumn="0"/>
            <w:tcW w:w="0" w:type="auto"/>
            <w:hideMark/>
          </w:tcPr>
          <w:p w14:paraId="080CA42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Sessões estruturadas</w:t>
            </w:r>
          </w:p>
        </w:tc>
        <w:tc>
          <w:tcPr>
            <w:tcW w:w="0" w:type="auto"/>
            <w:hideMark/>
          </w:tcPr>
          <w:p w14:paraId="6802129B"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Ensino inserido no contexto real</w:t>
            </w:r>
          </w:p>
        </w:tc>
      </w:tr>
      <w:tr w:rsidR="00D0779E" w:rsidRPr="00D3647C" w14:paraId="2299255A" w14:textId="77777777" w:rsidTr="007B6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1B3D7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Redução de comportamento</w:t>
            </w:r>
          </w:p>
        </w:tc>
        <w:tc>
          <w:tcPr>
            <w:tcW w:w="0" w:type="auto"/>
            <w:hideMark/>
          </w:tcPr>
          <w:p w14:paraId="1A113E8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Expansão de repertório</w:t>
            </w:r>
          </w:p>
        </w:tc>
      </w:tr>
      <w:tr w:rsidR="00D0779E" w:rsidRPr="00D3647C" w14:paraId="4B51C8BA" w14:textId="77777777" w:rsidTr="007B6FE5">
        <w:tc>
          <w:tcPr>
            <w:cnfStyle w:val="001000000000" w:firstRow="0" w:lastRow="0" w:firstColumn="1" w:lastColumn="0" w:oddVBand="0" w:evenVBand="0" w:oddHBand="0" w:evenHBand="0" w:firstRowFirstColumn="0" w:firstRowLastColumn="0" w:lastRowFirstColumn="0" w:lastRowLastColumn="0"/>
            <w:tcW w:w="0" w:type="auto"/>
            <w:hideMark/>
          </w:tcPr>
          <w:p w14:paraId="683AB2C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Técnicas generalizadas</w:t>
            </w:r>
          </w:p>
        </w:tc>
        <w:tc>
          <w:tcPr>
            <w:tcW w:w="0" w:type="auto"/>
            <w:hideMark/>
          </w:tcPr>
          <w:p w14:paraId="2EE9684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Estratégias individualizadas e sensíveis</w:t>
            </w:r>
          </w:p>
        </w:tc>
      </w:tr>
      <w:tr w:rsidR="00D0779E" w:rsidRPr="00D3647C" w14:paraId="17C6E5C1" w14:textId="77777777" w:rsidTr="007B6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8E611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Operacionalização rígida</w:t>
            </w:r>
          </w:p>
        </w:tc>
        <w:tc>
          <w:tcPr>
            <w:tcW w:w="0" w:type="auto"/>
            <w:hideMark/>
          </w:tcPr>
          <w:p w14:paraId="40304B5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Flexibilidade com base científica e afetiva</w:t>
            </w:r>
          </w:p>
        </w:tc>
      </w:tr>
    </w:tbl>
    <w:p w14:paraId="215C399E" w14:textId="77777777" w:rsidR="00E77855" w:rsidRPr="00D3647C" w:rsidRDefault="00E77855" w:rsidP="00887F6C">
      <w:pPr>
        <w:spacing w:line="360" w:lineRule="auto"/>
        <w:rPr>
          <w:rFonts w:ascii="Goodly Ligth" w:hAnsi="Goodly Ligth"/>
          <w:sz w:val="24"/>
          <w:szCs w:val="24"/>
          <w:lang w:val="pt-BR"/>
        </w:rPr>
      </w:pPr>
    </w:p>
    <w:p w14:paraId="4468E9D7" w14:textId="6317C13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Este apêndice busca consolidar a EFA como uma proposta educacional fundamentada, sistemática e replicável, com potencial de se tornar referência acadêmica, clínica e institucional no ensino de crianças com ou sem diagnóstico.</w:t>
      </w:r>
    </w:p>
    <w:p w14:paraId="377070B4" w14:textId="77777777" w:rsidR="00E77855" w:rsidRPr="00D3647C" w:rsidRDefault="00E77855" w:rsidP="00887F6C">
      <w:pPr>
        <w:spacing w:line="360" w:lineRule="auto"/>
        <w:rPr>
          <w:rFonts w:ascii="Goodly Ligth" w:hAnsi="Goodly Ligth"/>
          <w:sz w:val="24"/>
          <w:szCs w:val="24"/>
          <w:lang w:val="pt-BR"/>
        </w:rPr>
      </w:pPr>
    </w:p>
    <w:p w14:paraId="2C7A3396" w14:textId="6FA067CE"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lastRenderedPageBreak/>
        <w:t xml:space="preserve"> APÊNDICE II – INSTRUMENTOS PRÁTICOS DA EFA</w:t>
      </w:r>
    </w:p>
    <w:p w14:paraId="6719DAE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Aplicações para Observação, Intervenção, Planejamento e Registro</w:t>
      </w:r>
    </w:p>
    <w:p w14:paraId="65EEDE5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A proposta da Educação Funcional Afetiva (EFA) exige mais do que conceitos: ela precisa ser vivida, observada e aplicada com consistência. Para isso, apresentamos neste apêndice </w:t>
      </w:r>
      <w:r w:rsidRPr="00D3647C">
        <w:rPr>
          <w:rFonts w:ascii="Goodly Ligth" w:hAnsi="Goodly Ligth"/>
          <w:b/>
          <w:bCs/>
          <w:sz w:val="24"/>
          <w:szCs w:val="24"/>
          <w:lang w:val="pt-BR"/>
        </w:rPr>
        <w:t>cinco instrumentos práticos e padronizáveis</w:t>
      </w:r>
      <w:r w:rsidRPr="00D3647C">
        <w:rPr>
          <w:rFonts w:ascii="Goodly Ligth" w:hAnsi="Goodly Ligth"/>
          <w:sz w:val="24"/>
          <w:szCs w:val="24"/>
          <w:lang w:val="pt-BR"/>
        </w:rPr>
        <w:t xml:space="preserve"> que servem como ferramentas de intervenção, planejamento e avaliação nos contextos familiar, escolar e clínico.</w:t>
      </w:r>
    </w:p>
    <w:p w14:paraId="17D4084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9538D94">
          <v:rect id="_x0000_i1144" style="width:0;height:1.5pt" o:hralign="center" o:hrstd="t" o:hr="t" fillcolor="#a0a0a0" stroked="f"/>
        </w:pict>
      </w:r>
    </w:p>
    <w:p w14:paraId="3C4E0B0B" w14:textId="2E8188C3"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1. Checklist Funcional Afetivo</w:t>
      </w:r>
    </w:p>
    <w:p w14:paraId="190A85E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Guiar observações sistemáticas sobre o ambiente educativo (familiar ou escolar), identificando práticas afetivas e funcionais alinhadas à EFA.</w:t>
      </w:r>
    </w:p>
    <w:tbl>
      <w:tblPr>
        <w:tblStyle w:val="TabeladeGrade4-nfase1"/>
        <w:tblW w:w="0" w:type="auto"/>
        <w:tblLook w:val="04A0" w:firstRow="1" w:lastRow="0" w:firstColumn="1" w:lastColumn="0" w:noHBand="0" w:noVBand="1"/>
      </w:tblPr>
      <w:tblGrid>
        <w:gridCol w:w="3593"/>
        <w:gridCol w:w="1195"/>
        <w:gridCol w:w="1104"/>
        <w:gridCol w:w="3124"/>
      </w:tblGrid>
      <w:tr w:rsidR="00F214F7" w:rsidRPr="00D3647C" w14:paraId="62391A53" w14:textId="77777777" w:rsidTr="00E77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BEDD4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Item Observado</w:t>
            </w:r>
          </w:p>
        </w:tc>
        <w:tc>
          <w:tcPr>
            <w:tcW w:w="0" w:type="auto"/>
            <w:hideMark/>
          </w:tcPr>
          <w:p w14:paraId="0C3B02A0"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Família</w:t>
            </w:r>
          </w:p>
        </w:tc>
        <w:tc>
          <w:tcPr>
            <w:tcW w:w="0" w:type="auto"/>
            <w:hideMark/>
          </w:tcPr>
          <w:p w14:paraId="4EE058D7"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Escola</w:t>
            </w:r>
          </w:p>
        </w:tc>
        <w:tc>
          <w:tcPr>
            <w:tcW w:w="0" w:type="auto"/>
            <w:hideMark/>
          </w:tcPr>
          <w:p w14:paraId="0FBD0A19"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Observação/Comentário Breve</w:t>
            </w:r>
          </w:p>
        </w:tc>
      </w:tr>
      <w:tr w:rsidR="00F214F7" w:rsidRPr="00D3647C" w14:paraId="46412130"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B3D9A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Há regras claras e visualmente acessíveis?</w:t>
            </w:r>
          </w:p>
        </w:tc>
        <w:tc>
          <w:tcPr>
            <w:tcW w:w="0" w:type="auto"/>
            <w:hideMark/>
          </w:tcPr>
          <w:p w14:paraId="65B21DB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7D2B7A0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07F467DC"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0CEA3BF7"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4BA3061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Existe rotina estruturada com variações previsíveis?</w:t>
            </w:r>
          </w:p>
        </w:tc>
        <w:tc>
          <w:tcPr>
            <w:tcW w:w="0" w:type="auto"/>
            <w:hideMark/>
          </w:tcPr>
          <w:p w14:paraId="482E013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27F178CB"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75B3C71B"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464EEC2A"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0B2E9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Os adultos validam emoções da criança sem reforçar disfunções?</w:t>
            </w:r>
          </w:p>
        </w:tc>
        <w:tc>
          <w:tcPr>
            <w:tcW w:w="0" w:type="auto"/>
            <w:hideMark/>
          </w:tcPr>
          <w:p w14:paraId="7507827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C24013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4C50796B"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6384A9F4"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5CC6EF7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Comportamentos inadequados são analisados funcionalmente?</w:t>
            </w:r>
          </w:p>
        </w:tc>
        <w:tc>
          <w:tcPr>
            <w:tcW w:w="0" w:type="auto"/>
            <w:hideMark/>
          </w:tcPr>
          <w:p w14:paraId="56DE34E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25A1298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2C25005"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73D6BAEC"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78E32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Há ensino explícito de habilidades sociais e emocionais?</w:t>
            </w:r>
          </w:p>
        </w:tc>
        <w:tc>
          <w:tcPr>
            <w:tcW w:w="0" w:type="auto"/>
            <w:hideMark/>
          </w:tcPr>
          <w:p w14:paraId="7FB0715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2EF90CC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236BA647"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55157A1F"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0FCDD45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 vínculo adulto-criança é estável, responsivo e coerente?</w:t>
            </w:r>
          </w:p>
        </w:tc>
        <w:tc>
          <w:tcPr>
            <w:tcW w:w="0" w:type="auto"/>
            <w:hideMark/>
          </w:tcPr>
          <w:p w14:paraId="6658CB8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7784C86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C098A90"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3440369E"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FADFD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t>O reforço positivo é utilizado de forma planejada?</w:t>
            </w:r>
          </w:p>
        </w:tc>
        <w:tc>
          <w:tcPr>
            <w:tcW w:w="0" w:type="auto"/>
            <w:hideMark/>
          </w:tcPr>
          <w:p w14:paraId="3A6AEAA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2B868C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6797590D"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2D803807"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1E7C1EA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As intervenções são feitas com afeto e direção?</w:t>
            </w:r>
          </w:p>
        </w:tc>
        <w:tc>
          <w:tcPr>
            <w:tcW w:w="0" w:type="auto"/>
            <w:hideMark/>
          </w:tcPr>
          <w:p w14:paraId="1AB0723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7E1A6C6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56BD0BF2"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0FA971A1"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F23AB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Há oportunidades diárias de ensino funcional?</w:t>
            </w:r>
          </w:p>
        </w:tc>
        <w:tc>
          <w:tcPr>
            <w:tcW w:w="0" w:type="auto"/>
            <w:hideMark/>
          </w:tcPr>
          <w:p w14:paraId="29C32D9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FB99D2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4ECFA994"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6814D73B"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7278DF5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frustração é mediada com suporte e não com esquiva?</w:t>
            </w:r>
          </w:p>
        </w:tc>
        <w:tc>
          <w:tcPr>
            <w:tcW w:w="0" w:type="auto"/>
            <w:hideMark/>
          </w:tcPr>
          <w:p w14:paraId="221BF84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260F703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Sim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N</w:t>
            </w:r>
            <w:r w:rsidRPr="00D3647C">
              <w:rPr>
                <w:rFonts w:ascii="Goodly Ligth" w:hAnsi="Goodly Ligth" w:cs="Cambria"/>
                <w:sz w:val="24"/>
                <w:szCs w:val="24"/>
                <w:lang w:val="pt-BR"/>
              </w:rPr>
              <w:t>ã</w:t>
            </w:r>
            <w:r w:rsidRPr="00D3647C">
              <w:rPr>
                <w:rFonts w:ascii="Goodly Ligth" w:hAnsi="Goodly Ligth"/>
                <w:sz w:val="24"/>
                <w:szCs w:val="24"/>
                <w:lang w:val="pt-BR"/>
              </w:rPr>
              <w:t>o</w:t>
            </w:r>
          </w:p>
        </w:tc>
        <w:tc>
          <w:tcPr>
            <w:tcW w:w="0" w:type="auto"/>
            <w:hideMark/>
          </w:tcPr>
          <w:p w14:paraId="3950B3F7"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bl>
    <w:p w14:paraId="0291DDB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w:t>
      </w:r>
      <w:r w:rsidRPr="00D3647C">
        <w:rPr>
          <w:rFonts w:ascii="Goodly Ligth" w:hAnsi="Goodly Ligth"/>
          <w:sz w:val="24"/>
          <w:szCs w:val="24"/>
          <w:lang w:val="pt-BR"/>
        </w:rPr>
        <w:br/>
        <w:t>Quanto mais itens marcados como “Sim”, maior o alinhamento do ambiente com os princípios da EFA. Os comentários devem orientar o replanejamento da prática educativa.</w:t>
      </w:r>
    </w:p>
    <w:p w14:paraId="30F42CF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256B46E7">
          <v:rect id="_x0000_i1145" style="width:0;height:1.5pt" o:hralign="center" o:hrstd="t" o:hr="t" fillcolor="#a0a0a0" stroked="f"/>
        </w:pict>
      </w:r>
    </w:p>
    <w:p w14:paraId="226DFE5D" w14:textId="5E7AB1C2"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2. Modelo de Plano de Intervenção EFA</w:t>
      </w:r>
    </w:p>
    <w:p w14:paraId="70C3FF3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Planejar intervenções funcionais, afetivas e personalizadas com base nos pilares da EFA.</w:t>
      </w:r>
    </w:p>
    <w:tbl>
      <w:tblPr>
        <w:tblStyle w:val="TabeladeGrade4-nfase1"/>
        <w:tblW w:w="8672" w:type="dxa"/>
        <w:tblLook w:val="04A0" w:firstRow="1" w:lastRow="0" w:firstColumn="1" w:lastColumn="0" w:noHBand="0" w:noVBand="1"/>
      </w:tblPr>
      <w:tblGrid>
        <w:gridCol w:w="3596"/>
        <w:gridCol w:w="4789"/>
        <w:gridCol w:w="287"/>
      </w:tblGrid>
      <w:tr w:rsidR="00F214F7" w:rsidRPr="00D3647C" w14:paraId="44D0CD31" w14:textId="77777777" w:rsidTr="00E77855">
        <w:trPr>
          <w:gridAfter w:val="1"/>
          <w:cnfStyle w:val="100000000000" w:firstRow="1" w:lastRow="0" w:firstColumn="0" w:lastColumn="0" w:oddVBand="0" w:evenVBand="0" w:oddHBand="0" w:evenHBand="0" w:firstRowFirstColumn="0" w:firstRowLastColumn="0" w:lastRowFirstColumn="0" w:lastRowLastColumn="0"/>
          <w:wAfter w:w="287" w:type="dxa"/>
          <w:trHeight w:val="409"/>
        </w:trPr>
        <w:tc>
          <w:tcPr>
            <w:cnfStyle w:val="001000000000" w:firstRow="0" w:lastRow="0" w:firstColumn="1" w:lastColumn="0" w:oddVBand="0" w:evenVBand="0" w:oddHBand="0" w:evenHBand="0" w:firstRowFirstColumn="0" w:firstRowLastColumn="0" w:lastRowFirstColumn="0" w:lastRowLastColumn="0"/>
            <w:tcW w:w="0" w:type="auto"/>
            <w:hideMark/>
          </w:tcPr>
          <w:p w14:paraId="2A22BB1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Dados da Criança</w:t>
            </w:r>
          </w:p>
        </w:tc>
        <w:tc>
          <w:tcPr>
            <w:tcW w:w="0" w:type="auto"/>
            <w:hideMark/>
          </w:tcPr>
          <w:p w14:paraId="11715B86" w14:textId="77777777" w:rsidR="0002530F" w:rsidRPr="00D3647C" w:rsidRDefault="0002530F"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55AB046A" w14:textId="77777777" w:rsidTr="00E77855">
        <w:trPr>
          <w:gridAfter w:val="1"/>
          <w:cnfStyle w:val="000000100000" w:firstRow="0" w:lastRow="0" w:firstColumn="0" w:lastColumn="0" w:oddVBand="0" w:evenVBand="0" w:oddHBand="1" w:evenHBand="0" w:firstRowFirstColumn="0" w:firstRowLastColumn="0" w:lastRowFirstColumn="0" w:lastRowLastColumn="0"/>
          <w:wAfter w:w="287" w:type="dxa"/>
          <w:trHeight w:val="409"/>
        </w:trPr>
        <w:tc>
          <w:tcPr>
            <w:cnfStyle w:val="001000000000" w:firstRow="0" w:lastRow="0" w:firstColumn="1" w:lastColumn="0" w:oddVBand="0" w:evenVBand="0" w:oddHBand="0" w:evenHBand="0" w:firstRowFirstColumn="0" w:firstRowLastColumn="0" w:lastRowFirstColumn="0" w:lastRowLastColumn="0"/>
            <w:tcW w:w="0" w:type="auto"/>
            <w:hideMark/>
          </w:tcPr>
          <w:p w14:paraId="195C9C6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Nome</w:t>
            </w:r>
          </w:p>
        </w:tc>
        <w:tc>
          <w:tcPr>
            <w:tcW w:w="0" w:type="auto"/>
            <w:hideMark/>
          </w:tcPr>
          <w:p w14:paraId="10E8FFD3"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4908B69C" w14:textId="77777777" w:rsidTr="00E77855">
        <w:trPr>
          <w:gridAfter w:val="1"/>
          <w:wAfter w:w="287" w:type="dxa"/>
          <w:trHeight w:val="393"/>
        </w:trPr>
        <w:tc>
          <w:tcPr>
            <w:cnfStyle w:val="001000000000" w:firstRow="0" w:lastRow="0" w:firstColumn="1" w:lastColumn="0" w:oddVBand="0" w:evenVBand="0" w:oddHBand="0" w:evenHBand="0" w:firstRowFirstColumn="0" w:firstRowLastColumn="0" w:lastRowFirstColumn="0" w:lastRowLastColumn="0"/>
            <w:tcW w:w="0" w:type="auto"/>
            <w:hideMark/>
          </w:tcPr>
          <w:p w14:paraId="1CD52A4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Idade</w:t>
            </w:r>
          </w:p>
        </w:tc>
        <w:tc>
          <w:tcPr>
            <w:tcW w:w="0" w:type="auto"/>
            <w:hideMark/>
          </w:tcPr>
          <w:p w14:paraId="38C3C27B"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2B5DE821" w14:textId="77777777" w:rsidTr="00E77855">
        <w:trPr>
          <w:gridAfter w:val="1"/>
          <w:cnfStyle w:val="000000100000" w:firstRow="0" w:lastRow="0" w:firstColumn="0" w:lastColumn="0" w:oddVBand="0" w:evenVBand="0" w:oddHBand="1" w:evenHBand="0" w:firstRowFirstColumn="0" w:firstRowLastColumn="0" w:lastRowFirstColumn="0" w:lastRowLastColumn="0"/>
          <w:wAfter w:w="287" w:type="dxa"/>
          <w:trHeight w:val="409"/>
        </w:trPr>
        <w:tc>
          <w:tcPr>
            <w:cnfStyle w:val="001000000000" w:firstRow="0" w:lastRow="0" w:firstColumn="1" w:lastColumn="0" w:oddVBand="0" w:evenVBand="0" w:oddHBand="0" w:evenHBand="0" w:firstRowFirstColumn="0" w:firstRowLastColumn="0" w:lastRowFirstColumn="0" w:lastRowLastColumn="0"/>
            <w:tcW w:w="0" w:type="auto"/>
            <w:hideMark/>
          </w:tcPr>
          <w:p w14:paraId="6E5254E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Diagnóstico (se houver)</w:t>
            </w:r>
          </w:p>
        </w:tc>
        <w:tc>
          <w:tcPr>
            <w:tcW w:w="0" w:type="auto"/>
            <w:hideMark/>
          </w:tcPr>
          <w:p w14:paraId="67907178"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580E2F2D" w14:textId="77777777" w:rsidTr="00E77855">
        <w:trPr>
          <w:gridAfter w:val="1"/>
          <w:wAfter w:w="287" w:type="dxa"/>
          <w:trHeight w:val="467"/>
        </w:trPr>
        <w:tc>
          <w:tcPr>
            <w:cnfStyle w:val="001000000000" w:firstRow="0" w:lastRow="0" w:firstColumn="1" w:lastColumn="0" w:oddVBand="0" w:evenVBand="0" w:oddHBand="0" w:evenHBand="0" w:firstRowFirstColumn="0" w:firstRowLastColumn="0" w:lastRowFirstColumn="0" w:lastRowLastColumn="0"/>
            <w:tcW w:w="0" w:type="auto"/>
            <w:hideMark/>
          </w:tcPr>
          <w:p w14:paraId="4C9F042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Contexto Observado</w:t>
            </w:r>
          </w:p>
        </w:tc>
        <w:tc>
          <w:tcPr>
            <w:tcW w:w="0" w:type="auto"/>
            <w:hideMark/>
          </w:tcPr>
          <w:p w14:paraId="0B6FB8B8"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 xml:space="preserve">Familiar </w:t>
            </w:r>
            <w:r w:rsidRPr="00D3647C">
              <w:rPr>
                <w:rFonts w:ascii="Segoe UI Symbol" w:hAnsi="Segoe UI Symbol" w:cs="Segoe UI Symbol"/>
                <w:sz w:val="24"/>
                <w:szCs w:val="24"/>
                <w:lang w:val="pt-BR"/>
              </w:rPr>
              <w:t>☐</w:t>
            </w:r>
            <w:r w:rsidRPr="00D3647C">
              <w:rPr>
                <w:rFonts w:ascii="Goodly Ligth" w:hAnsi="Goodly Ligth"/>
                <w:sz w:val="24"/>
                <w:szCs w:val="24"/>
                <w:lang w:val="pt-BR"/>
              </w:rPr>
              <w:t> </w:t>
            </w:r>
            <w:r w:rsidRPr="00D3647C">
              <w:rPr>
                <w:rFonts w:ascii="Goodly Ligth" w:hAnsi="Goodly Ligth"/>
                <w:sz w:val="24"/>
                <w:szCs w:val="24"/>
                <w:lang w:val="pt-BR"/>
              </w:rPr>
              <w:t xml:space="preserve">Escolar </w:t>
            </w:r>
            <w:r w:rsidRPr="00D3647C">
              <w:rPr>
                <w:rFonts w:ascii="Segoe UI Symbol" w:hAnsi="Segoe UI Symbol" w:cs="Segoe UI Symbol"/>
                <w:sz w:val="24"/>
                <w:szCs w:val="24"/>
                <w:lang w:val="pt-BR"/>
              </w:rPr>
              <w:t>☐</w:t>
            </w:r>
            <w:r w:rsidRPr="00D3647C">
              <w:rPr>
                <w:rFonts w:ascii="Goodly Ligth" w:hAnsi="Goodly Ligth"/>
                <w:sz w:val="24"/>
                <w:szCs w:val="24"/>
                <w:lang w:val="pt-BR"/>
              </w:rPr>
              <w:t> </w:t>
            </w:r>
            <w:r w:rsidRPr="00D3647C">
              <w:rPr>
                <w:rFonts w:ascii="Goodly Ligth" w:hAnsi="Goodly Ligth"/>
                <w:sz w:val="24"/>
                <w:szCs w:val="24"/>
                <w:lang w:val="pt-BR"/>
              </w:rPr>
              <w:t xml:space="preserve">Clínico </w:t>
            </w:r>
            <w:r w:rsidRPr="00D3647C">
              <w:rPr>
                <w:rFonts w:ascii="Segoe UI Symbol" w:hAnsi="Segoe UI Symbol" w:cs="Segoe UI Symbol"/>
                <w:sz w:val="24"/>
                <w:szCs w:val="24"/>
                <w:lang w:val="pt-BR"/>
              </w:rPr>
              <w:t>☐</w:t>
            </w:r>
          </w:p>
        </w:tc>
      </w:tr>
      <w:tr w:rsidR="00F214F7" w:rsidRPr="00D3647C" w14:paraId="51CC60D3" w14:textId="77777777" w:rsidTr="00E7785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3334C45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Comportamento-Alvo (topografia)</w:t>
            </w:r>
          </w:p>
        </w:tc>
        <w:tc>
          <w:tcPr>
            <w:tcW w:w="286" w:type="dxa"/>
            <w:hideMark/>
          </w:tcPr>
          <w:p w14:paraId="0A5DF6A9"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b/>
                <w:bCs/>
                <w:sz w:val="24"/>
                <w:szCs w:val="24"/>
                <w:lang w:val="pt-BR"/>
              </w:rPr>
            </w:pPr>
          </w:p>
        </w:tc>
      </w:tr>
      <w:tr w:rsidR="00F214F7" w:rsidRPr="00D3647C" w14:paraId="03AD8103" w14:textId="77777777" w:rsidTr="00E77855">
        <w:trPr>
          <w:trHeight w:val="393"/>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28AB57A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Descrição clara do comportamento a ser modificado/ensinado:</w:t>
            </w:r>
          </w:p>
        </w:tc>
        <w:tc>
          <w:tcPr>
            <w:tcW w:w="286" w:type="dxa"/>
            <w:hideMark/>
          </w:tcPr>
          <w:p w14:paraId="504F0CDE"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bl>
    <w:p w14:paraId="323AF3D5" w14:textId="77777777" w:rsidR="0002530F" w:rsidRPr="00D3647C" w:rsidRDefault="0002530F" w:rsidP="00887F6C">
      <w:pPr>
        <w:spacing w:line="360" w:lineRule="auto"/>
        <w:rPr>
          <w:rFonts w:ascii="Goodly Ligth" w:hAnsi="Goodly Ligth"/>
          <w:vanish/>
          <w:sz w:val="24"/>
          <w:szCs w:val="24"/>
          <w:lang w:val="pt-BR"/>
        </w:rPr>
      </w:pPr>
    </w:p>
    <w:tbl>
      <w:tblPr>
        <w:tblStyle w:val="TabeladeGrade4-nfase1"/>
        <w:tblpPr w:leftFromText="141" w:rightFromText="141" w:horzAnchor="margin" w:tblpY="540"/>
        <w:tblW w:w="0" w:type="auto"/>
        <w:tblLook w:val="04A0" w:firstRow="1" w:lastRow="0" w:firstColumn="1" w:lastColumn="0" w:noHBand="0" w:noVBand="1"/>
      </w:tblPr>
      <w:tblGrid>
        <w:gridCol w:w="8559"/>
        <w:gridCol w:w="235"/>
        <w:gridCol w:w="222"/>
      </w:tblGrid>
      <w:tr w:rsidR="00F214F7" w:rsidRPr="00D3647C" w14:paraId="7406CAD9" w14:textId="77777777" w:rsidTr="00E77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1AA8FE82" w14:textId="77777777" w:rsidR="0002530F" w:rsidRPr="00D3647C" w:rsidRDefault="00000000" w:rsidP="00E77855">
            <w:pPr>
              <w:spacing w:line="360" w:lineRule="auto"/>
              <w:rPr>
                <w:rFonts w:ascii="Goodly Ligth" w:hAnsi="Goodly Ligth"/>
                <w:sz w:val="24"/>
                <w:szCs w:val="24"/>
                <w:lang w:val="pt-BR"/>
              </w:rPr>
            </w:pPr>
            <w:r w:rsidRPr="00D3647C">
              <w:rPr>
                <w:rFonts w:ascii="Goodly Ligth" w:hAnsi="Goodly Ligth"/>
                <w:sz w:val="24"/>
                <w:szCs w:val="24"/>
                <w:lang w:val="pt-BR"/>
              </w:rPr>
              <w:lastRenderedPageBreak/>
              <w:t>Função do Comportamento (análise funcional)</w:t>
            </w:r>
          </w:p>
        </w:tc>
        <w:tc>
          <w:tcPr>
            <w:tcW w:w="0" w:type="auto"/>
            <w:hideMark/>
          </w:tcPr>
          <w:p w14:paraId="603889AE" w14:textId="77777777" w:rsidR="0002530F" w:rsidRPr="00D3647C" w:rsidRDefault="0002530F" w:rsidP="00E77855">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75CE70D6"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43A0E396" w14:textId="77777777" w:rsidR="0002530F" w:rsidRPr="00D3647C" w:rsidRDefault="00000000" w:rsidP="00E77855">
            <w:pPr>
              <w:spacing w:line="360" w:lineRule="auto"/>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Fuga/Esquiva</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Atenção</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Acesso a itens</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Estimulação automática</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Múltipla</w:t>
            </w:r>
          </w:p>
        </w:tc>
        <w:tc>
          <w:tcPr>
            <w:tcW w:w="0" w:type="auto"/>
            <w:hideMark/>
          </w:tcPr>
          <w:p w14:paraId="0E47DBF8" w14:textId="77777777" w:rsidR="0002530F" w:rsidRPr="00D3647C" w:rsidRDefault="0002530F" w:rsidP="00E77855">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785E25E0" w14:textId="77777777" w:rsidTr="00E77855">
        <w:trPr>
          <w:gridAfter w:val="1"/>
        </w:trPr>
        <w:tc>
          <w:tcPr>
            <w:cnfStyle w:val="001000000000" w:firstRow="0" w:lastRow="0" w:firstColumn="1" w:lastColumn="0" w:oddVBand="0" w:evenVBand="0" w:oddHBand="0" w:evenHBand="0" w:firstRowFirstColumn="0" w:firstRowLastColumn="0" w:lastRowFirstColumn="0" w:lastRowLastColumn="0"/>
            <w:tcW w:w="0" w:type="auto"/>
            <w:hideMark/>
          </w:tcPr>
          <w:p w14:paraId="0BCBC758" w14:textId="77777777" w:rsidR="0002530F" w:rsidRPr="00D3647C" w:rsidRDefault="00000000" w:rsidP="00E77855">
            <w:pPr>
              <w:spacing w:line="360" w:lineRule="auto"/>
              <w:rPr>
                <w:rFonts w:ascii="Goodly Ligth" w:hAnsi="Goodly Ligth"/>
                <w:sz w:val="24"/>
                <w:szCs w:val="24"/>
                <w:lang w:val="pt-BR"/>
              </w:rPr>
            </w:pPr>
            <w:r w:rsidRPr="00D3647C">
              <w:rPr>
                <w:rFonts w:ascii="Goodly Ligth" w:hAnsi="Goodly Ligth"/>
                <w:sz w:val="24"/>
                <w:szCs w:val="24"/>
                <w:lang w:val="pt-BR"/>
              </w:rPr>
              <w:t>Estratégias de Vínculo</w:t>
            </w:r>
          </w:p>
        </w:tc>
        <w:tc>
          <w:tcPr>
            <w:tcW w:w="0" w:type="auto"/>
            <w:hideMark/>
          </w:tcPr>
          <w:p w14:paraId="23AB295A" w14:textId="77777777" w:rsidR="0002530F" w:rsidRPr="00D3647C" w:rsidRDefault="0002530F" w:rsidP="00E77855">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b/>
                <w:bCs/>
                <w:sz w:val="24"/>
                <w:szCs w:val="24"/>
                <w:lang w:val="pt-BR"/>
              </w:rPr>
            </w:pPr>
          </w:p>
        </w:tc>
      </w:tr>
      <w:tr w:rsidR="00F214F7" w:rsidRPr="00D3647C" w14:paraId="134EC28D" w14:textId="77777777" w:rsidTr="00E77855">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00DD1" w14:textId="77777777" w:rsidR="0002530F" w:rsidRPr="00D3647C" w:rsidRDefault="00000000" w:rsidP="00E77855">
            <w:pPr>
              <w:spacing w:line="360" w:lineRule="auto"/>
              <w:rPr>
                <w:rFonts w:ascii="Goodly Ligth" w:hAnsi="Goodly Ligth"/>
                <w:sz w:val="24"/>
                <w:szCs w:val="24"/>
                <w:lang w:val="pt-BR"/>
              </w:rPr>
            </w:pPr>
            <w:r w:rsidRPr="00D3647C">
              <w:rPr>
                <w:rFonts w:ascii="Goodly Ligth" w:hAnsi="Goodly Ligth"/>
                <w:sz w:val="24"/>
                <w:szCs w:val="24"/>
                <w:lang w:val="pt-BR"/>
              </w:rPr>
              <w:t>Ex: mediação afetiva, escuta com direção, antecipação, acolhimento regulado, etc.</w:t>
            </w:r>
          </w:p>
        </w:tc>
        <w:tc>
          <w:tcPr>
            <w:tcW w:w="0" w:type="auto"/>
            <w:hideMark/>
          </w:tcPr>
          <w:p w14:paraId="047EE61E" w14:textId="77777777" w:rsidR="0002530F" w:rsidRPr="00D3647C" w:rsidRDefault="0002530F" w:rsidP="00E77855">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bl>
    <w:p w14:paraId="4F8A50CC" w14:textId="77777777" w:rsidR="0002530F" w:rsidRPr="00D3647C" w:rsidRDefault="0002530F" w:rsidP="00887F6C">
      <w:pPr>
        <w:spacing w:line="360" w:lineRule="auto"/>
        <w:rPr>
          <w:rFonts w:ascii="Goodly Ligth" w:hAnsi="Goodly Ligth"/>
          <w:vanish/>
          <w:sz w:val="24"/>
          <w:szCs w:val="24"/>
          <w:lang w:val="pt-BR"/>
        </w:rPr>
      </w:pPr>
    </w:p>
    <w:tbl>
      <w:tblPr>
        <w:tblStyle w:val="TabeladeGrade4-nfase1"/>
        <w:tblW w:w="0" w:type="auto"/>
        <w:tblLook w:val="04A0" w:firstRow="1" w:lastRow="0" w:firstColumn="1" w:lastColumn="0" w:noHBand="0" w:noVBand="1"/>
      </w:tblPr>
      <w:tblGrid>
        <w:gridCol w:w="8505"/>
        <w:gridCol w:w="289"/>
        <w:gridCol w:w="222"/>
      </w:tblGrid>
      <w:tr w:rsidR="00F214F7" w:rsidRPr="00D3647C" w14:paraId="0F3E62C7" w14:textId="77777777" w:rsidTr="00E77855">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E75D57" w14:textId="77777777" w:rsidR="00E77855" w:rsidRPr="00D3647C" w:rsidRDefault="00E77855" w:rsidP="00887F6C">
            <w:pPr>
              <w:spacing w:line="360" w:lineRule="auto"/>
              <w:rPr>
                <w:rFonts w:ascii="Goodly Ligth" w:hAnsi="Goodly Ligth"/>
                <w:sz w:val="24"/>
                <w:szCs w:val="24"/>
                <w:lang w:val="pt-BR"/>
              </w:rPr>
            </w:pPr>
          </w:p>
          <w:p w14:paraId="084A7715" w14:textId="247A7BAD"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Habilidades-Alvo a Serem Ensinadas</w:t>
            </w:r>
          </w:p>
        </w:tc>
        <w:tc>
          <w:tcPr>
            <w:tcW w:w="0" w:type="auto"/>
            <w:hideMark/>
          </w:tcPr>
          <w:p w14:paraId="2BC7135B" w14:textId="77777777" w:rsidR="0002530F" w:rsidRPr="00D3647C" w:rsidRDefault="0002530F"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4D8A2C0D" w14:textId="77777777" w:rsidTr="00E77855">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60222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Ex: pedir ajuda, tolerar espera, nomear emoções, iniciar interação, etc.</w:t>
            </w:r>
          </w:p>
        </w:tc>
        <w:tc>
          <w:tcPr>
            <w:tcW w:w="0" w:type="auto"/>
            <w:hideMark/>
          </w:tcPr>
          <w:p w14:paraId="6E0B9619"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40A2D148" w14:textId="77777777" w:rsidTr="00E77855">
        <w:tc>
          <w:tcPr>
            <w:cnfStyle w:val="001000000000" w:firstRow="0" w:lastRow="0" w:firstColumn="1" w:lastColumn="0" w:oddVBand="0" w:evenVBand="0" w:oddHBand="0" w:evenHBand="0" w:firstRowFirstColumn="0" w:firstRowLastColumn="0" w:lastRowFirstColumn="0" w:lastRowLastColumn="0"/>
            <w:tcW w:w="0" w:type="auto"/>
            <w:gridSpan w:val="2"/>
            <w:hideMark/>
          </w:tcPr>
          <w:p w14:paraId="48C8C90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Técnicas EFA Aplicadas</w:t>
            </w:r>
          </w:p>
        </w:tc>
        <w:tc>
          <w:tcPr>
            <w:tcW w:w="0" w:type="auto"/>
            <w:hideMark/>
          </w:tcPr>
          <w:p w14:paraId="59D44D35"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b/>
                <w:bCs/>
                <w:sz w:val="24"/>
                <w:szCs w:val="24"/>
                <w:lang w:val="pt-BR"/>
              </w:rPr>
            </w:pPr>
          </w:p>
        </w:tc>
      </w:tr>
      <w:tr w:rsidR="00F214F7" w:rsidRPr="00D3647C" w14:paraId="46CCF3C1"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414387A1" w14:textId="77777777" w:rsidR="0002530F" w:rsidRPr="00D3647C" w:rsidRDefault="00000000" w:rsidP="00887F6C">
            <w:pPr>
              <w:spacing w:line="360" w:lineRule="auto"/>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Reforço positivo</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Modelagem</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Fading</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Quadros visuais</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Role-play</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Economia de fichas</w:t>
            </w:r>
          </w:p>
        </w:tc>
        <w:tc>
          <w:tcPr>
            <w:tcW w:w="0" w:type="auto"/>
            <w:hideMark/>
          </w:tcPr>
          <w:p w14:paraId="56B70879"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bl>
    <w:p w14:paraId="3FB01F3C" w14:textId="77777777" w:rsidR="0002530F" w:rsidRPr="00D3647C" w:rsidRDefault="0002530F" w:rsidP="00887F6C">
      <w:pPr>
        <w:spacing w:line="360" w:lineRule="auto"/>
        <w:rPr>
          <w:rFonts w:ascii="Goodly Ligth" w:hAnsi="Goodly Ligth"/>
          <w:vanish/>
          <w:sz w:val="24"/>
          <w:szCs w:val="24"/>
          <w:lang w:val="pt-BR"/>
        </w:rPr>
      </w:pPr>
    </w:p>
    <w:tbl>
      <w:tblPr>
        <w:tblStyle w:val="TabeladeGrade4-nfase1"/>
        <w:tblW w:w="0" w:type="auto"/>
        <w:tblLook w:val="04A0" w:firstRow="1" w:lastRow="0" w:firstColumn="1" w:lastColumn="0" w:noHBand="0" w:noVBand="1"/>
      </w:tblPr>
      <w:tblGrid>
        <w:gridCol w:w="8505"/>
        <w:gridCol w:w="289"/>
        <w:gridCol w:w="222"/>
      </w:tblGrid>
      <w:tr w:rsidR="00F214F7" w:rsidRPr="00D3647C" w14:paraId="60948DD7" w14:textId="77777777" w:rsidTr="00E77855">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AB1EC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Reforçadores Preferidos</w:t>
            </w:r>
          </w:p>
        </w:tc>
        <w:tc>
          <w:tcPr>
            <w:tcW w:w="0" w:type="auto"/>
            <w:hideMark/>
          </w:tcPr>
          <w:p w14:paraId="59C7C9C6" w14:textId="77777777" w:rsidR="0002530F" w:rsidRPr="00D3647C" w:rsidRDefault="0002530F"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6915B1C2" w14:textId="77777777" w:rsidTr="00E77855">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1253F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Ex: tempo com brinquedo, elogio verbal, tempo de tela limitado, etc.</w:t>
            </w:r>
          </w:p>
        </w:tc>
        <w:tc>
          <w:tcPr>
            <w:tcW w:w="0" w:type="auto"/>
            <w:hideMark/>
          </w:tcPr>
          <w:p w14:paraId="602AE811"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15C06BD2" w14:textId="77777777" w:rsidTr="00E77855">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0515AA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Critério de Sucesso</w:t>
            </w:r>
          </w:p>
        </w:tc>
        <w:tc>
          <w:tcPr>
            <w:tcW w:w="0" w:type="auto"/>
            <w:hideMark/>
          </w:tcPr>
          <w:p w14:paraId="4C0FD08C"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b/>
                <w:bCs/>
                <w:sz w:val="24"/>
                <w:szCs w:val="24"/>
                <w:lang w:val="pt-BR"/>
              </w:rPr>
            </w:pPr>
          </w:p>
        </w:tc>
      </w:tr>
      <w:tr w:rsidR="00F214F7" w:rsidRPr="00D3647C" w14:paraId="6345395D"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11F51AC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Ex: redução de crises em 70%; engajamento em 3 atividades de grupo; uso de linguagem funcional.</w:t>
            </w:r>
          </w:p>
        </w:tc>
        <w:tc>
          <w:tcPr>
            <w:tcW w:w="0" w:type="auto"/>
            <w:hideMark/>
          </w:tcPr>
          <w:p w14:paraId="0311F734"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bl>
    <w:p w14:paraId="71B69CD2" w14:textId="77777777" w:rsidR="0002530F" w:rsidRPr="00D3647C" w:rsidRDefault="0002530F" w:rsidP="00887F6C">
      <w:pPr>
        <w:spacing w:line="360" w:lineRule="auto"/>
        <w:rPr>
          <w:rFonts w:ascii="Goodly Ligth" w:hAnsi="Goodly Ligth"/>
          <w:vanish/>
          <w:sz w:val="24"/>
          <w:szCs w:val="24"/>
          <w:lang w:val="pt-BR"/>
        </w:rPr>
      </w:pPr>
    </w:p>
    <w:tbl>
      <w:tblPr>
        <w:tblStyle w:val="TabeladeGrade4-nfase1"/>
        <w:tblW w:w="0" w:type="auto"/>
        <w:tblLook w:val="04A0" w:firstRow="1" w:lastRow="0" w:firstColumn="1" w:lastColumn="0" w:noHBand="0" w:noVBand="1"/>
      </w:tblPr>
      <w:tblGrid>
        <w:gridCol w:w="3363"/>
        <w:gridCol w:w="222"/>
      </w:tblGrid>
      <w:tr w:rsidR="00F214F7" w:rsidRPr="00D3647C" w14:paraId="6F1DF2DF" w14:textId="77777777" w:rsidTr="00E77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AB14AF" w14:textId="77777777" w:rsidR="0002530F" w:rsidRPr="00D3647C" w:rsidRDefault="00000000" w:rsidP="00887F6C">
            <w:pPr>
              <w:spacing w:line="360" w:lineRule="auto"/>
              <w:rPr>
                <w:rFonts w:ascii="Goodly Ligth" w:hAnsi="Goodly Ligth"/>
                <w:b w:val="0"/>
                <w:bCs w:val="0"/>
                <w:sz w:val="24"/>
                <w:szCs w:val="24"/>
                <w:lang w:val="pt-BR"/>
              </w:rPr>
            </w:pPr>
            <w:r w:rsidRPr="00D3647C">
              <w:rPr>
                <w:rFonts w:ascii="Goodly Ligth" w:hAnsi="Goodly Ligth"/>
                <w:sz w:val="24"/>
                <w:szCs w:val="24"/>
                <w:lang w:val="pt-BR"/>
              </w:rPr>
              <w:t>Responsáveis pela Aplicação</w:t>
            </w:r>
          </w:p>
        </w:tc>
        <w:tc>
          <w:tcPr>
            <w:tcW w:w="0" w:type="auto"/>
            <w:hideMark/>
          </w:tcPr>
          <w:p w14:paraId="0F4542BD" w14:textId="77777777" w:rsidR="0002530F" w:rsidRPr="00D3647C" w:rsidRDefault="0002530F"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b w:val="0"/>
                <w:bCs w:val="0"/>
                <w:sz w:val="24"/>
                <w:szCs w:val="24"/>
                <w:lang w:val="pt-BR"/>
              </w:rPr>
            </w:pPr>
          </w:p>
        </w:tc>
      </w:tr>
    </w:tbl>
    <w:p w14:paraId="6AFB474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 </w:t>
      </w:r>
      <w:r w:rsidRPr="00D3647C">
        <w:rPr>
          <w:rFonts w:ascii="Goodly Ligth" w:hAnsi="Goodly Ligth"/>
          <w:b/>
          <w:bCs/>
          <w:sz w:val="24"/>
          <w:szCs w:val="24"/>
          <w:lang w:val="pt-BR"/>
        </w:rPr>
        <w:t>Revisão Planejada para</w:t>
      </w:r>
      <w:r w:rsidRPr="00D3647C">
        <w:rPr>
          <w:rFonts w:ascii="Goodly Ligth" w:hAnsi="Goodly Ligth"/>
          <w:sz w:val="24"/>
          <w:szCs w:val="24"/>
          <w:lang w:val="pt-BR"/>
        </w:rPr>
        <w:t xml:space="preserve"> | |</w:t>
      </w:r>
    </w:p>
    <w:p w14:paraId="44EA48C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1F8BC11F">
          <v:rect id="_x0000_i1146" style="width:0;height:1.5pt" o:hralign="center" o:hrstd="t" o:hr="t" fillcolor="#a0a0a0" stroked="f"/>
        </w:pict>
      </w:r>
    </w:p>
    <w:p w14:paraId="6AF70056" w14:textId="4BCB24ED"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3. Roteiro de Análise Funcional com Elementos Afetivos (RAFE)</w:t>
      </w:r>
    </w:p>
    <w:p w14:paraId="20D4E1B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Investigar a função do comportamento considerando também os aspectos afetivos da mediação.</w:t>
      </w:r>
    </w:p>
    <w:tbl>
      <w:tblPr>
        <w:tblStyle w:val="TabeladeGrade4-nfase1"/>
        <w:tblW w:w="0" w:type="auto"/>
        <w:tblLook w:val="04A0" w:firstRow="1" w:lastRow="0" w:firstColumn="1" w:lastColumn="0" w:noHBand="0" w:noVBand="1"/>
      </w:tblPr>
      <w:tblGrid>
        <w:gridCol w:w="2458"/>
        <w:gridCol w:w="6558"/>
      </w:tblGrid>
      <w:tr w:rsidR="00F214F7" w:rsidRPr="00D3647C" w14:paraId="4F21882A" w14:textId="77777777" w:rsidTr="00E77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E4411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Comportamento Alvo</w:t>
            </w:r>
          </w:p>
        </w:tc>
        <w:tc>
          <w:tcPr>
            <w:tcW w:w="0" w:type="auto"/>
            <w:hideMark/>
          </w:tcPr>
          <w:p w14:paraId="4CA0C7E5"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Descrição clara e objetiva:</w:t>
            </w:r>
          </w:p>
        </w:tc>
      </w:tr>
      <w:tr w:rsidR="00F214F7" w:rsidRPr="00D3647C" w14:paraId="4CC69AD3"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71834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Antecedente</w:t>
            </w:r>
          </w:p>
        </w:tc>
        <w:tc>
          <w:tcPr>
            <w:tcW w:w="0" w:type="auto"/>
            <w:hideMark/>
          </w:tcPr>
          <w:p w14:paraId="21C63AB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O que ocorre antes do comportamento? Há sinais emocionais prévios?</w:t>
            </w:r>
          </w:p>
        </w:tc>
      </w:tr>
      <w:tr w:rsidR="00F214F7" w:rsidRPr="00D3647C" w14:paraId="21C3B468"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7A2E7A8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t>Comportamento</w:t>
            </w:r>
          </w:p>
        </w:tc>
        <w:tc>
          <w:tcPr>
            <w:tcW w:w="0" w:type="auto"/>
            <w:hideMark/>
          </w:tcPr>
          <w:p w14:paraId="641F59C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O que exatamente a criança faz? Forma, frequência, intensidade?</w:t>
            </w:r>
          </w:p>
        </w:tc>
      </w:tr>
      <w:tr w:rsidR="00F214F7" w:rsidRPr="00D3647C" w14:paraId="75A901B4"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CCB7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Consequência</w:t>
            </w:r>
          </w:p>
        </w:tc>
        <w:tc>
          <w:tcPr>
            <w:tcW w:w="0" w:type="auto"/>
            <w:hideMark/>
          </w:tcPr>
          <w:p w14:paraId="7645FA8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O que acontece após o comportamento? O que a criança "ganha"?</w:t>
            </w:r>
          </w:p>
        </w:tc>
      </w:tr>
      <w:tr w:rsidR="00F214F7" w:rsidRPr="00D3647C" w14:paraId="0621C072"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6FB34F8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Função Inferida</w:t>
            </w:r>
          </w:p>
        </w:tc>
        <w:tc>
          <w:tcPr>
            <w:tcW w:w="0" w:type="auto"/>
            <w:hideMark/>
          </w:tcPr>
          <w:p w14:paraId="4CFFA31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Fuga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Aten</w:t>
            </w:r>
            <w:r w:rsidRPr="00D3647C">
              <w:rPr>
                <w:rFonts w:ascii="Goodly Ligth" w:hAnsi="Goodly Ligth" w:cs="Cambria"/>
                <w:sz w:val="24"/>
                <w:szCs w:val="24"/>
                <w:lang w:val="pt-BR"/>
              </w:rPr>
              <w:t>çã</w:t>
            </w:r>
            <w:r w:rsidRPr="00D3647C">
              <w:rPr>
                <w:rFonts w:ascii="Goodly Ligth" w:hAnsi="Goodly Ligth"/>
                <w:sz w:val="24"/>
                <w:szCs w:val="24"/>
                <w:lang w:val="pt-BR"/>
              </w:rPr>
              <w:t xml:space="preserve">o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Acesso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Estimula</w:t>
            </w:r>
            <w:r w:rsidRPr="00D3647C">
              <w:rPr>
                <w:rFonts w:ascii="Goodly Ligth" w:hAnsi="Goodly Ligth" w:cs="Cambria"/>
                <w:sz w:val="24"/>
                <w:szCs w:val="24"/>
                <w:lang w:val="pt-BR"/>
              </w:rPr>
              <w:t>çã</w:t>
            </w:r>
            <w:r w:rsidRPr="00D3647C">
              <w:rPr>
                <w:rFonts w:ascii="Goodly Ligth" w:hAnsi="Goodly Ligth"/>
                <w:sz w:val="24"/>
                <w:szCs w:val="24"/>
                <w:lang w:val="pt-BR"/>
              </w:rPr>
              <w:t xml:space="preserve">o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Dupla)</w:t>
            </w:r>
          </w:p>
        </w:tc>
      </w:tr>
      <w:tr w:rsidR="00F214F7" w:rsidRPr="00D3647C" w14:paraId="61AB5617"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0834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Emoções do Adulto</w:t>
            </w:r>
          </w:p>
        </w:tc>
        <w:tc>
          <w:tcPr>
            <w:tcW w:w="0" w:type="auto"/>
            <w:hideMark/>
          </w:tcPr>
          <w:p w14:paraId="5B18CE3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Como o adulto reage? Há sinais de culpa, irritação, pena?</w:t>
            </w:r>
          </w:p>
        </w:tc>
      </w:tr>
      <w:tr w:rsidR="00F214F7" w:rsidRPr="00D3647C" w14:paraId="55C48619" w14:textId="77777777" w:rsidTr="00E77855">
        <w:tc>
          <w:tcPr>
            <w:cnfStyle w:val="001000000000" w:firstRow="0" w:lastRow="0" w:firstColumn="1" w:lastColumn="0" w:oddVBand="0" w:evenVBand="0" w:oddHBand="0" w:evenHBand="0" w:firstRowFirstColumn="0" w:firstRowLastColumn="0" w:lastRowFirstColumn="0" w:lastRowLastColumn="0"/>
            <w:tcW w:w="0" w:type="auto"/>
            <w:hideMark/>
          </w:tcPr>
          <w:p w14:paraId="051288D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Postura do Adulto</w:t>
            </w:r>
          </w:p>
        </w:tc>
        <w:tc>
          <w:tcPr>
            <w:tcW w:w="0" w:type="auto"/>
            <w:hideMark/>
          </w:tcPr>
          <w:p w14:paraId="3318B42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Direção com vínculo</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Repressão</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Esquiva</w:t>
            </w:r>
            <w:r w:rsidRPr="00D3647C">
              <w:rPr>
                <w:rFonts w:ascii="Goodly Ligth" w:hAnsi="Goodly Ligth"/>
                <w:sz w:val="24"/>
                <w:szCs w:val="24"/>
                <w:lang w:val="pt-BR"/>
              </w:rPr>
              <w:t> </w:t>
            </w:r>
            <w:r w:rsidRPr="00D3647C">
              <w:rPr>
                <w:rFonts w:ascii="Segoe UI Symbol" w:hAnsi="Segoe UI Symbol" w:cs="Segoe UI Symbol"/>
                <w:sz w:val="24"/>
                <w:szCs w:val="24"/>
                <w:lang w:val="pt-BR"/>
              </w:rPr>
              <w:t>☐</w:t>
            </w:r>
            <w:r w:rsidRPr="00D3647C">
              <w:rPr>
                <w:rFonts w:ascii="Goodly Ligth" w:hAnsi="Goodly Ligth"/>
                <w:sz w:val="24"/>
                <w:szCs w:val="24"/>
                <w:lang w:val="pt-BR"/>
              </w:rPr>
              <w:t xml:space="preserve"> Reforço acidental</w:t>
            </w:r>
          </w:p>
        </w:tc>
      </w:tr>
      <w:tr w:rsidR="00F214F7" w:rsidRPr="00D3647C" w14:paraId="35CDE90E" w14:textId="77777777" w:rsidTr="00E77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595AE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Hipótese Final</w:t>
            </w:r>
          </w:p>
        </w:tc>
        <w:tc>
          <w:tcPr>
            <w:tcW w:w="0" w:type="auto"/>
            <w:hideMark/>
          </w:tcPr>
          <w:p w14:paraId="52021AE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 criança está usando esse comportamento para:</w:t>
            </w:r>
          </w:p>
        </w:tc>
      </w:tr>
    </w:tbl>
    <w:p w14:paraId="3772843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F7C7463">
          <v:rect id="_x0000_i1147" style="width:0;height:1.5pt" o:hralign="center" o:hrstd="t" o:hr="t" fillcolor="#a0a0a0" stroked="f"/>
        </w:pict>
      </w:r>
    </w:p>
    <w:p w14:paraId="3F4732C8" w14:textId="04F0EFD7"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4. Modelo de Contrato Comportamental Visual EFA</w:t>
      </w:r>
    </w:p>
    <w:p w14:paraId="297405B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Formalizar de forma afetiva e visual acordos de comportamento com a criança.</w:t>
      </w:r>
    </w:p>
    <w:p w14:paraId="630BF5E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Nome da Criança:</w:t>
      </w:r>
      <w:r w:rsidRPr="00D3647C">
        <w:rPr>
          <w:rFonts w:ascii="Goodly Ligth" w:hAnsi="Goodly Ligth"/>
          <w:sz w:val="24"/>
          <w:szCs w:val="24"/>
          <w:lang w:val="pt-BR"/>
        </w:rPr>
        <w:t xml:space="preserve"> 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Combinado EFA:</w:t>
      </w:r>
      <w:r w:rsidRPr="00D3647C">
        <w:rPr>
          <w:rFonts w:ascii="Goodly Ligth" w:hAnsi="Goodly Ligth"/>
          <w:sz w:val="24"/>
          <w:szCs w:val="24"/>
          <w:lang w:val="pt-BR"/>
        </w:rPr>
        <w:t xml:space="preserve"> Quando eu fizer:</w:t>
      </w:r>
    </w:p>
    <w:p w14:paraId="5CE57024" w14:textId="3A4B10E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(coloque imagens/desenhos ou escreva frases simples)</w:t>
      </w:r>
      <w:r w:rsidRPr="00D3647C">
        <w:rPr>
          <w:rFonts w:ascii="Goodly Ligth" w:hAnsi="Goodly Ligth"/>
          <w:sz w:val="24"/>
          <w:szCs w:val="24"/>
          <w:lang w:val="pt-BR"/>
        </w:rPr>
        <w:br/>
        <w:t>Exemplo: “Esperar minha vez”, “Guardar os brinquedos”, “Falar baixo na sala”.</w:t>
      </w:r>
    </w:p>
    <w:p w14:paraId="690BEB05" w14:textId="24C686B0"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Eu vou ganhar:</w:t>
      </w:r>
    </w:p>
    <w:p w14:paraId="094405C6" w14:textId="33072D7D"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Reforçadores visuais ou escolhidos pela criança</w:t>
      </w:r>
      <w:r w:rsidRPr="00D3647C">
        <w:rPr>
          <w:rFonts w:ascii="Goodly Ligth" w:hAnsi="Goodly Ligth"/>
          <w:sz w:val="24"/>
          <w:szCs w:val="24"/>
          <w:lang w:val="pt-BR"/>
        </w:rPr>
        <w:br/>
        <w:t>Exemplo: “Tempo com tablet”, “Desenho preferido”, “Brincar com massinha”.</w:t>
      </w:r>
    </w:p>
    <w:p w14:paraId="119E2013" w14:textId="11C30A61"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Se eu esquecer, o adulto vai me lembrar com:</w:t>
      </w:r>
      <w:r w:rsidRPr="00D3647C">
        <w:rPr>
          <w:rFonts w:ascii="Goodly Ligth" w:hAnsi="Goodly Ligth"/>
          <w:sz w:val="24"/>
          <w:szCs w:val="24"/>
          <w:lang w:val="pt-BR"/>
        </w:rPr>
        <w:br/>
        <w:t>(frase-modelo afetuosa, não punitiva)</w:t>
      </w:r>
      <w:r w:rsidRPr="00D3647C">
        <w:rPr>
          <w:rFonts w:ascii="Goodly Ligth" w:hAnsi="Goodly Ligth"/>
          <w:sz w:val="24"/>
          <w:szCs w:val="24"/>
          <w:lang w:val="pt-BR"/>
        </w:rPr>
        <w:br/>
        <w:t>Exemplo: “Vamos lembrar do combinado com carinho!”</w:t>
      </w:r>
    </w:p>
    <w:p w14:paraId="7A4133A5" w14:textId="07BFCCB3"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Assinatura da Criança (ou desenho): __________________</w:t>
      </w:r>
      <w:r w:rsidRPr="00D3647C">
        <w:rPr>
          <w:rFonts w:ascii="Goodly Ligth" w:hAnsi="Goodly Ligth"/>
          <w:sz w:val="24"/>
          <w:szCs w:val="24"/>
          <w:lang w:val="pt-BR"/>
        </w:rPr>
        <w:br/>
        <w:t>Assinatura do Adulto: ____________________________</w:t>
      </w:r>
    </w:p>
    <w:p w14:paraId="32672A5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489E7A8">
          <v:rect id="_x0000_i1148" style="width:0;height:1.5pt" o:hralign="center" o:hrstd="t" o:hr="t" fillcolor="#a0a0a0" stroked="f"/>
        </w:pict>
      </w:r>
    </w:p>
    <w:p w14:paraId="3AD12181" w14:textId="36EF7EED"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5. Escala de Participação Funcional na Escola (EFA-Escolar)</w:t>
      </w:r>
    </w:p>
    <w:p w14:paraId="03FF250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Objetivo:</w:t>
      </w:r>
      <w:r w:rsidRPr="00D3647C">
        <w:rPr>
          <w:rFonts w:ascii="Goodly Ligth" w:hAnsi="Goodly Ligth"/>
          <w:sz w:val="24"/>
          <w:szCs w:val="24"/>
          <w:lang w:val="pt-BR"/>
        </w:rPr>
        <w:t xml:space="preserve"> Avaliar a presença e qualidade da participação da criança nos contextos escolares com base na EFA.</w:t>
      </w:r>
    </w:p>
    <w:tbl>
      <w:tblPr>
        <w:tblStyle w:val="TabeladeGrade4-nfase1"/>
        <w:tblW w:w="0" w:type="auto"/>
        <w:tblLook w:val="04A0" w:firstRow="1" w:lastRow="0" w:firstColumn="1" w:lastColumn="0" w:noHBand="0" w:noVBand="1"/>
      </w:tblPr>
      <w:tblGrid>
        <w:gridCol w:w="3265"/>
        <w:gridCol w:w="996"/>
        <w:gridCol w:w="982"/>
        <w:gridCol w:w="2147"/>
        <w:gridCol w:w="1626"/>
      </w:tblGrid>
      <w:tr w:rsidR="00F214F7" w:rsidRPr="00D3647C" w14:paraId="3D8DBF27" w14:textId="77777777" w:rsidTr="00213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3C959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Indicador</w:t>
            </w:r>
          </w:p>
        </w:tc>
        <w:tc>
          <w:tcPr>
            <w:tcW w:w="0" w:type="auto"/>
            <w:hideMark/>
          </w:tcPr>
          <w:p w14:paraId="2542F0EF"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0 = Nunca</w:t>
            </w:r>
          </w:p>
        </w:tc>
        <w:tc>
          <w:tcPr>
            <w:tcW w:w="0" w:type="auto"/>
            <w:hideMark/>
          </w:tcPr>
          <w:p w14:paraId="1421D413"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1 = Às vezes</w:t>
            </w:r>
          </w:p>
        </w:tc>
        <w:tc>
          <w:tcPr>
            <w:tcW w:w="0" w:type="auto"/>
            <w:hideMark/>
          </w:tcPr>
          <w:p w14:paraId="70D188CF"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2 = Frequentemente</w:t>
            </w:r>
          </w:p>
        </w:tc>
        <w:tc>
          <w:tcPr>
            <w:tcW w:w="0" w:type="auto"/>
            <w:hideMark/>
          </w:tcPr>
          <w:p w14:paraId="317A57F9"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Comentários</w:t>
            </w:r>
          </w:p>
        </w:tc>
      </w:tr>
      <w:tr w:rsidR="00F214F7" w:rsidRPr="00D3647C" w14:paraId="41407C70" w14:textId="77777777" w:rsidTr="0021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EB10E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Participa de rodas de conversa com mediação</w:t>
            </w:r>
          </w:p>
        </w:tc>
        <w:tc>
          <w:tcPr>
            <w:tcW w:w="0" w:type="auto"/>
            <w:hideMark/>
          </w:tcPr>
          <w:p w14:paraId="31F3A68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B47C57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B6F107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ED87656"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32E53E20" w14:textId="77777777" w:rsidTr="00213D5A">
        <w:tc>
          <w:tcPr>
            <w:cnfStyle w:val="001000000000" w:firstRow="0" w:lastRow="0" w:firstColumn="1" w:lastColumn="0" w:oddVBand="0" w:evenVBand="0" w:oddHBand="0" w:evenHBand="0" w:firstRowFirstColumn="0" w:firstRowLastColumn="0" w:lastRowFirstColumn="0" w:lastRowLastColumn="0"/>
            <w:tcW w:w="0" w:type="auto"/>
            <w:hideMark/>
          </w:tcPr>
          <w:p w14:paraId="61F29B3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Tolerância à frustração em atividades coletivas</w:t>
            </w:r>
          </w:p>
        </w:tc>
        <w:tc>
          <w:tcPr>
            <w:tcW w:w="0" w:type="auto"/>
            <w:hideMark/>
          </w:tcPr>
          <w:p w14:paraId="3338A41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EFB881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2A047ED"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9F40EB6"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0C2B2E03" w14:textId="77777777" w:rsidTr="0021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D1B9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Usa linguagem funcional para pedir, negociar ou expressar</w:t>
            </w:r>
          </w:p>
        </w:tc>
        <w:tc>
          <w:tcPr>
            <w:tcW w:w="0" w:type="auto"/>
            <w:hideMark/>
          </w:tcPr>
          <w:p w14:paraId="0367E15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33BD77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9C6A1F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43F51A1"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71A62949" w14:textId="77777777" w:rsidTr="00213D5A">
        <w:tc>
          <w:tcPr>
            <w:cnfStyle w:val="001000000000" w:firstRow="0" w:lastRow="0" w:firstColumn="1" w:lastColumn="0" w:oddVBand="0" w:evenVBand="0" w:oddHBand="0" w:evenHBand="0" w:firstRowFirstColumn="0" w:firstRowLastColumn="0" w:lastRowFirstColumn="0" w:lastRowLastColumn="0"/>
            <w:tcW w:w="0" w:type="auto"/>
            <w:hideMark/>
          </w:tcPr>
          <w:p w14:paraId="6F90D61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Segue regras básicas com reforço e apoio visual</w:t>
            </w:r>
          </w:p>
        </w:tc>
        <w:tc>
          <w:tcPr>
            <w:tcW w:w="0" w:type="auto"/>
            <w:hideMark/>
          </w:tcPr>
          <w:p w14:paraId="22734379"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AF0352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C32E0F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6EE5E58"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2591412D" w14:textId="77777777" w:rsidTr="0021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8AD52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Interage com pares com apoio parcial (ex: jogos, turnos)</w:t>
            </w:r>
          </w:p>
        </w:tc>
        <w:tc>
          <w:tcPr>
            <w:tcW w:w="0" w:type="auto"/>
            <w:hideMark/>
          </w:tcPr>
          <w:p w14:paraId="7F1EECF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07680D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D3AD8A2"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5958EBA"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7BAF7C26" w14:textId="77777777" w:rsidTr="00213D5A">
        <w:tc>
          <w:tcPr>
            <w:cnfStyle w:val="001000000000" w:firstRow="0" w:lastRow="0" w:firstColumn="1" w:lastColumn="0" w:oddVBand="0" w:evenVBand="0" w:oddHBand="0" w:evenHBand="0" w:firstRowFirstColumn="0" w:firstRowLastColumn="0" w:lastRowFirstColumn="0" w:lastRowLastColumn="0"/>
            <w:tcW w:w="0" w:type="auto"/>
            <w:hideMark/>
          </w:tcPr>
          <w:p w14:paraId="507E196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Responde a mediações afetivas do professor (escuta, aceitação)</w:t>
            </w:r>
          </w:p>
        </w:tc>
        <w:tc>
          <w:tcPr>
            <w:tcW w:w="0" w:type="auto"/>
            <w:hideMark/>
          </w:tcPr>
          <w:p w14:paraId="10A0D418"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4F54A21"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1298A5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1ABECFD"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2FE02952" w14:textId="77777777" w:rsidTr="0021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AC0A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Apresenta redução de comportamentos disruptivos com suporte</w:t>
            </w:r>
          </w:p>
        </w:tc>
        <w:tc>
          <w:tcPr>
            <w:tcW w:w="0" w:type="auto"/>
            <w:hideMark/>
          </w:tcPr>
          <w:p w14:paraId="66FCC00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95F705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D664C8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8924EA7"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r w:rsidR="00F214F7" w:rsidRPr="00D3647C" w14:paraId="5047DFC1" w14:textId="77777777" w:rsidTr="00213D5A">
        <w:tc>
          <w:tcPr>
            <w:cnfStyle w:val="001000000000" w:firstRow="0" w:lastRow="0" w:firstColumn="1" w:lastColumn="0" w:oddVBand="0" w:evenVBand="0" w:oddHBand="0" w:evenHBand="0" w:firstRowFirstColumn="0" w:firstRowLastColumn="0" w:lastRowFirstColumn="0" w:lastRowLastColumn="0"/>
            <w:tcW w:w="0" w:type="auto"/>
            <w:hideMark/>
          </w:tcPr>
          <w:p w14:paraId="459E01A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Demonstra iniciativa com tarefas adaptadas e funcionais</w:t>
            </w:r>
          </w:p>
        </w:tc>
        <w:tc>
          <w:tcPr>
            <w:tcW w:w="0" w:type="auto"/>
            <w:hideMark/>
          </w:tcPr>
          <w:p w14:paraId="59B2863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0D2B87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EFB0BE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003E3D3" w14:textId="77777777" w:rsidR="0002530F" w:rsidRPr="00D3647C" w:rsidRDefault="0002530F"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p>
        </w:tc>
      </w:tr>
      <w:tr w:rsidR="00F214F7" w:rsidRPr="00D3647C" w14:paraId="562C7B51" w14:textId="77777777" w:rsidTr="0021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5FE19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Participa das rotinas escolares com previsibilidade</w:t>
            </w:r>
          </w:p>
        </w:tc>
        <w:tc>
          <w:tcPr>
            <w:tcW w:w="0" w:type="auto"/>
            <w:hideMark/>
          </w:tcPr>
          <w:p w14:paraId="295EBFC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2EF8E8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B3CBAF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3DCBC31" w14:textId="77777777" w:rsidR="0002530F" w:rsidRPr="00D3647C" w:rsidRDefault="0002530F"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p>
        </w:tc>
      </w:tr>
    </w:tbl>
    <w:p w14:paraId="0383B24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 dos Escores (total de 0 a 18):</w:t>
      </w:r>
    </w:p>
    <w:p w14:paraId="6E5A7407" w14:textId="77777777" w:rsidR="0002530F" w:rsidRPr="00D3647C" w:rsidRDefault="00000000" w:rsidP="00887F6C">
      <w:pPr>
        <w:numPr>
          <w:ilvl w:val="0"/>
          <w:numId w:val="134"/>
        </w:numPr>
        <w:spacing w:line="360" w:lineRule="auto"/>
        <w:rPr>
          <w:rFonts w:ascii="Goodly Ligth" w:hAnsi="Goodly Ligth"/>
          <w:sz w:val="24"/>
          <w:szCs w:val="24"/>
          <w:lang w:val="pt-BR"/>
        </w:rPr>
      </w:pPr>
      <w:r w:rsidRPr="00D3647C">
        <w:rPr>
          <w:rFonts w:ascii="Goodly Ligth" w:hAnsi="Goodly Ligth"/>
          <w:b/>
          <w:bCs/>
          <w:sz w:val="24"/>
          <w:szCs w:val="24"/>
          <w:lang w:val="pt-BR"/>
        </w:rPr>
        <w:t>0–5</w:t>
      </w:r>
      <w:r w:rsidRPr="00D3647C">
        <w:rPr>
          <w:rFonts w:ascii="Goodly Ligth" w:hAnsi="Goodly Ligth"/>
          <w:sz w:val="24"/>
          <w:szCs w:val="24"/>
          <w:lang w:val="pt-BR"/>
        </w:rPr>
        <w:t>: Participação funcional muito comprometida</w:t>
      </w:r>
    </w:p>
    <w:p w14:paraId="1F221985" w14:textId="77777777" w:rsidR="0002530F" w:rsidRPr="00D3647C" w:rsidRDefault="00000000" w:rsidP="00887F6C">
      <w:pPr>
        <w:numPr>
          <w:ilvl w:val="0"/>
          <w:numId w:val="134"/>
        </w:numPr>
        <w:spacing w:line="360" w:lineRule="auto"/>
        <w:rPr>
          <w:rFonts w:ascii="Goodly Ligth" w:hAnsi="Goodly Ligth"/>
          <w:sz w:val="24"/>
          <w:szCs w:val="24"/>
          <w:lang w:val="pt-BR"/>
        </w:rPr>
      </w:pPr>
      <w:r w:rsidRPr="00D3647C">
        <w:rPr>
          <w:rFonts w:ascii="Goodly Ligth" w:hAnsi="Goodly Ligth"/>
          <w:b/>
          <w:bCs/>
          <w:sz w:val="24"/>
          <w:szCs w:val="24"/>
          <w:lang w:val="pt-BR"/>
        </w:rPr>
        <w:t>6–11</w:t>
      </w:r>
      <w:r w:rsidRPr="00D3647C">
        <w:rPr>
          <w:rFonts w:ascii="Goodly Ligth" w:hAnsi="Goodly Ligth"/>
          <w:sz w:val="24"/>
          <w:szCs w:val="24"/>
          <w:lang w:val="pt-BR"/>
        </w:rPr>
        <w:t>: Participação parcial com necessidade de suporte intensivo</w:t>
      </w:r>
    </w:p>
    <w:p w14:paraId="7A39C939" w14:textId="77777777" w:rsidR="0002530F" w:rsidRPr="00D3647C" w:rsidRDefault="00000000" w:rsidP="00887F6C">
      <w:pPr>
        <w:numPr>
          <w:ilvl w:val="0"/>
          <w:numId w:val="134"/>
        </w:num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12–15</w:t>
      </w:r>
      <w:r w:rsidRPr="00D3647C">
        <w:rPr>
          <w:rFonts w:ascii="Goodly Ligth" w:hAnsi="Goodly Ligth"/>
          <w:sz w:val="24"/>
          <w:szCs w:val="24"/>
          <w:lang w:val="pt-BR"/>
        </w:rPr>
        <w:t>: Participação funcional com apoio parcial</w:t>
      </w:r>
    </w:p>
    <w:p w14:paraId="15E97B9B" w14:textId="77777777" w:rsidR="0002530F" w:rsidRPr="00D3647C" w:rsidRDefault="00000000" w:rsidP="00887F6C">
      <w:pPr>
        <w:numPr>
          <w:ilvl w:val="0"/>
          <w:numId w:val="134"/>
        </w:numPr>
        <w:spacing w:line="360" w:lineRule="auto"/>
        <w:rPr>
          <w:rFonts w:ascii="Goodly Ligth" w:hAnsi="Goodly Ligth"/>
          <w:sz w:val="24"/>
          <w:szCs w:val="24"/>
          <w:lang w:val="pt-BR"/>
        </w:rPr>
      </w:pPr>
      <w:r w:rsidRPr="00D3647C">
        <w:rPr>
          <w:rFonts w:ascii="Goodly Ligth" w:hAnsi="Goodly Ligth"/>
          <w:b/>
          <w:bCs/>
          <w:sz w:val="24"/>
          <w:szCs w:val="24"/>
          <w:lang w:val="pt-BR"/>
        </w:rPr>
        <w:t>16–18</w:t>
      </w:r>
      <w:r w:rsidRPr="00D3647C">
        <w:rPr>
          <w:rFonts w:ascii="Goodly Ligth" w:hAnsi="Goodly Ligth"/>
          <w:sz w:val="24"/>
          <w:szCs w:val="24"/>
          <w:lang w:val="pt-BR"/>
        </w:rPr>
        <w:t>: Participação autônoma com suporte leve ou ausente</w:t>
      </w:r>
    </w:p>
    <w:p w14:paraId="76105076" w14:textId="77777777" w:rsidR="005C3D49" w:rsidRPr="00D3647C" w:rsidRDefault="005C3D49" w:rsidP="00887F6C">
      <w:pPr>
        <w:spacing w:line="360" w:lineRule="auto"/>
        <w:rPr>
          <w:rFonts w:ascii="Goodly Ligth" w:hAnsi="Goodly Ligth"/>
          <w:sz w:val="24"/>
          <w:szCs w:val="24"/>
          <w:lang w:val="pt-BR"/>
        </w:rPr>
      </w:pPr>
    </w:p>
    <w:p w14:paraId="28C27772" w14:textId="1478B6FA" w:rsidR="0002530F" w:rsidRPr="00D3647C" w:rsidRDefault="00000000" w:rsidP="00887F6C">
      <w:pPr>
        <w:spacing w:line="360" w:lineRule="auto"/>
        <w:rPr>
          <w:rFonts w:ascii="Goodly Ligth" w:hAnsi="Goodly Ligth"/>
          <w:b/>
          <w:bCs/>
        </w:rPr>
      </w:pPr>
      <w:r w:rsidRPr="00D3647C">
        <w:rPr>
          <w:rFonts w:ascii="Goodly Ligth" w:hAnsi="Goodly Ligth"/>
          <w:b/>
          <w:bCs/>
        </w:rPr>
        <w:t>APÊNDICE III – FAQ DA EFA (Perguntas Frequentes)</w:t>
      </w:r>
    </w:p>
    <w:p w14:paraId="476D2C33" w14:textId="77777777" w:rsidR="0002530F" w:rsidRPr="00D3647C" w:rsidRDefault="00000000" w:rsidP="00887F6C">
      <w:pPr>
        <w:spacing w:line="360" w:lineRule="auto"/>
        <w:rPr>
          <w:rFonts w:ascii="Goodly Ligth" w:hAnsi="Goodly Ligth"/>
        </w:rPr>
      </w:pPr>
      <w:r w:rsidRPr="00D3647C">
        <w:rPr>
          <w:rFonts w:ascii="Goodly Ligth" w:hAnsi="Goodly Ligth"/>
        </w:rPr>
        <w:t xml:space="preserve">Este apêndice reúne dúvidas comuns de profissionais, familiares e educadores sobre </w:t>
      </w:r>
      <w:proofErr w:type="gramStart"/>
      <w:r w:rsidRPr="00D3647C">
        <w:rPr>
          <w:rFonts w:ascii="Goodly Ligth" w:hAnsi="Goodly Ligth"/>
        </w:rPr>
        <w:t>a</w:t>
      </w:r>
      <w:proofErr w:type="gramEnd"/>
      <w:r w:rsidRPr="00D3647C">
        <w:rPr>
          <w:rFonts w:ascii="Goodly Ligth" w:hAnsi="Goodly Ligth"/>
        </w:rPr>
        <w:t xml:space="preserve"> aplicação prática, fundamentação e adaptação da Educação Funcional Afetiva (EFA). As respostas estão fundamentadas nos princípios éticos, científicos e afetivos que norteiam a teoria.</w:t>
      </w:r>
    </w:p>
    <w:p w14:paraId="42458DEC" w14:textId="77777777" w:rsidR="0002530F" w:rsidRPr="00D3647C" w:rsidRDefault="00000000" w:rsidP="00887F6C">
      <w:pPr>
        <w:spacing w:line="360" w:lineRule="auto"/>
        <w:rPr>
          <w:rFonts w:ascii="Goodly Ligth" w:hAnsi="Goodly Ligth"/>
        </w:rPr>
      </w:pPr>
      <w:r w:rsidRPr="00D3647C">
        <w:rPr>
          <w:rFonts w:ascii="Goodly Ligth" w:hAnsi="Goodly Ligth"/>
        </w:rPr>
        <w:t>1. A EFA é um tipo de ABA?</w:t>
      </w:r>
    </w:p>
    <w:p w14:paraId="01627812" w14:textId="77777777" w:rsidR="0002530F" w:rsidRPr="00D3647C" w:rsidRDefault="00000000" w:rsidP="00887F6C">
      <w:pPr>
        <w:spacing w:line="360" w:lineRule="auto"/>
        <w:rPr>
          <w:rFonts w:ascii="Goodly Ligth" w:hAnsi="Goodly Ligth"/>
        </w:rPr>
      </w:pPr>
      <w:r w:rsidRPr="00D3647C">
        <w:rPr>
          <w:rFonts w:ascii="Goodly Ligth" w:hAnsi="Goodly Ligth"/>
        </w:rPr>
        <w:t>Não. A EFA é uma teoria derivada da Análise do Comportamento Aplicada (ABA), mas possui estrutura conceitual, objetivos pedagógicos e diretrizes metodológicas próprias, voltadas à educação funcional e afetiva de crianças com e sem desenvolvimento atípico.</w:t>
      </w:r>
    </w:p>
    <w:p w14:paraId="39A4FC24" w14:textId="77777777" w:rsidR="0002530F" w:rsidRPr="00D3647C" w:rsidRDefault="00000000" w:rsidP="00887F6C">
      <w:pPr>
        <w:spacing w:line="360" w:lineRule="auto"/>
        <w:rPr>
          <w:rFonts w:ascii="Goodly Ligth" w:hAnsi="Goodly Ligth"/>
        </w:rPr>
      </w:pPr>
      <w:r w:rsidRPr="00D3647C">
        <w:rPr>
          <w:rFonts w:ascii="Goodly Ligth" w:hAnsi="Goodly Ligth"/>
        </w:rPr>
        <w:t>2. Quem pode aplicar a EFA?</w:t>
      </w:r>
    </w:p>
    <w:p w14:paraId="0969D45D" w14:textId="77777777" w:rsidR="0002530F" w:rsidRPr="00D3647C" w:rsidRDefault="00000000" w:rsidP="00887F6C">
      <w:pPr>
        <w:spacing w:line="360" w:lineRule="auto"/>
        <w:rPr>
          <w:rFonts w:ascii="Goodly Ligth" w:hAnsi="Goodly Ligth"/>
        </w:rPr>
      </w:pPr>
      <w:r w:rsidRPr="00D3647C">
        <w:rPr>
          <w:rFonts w:ascii="Goodly Ligth" w:hAnsi="Goodly Ligth"/>
        </w:rPr>
        <w:t>Profissionais com formação em Análise do Comportamento, Educação e/ou áreas afins, desde que compreendam os pilares da EFA: vínculo, análise funcional e ensino. Pais e professores também podem ser capacitados a usar os princípios da EFA com orientação técnica.</w:t>
      </w:r>
    </w:p>
    <w:p w14:paraId="3C04A636" w14:textId="77777777" w:rsidR="0002530F" w:rsidRPr="00D3647C" w:rsidRDefault="00000000" w:rsidP="00887F6C">
      <w:pPr>
        <w:spacing w:line="360" w:lineRule="auto"/>
        <w:rPr>
          <w:rFonts w:ascii="Goodly Ligth" w:hAnsi="Goodly Ligth"/>
        </w:rPr>
      </w:pPr>
      <w:r w:rsidRPr="00D3647C">
        <w:rPr>
          <w:rFonts w:ascii="Goodly Ligth" w:hAnsi="Goodly Ligth"/>
        </w:rPr>
        <w:t>3. A EFA substitui terapias tradicionais?</w:t>
      </w:r>
    </w:p>
    <w:p w14:paraId="196948D3" w14:textId="77777777" w:rsidR="0002530F" w:rsidRPr="00D3647C" w:rsidRDefault="00000000" w:rsidP="00887F6C">
      <w:pPr>
        <w:spacing w:line="360" w:lineRule="auto"/>
        <w:rPr>
          <w:rFonts w:ascii="Goodly Ligth" w:hAnsi="Goodly Ligth"/>
        </w:rPr>
      </w:pPr>
      <w:r w:rsidRPr="00D3647C">
        <w:rPr>
          <w:rFonts w:ascii="Goodly Ligth" w:hAnsi="Goodly Ligth"/>
        </w:rPr>
        <w:t>Não necessariamente. A EFA pode complementar terapias comportamentais, ocupacionais e psicopedagógicas. Ela propõe uma lógica educativa funcional, ética e afetiva que pode ser integrada a diversos contextos de intervenção.</w:t>
      </w:r>
    </w:p>
    <w:p w14:paraId="771B8D02" w14:textId="77777777" w:rsidR="0002530F" w:rsidRPr="00D3647C" w:rsidRDefault="00000000" w:rsidP="00887F6C">
      <w:pPr>
        <w:spacing w:line="360" w:lineRule="auto"/>
        <w:rPr>
          <w:rFonts w:ascii="Goodly Ligth" w:hAnsi="Goodly Ligth"/>
        </w:rPr>
      </w:pPr>
      <w:r w:rsidRPr="00D3647C">
        <w:rPr>
          <w:rFonts w:ascii="Goodly Ligth" w:hAnsi="Goodly Ligth"/>
        </w:rPr>
        <w:t>4. Como a EFA lida com comportamentos difíceis?</w:t>
      </w:r>
    </w:p>
    <w:p w14:paraId="76FD7511" w14:textId="77777777" w:rsidR="0002530F" w:rsidRPr="00D3647C" w:rsidRDefault="00000000" w:rsidP="00887F6C">
      <w:pPr>
        <w:spacing w:line="360" w:lineRule="auto"/>
        <w:rPr>
          <w:rFonts w:ascii="Goodly Ligth" w:hAnsi="Goodly Ligth"/>
        </w:rPr>
      </w:pPr>
      <w:r w:rsidRPr="00D3647C">
        <w:rPr>
          <w:rFonts w:ascii="Goodly Ligth" w:hAnsi="Goodly Ligth"/>
        </w:rPr>
        <w:t>A EFA não usa punições. Ela analisa funcionalmente os comportamentos, compreende as necessidades da criança e ensina repertórios alternativos com base em vínculo, firmeza e reforçamento positivo.</w:t>
      </w:r>
    </w:p>
    <w:p w14:paraId="74810A61" w14:textId="77777777" w:rsidR="0002530F" w:rsidRPr="00D3647C" w:rsidRDefault="00000000" w:rsidP="00887F6C">
      <w:pPr>
        <w:spacing w:line="360" w:lineRule="auto"/>
        <w:rPr>
          <w:rFonts w:ascii="Goodly Ligth" w:hAnsi="Goodly Ligth"/>
        </w:rPr>
      </w:pPr>
      <w:r w:rsidRPr="00D3647C">
        <w:rPr>
          <w:rFonts w:ascii="Goodly Ligth" w:hAnsi="Goodly Ligth"/>
        </w:rPr>
        <w:t>5. É possível aplicar a EFA na escola regular?</w:t>
      </w:r>
    </w:p>
    <w:p w14:paraId="15781929" w14:textId="77777777" w:rsidR="0002530F" w:rsidRPr="00D3647C" w:rsidRDefault="00000000" w:rsidP="00887F6C">
      <w:pPr>
        <w:spacing w:line="360" w:lineRule="auto"/>
        <w:rPr>
          <w:rFonts w:ascii="Goodly Ligth" w:hAnsi="Goodly Ligth"/>
        </w:rPr>
      </w:pPr>
      <w:r w:rsidRPr="00D3647C">
        <w:rPr>
          <w:rFonts w:ascii="Goodly Ligth" w:hAnsi="Goodly Ligth"/>
        </w:rPr>
        <w:t>Sim. A EFA foi pensada para ambientes inclusivos. Ela orienta o professor a exigir com sensibilidade, estabelecer regras claras, manter vínculos positivos e promover habilidades funcionais alinhadas ao currículo escolar.</w:t>
      </w:r>
    </w:p>
    <w:p w14:paraId="3B69FF5B" w14:textId="77777777" w:rsidR="0002530F" w:rsidRPr="00D3647C" w:rsidRDefault="00000000" w:rsidP="00887F6C">
      <w:pPr>
        <w:spacing w:line="360" w:lineRule="auto"/>
        <w:rPr>
          <w:rFonts w:ascii="Goodly Ligth" w:hAnsi="Goodly Ligth"/>
        </w:rPr>
      </w:pPr>
      <w:r w:rsidRPr="00D3647C">
        <w:rPr>
          <w:rFonts w:ascii="Goodly Ligth" w:hAnsi="Goodly Ligth"/>
        </w:rPr>
        <w:t>6. A EFA é indicada apenas para autismo?</w:t>
      </w:r>
    </w:p>
    <w:p w14:paraId="6C760825" w14:textId="77777777" w:rsidR="0002530F" w:rsidRPr="00D3647C" w:rsidRDefault="00000000" w:rsidP="00887F6C">
      <w:pPr>
        <w:spacing w:line="360" w:lineRule="auto"/>
        <w:rPr>
          <w:rFonts w:ascii="Goodly Ligth" w:hAnsi="Goodly Ligth"/>
        </w:rPr>
      </w:pPr>
      <w:r w:rsidRPr="00D3647C">
        <w:rPr>
          <w:rFonts w:ascii="Goodly Ligth" w:hAnsi="Goodly Ligth"/>
        </w:rPr>
        <w:lastRenderedPageBreak/>
        <w:t>Não. A EFA é uma proposta teórica aplicável a crianças com autismo, TDAH, TOD, deficiência intelectual leve, dificuldades emocionais e até mesmo crianças típicas que precisam de mediações firmes e afetuosas para seu desenvolvimento comportamental e social.</w:t>
      </w:r>
    </w:p>
    <w:p w14:paraId="0723553A" w14:textId="77777777" w:rsidR="0002530F" w:rsidRPr="00D3647C" w:rsidRDefault="00000000" w:rsidP="00887F6C">
      <w:pPr>
        <w:spacing w:line="360" w:lineRule="auto"/>
        <w:rPr>
          <w:rFonts w:ascii="Goodly Ligth" w:hAnsi="Goodly Ligth"/>
        </w:rPr>
      </w:pPr>
      <w:r w:rsidRPr="00D3647C">
        <w:rPr>
          <w:rFonts w:ascii="Goodly Ligth" w:hAnsi="Goodly Ligth"/>
        </w:rPr>
        <w:t>7. A EFA trabalha com ensino estruturado?</w:t>
      </w:r>
    </w:p>
    <w:p w14:paraId="71894731" w14:textId="77777777" w:rsidR="0002530F" w:rsidRPr="00D3647C" w:rsidRDefault="00000000" w:rsidP="00887F6C">
      <w:pPr>
        <w:spacing w:line="360" w:lineRule="auto"/>
        <w:rPr>
          <w:rFonts w:ascii="Goodly Ligth" w:hAnsi="Goodly Ligth"/>
        </w:rPr>
      </w:pPr>
      <w:r w:rsidRPr="00D3647C">
        <w:rPr>
          <w:rFonts w:ascii="Goodly Ligth" w:hAnsi="Goodly Ligth"/>
        </w:rPr>
        <w:t>Sim, mas de forma contextualizada. A estrutura vem da previsibilidade, da rotina, da clareza de regras e da organização funcional do ambiente. Ao mesmo tempo, a EFA prioriza o ensino naturalístico e significativo.</w:t>
      </w:r>
    </w:p>
    <w:p w14:paraId="3A7D1AB0" w14:textId="77777777" w:rsidR="0002530F" w:rsidRPr="00D3647C" w:rsidRDefault="00000000" w:rsidP="00887F6C">
      <w:pPr>
        <w:spacing w:line="360" w:lineRule="auto"/>
        <w:rPr>
          <w:rFonts w:ascii="Goodly Ligth" w:hAnsi="Goodly Ligth"/>
        </w:rPr>
      </w:pPr>
      <w:r w:rsidRPr="00D3647C">
        <w:rPr>
          <w:rFonts w:ascii="Goodly Ligth" w:hAnsi="Goodly Ligth"/>
        </w:rPr>
        <w:t>8. É possível aplicar a EFA com adolescentes?</w:t>
      </w:r>
    </w:p>
    <w:p w14:paraId="6C759D63" w14:textId="77777777" w:rsidR="0002530F" w:rsidRPr="00D3647C" w:rsidRDefault="00000000" w:rsidP="00887F6C">
      <w:pPr>
        <w:spacing w:line="360" w:lineRule="auto"/>
        <w:rPr>
          <w:rFonts w:ascii="Goodly Ligth" w:hAnsi="Goodly Ligth"/>
        </w:rPr>
      </w:pPr>
      <w:r w:rsidRPr="00D3647C">
        <w:rPr>
          <w:rFonts w:ascii="Goodly Ligth" w:hAnsi="Goodly Ligth"/>
        </w:rPr>
        <w:t>Embora tenha sido desenvolvida para a infância, seus princípios podem ser adaptados para a adolescência. Os pilares de vínculo, exigência compassiva e ensino funcional permanecem válidos, respeitando os interesses e fases do desenvolvimento.</w:t>
      </w:r>
    </w:p>
    <w:p w14:paraId="7723DBCB" w14:textId="77777777" w:rsidR="0002530F" w:rsidRPr="00D3647C" w:rsidRDefault="00000000" w:rsidP="00887F6C">
      <w:pPr>
        <w:spacing w:line="360" w:lineRule="auto"/>
        <w:rPr>
          <w:rFonts w:ascii="Goodly Ligth" w:hAnsi="Goodly Ligth"/>
        </w:rPr>
      </w:pPr>
      <w:r w:rsidRPr="00D3647C">
        <w:rPr>
          <w:rFonts w:ascii="Goodly Ligth" w:hAnsi="Goodly Ligth"/>
        </w:rPr>
        <w:t>9. A EFA usa quadros visuais e reforçadores?</w:t>
      </w:r>
    </w:p>
    <w:p w14:paraId="35B3EC43" w14:textId="77777777" w:rsidR="0002530F" w:rsidRPr="00D3647C" w:rsidRDefault="00000000" w:rsidP="00887F6C">
      <w:pPr>
        <w:spacing w:line="360" w:lineRule="auto"/>
        <w:rPr>
          <w:rFonts w:ascii="Goodly Ligth" w:hAnsi="Goodly Ligth"/>
        </w:rPr>
      </w:pPr>
      <w:r w:rsidRPr="00D3647C">
        <w:rPr>
          <w:rFonts w:ascii="Goodly Ligth" w:hAnsi="Goodly Ligth"/>
        </w:rPr>
        <w:t>Sim. A teoria utiliza estratégias baseadas em ABA, como reforçamento positivo, quadros visuais, contratos comportamentais, economia de fichas, entre outros, desde que sempre integradas ao vínculo afetivo e à análise funcional.</w:t>
      </w:r>
    </w:p>
    <w:p w14:paraId="527BA75F" w14:textId="77777777" w:rsidR="0002530F" w:rsidRPr="00D3647C" w:rsidRDefault="00000000" w:rsidP="00887F6C">
      <w:pPr>
        <w:spacing w:line="360" w:lineRule="auto"/>
        <w:rPr>
          <w:rFonts w:ascii="Goodly Ligth" w:hAnsi="Goodly Ligth"/>
        </w:rPr>
      </w:pPr>
      <w:r w:rsidRPr="00D3647C">
        <w:rPr>
          <w:rFonts w:ascii="Goodly Ligth" w:hAnsi="Goodly Ligth"/>
        </w:rPr>
        <w:t>10. Qual o diferencial da EFA em relação a outras abordagens?</w:t>
      </w:r>
    </w:p>
    <w:p w14:paraId="6CD0C9F7" w14:textId="77777777" w:rsidR="0002530F" w:rsidRPr="00D3647C" w:rsidRDefault="00000000" w:rsidP="00887F6C">
      <w:pPr>
        <w:spacing w:line="360" w:lineRule="auto"/>
        <w:rPr>
          <w:rFonts w:ascii="Goodly Ligth" w:hAnsi="Goodly Ligth"/>
        </w:rPr>
      </w:pPr>
      <w:r w:rsidRPr="00D3647C">
        <w:rPr>
          <w:rFonts w:ascii="Goodly Ligth" w:hAnsi="Goodly Ligth"/>
        </w:rPr>
        <w:t>A EFA une ciência, sensibilidade e direção. Seu diferencial está em considerar o comportamento como fenômeno educativo, compreender a função da emoção e da relação, e estruturar intervenções que ensinam, civilizam e fortalecem a autonomia da criança.</w:t>
      </w:r>
    </w:p>
    <w:p w14:paraId="20E0FC7F" w14:textId="77777777" w:rsidR="0002530F" w:rsidRPr="00D3647C" w:rsidRDefault="0002530F" w:rsidP="00887F6C">
      <w:pPr>
        <w:spacing w:line="360" w:lineRule="auto"/>
        <w:rPr>
          <w:rFonts w:ascii="Goodly Ligth" w:hAnsi="Goodly Ligth"/>
          <w:sz w:val="24"/>
          <w:szCs w:val="24"/>
          <w:lang w:val="pt-BR"/>
        </w:rPr>
      </w:pPr>
    </w:p>
    <w:p w14:paraId="72436009" w14:textId="1C4ADF4B"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IV – ESCALAS E INVENTÁRIOS BASEADOS NA EFA</w:t>
      </w:r>
    </w:p>
    <w:p w14:paraId="1DC8398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Aplicação de instrumentos para mensuração de práticas, vínculo, exigência e prontidão</w:t>
      </w:r>
    </w:p>
    <w:p w14:paraId="2554888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Educação Funcional Afetiva (EFA) propõe instrumentos próprios de avaliação para mensurar práticas educativas, nível de vínculo, exigência compassiva e prontidão da criança para intervenção. A seguir, são apresentados quatro instrumentos exclusivos da teoria.</w:t>
      </w:r>
    </w:p>
    <w:p w14:paraId="37056BC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6989153C">
          <v:rect id="_x0000_i1149" style="width:0;height:1.5pt" o:hralign="center" o:hrstd="t" o:hr="t" fillcolor="#a0a0a0" stroked="f"/>
        </w:pict>
      </w:r>
    </w:p>
    <w:p w14:paraId="6604332A" w14:textId="623F6B57"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1. INVENTÁRIO DE PRÁTICAS EDUCATIVAS EFA (IPE-EFA)</w:t>
      </w:r>
    </w:p>
    <w:p w14:paraId="4A2BC0D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Objetivo:</w:t>
      </w:r>
      <w:r w:rsidRPr="00D3647C">
        <w:rPr>
          <w:rFonts w:ascii="Goodly Ligth" w:hAnsi="Goodly Ligth"/>
          <w:sz w:val="24"/>
          <w:szCs w:val="24"/>
          <w:lang w:val="pt-BR"/>
        </w:rPr>
        <w:t xml:space="preserve"> Avaliar o quanto as práticas do adulto estão alinhadas aos pilares da EFA: vínculo, análise funcional e ensino estruturado.</w:t>
      </w:r>
      <w:r w:rsidRPr="00D3647C">
        <w:rPr>
          <w:rFonts w:ascii="Goodly Ligth" w:hAnsi="Goodly Ligth"/>
          <w:sz w:val="24"/>
          <w:szCs w:val="24"/>
          <w:lang w:val="pt-BR"/>
        </w:rPr>
        <w:br/>
      </w:r>
      <w:r w:rsidRPr="00D3647C">
        <w:rPr>
          <w:rFonts w:ascii="Goodly Ligth" w:hAnsi="Goodly Ligth"/>
          <w:b/>
          <w:bCs/>
          <w:sz w:val="24"/>
          <w:szCs w:val="24"/>
          <w:lang w:val="pt-BR"/>
        </w:rPr>
        <w:t>Instruções:</w:t>
      </w:r>
      <w:r w:rsidRPr="00D3647C">
        <w:rPr>
          <w:rFonts w:ascii="Goodly Ligth" w:hAnsi="Goodly Ligth"/>
          <w:sz w:val="24"/>
          <w:szCs w:val="24"/>
          <w:lang w:val="pt-BR"/>
        </w:rPr>
        <w:t xml:space="preserve"> Marque a frequência com que cada prática é observada no contexto familiar, escolar ou terapêutico.</w:t>
      </w:r>
    </w:p>
    <w:tbl>
      <w:tblPr>
        <w:tblStyle w:val="TabeladeGrade4-nfase1"/>
        <w:tblW w:w="0" w:type="auto"/>
        <w:tblLook w:val="04A0" w:firstRow="1" w:lastRow="0" w:firstColumn="1" w:lastColumn="0" w:noHBand="0" w:noVBand="1"/>
      </w:tblPr>
      <w:tblGrid>
        <w:gridCol w:w="3592"/>
        <w:gridCol w:w="1027"/>
        <w:gridCol w:w="1039"/>
        <w:gridCol w:w="2178"/>
        <w:gridCol w:w="1180"/>
      </w:tblGrid>
      <w:tr w:rsidR="00CC6896" w:rsidRPr="00D3647C" w14:paraId="685C1178" w14:textId="77777777" w:rsidTr="007C4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9248E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Item</w:t>
            </w:r>
          </w:p>
        </w:tc>
        <w:tc>
          <w:tcPr>
            <w:tcW w:w="0" w:type="auto"/>
            <w:hideMark/>
          </w:tcPr>
          <w:p w14:paraId="0604B538"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Nunca (0)</w:t>
            </w:r>
          </w:p>
        </w:tc>
        <w:tc>
          <w:tcPr>
            <w:tcW w:w="0" w:type="auto"/>
            <w:hideMark/>
          </w:tcPr>
          <w:p w14:paraId="7DA8E840"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Às vezes (1)</w:t>
            </w:r>
          </w:p>
        </w:tc>
        <w:tc>
          <w:tcPr>
            <w:tcW w:w="0" w:type="auto"/>
            <w:hideMark/>
          </w:tcPr>
          <w:p w14:paraId="53E2E752"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Frequentemente (2)</w:t>
            </w:r>
          </w:p>
        </w:tc>
        <w:tc>
          <w:tcPr>
            <w:tcW w:w="0" w:type="auto"/>
            <w:hideMark/>
          </w:tcPr>
          <w:p w14:paraId="42D1093C"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Sempre (3)</w:t>
            </w:r>
          </w:p>
        </w:tc>
      </w:tr>
      <w:tr w:rsidR="00CC6896" w:rsidRPr="00D3647C" w14:paraId="55B16D26" w14:textId="77777777" w:rsidTr="007C4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171E2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Estabelece regras claras com apoio visual.</w:t>
            </w:r>
          </w:p>
        </w:tc>
        <w:tc>
          <w:tcPr>
            <w:tcW w:w="0" w:type="auto"/>
            <w:hideMark/>
          </w:tcPr>
          <w:p w14:paraId="24ECBE2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947749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54FEAC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5EF3AD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63F81C9" w14:textId="77777777" w:rsidTr="007C4ED3">
        <w:tc>
          <w:tcPr>
            <w:cnfStyle w:val="001000000000" w:firstRow="0" w:lastRow="0" w:firstColumn="1" w:lastColumn="0" w:oddVBand="0" w:evenVBand="0" w:oddHBand="0" w:evenHBand="0" w:firstRowFirstColumn="0" w:firstRowLastColumn="0" w:lastRowFirstColumn="0" w:lastRowLastColumn="0"/>
            <w:tcW w:w="0" w:type="auto"/>
            <w:hideMark/>
          </w:tcPr>
          <w:p w14:paraId="12B52E3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Acolhe emoções sem reforçar comportamentos disfuncionais.</w:t>
            </w:r>
          </w:p>
        </w:tc>
        <w:tc>
          <w:tcPr>
            <w:tcW w:w="0" w:type="auto"/>
            <w:hideMark/>
          </w:tcPr>
          <w:p w14:paraId="4BBB8F0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56C156D"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E7EF4C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7814BA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B663CA0" w14:textId="77777777" w:rsidTr="007C4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62C04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Oferece reforçadores positivos de forma planejada.</w:t>
            </w:r>
          </w:p>
        </w:tc>
        <w:tc>
          <w:tcPr>
            <w:tcW w:w="0" w:type="auto"/>
            <w:hideMark/>
          </w:tcPr>
          <w:p w14:paraId="10774FD8"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C3EC21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EA90E8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69E210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8F9EBC6" w14:textId="77777777" w:rsidTr="007C4ED3">
        <w:tc>
          <w:tcPr>
            <w:cnfStyle w:val="001000000000" w:firstRow="0" w:lastRow="0" w:firstColumn="1" w:lastColumn="0" w:oddVBand="0" w:evenVBand="0" w:oddHBand="0" w:evenHBand="0" w:firstRowFirstColumn="0" w:firstRowLastColumn="0" w:lastRowFirstColumn="0" w:lastRowLastColumn="0"/>
            <w:tcW w:w="0" w:type="auto"/>
            <w:hideMark/>
          </w:tcPr>
          <w:p w14:paraId="6C307E3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Analisa os comportamentos pela função, não pelo julgamento.</w:t>
            </w:r>
          </w:p>
        </w:tc>
        <w:tc>
          <w:tcPr>
            <w:tcW w:w="0" w:type="auto"/>
            <w:hideMark/>
          </w:tcPr>
          <w:p w14:paraId="1B68129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29E5E0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089582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008B44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AE1F2DA" w14:textId="77777777" w:rsidTr="007C4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70A2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Ensina habilidades sociais de forma explícita.</w:t>
            </w:r>
          </w:p>
        </w:tc>
        <w:tc>
          <w:tcPr>
            <w:tcW w:w="0" w:type="auto"/>
            <w:hideMark/>
          </w:tcPr>
          <w:p w14:paraId="12AD9858"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8BA2C7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94838B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2B5289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1323BA34" w14:textId="77777777" w:rsidTr="007C4ED3">
        <w:tc>
          <w:tcPr>
            <w:cnfStyle w:val="001000000000" w:firstRow="0" w:lastRow="0" w:firstColumn="1" w:lastColumn="0" w:oddVBand="0" w:evenVBand="0" w:oddHBand="0" w:evenHBand="0" w:firstRowFirstColumn="0" w:firstRowLastColumn="0" w:lastRowFirstColumn="0" w:lastRowLastColumn="0"/>
            <w:tcW w:w="0" w:type="auto"/>
            <w:hideMark/>
          </w:tcPr>
          <w:p w14:paraId="792E8D8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Mantém vínculo afetivo mesmo ao impor limites.</w:t>
            </w:r>
          </w:p>
        </w:tc>
        <w:tc>
          <w:tcPr>
            <w:tcW w:w="0" w:type="auto"/>
            <w:hideMark/>
          </w:tcPr>
          <w:p w14:paraId="09F8697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9F2794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622A4F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A1F058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F448157" w14:textId="77777777" w:rsidTr="007C4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AB0C2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Cria rotinas previsíveis e com variações possíveis.</w:t>
            </w:r>
          </w:p>
        </w:tc>
        <w:tc>
          <w:tcPr>
            <w:tcW w:w="0" w:type="auto"/>
            <w:hideMark/>
          </w:tcPr>
          <w:p w14:paraId="28FEBF1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FF4A2C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716721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32360C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4F2CC3FE" w14:textId="77777777" w:rsidTr="007C4ED3">
        <w:tc>
          <w:tcPr>
            <w:cnfStyle w:val="001000000000" w:firstRow="0" w:lastRow="0" w:firstColumn="1" w:lastColumn="0" w:oddVBand="0" w:evenVBand="0" w:oddHBand="0" w:evenHBand="0" w:firstRowFirstColumn="0" w:firstRowLastColumn="0" w:lastRowFirstColumn="0" w:lastRowLastColumn="0"/>
            <w:tcW w:w="0" w:type="auto"/>
            <w:hideMark/>
          </w:tcPr>
          <w:p w14:paraId="3222D8A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Usa estratégias de ensino como modelagem e fading.</w:t>
            </w:r>
          </w:p>
        </w:tc>
        <w:tc>
          <w:tcPr>
            <w:tcW w:w="0" w:type="auto"/>
            <w:hideMark/>
          </w:tcPr>
          <w:p w14:paraId="7DDE1D7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D1D2AC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300134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4EF6619"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2DE513A" w14:textId="77777777" w:rsidTr="007C4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7CB3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Media conflitos com escuta e direção.</w:t>
            </w:r>
          </w:p>
        </w:tc>
        <w:tc>
          <w:tcPr>
            <w:tcW w:w="0" w:type="auto"/>
            <w:hideMark/>
          </w:tcPr>
          <w:p w14:paraId="3FEC55C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8A26CE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A37F48A"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FAD353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4894D83" w14:textId="77777777" w:rsidTr="007C4ED3">
        <w:tc>
          <w:tcPr>
            <w:cnfStyle w:val="001000000000" w:firstRow="0" w:lastRow="0" w:firstColumn="1" w:lastColumn="0" w:oddVBand="0" w:evenVBand="0" w:oddHBand="0" w:evenHBand="0" w:firstRowFirstColumn="0" w:firstRowLastColumn="0" w:lastRowFirstColumn="0" w:lastRowLastColumn="0"/>
            <w:tcW w:w="0" w:type="auto"/>
            <w:hideMark/>
          </w:tcPr>
          <w:p w14:paraId="25DEC8E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Mantém exigência mesmo diante da resistência da criança.</w:t>
            </w:r>
          </w:p>
        </w:tc>
        <w:tc>
          <w:tcPr>
            <w:tcW w:w="0" w:type="auto"/>
            <w:hideMark/>
          </w:tcPr>
          <w:p w14:paraId="6ECF286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C4DF56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5CB246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D3FD2DE"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bl>
    <w:p w14:paraId="026F83A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w:t>
      </w:r>
    </w:p>
    <w:p w14:paraId="0B19F762" w14:textId="77777777" w:rsidR="0002530F" w:rsidRPr="00D3647C" w:rsidRDefault="00000000" w:rsidP="00887F6C">
      <w:pPr>
        <w:numPr>
          <w:ilvl w:val="0"/>
          <w:numId w:val="135"/>
        </w:numPr>
        <w:spacing w:line="360" w:lineRule="auto"/>
        <w:rPr>
          <w:rFonts w:ascii="Goodly Ligth" w:hAnsi="Goodly Ligth"/>
          <w:sz w:val="24"/>
          <w:szCs w:val="24"/>
          <w:lang w:val="pt-BR"/>
        </w:rPr>
      </w:pPr>
      <w:r w:rsidRPr="00D3647C">
        <w:rPr>
          <w:rFonts w:ascii="Goodly Ligth" w:hAnsi="Goodly Ligth"/>
          <w:sz w:val="24"/>
          <w:szCs w:val="24"/>
          <w:lang w:val="pt-BR"/>
        </w:rPr>
        <w:t>0–10: Baixa adesão às práticas EFA</w:t>
      </w:r>
    </w:p>
    <w:p w14:paraId="7E34250B" w14:textId="77777777" w:rsidR="0002530F" w:rsidRPr="00D3647C" w:rsidRDefault="00000000" w:rsidP="00887F6C">
      <w:pPr>
        <w:numPr>
          <w:ilvl w:val="0"/>
          <w:numId w:val="135"/>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11–20: Adesão parcial</w:t>
      </w:r>
    </w:p>
    <w:p w14:paraId="317E21E8" w14:textId="77777777" w:rsidR="0002530F" w:rsidRPr="00D3647C" w:rsidRDefault="00000000" w:rsidP="00887F6C">
      <w:pPr>
        <w:numPr>
          <w:ilvl w:val="0"/>
          <w:numId w:val="135"/>
        </w:numPr>
        <w:spacing w:line="360" w:lineRule="auto"/>
        <w:rPr>
          <w:rFonts w:ascii="Goodly Ligth" w:hAnsi="Goodly Ligth"/>
          <w:sz w:val="24"/>
          <w:szCs w:val="24"/>
          <w:lang w:val="pt-BR"/>
        </w:rPr>
      </w:pPr>
      <w:r w:rsidRPr="00D3647C">
        <w:rPr>
          <w:rFonts w:ascii="Goodly Ligth" w:hAnsi="Goodly Ligth"/>
          <w:sz w:val="24"/>
          <w:szCs w:val="24"/>
          <w:lang w:val="pt-BR"/>
        </w:rPr>
        <w:t>21–30: Boa adesão</w:t>
      </w:r>
    </w:p>
    <w:p w14:paraId="4EE782D8" w14:textId="77777777" w:rsidR="0002530F" w:rsidRPr="00D3647C" w:rsidRDefault="00000000" w:rsidP="00887F6C">
      <w:pPr>
        <w:numPr>
          <w:ilvl w:val="0"/>
          <w:numId w:val="135"/>
        </w:numPr>
        <w:spacing w:line="360" w:lineRule="auto"/>
        <w:rPr>
          <w:rFonts w:ascii="Goodly Ligth" w:hAnsi="Goodly Ligth"/>
          <w:sz w:val="24"/>
          <w:szCs w:val="24"/>
          <w:lang w:val="pt-BR"/>
        </w:rPr>
      </w:pPr>
      <w:r w:rsidRPr="00D3647C">
        <w:rPr>
          <w:rFonts w:ascii="Goodly Ligth" w:hAnsi="Goodly Ligth"/>
          <w:sz w:val="24"/>
          <w:szCs w:val="24"/>
          <w:lang w:val="pt-BR"/>
        </w:rPr>
        <w:t>31 ou mais: Excelente adesão</w:t>
      </w:r>
    </w:p>
    <w:p w14:paraId="22936FD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B008CB7">
          <v:rect id="_x0000_i1150" style="width:0;height:1.5pt" o:hralign="center" o:hrstd="t" o:hr="t" fillcolor="#a0a0a0" stroked="f"/>
        </w:pict>
      </w:r>
    </w:p>
    <w:p w14:paraId="0D3636A4" w14:textId="3B748530"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2. ESCALA DE VÍNCULO FUNCIONAL-AFETIVO (EVFA)</w:t>
      </w:r>
    </w:p>
    <w:p w14:paraId="73DAF98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Avaliar a qualidade do vínculo entre adulto e criança, considerando afeto, direção e segurança relacional.</w:t>
      </w:r>
      <w:r w:rsidRPr="00D3647C">
        <w:rPr>
          <w:rFonts w:ascii="Goodly Ligth" w:hAnsi="Goodly Ligth"/>
          <w:sz w:val="24"/>
          <w:szCs w:val="24"/>
          <w:lang w:val="pt-BR"/>
        </w:rPr>
        <w:br/>
      </w:r>
      <w:r w:rsidRPr="00D3647C">
        <w:rPr>
          <w:rFonts w:ascii="Goodly Ligth" w:hAnsi="Goodly Ligth"/>
          <w:b/>
          <w:bCs/>
          <w:sz w:val="24"/>
          <w:szCs w:val="24"/>
          <w:lang w:val="pt-BR"/>
        </w:rPr>
        <w:t>Instruções:</w:t>
      </w:r>
      <w:r w:rsidRPr="00D3647C">
        <w:rPr>
          <w:rFonts w:ascii="Goodly Ligth" w:hAnsi="Goodly Ligth"/>
          <w:sz w:val="24"/>
          <w:szCs w:val="24"/>
          <w:lang w:val="pt-BR"/>
        </w:rPr>
        <w:t xml:space="preserve"> Marque o grau de concordância com cada afirmativa.</w:t>
      </w:r>
    </w:p>
    <w:tbl>
      <w:tblPr>
        <w:tblStyle w:val="TabeladeGrade4-nfase1"/>
        <w:tblW w:w="0" w:type="auto"/>
        <w:tblLook w:val="04A0" w:firstRow="1" w:lastRow="0" w:firstColumn="1" w:lastColumn="0" w:noHBand="0" w:noVBand="1"/>
      </w:tblPr>
      <w:tblGrid>
        <w:gridCol w:w="2470"/>
        <w:gridCol w:w="1537"/>
        <w:gridCol w:w="1734"/>
        <w:gridCol w:w="1736"/>
        <w:gridCol w:w="1539"/>
      </w:tblGrid>
      <w:tr w:rsidR="00CC6896" w:rsidRPr="00D3647C" w14:paraId="46568826" w14:textId="77777777" w:rsidTr="00B44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A2D87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Item</w:t>
            </w:r>
          </w:p>
        </w:tc>
        <w:tc>
          <w:tcPr>
            <w:tcW w:w="0" w:type="auto"/>
            <w:hideMark/>
          </w:tcPr>
          <w:p w14:paraId="2C56A718"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Discordo Totalmente (0)</w:t>
            </w:r>
          </w:p>
        </w:tc>
        <w:tc>
          <w:tcPr>
            <w:tcW w:w="0" w:type="auto"/>
            <w:hideMark/>
          </w:tcPr>
          <w:p w14:paraId="13550C1A"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Discordo Parcialmente (1)</w:t>
            </w:r>
          </w:p>
        </w:tc>
        <w:tc>
          <w:tcPr>
            <w:tcW w:w="0" w:type="auto"/>
            <w:hideMark/>
          </w:tcPr>
          <w:p w14:paraId="40BE06C1"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Concordo Parcialmente (2)</w:t>
            </w:r>
          </w:p>
        </w:tc>
        <w:tc>
          <w:tcPr>
            <w:tcW w:w="0" w:type="auto"/>
            <w:hideMark/>
          </w:tcPr>
          <w:p w14:paraId="5515F4A0"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Concordo Totalmente (3)</w:t>
            </w:r>
          </w:p>
        </w:tc>
      </w:tr>
      <w:tr w:rsidR="00CC6896" w:rsidRPr="00D3647C" w14:paraId="34A7E581" w14:textId="77777777" w:rsidTr="00B4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B1F47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criança busca o adulto em momentos de insegurança.</w:t>
            </w:r>
          </w:p>
        </w:tc>
        <w:tc>
          <w:tcPr>
            <w:tcW w:w="0" w:type="auto"/>
            <w:hideMark/>
          </w:tcPr>
          <w:p w14:paraId="45FC713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08F373A"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146638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464A8A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B90A504" w14:textId="77777777" w:rsidTr="00B4416B">
        <w:tc>
          <w:tcPr>
            <w:cnfStyle w:val="001000000000" w:firstRow="0" w:lastRow="0" w:firstColumn="1" w:lastColumn="0" w:oddVBand="0" w:evenVBand="0" w:oddHBand="0" w:evenHBand="0" w:firstRowFirstColumn="0" w:firstRowLastColumn="0" w:lastRowFirstColumn="0" w:lastRowLastColumn="0"/>
            <w:tcW w:w="0" w:type="auto"/>
            <w:hideMark/>
          </w:tcPr>
          <w:p w14:paraId="281C503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 adulto mantém contato visual afetuoso durante as interações.</w:t>
            </w:r>
          </w:p>
        </w:tc>
        <w:tc>
          <w:tcPr>
            <w:tcW w:w="0" w:type="auto"/>
            <w:hideMark/>
          </w:tcPr>
          <w:p w14:paraId="613D48D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71FF5D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026E02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E71B74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4CB62390" w14:textId="77777777" w:rsidTr="00B4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1740D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Há equilíbrio entre acolhimento e exigência nas trocas diárias.</w:t>
            </w:r>
          </w:p>
        </w:tc>
        <w:tc>
          <w:tcPr>
            <w:tcW w:w="0" w:type="auto"/>
            <w:hideMark/>
          </w:tcPr>
          <w:p w14:paraId="621FC01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719047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5CD992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B796F7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1E4E5D7B" w14:textId="77777777" w:rsidTr="00B4416B">
        <w:tc>
          <w:tcPr>
            <w:cnfStyle w:val="001000000000" w:firstRow="0" w:lastRow="0" w:firstColumn="1" w:lastColumn="0" w:oddVBand="0" w:evenVBand="0" w:oddHBand="0" w:evenHBand="0" w:firstRowFirstColumn="0" w:firstRowLastColumn="0" w:lastRowFirstColumn="0" w:lastRowLastColumn="0"/>
            <w:tcW w:w="0" w:type="auto"/>
            <w:hideMark/>
          </w:tcPr>
          <w:p w14:paraId="027F246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 adulto percebe as emoções da criança sem necessidade de fala.</w:t>
            </w:r>
          </w:p>
        </w:tc>
        <w:tc>
          <w:tcPr>
            <w:tcW w:w="0" w:type="auto"/>
            <w:hideMark/>
          </w:tcPr>
          <w:p w14:paraId="62A45C2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66F609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9D9625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39E632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178ED0A8" w14:textId="77777777" w:rsidTr="00B4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6505D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A criança aceita redirecionamentos </w:t>
            </w:r>
            <w:r w:rsidRPr="00D3647C">
              <w:rPr>
                <w:rFonts w:ascii="Goodly Ligth" w:hAnsi="Goodly Ligth"/>
                <w:sz w:val="24"/>
                <w:szCs w:val="24"/>
                <w:lang w:val="pt-BR"/>
              </w:rPr>
              <w:lastRenderedPageBreak/>
              <w:t>mesmo após frustração.</w:t>
            </w:r>
          </w:p>
        </w:tc>
        <w:tc>
          <w:tcPr>
            <w:tcW w:w="0" w:type="auto"/>
            <w:hideMark/>
          </w:tcPr>
          <w:p w14:paraId="219DA78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lastRenderedPageBreak/>
              <w:t>☐</w:t>
            </w:r>
          </w:p>
        </w:tc>
        <w:tc>
          <w:tcPr>
            <w:tcW w:w="0" w:type="auto"/>
            <w:hideMark/>
          </w:tcPr>
          <w:p w14:paraId="3830B62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FC8639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5A1498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54726039" w14:textId="77777777" w:rsidTr="00B4416B">
        <w:tc>
          <w:tcPr>
            <w:cnfStyle w:val="001000000000" w:firstRow="0" w:lastRow="0" w:firstColumn="1" w:lastColumn="0" w:oddVBand="0" w:evenVBand="0" w:oddHBand="0" w:evenHBand="0" w:firstRowFirstColumn="0" w:firstRowLastColumn="0" w:lastRowFirstColumn="0" w:lastRowLastColumn="0"/>
            <w:tcW w:w="0" w:type="auto"/>
            <w:hideMark/>
          </w:tcPr>
          <w:p w14:paraId="5CE7863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Existe previsibilidade e confiança na relação entre ambos.</w:t>
            </w:r>
          </w:p>
        </w:tc>
        <w:tc>
          <w:tcPr>
            <w:tcW w:w="0" w:type="auto"/>
            <w:hideMark/>
          </w:tcPr>
          <w:p w14:paraId="39159765"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C5DD13D"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630D8F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AFF6FD8"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4AE8A40A" w14:textId="77777777" w:rsidTr="00B4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E251B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criança responde com afeto a tarefas com regras.</w:t>
            </w:r>
          </w:p>
        </w:tc>
        <w:tc>
          <w:tcPr>
            <w:tcW w:w="0" w:type="auto"/>
            <w:hideMark/>
          </w:tcPr>
          <w:p w14:paraId="7F6669C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6F4878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E01161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AB989C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3052D39" w14:textId="77777777" w:rsidTr="00B4416B">
        <w:tc>
          <w:tcPr>
            <w:cnfStyle w:val="001000000000" w:firstRow="0" w:lastRow="0" w:firstColumn="1" w:lastColumn="0" w:oddVBand="0" w:evenVBand="0" w:oddHBand="0" w:evenHBand="0" w:firstRowFirstColumn="0" w:firstRowLastColumn="0" w:lastRowFirstColumn="0" w:lastRowLastColumn="0"/>
            <w:tcW w:w="0" w:type="auto"/>
            <w:hideMark/>
          </w:tcPr>
          <w:p w14:paraId="59E9E54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 adulto mantém constância no tom de voz e reações.</w:t>
            </w:r>
          </w:p>
        </w:tc>
        <w:tc>
          <w:tcPr>
            <w:tcW w:w="0" w:type="auto"/>
            <w:hideMark/>
          </w:tcPr>
          <w:p w14:paraId="7D0EBAB9"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91E3FC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88240D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7FF2A4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5DDB143" w14:textId="77777777" w:rsidTr="00B4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A4B83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Há momentos espontâneos de conexão emocional entre ambos.</w:t>
            </w:r>
          </w:p>
        </w:tc>
        <w:tc>
          <w:tcPr>
            <w:tcW w:w="0" w:type="auto"/>
            <w:hideMark/>
          </w:tcPr>
          <w:p w14:paraId="123C5EB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10A5D8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5B410E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7FAA6C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bl>
    <w:p w14:paraId="24E5FFF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w:t>
      </w:r>
    </w:p>
    <w:p w14:paraId="2698F85A" w14:textId="77777777" w:rsidR="0002530F" w:rsidRPr="00D3647C" w:rsidRDefault="00000000" w:rsidP="00887F6C">
      <w:pPr>
        <w:numPr>
          <w:ilvl w:val="0"/>
          <w:numId w:val="136"/>
        </w:numPr>
        <w:spacing w:line="360" w:lineRule="auto"/>
        <w:rPr>
          <w:rFonts w:ascii="Goodly Ligth" w:hAnsi="Goodly Ligth"/>
          <w:sz w:val="24"/>
          <w:szCs w:val="24"/>
          <w:lang w:val="pt-BR"/>
        </w:rPr>
      </w:pPr>
      <w:r w:rsidRPr="00D3647C">
        <w:rPr>
          <w:rFonts w:ascii="Goodly Ligth" w:hAnsi="Goodly Ligth"/>
          <w:sz w:val="24"/>
          <w:szCs w:val="24"/>
          <w:lang w:val="pt-BR"/>
        </w:rPr>
        <w:t>0–9: Vínculo fragilizado</w:t>
      </w:r>
    </w:p>
    <w:p w14:paraId="557C5DD3" w14:textId="77777777" w:rsidR="0002530F" w:rsidRPr="00D3647C" w:rsidRDefault="00000000" w:rsidP="00887F6C">
      <w:pPr>
        <w:numPr>
          <w:ilvl w:val="0"/>
          <w:numId w:val="136"/>
        </w:numPr>
        <w:spacing w:line="360" w:lineRule="auto"/>
        <w:rPr>
          <w:rFonts w:ascii="Goodly Ligth" w:hAnsi="Goodly Ligth"/>
          <w:sz w:val="24"/>
          <w:szCs w:val="24"/>
          <w:lang w:val="pt-BR"/>
        </w:rPr>
      </w:pPr>
      <w:r w:rsidRPr="00D3647C">
        <w:rPr>
          <w:rFonts w:ascii="Goodly Ligth" w:hAnsi="Goodly Ligth"/>
          <w:sz w:val="24"/>
          <w:szCs w:val="24"/>
          <w:lang w:val="pt-BR"/>
        </w:rPr>
        <w:t>10–18: Vínculo funcional parcial</w:t>
      </w:r>
    </w:p>
    <w:p w14:paraId="1F284C49" w14:textId="77777777" w:rsidR="0002530F" w:rsidRPr="00D3647C" w:rsidRDefault="00000000" w:rsidP="00887F6C">
      <w:pPr>
        <w:numPr>
          <w:ilvl w:val="0"/>
          <w:numId w:val="136"/>
        </w:numPr>
        <w:spacing w:line="360" w:lineRule="auto"/>
        <w:rPr>
          <w:rFonts w:ascii="Goodly Ligth" w:hAnsi="Goodly Ligth"/>
          <w:sz w:val="24"/>
          <w:szCs w:val="24"/>
          <w:lang w:val="pt-BR"/>
        </w:rPr>
      </w:pPr>
      <w:r w:rsidRPr="00D3647C">
        <w:rPr>
          <w:rFonts w:ascii="Goodly Ligth" w:hAnsi="Goodly Ligth"/>
          <w:sz w:val="24"/>
          <w:szCs w:val="24"/>
          <w:lang w:val="pt-BR"/>
        </w:rPr>
        <w:t>19–27: Vínculo consistente</w:t>
      </w:r>
    </w:p>
    <w:p w14:paraId="68033DD2" w14:textId="77777777" w:rsidR="0002530F" w:rsidRPr="00D3647C" w:rsidRDefault="00000000" w:rsidP="00887F6C">
      <w:pPr>
        <w:numPr>
          <w:ilvl w:val="0"/>
          <w:numId w:val="136"/>
        </w:numPr>
        <w:spacing w:line="360" w:lineRule="auto"/>
        <w:rPr>
          <w:rFonts w:ascii="Goodly Ligth" w:hAnsi="Goodly Ligth"/>
          <w:sz w:val="24"/>
          <w:szCs w:val="24"/>
          <w:lang w:val="pt-BR"/>
        </w:rPr>
      </w:pPr>
      <w:r w:rsidRPr="00D3647C">
        <w:rPr>
          <w:rFonts w:ascii="Goodly Ligth" w:hAnsi="Goodly Ligth"/>
          <w:sz w:val="24"/>
          <w:szCs w:val="24"/>
          <w:lang w:val="pt-BR"/>
        </w:rPr>
        <w:t>28 ou mais: Vínculo funcional-afetivo consolidado</w:t>
      </w:r>
    </w:p>
    <w:p w14:paraId="5F678F0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6F23343A">
          <v:rect id="_x0000_i1151" style="width:0;height:1.5pt" o:hralign="center" o:hrstd="t" o:hr="t" fillcolor="#a0a0a0" stroked="f"/>
        </w:pict>
      </w:r>
    </w:p>
    <w:p w14:paraId="22E81043" w14:textId="77777777" w:rsidR="0002530F" w:rsidRPr="00D3647C" w:rsidRDefault="00000000" w:rsidP="00887F6C">
      <w:pPr>
        <w:spacing w:line="360" w:lineRule="auto"/>
        <w:rPr>
          <w:rFonts w:ascii="Goodly Ligth" w:hAnsi="Goodly Ligth"/>
          <w:b/>
          <w:bCs/>
          <w:sz w:val="24"/>
          <w:szCs w:val="24"/>
          <w:lang w:val="pt-BR"/>
        </w:rPr>
      </w:pPr>
      <w:r w:rsidRPr="00D3647C">
        <w:rPr>
          <w:rFonts w:ascii="Segoe UI Emoji" w:hAnsi="Segoe UI Emoji" w:cs="Segoe UI Emoji"/>
          <w:b/>
          <w:bCs/>
          <w:sz w:val="24"/>
          <w:szCs w:val="24"/>
          <w:lang w:val="pt-BR"/>
        </w:rPr>
        <w:t>✅</w:t>
      </w:r>
      <w:r w:rsidRPr="00D3647C">
        <w:rPr>
          <w:rFonts w:ascii="Goodly Ligth" w:hAnsi="Goodly Ligth"/>
          <w:b/>
          <w:bCs/>
          <w:sz w:val="24"/>
          <w:szCs w:val="24"/>
          <w:lang w:val="pt-BR"/>
        </w:rPr>
        <w:t xml:space="preserve"> 3. ÍNDICE DE EXIGÊNCIA COMPASSIVA (IEC)</w:t>
      </w:r>
    </w:p>
    <w:p w14:paraId="3BC49DB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Avaliar se o adulto consegue manter exigência pedagógica sem romper o vínculo afetivo.</w:t>
      </w:r>
      <w:r w:rsidRPr="00D3647C">
        <w:rPr>
          <w:rFonts w:ascii="Goodly Ligth" w:hAnsi="Goodly Ligth"/>
          <w:sz w:val="24"/>
          <w:szCs w:val="24"/>
          <w:lang w:val="pt-BR"/>
        </w:rPr>
        <w:br/>
      </w:r>
      <w:r w:rsidRPr="00D3647C">
        <w:rPr>
          <w:rFonts w:ascii="Goodly Ligth" w:hAnsi="Goodly Ligth"/>
          <w:b/>
          <w:bCs/>
          <w:sz w:val="24"/>
          <w:szCs w:val="24"/>
          <w:lang w:val="pt-BR"/>
        </w:rPr>
        <w:t>Instruções:</w:t>
      </w:r>
      <w:r w:rsidRPr="00D3647C">
        <w:rPr>
          <w:rFonts w:ascii="Goodly Ligth" w:hAnsi="Goodly Ligth"/>
          <w:sz w:val="24"/>
          <w:szCs w:val="24"/>
          <w:lang w:val="pt-BR"/>
        </w:rPr>
        <w:t xml:space="preserve"> Marque com que frequência a atitude descrita é observada.</w:t>
      </w:r>
    </w:p>
    <w:tbl>
      <w:tblPr>
        <w:tblStyle w:val="TabeladeGrade4-nfase1"/>
        <w:tblW w:w="0" w:type="auto"/>
        <w:tblLook w:val="04A0" w:firstRow="1" w:lastRow="0" w:firstColumn="1" w:lastColumn="0" w:noHBand="0" w:noVBand="1"/>
      </w:tblPr>
      <w:tblGrid>
        <w:gridCol w:w="3222"/>
        <w:gridCol w:w="988"/>
        <w:gridCol w:w="1524"/>
        <w:gridCol w:w="2140"/>
        <w:gridCol w:w="1142"/>
      </w:tblGrid>
      <w:tr w:rsidR="00CC6896" w:rsidRPr="00D3647C" w14:paraId="7B3FA06C" w14:textId="77777777" w:rsidTr="00C1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2C12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t>Item</w:t>
            </w:r>
          </w:p>
        </w:tc>
        <w:tc>
          <w:tcPr>
            <w:tcW w:w="0" w:type="auto"/>
            <w:hideMark/>
          </w:tcPr>
          <w:p w14:paraId="1619E3CC"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Nunca (0)</w:t>
            </w:r>
          </w:p>
        </w:tc>
        <w:tc>
          <w:tcPr>
            <w:tcW w:w="0" w:type="auto"/>
            <w:hideMark/>
          </w:tcPr>
          <w:p w14:paraId="7A44B3AB"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Raramente (1)</w:t>
            </w:r>
          </w:p>
        </w:tc>
        <w:tc>
          <w:tcPr>
            <w:tcW w:w="0" w:type="auto"/>
            <w:hideMark/>
          </w:tcPr>
          <w:p w14:paraId="38AD930E"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Frequentemente (2)</w:t>
            </w:r>
          </w:p>
        </w:tc>
        <w:tc>
          <w:tcPr>
            <w:tcW w:w="0" w:type="auto"/>
            <w:hideMark/>
          </w:tcPr>
          <w:p w14:paraId="75EF5FEB"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Sempre (3)</w:t>
            </w:r>
          </w:p>
        </w:tc>
      </w:tr>
      <w:tr w:rsidR="00CC6896" w:rsidRPr="00D3647C" w14:paraId="5B2617E0" w14:textId="77777777" w:rsidTr="00C1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FA385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Mantém regras mesmo diante de resistência emocional da criança.</w:t>
            </w:r>
          </w:p>
        </w:tc>
        <w:tc>
          <w:tcPr>
            <w:tcW w:w="0" w:type="auto"/>
            <w:hideMark/>
          </w:tcPr>
          <w:p w14:paraId="6450F54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0DE155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2E6343A"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46E6BB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51A01B3" w14:textId="77777777" w:rsidTr="00C13F4D">
        <w:tc>
          <w:tcPr>
            <w:cnfStyle w:val="001000000000" w:firstRow="0" w:lastRow="0" w:firstColumn="1" w:lastColumn="0" w:oddVBand="0" w:evenVBand="0" w:oddHBand="0" w:evenHBand="0" w:firstRowFirstColumn="0" w:firstRowLastColumn="0" w:lastRowFirstColumn="0" w:lastRowLastColumn="0"/>
            <w:tcW w:w="0" w:type="auto"/>
            <w:hideMark/>
          </w:tcPr>
          <w:p w14:paraId="5F6EDD8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Usa frases firmes com tom calmo e respeitoso.</w:t>
            </w:r>
          </w:p>
        </w:tc>
        <w:tc>
          <w:tcPr>
            <w:tcW w:w="0" w:type="auto"/>
            <w:hideMark/>
          </w:tcPr>
          <w:p w14:paraId="3B34F56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9B86D0D"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33C81B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349E66F"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5D8FBEC8" w14:textId="77777777" w:rsidTr="00C1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FED8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Justifica as exigências com linguagem compreensível à criança.</w:t>
            </w:r>
          </w:p>
        </w:tc>
        <w:tc>
          <w:tcPr>
            <w:tcW w:w="0" w:type="auto"/>
            <w:hideMark/>
          </w:tcPr>
          <w:p w14:paraId="7B08CC3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B8ED78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1EE705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3598D5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D3C3E41" w14:textId="77777777" w:rsidTr="00C13F4D">
        <w:tc>
          <w:tcPr>
            <w:cnfStyle w:val="001000000000" w:firstRow="0" w:lastRow="0" w:firstColumn="1" w:lastColumn="0" w:oddVBand="0" w:evenVBand="0" w:oddHBand="0" w:evenHBand="0" w:firstRowFirstColumn="0" w:firstRowLastColumn="0" w:lastRowFirstColumn="0" w:lastRowLastColumn="0"/>
            <w:tcW w:w="0" w:type="auto"/>
            <w:hideMark/>
          </w:tcPr>
          <w:p w14:paraId="6E96F4B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Valida emoções sem ceder a comportamentos disfuncionais.</w:t>
            </w:r>
          </w:p>
        </w:tc>
        <w:tc>
          <w:tcPr>
            <w:tcW w:w="0" w:type="auto"/>
            <w:hideMark/>
          </w:tcPr>
          <w:p w14:paraId="3038010E"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F8D3C71"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854AA6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319BB8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7F374EEB" w14:textId="77777777" w:rsidTr="00C1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2D020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criança aprende que choro não garante o que deseja.</w:t>
            </w:r>
          </w:p>
        </w:tc>
        <w:tc>
          <w:tcPr>
            <w:tcW w:w="0" w:type="auto"/>
            <w:hideMark/>
          </w:tcPr>
          <w:p w14:paraId="68B3C32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3520941"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D39DFE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04F59D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1B171AED" w14:textId="77777777" w:rsidTr="00C13F4D">
        <w:tc>
          <w:tcPr>
            <w:cnfStyle w:val="001000000000" w:firstRow="0" w:lastRow="0" w:firstColumn="1" w:lastColumn="0" w:oddVBand="0" w:evenVBand="0" w:oddHBand="0" w:evenHBand="0" w:firstRowFirstColumn="0" w:firstRowLastColumn="0" w:lastRowFirstColumn="0" w:lastRowLastColumn="0"/>
            <w:tcW w:w="0" w:type="auto"/>
            <w:hideMark/>
          </w:tcPr>
          <w:p w14:paraId="07DB933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Após limites, mantém afeto e disponibilidade emocional.</w:t>
            </w:r>
          </w:p>
        </w:tc>
        <w:tc>
          <w:tcPr>
            <w:tcW w:w="0" w:type="auto"/>
            <w:hideMark/>
          </w:tcPr>
          <w:p w14:paraId="0DAAB6C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932294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465C1B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EC44852"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52815692" w14:textId="77777777" w:rsidTr="00C1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70C53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As exigências respeitam o desenvolvimento infantil.</w:t>
            </w:r>
          </w:p>
        </w:tc>
        <w:tc>
          <w:tcPr>
            <w:tcW w:w="0" w:type="auto"/>
            <w:hideMark/>
          </w:tcPr>
          <w:p w14:paraId="614AEE5A"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2A6D9F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603FE4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23F53D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A36CAF4" w14:textId="77777777" w:rsidTr="00C13F4D">
        <w:tc>
          <w:tcPr>
            <w:cnfStyle w:val="001000000000" w:firstRow="0" w:lastRow="0" w:firstColumn="1" w:lastColumn="0" w:oddVBand="0" w:evenVBand="0" w:oddHBand="0" w:evenHBand="0" w:firstRowFirstColumn="0" w:firstRowLastColumn="0" w:lastRowFirstColumn="0" w:lastRowLastColumn="0"/>
            <w:tcW w:w="0" w:type="auto"/>
            <w:hideMark/>
          </w:tcPr>
          <w:p w14:paraId="46E3009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É consistente ao aplicar limites combinados.</w:t>
            </w:r>
          </w:p>
        </w:tc>
        <w:tc>
          <w:tcPr>
            <w:tcW w:w="0" w:type="auto"/>
            <w:hideMark/>
          </w:tcPr>
          <w:p w14:paraId="0D9ACB19"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66E259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AA4215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59EDAA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E3DADBA" w14:textId="77777777" w:rsidTr="00C1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14B26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criança aceita correções sem perder segurança emocional.</w:t>
            </w:r>
          </w:p>
        </w:tc>
        <w:tc>
          <w:tcPr>
            <w:tcW w:w="0" w:type="auto"/>
            <w:hideMark/>
          </w:tcPr>
          <w:p w14:paraId="7C0D095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B2CF6A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6FF0B42"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15FAB5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24DA657" w14:textId="77777777" w:rsidTr="00C13F4D">
        <w:tc>
          <w:tcPr>
            <w:cnfStyle w:val="001000000000" w:firstRow="0" w:lastRow="0" w:firstColumn="1" w:lastColumn="0" w:oddVBand="0" w:evenVBand="0" w:oddHBand="0" w:evenHBand="0" w:firstRowFirstColumn="0" w:firstRowLastColumn="0" w:lastRowFirstColumn="0" w:lastRowLastColumn="0"/>
            <w:tcW w:w="0" w:type="auto"/>
            <w:hideMark/>
          </w:tcPr>
          <w:p w14:paraId="4F3EB97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Reconhece avanços mesmo que pequenos.</w:t>
            </w:r>
          </w:p>
        </w:tc>
        <w:tc>
          <w:tcPr>
            <w:tcW w:w="0" w:type="auto"/>
            <w:hideMark/>
          </w:tcPr>
          <w:p w14:paraId="345D347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6B18759"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3A2594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564864BE"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bl>
    <w:p w14:paraId="67F31ED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w:t>
      </w:r>
    </w:p>
    <w:p w14:paraId="74F3D428" w14:textId="77777777" w:rsidR="0002530F" w:rsidRPr="00D3647C" w:rsidRDefault="00000000" w:rsidP="00887F6C">
      <w:pPr>
        <w:numPr>
          <w:ilvl w:val="0"/>
          <w:numId w:val="137"/>
        </w:numPr>
        <w:spacing w:line="360" w:lineRule="auto"/>
        <w:rPr>
          <w:rFonts w:ascii="Goodly Ligth" w:hAnsi="Goodly Ligth"/>
          <w:sz w:val="24"/>
          <w:szCs w:val="24"/>
          <w:lang w:val="pt-BR"/>
        </w:rPr>
      </w:pPr>
      <w:r w:rsidRPr="00D3647C">
        <w:rPr>
          <w:rFonts w:ascii="Goodly Ligth" w:hAnsi="Goodly Ligth"/>
          <w:sz w:val="24"/>
          <w:szCs w:val="24"/>
          <w:lang w:val="pt-BR"/>
        </w:rPr>
        <w:t>0–10: Exigência insuficiente ou sem vínculo</w:t>
      </w:r>
    </w:p>
    <w:p w14:paraId="491EF47F" w14:textId="77777777" w:rsidR="0002530F" w:rsidRPr="00D3647C" w:rsidRDefault="00000000" w:rsidP="00887F6C">
      <w:pPr>
        <w:numPr>
          <w:ilvl w:val="0"/>
          <w:numId w:val="137"/>
        </w:numPr>
        <w:spacing w:line="360" w:lineRule="auto"/>
        <w:rPr>
          <w:rFonts w:ascii="Goodly Ligth" w:hAnsi="Goodly Ligth"/>
          <w:sz w:val="24"/>
          <w:szCs w:val="24"/>
          <w:lang w:val="pt-BR"/>
        </w:rPr>
      </w:pPr>
      <w:r w:rsidRPr="00D3647C">
        <w:rPr>
          <w:rFonts w:ascii="Goodly Ligth" w:hAnsi="Goodly Ligth"/>
          <w:sz w:val="24"/>
          <w:szCs w:val="24"/>
          <w:lang w:val="pt-BR"/>
        </w:rPr>
        <w:t>11–20: Exigência parcial com risco de rompimento de vínculo</w:t>
      </w:r>
    </w:p>
    <w:p w14:paraId="4396909E" w14:textId="77777777" w:rsidR="0002530F" w:rsidRPr="00D3647C" w:rsidRDefault="00000000" w:rsidP="00887F6C">
      <w:pPr>
        <w:numPr>
          <w:ilvl w:val="0"/>
          <w:numId w:val="137"/>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21–30: Boa exigência com vínculo preservado</w:t>
      </w:r>
    </w:p>
    <w:p w14:paraId="0236C722" w14:textId="77777777" w:rsidR="0002530F" w:rsidRPr="00D3647C" w:rsidRDefault="00000000" w:rsidP="00887F6C">
      <w:pPr>
        <w:numPr>
          <w:ilvl w:val="0"/>
          <w:numId w:val="137"/>
        </w:numPr>
        <w:spacing w:line="360" w:lineRule="auto"/>
        <w:rPr>
          <w:rFonts w:ascii="Goodly Ligth" w:hAnsi="Goodly Ligth"/>
          <w:sz w:val="24"/>
          <w:szCs w:val="24"/>
          <w:lang w:val="pt-BR"/>
        </w:rPr>
      </w:pPr>
      <w:r w:rsidRPr="00D3647C">
        <w:rPr>
          <w:rFonts w:ascii="Goodly Ligth" w:hAnsi="Goodly Ligth"/>
          <w:sz w:val="24"/>
          <w:szCs w:val="24"/>
          <w:lang w:val="pt-BR"/>
        </w:rPr>
        <w:t>31 ou mais: Exigência compassiva plenamente estabelecida</w:t>
      </w:r>
    </w:p>
    <w:p w14:paraId="0A820CA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3497768E">
          <v:rect id="_x0000_i1152" style="width:0;height:1.5pt" o:hralign="center" o:hrstd="t" o:hr="t" fillcolor="#a0a0a0" stroked="f"/>
        </w:pict>
      </w:r>
    </w:p>
    <w:p w14:paraId="3A2BA647" w14:textId="4F11C059"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4. ESCALA DE PRONTIDÃO PARA INTERVENÇÃO (EPI-EFA)</w:t>
      </w:r>
    </w:p>
    <w:p w14:paraId="3796D33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Avaliar se a criança está em condições comportamentais e emocionais adequadas para receber ensino funcional com base na EFA.</w:t>
      </w:r>
      <w:r w:rsidRPr="00D3647C">
        <w:rPr>
          <w:rFonts w:ascii="Goodly Ligth" w:hAnsi="Goodly Ligth"/>
          <w:sz w:val="24"/>
          <w:szCs w:val="24"/>
          <w:lang w:val="pt-BR"/>
        </w:rPr>
        <w:br/>
      </w:r>
      <w:r w:rsidRPr="00D3647C">
        <w:rPr>
          <w:rFonts w:ascii="Goodly Ligth" w:hAnsi="Goodly Ligth"/>
          <w:b/>
          <w:bCs/>
          <w:sz w:val="24"/>
          <w:szCs w:val="24"/>
          <w:lang w:val="pt-BR"/>
        </w:rPr>
        <w:t>Instruções:</w:t>
      </w:r>
      <w:r w:rsidRPr="00D3647C">
        <w:rPr>
          <w:rFonts w:ascii="Goodly Ligth" w:hAnsi="Goodly Ligth"/>
          <w:sz w:val="24"/>
          <w:szCs w:val="24"/>
          <w:lang w:val="pt-BR"/>
        </w:rPr>
        <w:t xml:space="preserve"> Assinale o quanto cada item se aplica à criança no momento atual.</w:t>
      </w:r>
    </w:p>
    <w:tbl>
      <w:tblPr>
        <w:tblStyle w:val="TabeladeGrade4-nfase1"/>
        <w:tblW w:w="0" w:type="auto"/>
        <w:tblLook w:val="04A0" w:firstRow="1" w:lastRow="0" w:firstColumn="1" w:lastColumn="0" w:noHBand="0" w:noVBand="1"/>
      </w:tblPr>
      <w:tblGrid>
        <w:gridCol w:w="2882"/>
        <w:gridCol w:w="1125"/>
        <w:gridCol w:w="1273"/>
        <w:gridCol w:w="1997"/>
        <w:gridCol w:w="1739"/>
      </w:tblGrid>
      <w:tr w:rsidR="00CC6896" w:rsidRPr="00D3647C" w14:paraId="46D169A2" w14:textId="77777777" w:rsidTr="00404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0CE7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Item</w:t>
            </w:r>
          </w:p>
        </w:tc>
        <w:tc>
          <w:tcPr>
            <w:tcW w:w="0" w:type="auto"/>
            <w:hideMark/>
          </w:tcPr>
          <w:p w14:paraId="5B6CEED6"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Não se aplica (0)</w:t>
            </w:r>
          </w:p>
        </w:tc>
        <w:tc>
          <w:tcPr>
            <w:tcW w:w="0" w:type="auto"/>
            <w:hideMark/>
          </w:tcPr>
          <w:p w14:paraId="7D137882"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Aplica-se pouco (1)</w:t>
            </w:r>
          </w:p>
        </w:tc>
        <w:tc>
          <w:tcPr>
            <w:tcW w:w="0" w:type="auto"/>
            <w:hideMark/>
          </w:tcPr>
          <w:p w14:paraId="6F02FB39"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Aplica-se parcialmente (2)</w:t>
            </w:r>
          </w:p>
        </w:tc>
        <w:tc>
          <w:tcPr>
            <w:tcW w:w="0" w:type="auto"/>
            <w:hideMark/>
          </w:tcPr>
          <w:p w14:paraId="606CBE67"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Aplica-se totalmente (3)</w:t>
            </w:r>
          </w:p>
        </w:tc>
      </w:tr>
      <w:tr w:rsidR="00CC6896" w:rsidRPr="00D3647C" w14:paraId="2BC7EC57" w14:textId="77777777" w:rsidTr="00404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CE3B2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Tolera pequenos limites com suporte.</w:t>
            </w:r>
          </w:p>
        </w:tc>
        <w:tc>
          <w:tcPr>
            <w:tcW w:w="0" w:type="auto"/>
            <w:hideMark/>
          </w:tcPr>
          <w:p w14:paraId="04BF1B3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2839F5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E849356"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F15361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4E157BD4" w14:textId="77777777" w:rsidTr="00404162">
        <w:tc>
          <w:tcPr>
            <w:cnfStyle w:val="001000000000" w:firstRow="0" w:lastRow="0" w:firstColumn="1" w:lastColumn="0" w:oddVBand="0" w:evenVBand="0" w:oddHBand="0" w:evenHBand="0" w:firstRowFirstColumn="0" w:firstRowLastColumn="0" w:lastRowFirstColumn="0" w:lastRowLastColumn="0"/>
            <w:tcW w:w="0" w:type="auto"/>
            <w:hideMark/>
          </w:tcPr>
          <w:p w14:paraId="2FC287F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Pode ser redirecionada sem perda de vínculo.</w:t>
            </w:r>
          </w:p>
        </w:tc>
        <w:tc>
          <w:tcPr>
            <w:tcW w:w="0" w:type="auto"/>
            <w:hideMark/>
          </w:tcPr>
          <w:p w14:paraId="54E7F29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1516F9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C33595D"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8F80646"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6CD78885" w14:textId="77777777" w:rsidTr="00404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C4A0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Responde a reforçadores simples.</w:t>
            </w:r>
          </w:p>
        </w:tc>
        <w:tc>
          <w:tcPr>
            <w:tcW w:w="0" w:type="auto"/>
            <w:hideMark/>
          </w:tcPr>
          <w:p w14:paraId="08F102D4"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2106446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87ADE8A"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CB813A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5D44CC19" w14:textId="77777777" w:rsidTr="00404162">
        <w:tc>
          <w:tcPr>
            <w:cnfStyle w:val="001000000000" w:firstRow="0" w:lastRow="0" w:firstColumn="1" w:lastColumn="0" w:oddVBand="0" w:evenVBand="0" w:oddHBand="0" w:evenHBand="0" w:firstRowFirstColumn="0" w:firstRowLastColumn="0" w:lastRowFirstColumn="0" w:lastRowLastColumn="0"/>
            <w:tcW w:w="0" w:type="auto"/>
            <w:hideMark/>
          </w:tcPr>
          <w:p w14:paraId="239D4AD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Possui canal de comunicação funcional (fala, PECS, gesto etc.).</w:t>
            </w:r>
          </w:p>
        </w:tc>
        <w:tc>
          <w:tcPr>
            <w:tcW w:w="0" w:type="auto"/>
            <w:hideMark/>
          </w:tcPr>
          <w:p w14:paraId="644C923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893053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B3C5E7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60086EC"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3E4AF3D" w14:textId="77777777" w:rsidTr="00404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56B60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Consegue esperar curtos períodos com apoio.</w:t>
            </w:r>
          </w:p>
        </w:tc>
        <w:tc>
          <w:tcPr>
            <w:tcW w:w="0" w:type="auto"/>
            <w:hideMark/>
          </w:tcPr>
          <w:p w14:paraId="2092B178"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6AF0A88"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433D74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3D595E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2A5EC188" w14:textId="77777777" w:rsidTr="00404162">
        <w:tc>
          <w:tcPr>
            <w:cnfStyle w:val="001000000000" w:firstRow="0" w:lastRow="0" w:firstColumn="1" w:lastColumn="0" w:oddVBand="0" w:evenVBand="0" w:oddHBand="0" w:evenHBand="0" w:firstRowFirstColumn="0" w:firstRowLastColumn="0" w:lastRowFirstColumn="0" w:lastRowLastColumn="0"/>
            <w:tcW w:w="0" w:type="auto"/>
            <w:hideMark/>
          </w:tcPr>
          <w:p w14:paraId="6723755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Rotinas mínimas são toleradas sem rupturas.</w:t>
            </w:r>
          </w:p>
        </w:tc>
        <w:tc>
          <w:tcPr>
            <w:tcW w:w="0" w:type="auto"/>
            <w:hideMark/>
          </w:tcPr>
          <w:p w14:paraId="5659CE64"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E4FC438"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52775C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35DE408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48F35247" w14:textId="77777777" w:rsidTr="00404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33384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Demonstra interesse por objetos ou pessoas.</w:t>
            </w:r>
          </w:p>
        </w:tc>
        <w:tc>
          <w:tcPr>
            <w:tcW w:w="0" w:type="auto"/>
            <w:hideMark/>
          </w:tcPr>
          <w:p w14:paraId="1801D1C9"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8D9BA07"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3C2663F"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03D9789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012BEEFD" w14:textId="77777777" w:rsidTr="00404162">
        <w:tc>
          <w:tcPr>
            <w:cnfStyle w:val="001000000000" w:firstRow="0" w:lastRow="0" w:firstColumn="1" w:lastColumn="0" w:oddVBand="0" w:evenVBand="0" w:oddHBand="0" w:evenHBand="0" w:firstRowFirstColumn="0" w:firstRowLastColumn="0" w:lastRowFirstColumn="0" w:lastRowLastColumn="0"/>
            <w:tcW w:w="0" w:type="auto"/>
            <w:hideMark/>
          </w:tcPr>
          <w:p w14:paraId="39A8547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Crises não são diárias ou são reduzidas com intervenção.</w:t>
            </w:r>
          </w:p>
        </w:tc>
        <w:tc>
          <w:tcPr>
            <w:tcW w:w="0" w:type="auto"/>
            <w:hideMark/>
          </w:tcPr>
          <w:p w14:paraId="09BC6D6A"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CBE206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4ECC470"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4A38D40E"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r w:rsidR="00CC6896" w:rsidRPr="00D3647C" w14:paraId="33670733" w14:textId="77777777" w:rsidTr="00404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C017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t>O ambiente permite estrutura mínima de ensino.</w:t>
            </w:r>
          </w:p>
        </w:tc>
        <w:tc>
          <w:tcPr>
            <w:tcW w:w="0" w:type="auto"/>
            <w:hideMark/>
          </w:tcPr>
          <w:p w14:paraId="69518D8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78B00C3C"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14D25030"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c>
          <w:tcPr>
            <w:tcW w:w="0" w:type="auto"/>
            <w:hideMark/>
          </w:tcPr>
          <w:p w14:paraId="635AF49D"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Segoe UI Symbol" w:hAnsi="Segoe UI Symbol" w:cs="Segoe UI Symbol"/>
                <w:sz w:val="24"/>
                <w:szCs w:val="24"/>
                <w:lang w:val="pt-BR"/>
              </w:rPr>
              <w:t>☐</w:t>
            </w:r>
          </w:p>
        </w:tc>
      </w:tr>
    </w:tbl>
    <w:p w14:paraId="128BF30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Interpretação:</w:t>
      </w:r>
    </w:p>
    <w:p w14:paraId="1DF7935D" w14:textId="77777777" w:rsidR="0002530F" w:rsidRPr="00D3647C" w:rsidRDefault="00000000" w:rsidP="00887F6C">
      <w:pPr>
        <w:numPr>
          <w:ilvl w:val="0"/>
          <w:numId w:val="138"/>
        </w:numPr>
        <w:spacing w:line="360" w:lineRule="auto"/>
        <w:rPr>
          <w:rFonts w:ascii="Goodly Ligth" w:hAnsi="Goodly Ligth"/>
          <w:sz w:val="24"/>
          <w:szCs w:val="24"/>
          <w:lang w:val="pt-BR"/>
        </w:rPr>
      </w:pPr>
      <w:r w:rsidRPr="00D3647C">
        <w:rPr>
          <w:rFonts w:ascii="Goodly Ligth" w:hAnsi="Goodly Ligth"/>
          <w:sz w:val="24"/>
          <w:szCs w:val="24"/>
          <w:lang w:val="pt-BR"/>
        </w:rPr>
        <w:t>0–10: Criança ainda não pronta para intervenção estruturada</w:t>
      </w:r>
    </w:p>
    <w:p w14:paraId="3DDD0A43" w14:textId="77777777" w:rsidR="0002530F" w:rsidRPr="00D3647C" w:rsidRDefault="00000000" w:rsidP="00887F6C">
      <w:pPr>
        <w:numPr>
          <w:ilvl w:val="0"/>
          <w:numId w:val="138"/>
        </w:numPr>
        <w:spacing w:line="360" w:lineRule="auto"/>
        <w:rPr>
          <w:rFonts w:ascii="Goodly Ligth" w:hAnsi="Goodly Ligth"/>
          <w:sz w:val="24"/>
          <w:szCs w:val="24"/>
          <w:lang w:val="pt-BR"/>
        </w:rPr>
      </w:pPr>
      <w:r w:rsidRPr="00D3647C">
        <w:rPr>
          <w:rFonts w:ascii="Goodly Ligth" w:hAnsi="Goodly Ligth"/>
          <w:sz w:val="24"/>
          <w:szCs w:val="24"/>
          <w:lang w:val="pt-BR"/>
        </w:rPr>
        <w:t>11–18: Prontidão parcial, exige foco em regulação</w:t>
      </w:r>
    </w:p>
    <w:p w14:paraId="63DF7E03" w14:textId="77777777" w:rsidR="0002530F" w:rsidRPr="00D3647C" w:rsidRDefault="00000000" w:rsidP="00887F6C">
      <w:pPr>
        <w:numPr>
          <w:ilvl w:val="0"/>
          <w:numId w:val="138"/>
        </w:numPr>
        <w:spacing w:line="360" w:lineRule="auto"/>
        <w:rPr>
          <w:rFonts w:ascii="Goodly Ligth" w:hAnsi="Goodly Ligth"/>
          <w:sz w:val="24"/>
          <w:szCs w:val="24"/>
          <w:lang w:val="pt-BR"/>
        </w:rPr>
      </w:pPr>
      <w:r w:rsidRPr="00D3647C">
        <w:rPr>
          <w:rFonts w:ascii="Goodly Ligth" w:hAnsi="Goodly Ligth"/>
          <w:sz w:val="24"/>
          <w:szCs w:val="24"/>
          <w:lang w:val="pt-BR"/>
        </w:rPr>
        <w:t>19–24: Prontidão funcional com suporte moderado</w:t>
      </w:r>
    </w:p>
    <w:p w14:paraId="0FF2127C" w14:textId="77777777" w:rsidR="0002530F" w:rsidRPr="00D3647C" w:rsidRDefault="00000000" w:rsidP="00887F6C">
      <w:pPr>
        <w:numPr>
          <w:ilvl w:val="0"/>
          <w:numId w:val="138"/>
        </w:numPr>
        <w:spacing w:line="360" w:lineRule="auto"/>
        <w:rPr>
          <w:rFonts w:ascii="Goodly Ligth" w:hAnsi="Goodly Ligth"/>
          <w:sz w:val="24"/>
          <w:szCs w:val="24"/>
          <w:lang w:val="pt-BR"/>
        </w:rPr>
      </w:pPr>
      <w:r w:rsidRPr="00D3647C">
        <w:rPr>
          <w:rFonts w:ascii="Goodly Ligth" w:hAnsi="Goodly Ligth"/>
          <w:sz w:val="24"/>
          <w:szCs w:val="24"/>
          <w:lang w:val="pt-BR"/>
        </w:rPr>
        <w:t>25 ou mais: Alta prontidão para intervenção EFA</w:t>
      </w:r>
    </w:p>
    <w:p w14:paraId="54BBC6E8" w14:textId="5E99BEDD"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V – QUADROS VISUAIS E MATERIAIS ESTRUTURANTES</w:t>
      </w:r>
    </w:p>
    <w:p w14:paraId="42CAA46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Modelos práticos de apoio ao ensino funcional, afetivo e estruturado</w:t>
      </w:r>
    </w:p>
    <w:p w14:paraId="7311A90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Os quadros visuais e materiais estruturantes são ferramentas essenciais na aplicação da EFA. Eles organizam o ambiente, promovem previsibilidade, incentivam a autorregulação e tornam as exigências compreensíveis e afetuosas. A seguir, modelos prontos para impressão ou adaptação digital.</w:t>
      </w:r>
    </w:p>
    <w:p w14:paraId="078E78C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31ABE534">
          <v:rect id="_x0000_i1153" style="width:0;height:1.5pt" o:hralign="center" o:hrstd="t" o:hr="t" fillcolor="#a0a0a0" stroked="f"/>
        </w:pict>
      </w:r>
    </w:p>
    <w:p w14:paraId="7FBCB1F9" w14:textId="372F3F2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1. QUADROS DE REGRAS COM EXIGÊNCIA AFETIVA</w:t>
      </w:r>
    </w:p>
    <w:p w14:paraId="0504A07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Estabelecer limites com firmeza e afeto, garantindo que a criança compreenda o que se espera dela, mantendo o vínculo positivo.</w:t>
      </w:r>
    </w:p>
    <w:p w14:paraId="1D8B8949" w14:textId="4C216406"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Modelo de Regras com Afeto:</w:t>
      </w:r>
    </w:p>
    <w:p w14:paraId="0D1E6986" w14:textId="77777777" w:rsidR="0002530F" w:rsidRPr="00D3647C" w:rsidRDefault="00000000" w:rsidP="00887F6C">
      <w:pPr>
        <w:numPr>
          <w:ilvl w:val="0"/>
          <w:numId w:val="139"/>
        </w:numPr>
        <w:spacing w:line="360" w:lineRule="auto"/>
        <w:rPr>
          <w:rFonts w:ascii="Goodly Ligth" w:hAnsi="Goodly Ligth"/>
          <w:sz w:val="24"/>
          <w:szCs w:val="24"/>
          <w:lang w:val="pt-BR"/>
        </w:rPr>
      </w:pPr>
      <w:r w:rsidRPr="00D3647C">
        <w:rPr>
          <w:rFonts w:ascii="Goodly Ligth" w:hAnsi="Goodly Ligth"/>
          <w:b/>
          <w:bCs/>
          <w:sz w:val="24"/>
          <w:szCs w:val="24"/>
          <w:lang w:val="pt-BR"/>
        </w:rPr>
        <w:t>Eu escuto quando o adulto fala</w:t>
      </w:r>
      <w:r w:rsidRPr="00D3647C">
        <w:rPr>
          <w:rFonts w:ascii="Goodly Ligth" w:hAnsi="Goodly Ligth"/>
          <w:sz w:val="24"/>
          <w:szCs w:val="24"/>
          <w:lang w:val="pt-BR"/>
        </w:rPr>
        <w:t xml:space="preserve"> – Isso ajuda todos a se entenderem.</w:t>
      </w:r>
    </w:p>
    <w:p w14:paraId="62C2EF67" w14:textId="77777777" w:rsidR="0002530F" w:rsidRPr="00D3647C" w:rsidRDefault="00000000" w:rsidP="00887F6C">
      <w:pPr>
        <w:numPr>
          <w:ilvl w:val="0"/>
          <w:numId w:val="139"/>
        </w:numPr>
        <w:spacing w:line="360" w:lineRule="auto"/>
        <w:rPr>
          <w:rFonts w:ascii="Goodly Ligth" w:hAnsi="Goodly Ligth"/>
          <w:sz w:val="24"/>
          <w:szCs w:val="24"/>
          <w:lang w:val="pt-BR"/>
        </w:rPr>
      </w:pPr>
      <w:r w:rsidRPr="00D3647C">
        <w:rPr>
          <w:rFonts w:ascii="Goodly Ligth" w:hAnsi="Goodly Ligth"/>
          <w:b/>
          <w:bCs/>
          <w:sz w:val="24"/>
          <w:szCs w:val="24"/>
          <w:lang w:val="pt-BR"/>
        </w:rPr>
        <w:t>Eu espero minha vez</w:t>
      </w:r>
      <w:r w:rsidRPr="00D3647C">
        <w:rPr>
          <w:rFonts w:ascii="Goodly Ligth" w:hAnsi="Goodly Ligth"/>
          <w:sz w:val="24"/>
          <w:szCs w:val="24"/>
          <w:lang w:val="pt-BR"/>
        </w:rPr>
        <w:t xml:space="preserve"> – Porque todos têm o direito de brincar.</w:t>
      </w:r>
    </w:p>
    <w:p w14:paraId="6B672552" w14:textId="77777777" w:rsidR="0002530F" w:rsidRPr="00D3647C" w:rsidRDefault="00000000" w:rsidP="00887F6C">
      <w:pPr>
        <w:numPr>
          <w:ilvl w:val="0"/>
          <w:numId w:val="139"/>
        </w:numPr>
        <w:spacing w:line="360" w:lineRule="auto"/>
        <w:rPr>
          <w:rFonts w:ascii="Goodly Ligth" w:hAnsi="Goodly Ligth"/>
          <w:sz w:val="24"/>
          <w:szCs w:val="24"/>
          <w:lang w:val="pt-BR"/>
        </w:rPr>
      </w:pPr>
      <w:r w:rsidRPr="00D3647C">
        <w:rPr>
          <w:rFonts w:ascii="Goodly Ligth" w:hAnsi="Goodly Ligth"/>
          <w:b/>
          <w:bCs/>
          <w:sz w:val="24"/>
          <w:szCs w:val="24"/>
          <w:lang w:val="pt-BR"/>
        </w:rPr>
        <w:t>Eu cuido dos brinquedos</w:t>
      </w:r>
      <w:r w:rsidRPr="00D3647C">
        <w:rPr>
          <w:rFonts w:ascii="Goodly Ligth" w:hAnsi="Goodly Ligth"/>
          <w:sz w:val="24"/>
          <w:szCs w:val="24"/>
          <w:lang w:val="pt-BR"/>
        </w:rPr>
        <w:t xml:space="preserve"> – Eles fazem parte da nossa brincadeira.</w:t>
      </w:r>
    </w:p>
    <w:p w14:paraId="6F0FB1FF" w14:textId="77777777" w:rsidR="0002530F" w:rsidRPr="00D3647C" w:rsidRDefault="00000000" w:rsidP="00887F6C">
      <w:pPr>
        <w:numPr>
          <w:ilvl w:val="0"/>
          <w:numId w:val="139"/>
        </w:numPr>
        <w:spacing w:line="360" w:lineRule="auto"/>
        <w:rPr>
          <w:rFonts w:ascii="Goodly Ligth" w:hAnsi="Goodly Ligth"/>
          <w:sz w:val="24"/>
          <w:szCs w:val="24"/>
          <w:lang w:val="pt-BR"/>
        </w:rPr>
      </w:pPr>
      <w:r w:rsidRPr="00D3647C">
        <w:rPr>
          <w:rFonts w:ascii="Goodly Ligth" w:hAnsi="Goodly Ligth"/>
          <w:b/>
          <w:bCs/>
          <w:sz w:val="24"/>
          <w:szCs w:val="24"/>
          <w:lang w:val="pt-BR"/>
        </w:rPr>
        <w:t>Eu uso palavras ou gestos para pedir ajuda</w:t>
      </w:r>
      <w:r w:rsidRPr="00D3647C">
        <w:rPr>
          <w:rFonts w:ascii="Goodly Ligth" w:hAnsi="Goodly Ligth"/>
          <w:sz w:val="24"/>
          <w:szCs w:val="24"/>
          <w:lang w:val="pt-BR"/>
        </w:rPr>
        <w:t xml:space="preserve"> – Assim o outro entende o que eu sinto.</w:t>
      </w:r>
    </w:p>
    <w:p w14:paraId="482C838A" w14:textId="77777777" w:rsidR="0002530F" w:rsidRPr="00D3647C" w:rsidRDefault="00000000" w:rsidP="00887F6C">
      <w:pPr>
        <w:numPr>
          <w:ilvl w:val="0"/>
          <w:numId w:val="139"/>
        </w:numPr>
        <w:spacing w:line="360" w:lineRule="auto"/>
        <w:rPr>
          <w:rFonts w:ascii="Goodly Ligth" w:hAnsi="Goodly Ligth"/>
          <w:sz w:val="24"/>
          <w:szCs w:val="24"/>
          <w:lang w:val="pt-BR"/>
        </w:rPr>
      </w:pPr>
      <w:r w:rsidRPr="00D3647C">
        <w:rPr>
          <w:rFonts w:ascii="Goodly Ligth" w:hAnsi="Goodly Ligth"/>
          <w:b/>
          <w:bCs/>
          <w:sz w:val="24"/>
          <w:szCs w:val="24"/>
          <w:lang w:val="pt-BR"/>
        </w:rPr>
        <w:t>Eu fico no espaço combinado</w:t>
      </w:r>
      <w:r w:rsidRPr="00D3647C">
        <w:rPr>
          <w:rFonts w:ascii="Goodly Ligth" w:hAnsi="Goodly Ligth"/>
          <w:sz w:val="24"/>
          <w:szCs w:val="24"/>
          <w:lang w:val="pt-BR"/>
        </w:rPr>
        <w:t xml:space="preserve"> – Isso me deixa seguro.</w:t>
      </w:r>
    </w:p>
    <w:p w14:paraId="6EBF215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lastRenderedPageBreak/>
        <w:t>Essas regras devem ser ilustradas com ícones ou desenhos simples e visíveis no ambiente.</w:t>
      </w:r>
    </w:p>
    <w:p w14:paraId="357003F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2A84B789">
          <v:rect id="_x0000_i1154" style="width:0;height:1.5pt" o:hralign="center" o:hrstd="t" o:hr="t" fillcolor="#a0a0a0" stroked="f"/>
        </w:pict>
      </w:r>
    </w:p>
    <w:p w14:paraId="2555F008" w14:textId="01644355"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2. ROTINA VISUAL EFA (CASA E ESCOLA)</w:t>
      </w:r>
    </w:p>
    <w:p w14:paraId="6CE624B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Promover previsibilidade e organização das atividades diárias, aumentando a cooperação e reduzindo comportamentos disfuncionais.</w:t>
      </w:r>
    </w:p>
    <w:p w14:paraId="541A8692" w14:textId="512E020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Rotina Visual (Modelo – CASA):</w:t>
      </w:r>
    </w:p>
    <w:p w14:paraId="18A97B03"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Acordar e escovar os dentes</w:t>
      </w:r>
    </w:p>
    <w:p w14:paraId="38E0F21D"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Café da manhã</w:t>
      </w:r>
    </w:p>
    <w:p w14:paraId="28B51C14"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Brincar com um adulto</w:t>
      </w:r>
    </w:p>
    <w:p w14:paraId="4702E110"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Tempo livre com supervisão</w:t>
      </w:r>
    </w:p>
    <w:p w14:paraId="54810CAF"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Almoço</w:t>
      </w:r>
    </w:p>
    <w:p w14:paraId="75D088A9"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Atividade estruturada (tarefas, desenhos etc.)</w:t>
      </w:r>
    </w:p>
    <w:p w14:paraId="5C17BB98"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Banho</w:t>
      </w:r>
    </w:p>
    <w:p w14:paraId="1584AE55"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Jantar</w:t>
      </w:r>
    </w:p>
    <w:p w14:paraId="1E20ACE0" w14:textId="77777777" w:rsidR="0002530F" w:rsidRPr="00D3647C" w:rsidRDefault="00000000" w:rsidP="00887F6C">
      <w:pPr>
        <w:numPr>
          <w:ilvl w:val="0"/>
          <w:numId w:val="140"/>
        </w:numPr>
        <w:spacing w:line="360" w:lineRule="auto"/>
        <w:rPr>
          <w:rFonts w:ascii="Goodly Ligth" w:hAnsi="Goodly Ligth"/>
          <w:sz w:val="24"/>
          <w:szCs w:val="24"/>
          <w:lang w:val="pt-BR"/>
        </w:rPr>
      </w:pPr>
      <w:r w:rsidRPr="00D3647C">
        <w:rPr>
          <w:rFonts w:ascii="Goodly Ligth" w:hAnsi="Goodly Ligth"/>
          <w:sz w:val="24"/>
          <w:szCs w:val="24"/>
          <w:lang w:val="pt-BR"/>
        </w:rPr>
        <w:t>História e sono</w:t>
      </w:r>
    </w:p>
    <w:p w14:paraId="6694D77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081CCB9">
          <v:rect id="_x0000_i1155" style="width:0;height:1.5pt" o:hralign="center" o:hrstd="t" o:hr="t" fillcolor="#a0a0a0" stroked="f"/>
        </w:pict>
      </w:r>
    </w:p>
    <w:p w14:paraId="771B55CF" w14:textId="0E02BE9A"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Rotina Visual (Modelo – ESCOLA):</w:t>
      </w:r>
    </w:p>
    <w:p w14:paraId="6EB7D504"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Chegada e roda de conversa</w:t>
      </w:r>
    </w:p>
    <w:p w14:paraId="1D73ED2C"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Atividade pedagógica 1</w:t>
      </w:r>
    </w:p>
    <w:p w14:paraId="035E6810"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Lanche</w:t>
      </w:r>
    </w:p>
    <w:p w14:paraId="57CACE55"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Atividade pedagógica 2</w:t>
      </w:r>
    </w:p>
    <w:p w14:paraId="1A5A6647"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Recreio</w:t>
      </w:r>
    </w:p>
    <w:p w14:paraId="19126BA4"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t>Atividade lúdica com mediação</w:t>
      </w:r>
    </w:p>
    <w:p w14:paraId="72B82EBE" w14:textId="77777777" w:rsidR="0002530F" w:rsidRPr="00D3647C" w:rsidRDefault="00000000" w:rsidP="00887F6C">
      <w:pPr>
        <w:numPr>
          <w:ilvl w:val="0"/>
          <w:numId w:val="141"/>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Encerramento com música ou relaxamento</w:t>
      </w:r>
    </w:p>
    <w:p w14:paraId="1EE629C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As atividades podem ser representadas com fotos reais, pictogramas ou desenhos da própria criança.</w:t>
      </w:r>
    </w:p>
    <w:p w14:paraId="7EDCBF5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E97B9C3">
          <v:rect id="_x0000_i1156" style="width:0;height:1.5pt" o:hralign="center" o:hrstd="t" o:hr="t" fillcolor="#a0a0a0" stroked="f"/>
        </w:pict>
      </w:r>
    </w:p>
    <w:p w14:paraId="75A50122" w14:textId="10DF6538"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3. MODELOS DE ECONOMIA DE FICHAS COM VÍNCULO</w:t>
      </w:r>
    </w:p>
    <w:p w14:paraId="56296CD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Motivar a criança a realizar comportamentos funcionais por meio de reforçadores afetivos e feedback positivo constante.</w:t>
      </w:r>
    </w:p>
    <w:p w14:paraId="0E422956" w14:textId="1A11BF28"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Modelo de Aplicação:</w:t>
      </w:r>
    </w:p>
    <w:p w14:paraId="1B3893EC" w14:textId="77777777" w:rsidR="0002530F" w:rsidRPr="00D3647C" w:rsidRDefault="00000000" w:rsidP="00887F6C">
      <w:pPr>
        <w:numPr>
          <w:ilvl w:val="0"/>
          <w:numId w:val="142"/>
        </w:numPr>
        <w:spacing w:line="360" w:lineRule="auto"/>
        <w:rPr>
          <w:rFonts w:ascii="Goodly Ligth" w:hAnsi="Goodly Ligth"/>
          <w:sz w:val="24"/>
          <w:szCs w:val="24"/>
          <w:lang w:val="pt-BR"/>
        </w:rPr>
      </w:pPr>
      <w:r w:rsidRPr="00D3647C">
        <w:rPr>
          <w:rFonts w:ascii="Goodly Ligth" w:hAnsi="Goodly Ligth"/>
          <w:sz w:val="24"/>
          <w:szCs w:val="24"/>
          <w:lang w:val="pt-BR"/>
        </w:rPr>
        <w:t>A cada comportamento adequado, a criança ganha uma ficha (ex: estrela, coração, carinha feliz).</w:t>
      </w:r>
    </w:p>
    <w:p w14:paraId="648F89BE" w14:textId="77777777" w:rsidR="0002530F" w:rsidRPr="00D3647C" w:rsidRDefault="00000000" w:rsidP="00887F6C">
      <w:pPr>
        <w:numPr>
          <w:ilvl w:val="0"/>
          <w:numId w:val="142"/>
        </w:numPr>
        <w:spacing w:line="360" w:lineRule="auto"/>
        <w:rPr>
          <w:rFonts w:ascii="Goodly Ligth" w:hAnsi="Goodly Ligth"/>
          <w:sz w:val="24"/>
          <w:szCs w:val="24"/>
          <w:lang w:val="pt-BR"/>
        </w:rPr>
      </w:pPr>
      <w:r w:rsidRPr="00D3647C">
        <w:rPr>
          <w:rFonts w:ascii="Goodly Ligth" w:hAnsi="Goodly Ligth"/>
          <w:sz w:val="24"/>
          <w:szCs w:val="24"/>
          <w:lang w:val="pt-BR"/>
        </w:rPr>
        <w:t>Ao juntar 5 fichas, pode trocar por um tempo especial com um adulto, brinquedo favorito ou história preferida.</w:t>
      </w:r>
    </w:p>
    <w:p w14:paraId="71A42306" w14:textId="77777777" w:rsidR="0002530F" w:rsidRPr="00D3647C" w:rsidRDefault="00000000" w:rsidP="00887F6C">
      <w:pPr>
        <w:numPr>
          <w:ilvl w:val="0"/>
          <w:numId w:val="142"/>
        </w:numPr>
        <w:spacing w:line="360" w:lineRule="auto"/>
        <w:rPr>
          <w:rFonts w:ascii="Goodly Ligth" w:hAnsi="Goodly Ligth"/>
          <w:sz w:val="24"/>
          <w:szCs w:val="24"/>
          <w:lang w:val="pt-BR"/>
        </w:rPr>
      </w:pPr>
      <w:r w:rsidRPr="00D3647C">
        <w:rPr>
          <w:rFonts w:ascii="Goodly Ligth" w:hAnsi="Goodly Ligth"/>
          <w:sz w:val="24"/>
          <w:szCs w:val="24"/>
          <w:lang w:val="pt-BR"/>
        </w:rPr>
        <w:t>O reforçador deve ser escolhido junto com a criança para manter vínculo e motivação.</w:t>
      </w:r>
    </w:p>
    <w:p w14:paraId="40E097B0" w14:textId="49E54305"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Exemplo de frase:</w:t>
      </w:r>
      <w:r w:rsidRPr="00D3647C">
        <w:rPr>
          <w:rFonts w:ascii="Goodly Ligth" w:hAnsi="Goodly Ligth"/>
          <w:sz w:val="24"/>
          <w:szCs w:val="24"/>
          <w:lang w:val="pt-BR"/>
        </w:rPr>
        <w:br/>
        <w:t>“Você está se esforçando muito! Já tem 3 corações. Que tal mais dois e depois brincamos juntos do que você quiser?”</w:t>
      </w:r>
    </w:p>
    <w:p w14:paraId="0328142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2DBE3E8A">
          <v:rect id="_x0000_i1157" style="width:0;height:1.5pt" o:hralign="center" o:hrstd="t" o:hr="t" fillcolor="#a0a0a0" stroked="f"/>
        </w:pict>
      </w:r>
    </w:p>
    <w:p w14:paraId="339AE900" w14:textId="383F6EF6"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4. QUADROS DE EMOÇÕES E ESTRATÉGIAS DE REGULAÇÃO</w:t>
      </w:r>
    </w:p>
    <w:p w14:paraId="58E978F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w:t>
      </w:r>
      <w:r w:rsidRPr="00D3647C">
        <w:rPr>
          <w:rFonts w:ascii="Goodly Ligth" w:hAnsi="Goodly Ligth"/>
          <w:sz w:val="24"/>
          <w:szCs w:val="24"/>
          <w:lang w:val="pt-BR"/>
        </w:rPr>
        <w:t xml:space="preserve"> Ajudar a criança a identificar e comunicar seus estados emocionais e utilizar estratégias de autorregulação ensinadas previamente.</w:t>
      </w:r>
    </w:p>
    <w:p w14:paraId="0FD3B0DF" w14:textId="7490B4FF"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 </w:t>
      </w:r>
      <w:r w:rsidRPr="00D3647C">
        <w:rPr>
          <w:rFonts w:ascii="Goodly Ligth" w:hAnsi="Goodly Ligth"/>
          <w:b/>
          <w:bCs/>
          <w:sz w:val="24"/>
          <w:szCs w:val="24"/>
          <w:lang w:val="pt-BR"/>
        </w:rPr>
        <w:t>Modelo:</w:t>
      </w:r>
    </w:p>
    <w:tbl>
      <w:tblPr>
        <w:tblStyle w:val="TabeladeGrade4-nfase1"/>
        <w:tblW w:w="0" w:type="auto"/>
        <w:tblLook w:val="04A0" w:firstRow="1" w:lastRow="0" w:firstColumn="1" w:lastColumn="0" w:noHBand="0" w:noVBand="1"/>
      </w:tblPr>
      <w:tblGrid>
        <w:gridCol w:w="601"/>
        <w:gridCol w:w="2331"/>
        <w:gridCol w:w="6084"/>
      </w:tblGrid>
      <w:tr w:rsidR="00BC31CD" w:rsidRPr="00D3647C" w14:paraId="578829A0" w14:textId="77777777" w:rsidTr="00C96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35138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Cor</w:t>
            </w:r>
          </w:p>
        </w:tc>
        <w:tc>
          <w:tcPr>
            <w:tcW w:w="0" w:type="auto"/>
            <w:hideMark/>
          </w:tcPr>
          <w:p w14:paraId="5A3A3A6A"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Emoção</w:t>
            </w:r>
          </w:p>
        </w:tc>
        <w:tc>
          <w:tcPr>
            <w:tcW w:w="0" w:type="auto"/>
            <w:hideMark/>
          </w:tcPr>
          <w:p w14:paraId="06DFECB2" w14:textId="77777777" w:rsidR="0002530F" w:rsidRPr="00D3647C" w:rsidRDefault="00000000" w:rsidP="00887F6C">
            <w:pPr>
              <w:spacing w:line="360" w:lineRule="auto"/>
              <w:cnfStyle w:val="100000000000" w:firstRow="1"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O que posso fazer?</w:t>
            </w:r>
          </w:p>
        </w:tc>
      </w:tr>
      <w:tr w:rsidR="00BC31CD" w:rsidRPr="00D3647C" w14:paraId="795D3281" w14:textId="77777777" w:rsidTr="00C96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B1CB79" w14:textId="77777777" w:rsidR="0002530F" w:rsidRPr="00D3647C" w:rsidRDefault="00000000" w:rsidP="00887F6C">
            <w:pPr>
              <w:spacing w:line="360" w:lineRule="auto"/>
              <w:rPr>
                <w:rFonts w:ascii="Goodly Ligth" w:hAnsi="Goodly Ligth"/>
                <w:sz w:val="24"/>
                <w:szCs w:val="24"/>
                <w:lang w:val="pt-BR"/>
              </w:rPr>
            </w:pPr>
            <w:r w:rsidRPr="00D3647C">
              <w:rPr>
                <w:rFonts w:ascii="Segoe UI Emoji" w:hAnsi="Segoe UI Emoji" w:cs="Segoe UI Emoji"/>
                <w:sz w:val="24"/>
                <w:szCs w:val="24"/>
                <w:lang w:val="pt-BR"/>
              </w:rPr>
              <w:t>🟢</w:t>
            </w:r>
          </w:p>
        </w:tc>
        <w:tc>
          <w:tcPr>
            <w:tcW w:w="0" w:type="auto"/>
            <w:hideMark/>
          </w:tcPr>
          <w:p w14:paraId="48D7AD75"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Estou calmo</w:t>
            </w:r>
          </w:p>
        </w:tc>
        <w:tc>
          <w:tcPr>
            <w:tcW w:w="0" w:type="auto"/>
            <w:hideMark/>
          </w:tcPr>
          <w:p w14:paraId="15264CCE"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Posso brincar, conversar, aprender</w:t>
            </w:r>
          </w:p>
        </w:tc>
      </w:tr>
      <w:tr w:rsidR="00BC31CD" w:rsidRPr="00D3647C" w14:paraId="74C53E74" w14:textId="77777777" w:rsidTr="00C96820">
        <w:tc>
          <w:tcPr>
            <w:cnfStyle w:val="001000000000" w:firstRow="0" w:lastRow="0" w:firstColumn="1" w:lastColumn="0" w:oddVBand="0" w:evenVBand="0" w:oddHBand="0" w:evenHBand="0" w:firstRowFirstColumn="0" w:firstRowLastColumn="0" w:lastRowFirstColumn="0" w:lastRowLastColumn="0"/>
            <w:tcW w:w="0" w:type="auto"/>
            <w:hideMark/>
          </w:tcPr>
          <w:p w14:paraId="07677D7F" w14:textId="77777777" w:rsidR="0002530F" w:rsidRPr="00D3647C" w:rsidRDefault="00000000" w:rsidP="00887F6C">
            <w:pPr>
              <w:spacing w:line="360" w:lineRule="auto"/>
              <w:rPr>
                <w:rFonts w:ascii="Goodly Ligth" w:hAnsi="Goodly Ligth"/>
                <w:sz w:val="24"/>
                <w:szCs w:val="24"/>
                <w:lang w:val="pt-BR"/>
              </w:rPr>
            </w:pPr>
            <w:r w:rsidRPr="00D3647C">
              <w:rPr>
                <w:rFonts w:ascii="Segoe UI Emoji" w:hAnsi="Segoe UI Emoji" w:cs="Segoe UI Emoji"/>
                <w:sz w:val="24"/>
                <w:szCs w:val="24"/>
                <w:lang w:val="pt-BR"/>
              </w:rPr>
              <w:t>🟡</w:t>
            </w:r>
          </w:p>
        </w:tc>
        <w:tc>
          <w:tcPr>
            <w:tcW w:w="0" w:type="auto"/>
            <w:hideMark/>
          </w:tcPr>
          <w:p w14:paraId="284623B7"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Estou agitado</w:t>
            </w:r>
          </w:p>
        </w:tc>
        <w:tc>
          <w:tcPr>
            <w:tcW w:w="0" w:type="auto"/>
            <w:hideMark/>
          </w:tcPr>
          <w:p w14:paraId="25D4EE43" w14:textId="77777777" w:rsidR="0002530F" w:rsidRPr="00D3647C" w:rsidRDefault="00000000" w:rsidP="00887F6C">
            <w:pPr>
              <w:spacing w:line="360" w:lineRule="auto"/>
              <w:cnfStyle w:val="000000000000" w:firstRow="0" w:lastRow="0" w:firstColumn="0" w:lastColumn="0" w:oddVBand="0" w:evenVBand="0" w:oddHBand="0"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Respirar fundo, apertar bolinha, beber água</w:t>
            </w:r>
          </w:p>
        </w:tc>
      </w:tr>
      <w:tr w:rsidR="00BC31CD" w:rsidRPr="00D3647C" w14:paraId="750429B9" w14:textId="77777777" w:rsidTr="00C96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F9D83C" w14:textId="77777777" w:rsidR="0002530F" w:rsidRPr="00D3647C" w:rsidRDefault="00000000" w:rsidP="00887F6C">
            <w:pPr>
              <w:spacing w:line="360" w:lineRule="auto"/>
              <w:rPr>
                <w:rFonts w:ascii="Goodly Ligth" w:hAnsi="Goodly Ligth"/>
                <w:sz w:val="24"/>
                <w:szCs w:val="24"/>
                <w:lang w:val="pt-BR"/>
              </w:rPr>
            </w:pPr>
            <w:r w:rsidRPr="00D3647C">
              <w:rPr>
                <w:rFonts w:ascii="Segoe UI Emoji" w:hAnsi="Segoe UI Emoji" w:cs="Segoe UI Emoji"/>
                <w:sz w:val="24"/>
                <w:szCs w:val="24"/>
                <w:lang w:val="pt-BR"/>
              </w:rPr>
              <w:lastRenderedPageBreak/>
              <w:t>🔴</w:t>
            </w:r>
          </w:p>
        </w:tc>
        <w:tc>
          <w:tcPr>
            <w:tcW w:w="0" w:type="auto"/>
            <w:hideMark/>
          </w:tcPr>
          <w:p w14:paraId="04E94573"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Estou bravo ou triste</w:t>
            </w:r>
          </w:p>
        </w:tc>
        <w:tc>
          <w:tcPr>
            <w:tcW w:w="0" w:type="auto"/>
            <w:hideMark/>
          </w:tcPr>
          <w:p w14:paraId="041A037B" w14:textId="77777777" w:rsidR="0002530F" w:rsidRPr="00D3647C" w:rsidRDefault="00000000" w:rsidP="00887F6C">
            <w:pPr>
              <w:spacing w:line="360" w:lineRule="auto"/>
              <w:cnfStyle w:val="000000100000" w:firstRow="0" w:lastRow="0" w:firstColumn="0" w:lastColumn="0" w:oddVBand="0" w:evenVBand="0" w:oddHBand="1" w:evenHBand="0" w:firstRowFirstColumn="0" w:firstRowLastColumn="0" w:lastRowFirstColumn="0" w:lastRowLastColumn="0"/>
              <w:rPr>
                <w:rFonts w:ascii="Goodly Ligth" w:hAnsi="Goodly Ligth"/>
                <w:sz w:val="24"/>
                <w:szCs w:val="24"/>
                <w:lang w:val="pt-BR"/>
              </w:rPr>
            </w:pPr>
            <w:r w:rsidRPr="00D3647C">
              <w:rPr>
                <w:rFonts w:ascii="Goodly Ligth" w:hAnsi="Goodly Ligth"/>
                <w:sz w:val="24"/>
                <w:szCs w:val="24"/>
                <w:lang w:val="pt-BR"/>
              </w:rPr>
              <w:t>Pedir ajuda, abraçar meu bichinho, ir ao cantinho da calma</w:t>
            </w:r>
          </w:p>
        </w:tc>
      </w:tr>
    </w:tbl>
    <w:p w14:paraId="3BC1863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A criança pode usar cartões com essas cores, apontar, desenhar ou verbalizar como se sente e o que precisa naquele momento.</w:t>
      </w:r>
    </w:p>
    <w:p w14:paraId="0A467D9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671FFA8">
          <v:rect id="_x0000_i1158" style="width:0;height:1.5pt" o:hralign="center" o:hrstd="t" o:hr="t" fillcolor="#a0a0a0" stroked="f"/>
        </w:pict>
      </w:r>
    </w:p>
    <w:p w14:paraId="4D4CD7A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Esses materiais devem ser adaptados à idade, linguagem e repertório da criança, podendo ser plastificados, impressos em A3, dispostos em locais acessíveis e utilizados durante a rotina, sempre com mediação afetiva e consistente.</w:t>
      </w:r>
    </w:p>
    <w:p w14:paraId="17F92A29" w14:textId="77777777" w:rsidR="0002530F" w:rsidRPr="00D3647C" w:rsidRDefault="0002530F" w:rsidP="00887F6C">
      <w:pPr>
        <w:spacing w:line="360" w:lineRule="auto"/>
        <w:rPr>
          <w:rFonts w:ascii="Goodly Ligth" w:hAnsi="Goodly Ligth"/>
          <w:sz w:val="24"/>
          <w:szCs w:val="24"/>
          <w:lang w:val="pt-BR"/>
        </w:rPr>
      </w:pPr>
    </w:p>
    <w:p w14:paraId="5B484D6E" w14:textId="10952CC7"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VI – HISTÓRIAS SOCIAIS EFA ILUSTRADAS</w:t>
      </w:r>
    </w:p>
    <w:p w14:paraId="7FCF5E9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Narrativas afetivas que ensinam com direção e vínculo</w:t>
      </w:r>
    </w:p>
    <w:p w14:paraId="516D64D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As histórias sociais são ferramentas poderosas para ensinar comportamentos desejáveis e valores afetivos às crianças. Na abordagem da EFA, elas integram vínculo, regras claras e direcionamento funcional. Abaixo, apresentamos histórias simples, prontas para adaptação visual e leitura compartilhada.</w:t>
      </w:r>
    </w:p>
    <w:p w14:paraId="6CC30BD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0E69D3D5">
          <v:rect id="_x0000_i1159" style="width:0;height:1.5pt" o:hralign="center" o:hrstd="t" o:hr="t" fillcolor="#a0a0a0" stroked="f"/>
        </w:pict>
      </w:r>
    </w:p>
    <w:p w14:paraId="11A9E843" w14:textId="45C21F8C"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História 1 – “Quando fico bravo, posso respirar e pedir ajuda”</w:t>
      </w:r>
    </w:p>
    <w:p w14:paraId="3E400BC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Às vezes eu fico bravo.</w:t>
      </w:r>
      <w:r w:rsidRPr="00D3647C">
        <w:rPr>
          <w:rFonts w:ascii="Goodly Ligth" w:hAnsi="Goodly Ligth"/>
          <w:sz w:val="24"/>
          <w:szCs w:val="24"/>
          <w:lang w:val="pt-BR"/>
        </w:rPr>
        <w:br/>
        <w:t>Meu corpo esquenta, minha mão fecha e minha cara fica séria.</w:t>
      </w:r>
    </w:p>
    <w:p w14:paraId="3A11EA4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Quando fico bravo, posso:</w:t>
      </w:r>
    </w:p>
    <w:p w14:paraId="5C548239" w14:textId="77777777" w:rsidR="0002530F" w:rsidRPr="00D3647C" w:rsidRDefault="00000000" w:rsidP="00887F6C">
      <w:pPr>
        <w:numPr>
          <w:ilvl w:val="0"/>
          <w:numId w:val="143"/>
        </w:numPr>
        <w:spacing w:line="360" w:lineRule="auto"/>
        <w:rPr>
          <w:rFonts w:ascii="Goodly Ligth" w:hAnsi="Goodly Ligth"/>
          <w:sz w:val="24"/>
          <w:szCs w:val="24"/>
          <w:lang w:val="pt-BR"/>
        </w:rPr>
      </w:pPr>
      <w:r w:rsidRPr="00D3647C">
        <w:rPr>
          <w:rFonts w:ascii="Goodly Ligth" w:hAnsi="Goodly Ligth"/>
          <w:sz w:val="24"/>
          <w:szCs w:val="24"/>
          <w:lang w:val="pt-BR"/>
        </w:rPr>
        <w:t>Respirar bem fundo, como um super-herói se preparando;</w:t>
      </w:r>
    </w:p>
    <w:p w14:paraId="3114B0E8" w14:textId="77777777" w:rsidR="0002530F" w:rsidRPr="00D3647C" w:rsidRDefault="00000000" w:rsidP="00887F6C">
      <w:pPr>
        <w:numPr>
          <w:ilvl w:val="0"/>
          <w:numId w:val="143"/>
        </w:numPr>
        <w:spacing w:line="360" w:lineRule="auto"/>
        <w:rPr>
          <w:rFonts w:ascii="Goodly Ligth" w:hAnsi="Goodly Ligth"/>
          <w:sz w:val="24"/>
          <w:szCs w:val="24"/>
          <w:lang w:val="pt-BR"/>
        </w:rPr>
      </w:pPr>
      <w:r w:rsidRPr="00D3647C">
        <w:rPr>
          <w:rFonts w:ascii="Goodly Ligth" w:hAnsi="Goodly Ligth"/>
          <w:sz w:val="24"/>
          <w:szCs w:val="24"/>
          <w:lang w:val="pt-BR"/>
        </w:rPr>
        <w:t>Apertar minha bolinha ou abraçar meu bichinho de pelúcia;</w:t>
      </w:r>
    </w:p>
    <w:p w14:paraId="01D372DA" w14:textId="77777777" w:rsidR="0002530F" w:rsidRPr="00D3647C" w:rsidRDefault="00000000" w:rsidP="00887F6C">
      <w:pPr>
        <w:numPr>
          <w:ilvl w:val="0"/>
          <w:numId w:val="143"/>
        </w:numPr>
        <w:spacing w:line="360" w:lineRule="auto"/>
        <w:rPr>
          <w:rFonts w:ascii="Goodly Ligth" w:hAnsi="Goodly Ligth"/>
          <w:sz w:val="24"/>
          <w:szCs w:val="24"/>
          <w:lang w:val="pt-BR"/>
        </w:rPr>
      </w:pPr>
      <w:r w:rsidRPr="00D3647C">
        <w:rPr>
          <w:rFonts w:ascii="Goodly Ligth" w:hAnsi="Goodly Ligth"/>
          <w:sz w:val="24"/>
          <w:szCs w:val="24"/>
          <w:lang w:val="pt-BR"/>
        </w:rPr>
        <w:t>Falar com um adulto: “Estou bravo. Pode me ajudar?”</w:t>
      </w:r>
    </w:p>
    <w:p w14:paraId="27E9BC0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Quando eu faço isso, meu corpo vai ficando mais calmo.</w:t>
      </w:r>
      <w:r w:rsidRPr="00D3647C">
        <w:rPr>
          <w:rFonts w:ascii="Goodly Ligth" w:hAnsi="Goodly Ligth"/>
          <w:sz w:val="24"/>
          <w:szCs w:val="24"/>
          <w:lang w:val="pt-BR"/>
        </w:rPr>
        <w:br/>
        <w:t>E eu fico mais forte para continuar meu dia.</w:t>
      </w:r>
    </w:p>
    <w:p w14:paraId="4CDE760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t>Ser bravo não é feio.</w:t>
      </w:r>
      <w:r w:rsidRPr="00D3647C">
        <w:rPr>
          <w:rFonts w:ascii="Goodly Ligth" w:hAnsi="Goodly Ligth"/>
          <w:sz w:val="24"/>
          <w:szCs w:val="24"/>
          <w:lang w:val="pt-BR"/>
        </w:rPr>
        <w:br/>
        <w:t>Mas o que eu faço com a minha braveza pode me ajudar ou atrapalhar.</w:t>
      </w:r>
    </w:p>
    <w:p w14:paraId="0D62476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0CF05957">
          <v:rect id="_x0000_i1160" style="width:0;height:1.5pt" o:hralign="center" o:hrstd="t" o:hr="t" fillcolor="#a0a0a0" stroked="f"/>
        </w:pict>
      </w:r>
    </w:p>
    <w:p w14:paraId="0E5A0CFE" w14:textId="3211CCE4"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História 2 – “Esperar minha vez é difícil, mas eu consigo”</w:t>
      </w:r>
    </w:p>
    <w:p w14:paraId="2FB1263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Esperar a minha vez é difícil.</w:t>
      </w:r>
      <w:r w:rsidRPr="00D3647C">
        <w:rPr>
          <w:rFonts w:ascii="Goodly Ligth" w:hAnsi="Goodly Ligth"/>
          <w:sz w:val="24"/>
          <w:szCs w:val="24"/>
          <w:lang w:val="pt-BR"/>
        </w:rPr>
        <w:br/>
        <w:t>Às vezes eu quero brincar agora, pegar o brinquedo agora ou falar primeiro.</w:t>
      </w:r>
    </w:p>
    <w:p w14:paraId="3A130F4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Mas eu estou aprendendo que:</w:t>
      </w:r>
    </w:p>
    <w:p w14:paraId="083ECD39" w14:textId="77777777" w:rsidR="0002530F" w:rsidRPr="00D3647C" w:rsidRDefault="00000000" w:rsidP="00887F6C">
      <w:pPr>
        <w:numPr>
          <w:ilvl w:val="0"/>
          <w:numId w:val="144"/>
        </w:numPr>
        <w:spacing w:line="360" w:lineRule="auto"/>
        <w:rPr>
          <w:rFonts w:ascii="Goodly Ligth" w:hAnsi="Goodly Ligth"/>
          <w:sz w:val="24"/>
          <w:szCs w:val="24"/>
          <w:lang w:val="pt-BR"/>
        </w:rPr>
      </w:pPr>
      <w:r w:rsidRPr="00D3647C">
        <w:rPr>
          <w:rFonts w:ascii="Goodly Ligth" w:hAnsi="Goodly Ligth"/>
          <w:sz w:val="24"/>
          <w:szCs w:val="24"/>
          <w:lang w:val="pt-BR"/>
        </w:rPr>
        <w:t>Quando eu espero, o outro também me escuta;</w:t>
      </w:r>
    </w:p>
    <w:p w14:paraId="6C53CBC9" w14:textId="77777777" w:rsidR="0002530F" w:rsidRPr="00D3647C" w:rsidRDefault="00000000" w:rsidP="00887F6C">
      <w:pPr>
        <w:numPr>
          <w:ilvl w:val="0"/>
          <w:numId w:val="144"/>
        </w:numPr>
        <w:spacing w:line="360" w:lineRule="auto"/>
        <w:rPr>
          <w:rFonts w:ascii="Goodly Ligth" w:hAnsi="Goodly Ligth"/>
          <w:sz w:val="24"/>
          <w:szCs w:val="24"/>
          <w:lang w:val="pt-BR"/>
        </w:rPr>
      </w:pPr>
      <w:r w:rsidRPr="00D3647C">
        <w:rPr>
          <w:rFonts w:ascii="Goodly Ligth" w:hAnsi="Goodly Ligth"/>
          <w:sz w:val="24"/>
          <w:szCs w:val="24"/>
          <w:lang w:val="pt-BR"/>
        </w:rPr>
        <w:t>Eu posso usar um cartão ou dizer: “Posso ser o próximo?”;</w:t>
      </w:r>
    </w:p>
    <w:p w14:paraId="65BDD42E" w14:textId="77777777" w:rsidR="0002530F" w:rsidRPr="00D3647C" w:rsidRDefault="00000000" w:rsidP="00887F6C">
      <w:pPr>
        <w:numPr>
          <w:ilvl w:val="0"/>
          <w:numId w:val="144"/>
        </w:numPr>
        <w:spacing w:line="360" w:lineRule="auto"/>
        <w:rPr>
          <w:rFonts w:ascii="Goodly Ligth" w:hAnsi="Goodly Ligth"/>
          <w:sz w:val="24"/>
          <w:szCs w:val="24"/>
          <w:lang w:val="pt-BR"/>
        </w:rPr>
      </w:pPr>
      <w:r w:rsidRPr="00D3647C">
        <w:rPr>
          <w:rFonts w:ascii="Goodly Ligth" w:hAnsi="Goodly Ligth"/>
          <w:sz w:val="24"/>
          <w:szCs w:val="24"/>
          <w:lang w:val="pt-BR"/>
        </w:rPr>
        <w:t>Enquanto espero, posso contar até 10, olhar o que os outros fazem ou respirar fundo.</w:t>
      </w:r>
    </w:p>
    <w:p w14:paraId="3E81D3C9"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Quando chega a minha vez, eu fico feliz.</w:t>
      </w:r>
      <w:r w:rsidRPr="00D3647C">
        <w:rPr>
          <w:rFonts w:ascii="Goodly Ligth" w:hAnsi="Goodly Ligth"/>
          <w:sz w:val="24"/>
          <w:szCs w:val="24"/>
          <w:lang w:val="pt-BR"/>
        </w:rPr>
        <w:br/>
        <w:t>Esperar é uma coisa de criança grande.</w:t>
      </w:r>
      <w:r w:rsidRPr="00D3647C">
        <w:rPr>
          <w:rFonts w:ascii="Goodly Ligth" w:hAnsi="Goodly Ligth"/>
          <w:sz w:val="24"/>
          <w:szCs w:val="24"/>
          <w:lang w:val="pt-BR"/>
        </w:rPr>
        <w:br/>
        <w:t>Eu estou crescendo e aprendendo.</w:t>
      </w:r>
    </w:p>
    <w:p w14:paraId="15A68F2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BA0129A">
          <v:rect id="_x0000_i1161" style="width:0;height:1.5pt" o:hralign="center" o:hrstd="t" o:hr="t" fillcolor="#a0a0a0" stroked="f"/>
        </w:pict>
      </w:r>
    </w:p>
    <w:p w14:paraId="31CE896F" w14:textId="1D17956B"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História 3 – “Ser firme também é cuidar”</w:t>
      </w:r>
    </w:p>
    <w:p w14:paraId="5B7B3EF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Às vezes o adulto diz “não”.</w:t>
      </w:r>
      <w:r w:rsidRPr="00D3647C">
        <w:rPr>
          <w:rFonts w:ascii="Goodly Ligth" w:hAnsi="Goodly Ligth"/>
          <w:sz w:val="24"/>
          <w:szCs w:val="24"/>
          <w:lang w:val="pt-BR"/>
        </w:rPr>
        <w:br/>
        <w:t>Ou diz: “Agora não pode.”</w:t>
      </w:r>
    </w:p>
    <w:p w14:paraId="222C5DA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No começo, eu fico triste.</w:t>
      </w:r>
      <w:r w:rsidRPr="00D3647C">
        <w:rPr>
          <w:rFonts w:ascii="Goodly Ligth" w:hAnsi="Goodly Ligth"/>
          <w:sz w:val="24"/>
          <w:szCs w:val="24"/>
          <w:lang w:val="pt-BR"/>
        </w:rPr>
        <w:br/>
        <w:t>Mas depois entendo que:</w:t>
      </w:r>
    </w:p>
    <w:p w14:paraId="1B12BA06" w14:textId="77777777" w:rsidR="0002530F" w:rsidRPr="00D3647C" w:rsidRDefault="00000000" w:rsidP="00887F6C">
      <w:pPr>
        <w:numPr>
          <w:ilvl w:val="0"/>
          <w:numId w:val="145"/>
        </w:numPr>
        <w:spacing w:line="360" w:lineRule="auto"/>
        <w:rPr>
          <w:rFonts w:ascii="Goodly Ligth" w:hAnsi="Goodly Ligth"/>
          <w:sz w:val="24"/>
          <w:szCs w:val="24"/>
          <w:lang w:val="pt-BR"/>
        </w:rPr>
      </w:pPr>
      <w:r w:rsidRPr="00D3647C">
        <w:rPr>
          <w:rFonts w:ascii="Goodly Ligth" w:hAnsi="Goodly Ligth"/>
          <w:sz w:val="24"/>
          <w:szCs w:val="24"/>
          <w:lang w:val="pt-BR"/>
        </w:rPr>
        <w:t>O adulto me ama mesmo quando diz não;</w:t>
      </w:r>
    </w:p>
    <w:p w14:paraId="38773B8A" w14:textId="77777777" w:rsidR="0002530F" w:rsidRPr="00D3647C" w:rsidRDefault="00000000" w:rsidP="00887F6C">
      <w:pPr>
        <w:numPr>
          <w:ilvl w:val="0"/>
          <w:numId w:val="145"/>
        </w:numPr>
        <w:spacing w:line="360" w:lineRule="auto"/>
        <w:rPr>
          <w:rFonts w:ascii="Goodly Ligth" w:hAnsi="Goodly Ligth"/>
          <w:sz w:val="24"/>
          <w:szCs w:val="24"/>
          <w:lang w:val="pt-BR"/>
        </w:rPr>
      </w:pPr>
      <w:r w:rsidRPr="00D3647C">
        <w:rPr>
          <w:rFonts w:ascii="Goodly Ligth" w:hAnsi="Goodly Ligth"/>
          <w:sz w:val="24"/>
          <w:szCs w:val="24"/>
          <w:lang w:val="pt-BR"/>
        </w:rPr>
        <w:t>As regras existem para me proteger;</w:t>
      </w:r>
    </w:p>
    <w:p w14:paraId="51340249" w14:textId="77777777" w:rsidR="0002530F" w:rsidRPr="00D3647C" w:rsidRDefault="00000000" w:rsidP="00887F6C">
      <w:pPr>
        <w:numPr>
          <w:ilvl w:val="0"/>
          <w:numId w:val="145"/>
        </w:numPr>
        <w:spacing w:line="360" w:lineRule="auto"/>
        <w:rPr>
          <w:rFonts w:ascii="Goodly Ligth" w:hAnsi="Goodly Ligth"/>
          <w:sz w:val="24"/>
          <w:szCs w:val="24"/>
          <w:lang w:val="pt-BR"/>
        </w:rPr>
      </w:pPr>
      <w:r w:rsidRPr="00D3647C">
        <w:rPr>
          <w:rFonts w:ascii="Goodly Ligth" w:hAnsi="Goodly Ligth"/>
          <w:sz w:val="24"/>
          <w:szCs w:val="24"/>
          <w:lang w:val="pt-BR"/>
        </w:rPr>
        <w:t>Quando o adulto me ensina o que é certo, ele está cuidando de mim.</w:t>
      </w:r>
    </w:p>
    <w:p w14:paraId="53488C9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Ser firme também é um jeito de cuidar.</w:t>
      </w:r>
      <w:r w:rsidRPr="00D3647C">
        <w:rPr>
          <w:rFonts w:ascii="Goodly Ligth" w:hAnsi="Goodly Ligth"/>
          <w:sz w:val="24"/>
          <w:szCs w:val="24"/>
          <w:lang w:val="pt-BR"/>
        </w:rPr>
        <w:br/>
        <w:t>E isso me ajuda a crescer mais seguro e forte.</w:t>
      </w:r>
    </w:p>
    <w:p w14:paraId="2146C0D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lastRenderedPageBreak/>
        <w:pict w14:anchorId="46F6A065">
          <v:rect id="_x0000_i1162" style="width:0;height:1.5pt" o:hralign="center" o:hrstd="t" o:hr="t" fillcolor="#a0a0a0" stroked="f"/>
        </w:pict>
      </w:r>
    </w:p>
    <w:p w14:paraId="3261E515" w14:textId="18233C67"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História 4 – “Eu posso aprender com a ajuda de um adulto”</w:t>
      </w:r>
    </w:p>
    <w:p w14:paraId="709E27B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Tem coisas que eu ainda não sei fazer.</w:t>
      </w:r>
      <w:r w:rsidRPr="00D3647C">
        <w:rPr>
          <w:rFonts w:ascii="Goodly Ligth" w:hAnsi="Goodly Ligth"/>
          <w:sz w:val="24"/>
          <w:szCs w:val="24"/>
          <w:lang w:val="pt-BR"/>
        </w:rPr>
        <w:br/>
        <w:t>Às vezes eu erro, derrubo, esqueço ou não entendo.</w:t>
      </w:r>
    </w:p>
    <w:p w14:paraId="7E65EC6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Mas tudo bem! Porque:</w:t>
      </w:r>
    </w:p>
    <w:p w14:paraId="272ACDF6" w14:textId="77777777" w:rsidR="0002530F" w:rsidRPr="00D3647C" w:rsidRDefault="00000000" w:rsidP="00887F6C">
      <w:pPr>
        <w:numPr>
          <w:ilvl w:val="0"/>
          <w:numId w:val="146"/>
        </w:numPr>
        <w:spacing w:line="360" w:lineRule="auto"/>
        <w:rPr>
          <w:rFonts w:ascii="Goodly Ligth" w:hAnsi="Goodly Ligth"/>
          <w:sz w:val="24"/>
          <w:szCs w:val="24"/>
          <w:lang w:val="pt-BR"/>
        </w:rPr>
      </w:pPr>
      <w:r w:rsidRPr="00D3647C">
        <w:rPr>
          <w:rFonts w:ascii="Goodly Ligth" w:hAnsi="Goodly Ligth"/>
          <w:sz w:val="24"/>
          <w:szCs w:val="24"/>
          <w:lang w:val="pt-BR"/>
        </w:rPr>
        <w:t>Eu tenho um adulto que me ajuda com paciência;</w:t>
      </w:r>
    </w:p>
    <w:p w14:paraId="302C262B" w14:textId="77777777" w:rsidR="0002530F" w:rsidRPr="00D3647C" w:rsidRDefault="00000000" w:rsidP="00887F6C">
      <w:pPr>
        <w:numPr>
          <w:ilvl w:val="0"/>
          <w:numId w:val="146"/>
        </w:numPr>
        <w:spacing w:line="360" w:lineRule="auto"/>
        <w:rPr>
          <w:rFonts w:ascii="Goodly Ligth" w:hAnsi="Goodly Ligth"/>
          <w:sz w:val="24"/>
          <w:szCs w:val="24"/>
          <w:lang w:val="pt-BR"/>
        </w:rPr>
      </w:pPr>
      <w:r w:rsidRPr="00D3647C">
        <w:rPr>
          <w:rFonts w:ascii="Goodly Ligth" w:hAnsi="Goodly Ligth"/>
          <w:sz w:val="24"/>
          <w:szCs w:val="24"/>
          <w:lang w:val="pt-BR"/>
        </w:rPr>
        <w:t>Ele me mostra como fazer, passo a passo;</w:t>
      </w:r>
    </w:p>
    <w:p w14:paraId="28C10442" w14:textId="77777777" w:rsidR="0002530F" w:rsidRPr="00D3647C" w:rsidRDefault="00000000" w:rsidP="00887F6C">
      <w:pPr>
        <w:numPr>
          <w:ilvl w:val="0"/>
          <w:numId w:val="146"/>
        </w:numPr>
        <w:spacing w:line="360" w:lineRule="auto"/>
        <w:rPr>
          <w:rFonts w:ascii="Goodly Ligth" w:hAnsi="Goodly Ligth"/>
          <w:sz w:val="24"/>
          <w:szCs w:val="24"/>
          <w:lang w:val="pt-BR"/>
        </w:rPr>
      </w:pPr>
      <w:r w:rsidRPr="00D3647C">
        <w:rPr>
          <w:rFonts w:ascii="Goodly Ligth" w:hAnsi="Goodly Ligth"/>
          <w:sz w:val="24"/>
          <w:szCs w:val="24"/>
          <w:lang w:val="pt-BR"/>
        </w:rPr>
        <w:t>Eu tento de novo e vou aprendendo.</w:t>
      </w:r>
    </w:p>
    <w:p w14:paraId="0FCD1A2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Aprender é difícil às vezes, mas é muito legal quando eu consigo!</w:t>
      </w:r>
      <w:r w:rsidRPr="00D3647C">
        <w:rPr>
          <w:rFonts w:ascii="Goodly Ligth" w:hAnsi="Goodly Ligth"/>
          <w:sz w:val="24"/>
          <w:szCs w:val="24"/>
          <w:lang w:val="pt-BR"/>
        </w:rPr>
        <w:br/>
        <w:t>Eu posso aprender, e o adulto me ajuda a crescer.</w:t>
      </w:r>
    </w:p>
    <w:p w14:paraId="4A709977"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E7425AB">
          <v:rect id="_x0000_i1163" style="width:0;height:1.5pt" o:hralign="center" o:hrstd="t" o:hr="t" fillcolor="#a0a0a0" stroked="f"/>
        </w:pict>
      </w:r>
    </w:p>
    <w:p w14:paraId="5CBC418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Essas histórias devem ser lidas de forma expressiva, com entonação afetiva e, sempre que possível, acompanhadas de imagens simples, desenhos da própria criança ou fotos personalizadas. A repetição e o uso em momentos de regulação emocional são fundamentais para seu efeito pedagógico e funcional.</w:t>
      </w:r>
    </w:p>
    <w:p w14:paraId="3D2A7C9C" w14:textId="77777777" w:rsidR="0002530F" w:rsidRPr="00D3647C" w:rsidRDefault="0002530F" w:rsidP="00887F6C">
      <w:pPr>
        <w:spacing w:line="360" w:lineRule="auto"/>
        <w:rPr>
          <w:rFonts w:ascii="Goodly Ligth" w:hAnsi="Goodly Ligth"/>
          <w:sz w:val="24"/>
          <w:szCs w:val="24"/>
          <w:lang w:val="pt-BR"/>
        </w:rPr>
      </w:pPr>
    </w:p>
    <w:p w14:paraId="21FB38BA" w14:textId="5D77CCB5"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VII – MODELOS DE RELATÓRIOS E PARECERES COM BASE NA EFA</w:t>
      </w:r>
    </w:p>
    <w:p w14:paraId="3DBBF90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Modelos prontos de documentos profissionais fundamentados na Educação Funcional Afetiva</w:t>
      </w:r>
    </w:p>
    <w:p w14:paraId="6F4E84D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seguir, apresentamos modelos prontos de documentos organizados a partir dos princípios da Educação Funcional Afetiva (EFA). Esses textos podem ser utilizados por terapeutas, psicopedagogos, professores ou coordenadores escolares para comunicar práticas, registrar avanços e planejar intervenções.</w:t>
      </w:r>
    </w:p>
    <w:p w14:paraId="324B4ED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8D60F4D">
          <v:rect id="_x0000_i1164" style="width:0;height:1.5pt" o:hralign="center" o:hrstd="t" o:hr="t" fillcolor="#a0a0a0" stroked="f"/>
        </w:pict>
      </w:r>
    </w:p>
    <w:p w14:paraId="0E1CC8C1" w14:textId="6FA9412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1. Modelo de Parecer Escolar com Princípios da EFA</w:t>
      </w:r>
    </w:p>
    <w:p w14:paraId="014E598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Nome do Estudante:</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Data de Nascimento:</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Turma/Série:</w:t>
      </w:r>
      <w:r w:rsidRPr="00D3647C">
        <w:rPr>
          <w:rFonts w:ascii="Goodly Ligth" w:hAnsi="Goodly Ligth"/>
          <w:sz w:val="24"/>
          <w:szCs w:val="24"/>
          <w:lang w:val="pt-BR"/>
        </w:rPr>
        <w:t xml:space="preserve"> ____________________________</w:t>
      </w:r>
    </w:p>
    <w:p w14:paraId="35CC3E9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Observações Gerais:</w:t>
      </w:r>
      <w:r w:rsidRPr="00D3647C">
        <w:rPr>
          <w:rFonts w:ascii="Goodly Ligth" w:hAnsi="Goodly Ligth"/>
          <w:sz w:val="24"/>
          <w:szCs w:val="24"/>
          <w:lang w:val="pt-BR"/>
        </w:rPr>
        <w:br/>
        <w:t>O estudante demonstra sinais de desenvolvimento em áreas importantes, como comunicação funcional, vinculação com o adulto e adaptação à rotina visual.</w:t>
      </w:r>
      <w:r w:rsidRPr="00D3647C">
        <w:rPr>
          <w:rFonts w:ascii="Goodly Ligth" w:hAnsi="Goodly Ligth"/>
          <w:sz w:val="24"/>
          <w:szCs w:val="24"/>
          <w:lang w:val="pt-BR"/>
        </w:rPr>
        <w:br/>
        <w:t>Apresenta, contudo, dificuldades em situações de frustração, resistência a mudanças ou cumprimento de regras.</w:t>
      </w:r>
    </w:p>
    <w:p w14:paraId="778B194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Intervenções EFA Recomendadas:</w:t>
      </w:r>
    </w:p>
    <w:p w14:paraId="2E56857A" w14:textId="77777777" w:rsidR="0002530F" w:rsidRPr="00D3647C" w:rsidRDefault="00000000" w:rsidP="00887F6C">
      <w:pPr>
        <w:numPr>
          <w:ilvl w:val="0"/>
          <w:numId w:val="147"/>
        </w:numPr>
        <w:spacing w:line="360" w:lineRule="auto"/>
        <w:rPr>
          <w:rFonts w:ascii="Goodly Ligth" w:hAnsi="Goodly Ligth"/>
          <w:sz w:val="24"/>
          <w:szCs w:val="24"/>
          <w:lang w:val="pt-BR"/>
        </w:rPr>
      </w:pPr>
      <w:r w:rsidRPr="00D3647C">
        <w:rPr>
          <w:rFonts w:ascii="Goodly Ligth" w:hAnsi="Goodly Ligth"/>
          <w:sz w:val="24"/>
          <w:szCs w:val="24"/>
          <w:lang w:val="pt-BR"/>
        </w:rPr>
        <w:t>Manutenção de rotina visual previsível e acessível;</w:t>
      </w:r>
    </w:p>
    <w:p w14:paraId="484B5F61" w14:textId="77777777" w:rsidR="0002530F" w:rsidRPr="00D3647C" w:rsidRDefault="00000000" w:rsidP="00887F6C">
      <w:pPr>
        <w:numPr>
          <w:ilvl w:val="0"/>
          <w:numId w:val="147"/>
        </w:numPr>
        <w:spacing w:line="360" w:lineRule="auto"/>
        <w:rPr>
          <w:rFonts w:ascii="Goodly Ligth" w:hAnsi="Goodly Ligth"/>
          <w:sz w:val="24"/>
          <w:szCs w:val="24"/>
          <w:lang w:val="pt-BR"/>
        </w:rPr>
      </w:pPr>
      <w:r w:rsidRPr="00D3647C">
        <w:rPr>
          <w:rFonts w:ascii="Goodly Ligth" w:hAnsi="Goodly Ligth"/>
          <w:sz w:val="24"/>
          <w:szCs w:val="24"/>
          <w:lang w:val="pt-BR"/>
        </w:rPr>
        <w:t>Uso de regras com exigência compassiva;</w:t>
      </w:r>
    </w:p>
    <w:p w14:paraId="0E96DFB6" w14:textId="77777777" w:rsidR="0002530F" w:rsidRPr="00D3647C" w:rsidRDefault="00000000" w:rsidP="00887F6C">
      <w:pPr>
        <w:numPr>
          <w:ilvl w:val="0"/>
          <w:numId w:val="147"/>
        </w:numPr>
        <w:spacing w:line="360" w:lineRule="auto"/>
        <w:rPr>
          <w:rFonts w:ascii="Goodly Ligth" w:hAnsi="Goodly Ligth"/>
          <w:sz w:val="24"/>
          <w:szCs w:val="24"/>
          <w:lang w:val="pt-BR"/>
        </w:rPr>
      </w:pPr>
      <w:r w:rsidRPr="00D3647C">
        <w:rPr>
          <w:rFonts w:ascii="Goodly Ligth" w:hAnsi="Goodly Ligth"/>
          <w:sz w:val="24"/>
          <w:szCs w:val="24"/>
          <w:lang w:val="pt-BR"/>
        </w:rPr>
        <w:t>Apoio com reforçadores afetivos (atenção, elogio, tempo com o adulto);</w:t>
      </w:r>
    </w:p>
    <w:p w14:paraId="4D1109EE" w14:textId="77777777" w:rsidR="0002530F" w:rsidRPr="00D3647C" w:rsidRDefault="00000000" w:rsidP="00887F6C">
      <w:pPr>
        <w:numPr>
          <w:ilvl w:val="0"/>
          <w:numId w:val="147"/>
        </w:numPr>
        <w:spacing w:line="360" w:lineRule="auto"/>
        <w:rPr>
          <w:rFonts w:ascii="Goodly Ligth" w:hAnsi="Goodly Ligth"/>
          <w:sz w:val="24"/>
          <w:szCs w:val="24"/>
          <w:lang w:val="pt-BR"/>
        </w:rPr>
      </w:pPr>
      <w:r w:rsidRPr="00D3647C">
        <w:rPr>
          <w:rFonts w:ascii="Goodly Ligth" w:hAnsi="Goodly Ligth"/>
          <w:sz w:val="24"/>
          <w:szCs w:val="24"/>
          <w:lang w:val="pt-BR"/>
        </w:rPr>
        <w:t>Implementação de estratégias de autorregulação (cantinho da calma, bolinhas sensoriais, cartões visuais de emoções).</w:t>
      </w:r>
    </w:p>
    <w:p w14:paraId="21B6CDD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Comentários Finais:</w:t>
      </w:r>
      <w:r w:rsidRPr="00D3647C">
        <w:rPr>
          <w:rFonts w:ascii="Goodly Ligth" w:hAnsi="Goodly Ligth"/>
          <w:sz w:val="24"/>
          <w:szCs w:val="24"/>
          <w:lang w:val="pt-BR"/>
        </w:rPr>
        <w:br/>
        <w:t>A presença de uma abordagem consistente, afetuosa e exigente tem promovido avanços.</w:t>
      </w:r>
      <w:r w:rsidRPr="00D3647C">
        <w:rPr>
          <w:rFonts w:ascii="Goodly Ligth" w:hAnsi="Goodly Ligth"/>
          <w:sz w:val="24"/>
          <w:szCs w:val="24"/>
          <w:lang w:val="pt-BR"/>
        </w:rPr>
        <w:br/>
        <w:t>Reforçamos a importância da aliança entre família e escola.</w:t>
      </w:r>
    </w:p>
    <w:p w14:paraId="7D04B8C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5715D251">
          <v:rect id="_x0000_i1165" style="width:0;height:1.5pt" o:hralign="center" o:hrstd="t" o:hr="t" fillcolor="#a0a0a0" stroked="f"/>
        </w:pict>
      </w:r>
    </w:p>
    <w:p w14:paraId="3930AEA9" w14:textId="3A6BDC4A"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2. Relatório de Intervenção EFA</w:t>
      </w:r>
    </w:p>
    <w:p w14:paraId="1BA96EA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Nome da Criança:</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Idade:</w:t>
      </w:r>
      <w:r w:rsidRPr="00D3647C">
        <w:rPr>
          <w:rFonts w:ascii="Goodly Ligth" w:hAnsi="Goodly Ligth"/>
          <w:sz w:val="24"/>
          <w:szCs w:val="24"/>
          <w:lang w:val="pt-BR"/>
        </w:rPr>
        <w:t xml:space="preserve"> _______</w:t>
      </w:r>
      <w:r w:rsidRPr="00D3647C">
        <w:rPr>
          <w:rFonts w:ascii="Goodly Ligth" w:hAnsi="Goodly Ligth"/>
          <w:sz w:val="24"/>
          <w:szCs w:val="24"/>
          <w:lang w:val="pt-BR"/>
        </w:rPr>
        <w:br/>
      </w:r>
      <w:r w:rsidRPr="00D3647C">
        <w:rPr>
          <w:rFonts w:ascii="Goodly Ligth" w:hAnsi="Goodly Ligth"/>
          <w:b/>
          <w:bCs/>
          <w:sz w:val="24"/>
          <w:szCs w:val="24"/>
          <w:lang w:val="pt-BR"/>
        </w:rPr>
        <w:t>Diagnóstico (se houver):</w:t>
      </w:r>
      <w:r w:rsidRPr="00D3647C">
        <w:rPr>
          <w:rFonts w:ascii="Goodly Ligth" w:hAnsi="Goodly Ligth"/>
          <w:sz w:val="24"/>
          <w:szCs w:val="24"/>
          <w:lang w:val="pt-BR"/>
        </w:rPr>
        <w:t xml:space="preserve"> ____________________</w:t>
      </w:r>
      <w:r w:rsidRPr="00D3647C">
        <w:rPr>
          <w:rFonts w:ascii="Goodly Ligth" w:hAnsi="Goodly Ligth"/>
          <w:sz w:val="24"/>
          <w:szCs w:val="24"/>
          <w:lang w:val="pt-BR"/>
        </w:rPr>
        <w:br/>
      </w:r>
      <w:r w:rsidRPr="00D3647C">
        <w:rPr>
          <w:rFonts w:ascii="Goodly Ligth" w:hAnsi="Goodly Ligth"/>
          <w:b/>
          <w:bCs/>
          <w:sz w:val="24"/>
          <w:szCs w:val="24"/>
          <w:lang w:val="pt-BR"/>
        </w:rPr>
        <w:t>Profissional Responsável:</w:t>
      </w:r>
      <w:r w:rsidRPr="00D3647C">
        <w:rPr>
          <w:rFonts w:ascii="Goodly Ligth" w:hAnsi="Goodly Ligth"/>
          <w:sz w:val="24"/>
          <w:szCs w:val="24"/>
          <w:lang w:val="pt-BR"/>
        </w:rPr>
        <w:t xml:space="preserve"> ____________________________</w:t>
      </w:r>
    </w:p>
    <w:p w14:paraId="4E05B2D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1. Contexto da Intervenção:</w:t>
      </w:r>
      <w:r w:rsidRPr="00D3647C">
        <w:rPr>
          <w:rFonts w:ascii="Goodly Ligth" w:hAnsi="Goodly Ligth"/>
          <w:sz w:val="24"/>
          <w:szCs w:val="24"/>
          <w:lang w:val="pt-BR"/>
        </w:rPr>
        <w:br/>
        <w:t>Descreve-se o início da aplicação dos princípios da EFA com base em análise funcional dos comportamentos-alvo.</w:t>
      </w:r>
    </w:p>
    <w:p w14:paraId="4BA9A25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2. Estratégias Utilizadas:</w:t>
      </w:r>
    </w:p>
    <w:p w14:paraId="45C6AA98" w14:textId="77777777" w:rsidR="0002530F" w:rsidRPr="00D3647C" w:rsidRDefault="00000000" w:rsidP="00887F6C">
      <w:pPr>
        <w:numPr>
          <w:ilvl w:val="0"/>
          <w:numId w:val="148"/>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Modelagem de habilidades de comunicação funcional;</w:t>
      </w:r>
    </w:p>
    <w:p w14:paraId="718B56C4" w14:textId="77777777" w:rsidR="0002530F" w:rsidRPr="00D3647C" w:rsidRDefault="00000000" w:rsidP="00887F6C">
      <w:pPr>
        <w:numPr>
          <w:ilvl w:val="0"/>
          <w:numId w:val="148"/>
        </w:numPr>
        <w:spacing w:line="360" w:lineRule="auto"/>
        <w:rPr>
          <w:rFonts w:ascii="Goodly Ligth" w:hAnsi="Goodly Ligth"/>
          <w:sz w:val="24"/>
          <w:szCs w:val="24"/>
          <w:lang w:val="pt-BR"/>
        </w:rPr>
      </w:pPr>
      <w:r w:rsidRPr="00D3647C">
        <w:rPr>
          <w:rFonts w:ascii="Goodly Ligth" w:hAnsi="Goodly Ligth"/>
          <w:sz w:val="24"/>
          <w:szCs w:val="24"/>
          <w:lang w:val="pt-BR"/>
        </w:rPr>
        <w:t>Economia de fichas com vínculo e acesso ao reforçador afetivo;</w:t>
      </w:r>
    </w:p>
    <w:p w14:paraId="098C9D56" w14:textId="77777777" w:rsidR="0002530F" w:rsidRPr="00D3647C" w:rsidRDefault="00000000" w:rsidP="00887F6C">
      <w:pPr>
        <w:numPr>
          <w:ilvl w:val="0"/>
          <w:numId w:val="148"/>
        </w:numPr>
        <w:spacing w:line="360" w:lineRule="auto"/>
        <w:rPr>
          <w:rFonts w:ascii="Goodly Ligth" w:hAnsi="Goodly Ligth"/>
          <w:sz w:val="24"/>
          <w:szCs w:val="24"/>
          <w:lang w:val="pt-BR"/>
        </w:rPr>
      </w:pPr>
      <w:r w:rsidRPr="00D3647C">
        <w:rPr>
          <w:rFonts w:ascii="Goodly Ligth" w:hAnsi="Goodly Ligth"/>
          <w:sz w:val="24"/>
          <w:szCs w:val="24"/>
          <w:lang w:val="pt-BR"/>
        </w:rPr>
        <w:t>Estabelecimento de rotina com previsão de momentos de pausa e suporte afetivo;</w:t>
      </w:r>
    </w:p>
    <w:p w14:paraId="727C90BB" w14:textId="77777777" w:rsidR="0002530F" w:rsidRPr="00D3647C" w:rsidRDefault="00000000" w:rsidP="00887F6C">
      <w:pPr>
        <w:numPr>
          <w:ilvl w:val="0"/>
          <w:numId w:val="148"/>
        </w:numPr>
        <w:spacing w:line="360" w:lineRule="auto"/>
        <w:rPr>
          <w:rFonts w:ascii="Goodly Ligth" w:hAnsi="Goodly Ligth"/>
          <w:sz w:val="24"/>
          <w:szCs w:val="24"/>
          <w:lang w:val="pt-BR"/>
        </w:rPr>
      </w:pPr>
      <w:r w:rsidRPr="00D3647C">
        <w:rPr>
          <w:rFonts w:ascii="Goodly Ligth" w:hAnsi="Goodly Ligth"/>
          <w:sz w:val="24"/>
          <w:szCs w:val="24"/>
          <w:lang w:val="pt-BR"/>
        </w:rPr>
        <w:t>Redirecionamento de comportamentos desafiadores com exigência e afeto.</w:t>
      </w:r>
    </w:p>
    <w:p w14:paraId="2FC9416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3. Resultados Observados:</w:t>
      </w:r>
      <w:r w:rsidRPr="00D3647C">
        <w:rPr>
          <w:rFonts w:ascii="Goodly Ligth" w:hAnsi="Goodly Ligth"/>
          <w:sz w:val="24"/>
          <w:szCs w:val="24"/>
          <w:lang w:val="pt-BR"/>
        </w:rPr>
        <w:br/>
        <w:t>Melhora significativa na tolerância a frustrações, aumento do uso de comunicação funcional e maior aceitação de limites claros.</w:t>
      </w:r>
    </w:p>
    <w:p w14:paraId="56DE125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4. Considerações Finais:</w:t>
      </w:r>
      <w:r w:rsidRPr="00D3647C">
        <w:rPr>
          <w:rFonts w:ascii="Goodly Ligth" w:hAnsi="Goodly Ligth"/>
          <w:sz w:val="24"/>
          <w:szCs w:val="24"/>
          <w:lang w:val="pt-BR"/>
        </w:rPr>
        <w:br/>
        <w:t>A intervenção EFA tem se mostrado eficaz na promoção de vínculo e ensino de comportamentos adaptativos.</w:t>
      </w:r>
      <w:r w:rsidRPr="00D3647C">
        <w:rPr>
          <w:rFonts w:ascii="Goodly Ligth" w:hAnsi="Goodly Ligth"/>
          <w:sz w:val="24"/>
          <w:szCs w:val="24"/>
          <w:lang w:val="pt-BR"/>
        </w:rPr>
        <w:br/>
        <w:t>Recomenda-se continuidade com monitoramento quinzenal.</w:t>
      </w:r>
    </w:p>
    <w:p w14:paraId="2073316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7B3242FE">
          <v:rect id="_x0000_i1166" style="width:0;height:1.5pt" o:hralign="center" o:hrstd="t" o:hr="t" fillcolor="#a0a0a0" stroked="f"/>
        </w:pict>
      </w:r>
    </w:p>
    <w:p w14:paraId="7E3A4DE5" w14:textId="245459DB"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3. Plano de Ensino Individualizado EFA (PEI-EFA)</w:t>
      </w:r>
    </w:p>
    <w:p w14:paraId="1DCB4D7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Nome do Estudante:</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Idade:</w:t>
      </w:r>
      <w:r w:rsidRPr="00D3647C">
        <w:rPr>
          <w:rFonts w:ascii="Goodly Ligth" w:hAnsi="Goodly Ligth"/>
          <w:sz w:val="24"/>
          <w:szCs w:val="24"/>
          <w:lang w:val="pt-BR"/>
        </w:rPr>
        <w:t xml:space="preserve"> _______</w:t>
      </w:r>
      <w:r w:rsidRPr="00D3647C">
        <w:rPr>
          <w:rFonts w:ascii="Goodly Ligth" w:hAnsi="Goodly Ligth"/>
          <w:sz w:val="24"/>
          <w:szCs w:val="24"/>
          <w:lang w:val="pt-BR"/>
        </w:rPr>
        <w:br/>
      </w:r>
      <w:r w:rsidRPr="00D3647C">
        <w:rPr>
          <w:rFonts w:ascii="Goodly Ligth" w:hAnsi="Goodly Ligth"/>
          <w:b/>
          <w:bCs/>
          <w:sz w:val="24"/>
          <w:szCs w:val="24"/>
          <w:lang w:val="pt-BR"/>
        </w:rPr>
        <w:t>Diagnóstico (se houver):</w:t>
      </w:r>
      <w:r w:rsidRPr="00D3647C">
        <w:rPr>
          <w:rFonts w:ascii="Goodly Ligth" w:hAnsi="Goodly Ligth"/>
          <w:sz w:val="24"/>
          <w:szCs w:val="24"/>
          <w:lang w:val="pt-BR"/>
        </w:rPr>
        <w:t xml:space="preserve"> ____________________</w:t>
      </w:r>
      <w:r w:rsidRPr="00D3647C">
        <w:rPr>
          <w:rFonts w:ascii="Goodly Ligth" w:hAnsi="Goodly Ligth"/>
          <w:sz w:val="24"/>
          <w:szCs w:val="24"/>
          <w:lang w:val="pt-BR"/>
        </w:rPr>
        <w:br/>
      </w:r>
      <w:r w:rsidRPr="00D3647C">
        <w:rPr>
          <w:rFonts w:ascii="Goodly Ligth" w:hAnsi="Goodly Ligth"/>
          <w:b/>
          <w:bCs/>
          <w:sz w:val="24"/>
          <w:szCs w:val="24"/>
          <w:lang w:val="pt-BR"/>
        </w:rPr>
        <w:t>Responsável Técnico:</w:t>
      </w:r>
      <w:r w:rsidRPr="00D3647C">
        <w:rPr>
          <w:rFonts w:ascii="Goodly Ligth" w:hAnsi="Goodly Ligth"/>
          <w:sz w:val="24"/>
          <w:szCs w:val="24"/>
          <w:lang w:val="pt-BR"/>
        </w:rPr>
        <w:t xml:space="preserve"> ____________________________</w:t>
      </w:r>
    </w:p>
    <w:p w14:paraId="1B67B11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Objetivos Gerais:</w:t>
      </w:r>
    </w:p>
    <w:p w14:paraId="74007CB0" w14:textId="77777777" w:rsidR="0002530F" w:rsidRPr="00D3647C" w:rsidRDefault="00000000" w:rsidP="00887F6C">
      <w:pPr>
        <w:numPr>
          <w:ilvl w:val="0"/>
          <w:numId w:val="149"/>
        </w:numPr>
        <w:spacing w:line="360" w:lineRule="auto"/>
        <w:rPr>
          <w:rFonts w:ascii="Goodly Ligth" w:hAnsi="Goodly Ligth"/>
          <w:sz w:val="24"/>
          <w:szCs w:val="24"/>
          <w:lang w:val="pt-BR"/>
        </w:rPr>
      </w:pPr>
      <w:r w:rsidRPr="00D3647C">
        <w:rPr>
          <w:rFonts w:ascii="Goodly Ligth" w:hAnsi="Goodly Ligth"/>
          <w:sz w:val="24"/>
          <w:szCs w:val="24"/>
          <w:lang w:val="pt-BR"/>
        </w:rPr>
        <w:t>Promover aquisição de habilidades adaptativas e sociais;</w:t>
      </w:r>
    </w:p>
    <w:p w14:paraId="51BC6FE3" w14:textId="77777777" w:rsidR="0002530F" w:rsidRPr="00D3647C" w:rsidRDefault="00000000" w:rsidP="00887F6C">
      <w:pPr>
        <w:numPr>
          <w:ilvl w:val="0"/>
          <w:numId w:val="149"/>
        </w:numPr>
        <w:spacing w:line="360" w:lineRule="auto"/>
        <w:rPr>
          <w:rFonts w:ascii="Goodly Ligth" w:hAnsi="Goodly Ligth"/>
          <w:sz w:val="24"/>
          <w:szCs w:val="24"/>
          <w:lang w:val="pt-BR"/>
        </w:rPr>
      </w:pPr>
      <w:r w:rsidRPr="00D3647C">
        <w:rPr>
          <w:rFonts w:ascii="Goodly Ligth" w:hAnsi="Goodly Ligth"/>
          <w:sz w:val="24"/>
          <w:szCs w:val="24"/>
          <w:lang w:val="pt-BR"/>
        </w:rPr>
        <w:t>Desenvolver tolerância a frustrações e cumprimento de regras;</w:t>
      </w:r>
    </w:p>
    <w:p w14:paraId="451D2C5C" w14:textId="77777777" w:rsidR="0002530F" w:rsidRPr="00D3647C" w:rsidRDefault="00000000" w:rsidP="00887F6C">
      <w:pPr>
        <w:numPr>
          <w:ilvl w:val="0"/>
          <w:numId w:val="149"/>
        </w:numPr>
        <w:spacing w:line="360" w:lineRule="auto"/>
        <w:rPr>
          <w:rFonts w:ascii="Goodly Ligth" w:hAnsi="Goodly Ligth"/>
          <w:sz w:val="24"/>
          <w:szCs w:val="24"/>
          <w:lang w:val="pt-BR"/>
        </w:rPr>
      </w:pPr>
      <w:r w:rsidRPr="00D3647C">
        <w:rPr>
          <w:rFonts w:ascii="Goodly Ligth" w:hAnsi="Goodly Ligth"/>
          <w:sz w:val="24"/>
          <w:szCs w:val="24"/>
          <w:lang w:val="pt-BR"/>
        </w:rPr>
        <w:t>Ampliar repertório de comunicação funcional e interação.</w:t>
      </w:r>
    </w:p>
    <w:p w14:paraId="0B3B978C"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Metas de Ensino:</w:t>
      </w:r>
    </w:p>
    <w:p w14:paraId="08318C56" w14:textId="77777777" w:rsidR="0002530F" w:rsidRPr="00D3647C" w:rsidRDefault="00000000" w:rsidP="00887F6C">
      <w:pPr>
        <w:numPr>
          <w:ilvl w:val="0"/>
          <w:numId w:val="150"/>
        </w:numPr>
        <w:spacing w:line="360" w:lineRule="auto"/>
        <w:rPr>
          <w:rFonts w:ascii="Goodly Ligth" w:hAnsi="Goodly Ligth"/>
          <w:sz w:val="24"/>
          <w:szCs w:val="24"/>
          <w:lang w:val="pt-BR"/>
        </w:rPr>
      </w:pPr>
      <w:r w:rsidRPr="00D3647C">
        <w:rPr>
          <w:rFonts w:ascii="Goodly Ligth" w:hAnsi="Goodly Ligth"/>
          <w:sz w:val="24"/>
          <w:szCs w:val="24"/>
          <w:lang w:val="pt-BR"/>
        </w:rPr>
        <w:t>Aumentar o uso de estratégias de regulação (comunicar emoção, pedir ajuda);</w:t>
      </w:r>
    </w:p>
    <w:p w14:paraId="6FE174BD" w14:textId="77777777" w:rsidR="0002530F" w:rsidRPr="00D3647C" w:rsidRDefault="00000000" w:rsidP="00887F6C">
      <w:pPr>
        <w:numPr>
          <w:ilvl w:val="0"/>
          <w:numId w:val="150"/>
        </w:numPr>
        <w:spacing w:line="360" w:lineRule="auto"/>
        <w:rPr>
          <w:rFonts w:ascii="Goodly Ligth" w:hAnsi="Goodly Ligth"/>
          <w:sz w:val="24"/>
          <w:szCs w:val="24"/>
          <w:lang w:val="pt-BR"/>
        </w:rPr>
      </w:pPr>
      <w:r w:rsidRPr="00D3647C">
        <w:rPr>
          <w:rFonts w:ascii="Goodly Ligth" w:hAnsi="Goodly Ligth"/>
          <w:sz w:val="24"/>
          <w:szCs w:val="24"/>
          <w:lang w:val="pt-BR"/>
        </w:rPr>
        <w:t>Participar de atividades em grupo com supervisão mínima;</w:t>
      </w:r>
    </w:p>
    <w:p w14:paraId="37486B06" w14:textId="77777777" w:rsidR="0002530F" w:rsidRPr="00D3647C" w:rsidRDefault="00000000" w:rsidP="00887F6C">
      <w:pPr>
        <w:numPr>
          <w:ilvl w:val="0"/>
          <w:numId w:val="150"/>
        </w:numPr>
        <w:spacing w:line="360" w:lineRule="auto"/>
        <w:rPr>
          <w:rFonts w:ascii="Goodly Ligth" w:hAnsi="Goodly Ligth"/>
          <w:sz w:val="24"/>
          <w:szCs w:val="24"/>
          <w:lang w:val="pt-BR"/>
        </w:rPr>
      </w:pPr>
      <w:r w:rsidRPr="00D3647C">
        <w:rPr>
          <w:rFonts w:ascii="Goodly Ligth" w:hAnsi="Goodly Ligth"/>
          <w:sz w:val="24"/>
          <w:szCs w:val="24"/>
          <w:lang w:val="pt-BR"/>
        </w:rPr>
        <w:lastRenderedPageBreak/>
        <w:t>Cumprir combinados com 80% de frequência semanal.</w:t>
      </w:r>
    </w:p>
    <w:p w14:paraId="703EA27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Procedimentos EFA:</w:t>
      </w:r>
    </w:p>
    <w:p w14:paraId="2DEB8E8A" w14:textId="77777777" w:rsidR="0002530F" w:rsidRPr="00D3647C" w:rsidRDefault="00000000" w:rsidP="00887F6C">
      <w:pPr>
        <w:numPr>
          <w:ilvl w:val="0"/>
          <w:numId w:val="151"/>
        </w:numPr>
        <w:spacing w:line="360" w:lineRule="auto"/>
        <w:rPr>
          <w:rFonts w:ascii="Goodly Ligth" w:hAnsi="Goodly Ligth"/>
          <w:sz w:val="24"/>
          <w:szCs w:val="24"/>
          <w:lang w:val="pt-BR"/>
        </w:rPr>
      </w:pPr>
      <w:r w:rsidRPr="00D3647C">
        <w:rPr>
          <w:rFonts w:ascii="Goodly Ligth" w:hAnsi="Goodly Ligth"/>
          <w:sz w:val="24"/>
          <w:szCs w:val="24"/>
          <w:lang w:val="pt-BR"/>
        </w:rPr>
        <w:t>Regras visuais com reforço afetivo;</w:t>
      </w:r>
    </w:p>
    <w:p w14:paraId="40C81FC5" w14:textId="77777777" w:rsidR="0002530F" w:rsidRPr="00D3647C" w:rsidRDefault="00000000" w:rsidP="00887F6C">
      <w:pPr>
        <w:numPr>
          <w:ilvl w:val="0"/>
          <w:numId w:val="151"/>
        </w:numPr>
        <w:spacing w:line="360" w:lineRule="auto"/>
        <w:rPr>
          <w:rFonts w:ascii="Goodly Ligth" w:hAnsi="Goodly Ligth"/>
          <w:sz w:val="24"/>
          <w:szCs w:val="24"/>
          <w:lang w:val="pt-BR"/>
        </w:rPr>
      </w:pPr>
      <w:r w:rsidRPr="00D3647C">
        <w:rPr>
          <w:rFonts w:ascii="Goodly Ligth" w:hAnsi="Goodly Ligth"/>
          <w:sz w:val="24"/>
          <w:szCs w:val="24"/>
          <w:lang w:val="pt-BR"/>
        </w:rPr>
        <w:t>Atividades em dupla com rodízio e cooperação;</w:t>
      </w:r>
    </w:p>
    <w:p w14:paraId="5877A806" w14:textId="77777777" w:rsidR="0002530F" w:rsidRPr="00D3647C" w:rsidRDefault="00000000" w:rsidP="00887F6C">
      <w:pPr>
        <w:numPr>
          <w:ilvl w:val="0"/>
          <w:numId w:val="151"/>
        </w:numPr>
        <w:spacing w:line="360" w:lineRule="auto"/>
        <w:rPr>
          <w:rFonts w:ascii="Goodly Ligth" w:hAnsi="Goodly Ligth"/>
          <w:sz w:val="24"/>
          <w:szCs w:val="24"/>
          <w:lang w:val="pt-BR"/>
        </w:rPr>
      </w:pPr>
      <w:r w:rsidRPr="00D3647C">
        <w:rPr>
          <w:rFonts w:ascii="Goodly Ligth" w:hAnsi="Goodly Ligth"/>
          <w:sz w:val="24"/>
          <w:szCs w:val="24"/>
          <w:lang w:val="pt-BR"/>
        </w:rPr>
        <w:t>Intervenção naturalística com reforçadores selecionados pela criança.</w:t>
      </w:r>
    </w:p>
    <w:p w14:paraId="0175D7C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Avaliação:</w:t>
      </w:r>
      <w:r w:rsidRPr="00D3647C">
        <w:rPr>
          <w:rFonts w:ascii="Goodly Ligth" w:hAnsi="Goodly Ligth"/>
          <w:sz w:val="24"/>
          <w:szCs w:val="24"/>
          <w:lang w:val="pt-BR"/>
        </w:rPr>
        <w:br/>
        <w:t>Relatórios semanais, registros de comportamento e devolutivas com a família e escola.</w:t>
      </w:r>
    </w:p>
    <w:p w14:paraId="20E2DE5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5240F4BF">
          <v:rect id="_x0000_i1167" style="width:0;height:1.5pt" o:hralign="center" o:hrstd="t" o:hr="t" fillcolor="#a0a0a0" stroked="f"/>
        </w:pict>
      </w:r>
    </w:p>
    <w:p w14:paraId="3A7826D7" w14:textId="71E7DE8C"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4. Parecer para Encaminhamento Clínico com Base na EFA</w:t>
      </w:r>
    </w:p>
    <w:p w14:paraId="2E76E1C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Nome:</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Data:</w:t>
      </w:r>
      <w:r w:rsidRPr="00D3647C">
        <w:rPr>
          <w:rFonts w:ascii="Goodly Ligth" w:hAnsi="Goodly Ligth"/>
          <w:sz w:val="24"/>
          <w:szCs w:val="24"/>
          <w:lang w:val="pt-BR"/>
        </w:rPr>
        <w:t xml:space="preserve"> ____________________________</w:t>
      </w:r>
      <w:r w:rsidRPr="00D3647C">
        <w:rPr>
          <w:rFonts w:ascii="Goodly Ligth" w:hAnsi="Goodly Ligth"/>
          <w:sz w:val="24"/>
          <w:szCs w:val="24"/>
          <w:lang w:val="pt-BR"/>
        </w:rPr>
        <w:br/>
      </w:r>
      <w:r w:rsidRPr="00D3647C">
        <w:rPr>
          <w:rFonts w:ascii="Goodly Ligth" w:hAnsi="Goodly Ligth"/>
          <w:b/>
          <w:bCs/>
          <w:sz w:val="24"/>
          <w:szCs w:val="24"/>
          <w:lang w:val="pt-BR"/>
        </w:rPr>
        <w:t>Profissional Solicitante:</w:t>
      </w:r>
      <w:r w:rsidRPr="00D3647C">
        <w:rPr>
          <w:rFonts w:ascii="Goodly Ligth" w:hAnsi="Goodly Ligth"/>
          <w:sz w:val="24"/>
          <w:szCs w:val="24"/>
          <w:lang w:val="pt-BR"/>
        </w:rPr>
        <w:t xml:space="preserve"> ____________________________</w:t>
      </w:r>
    </w:p>
    <w:p w14:paraId="21C08562"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Considerações:</w:t>
      </w:r>
      <w:r w:rsidRPr="00D3647C">
        <w:rPr>
          <w:rFonts w:ascii="Goodly Ligth" w:hAnsi="Goodly Ligth"/>
          <w:sz w:val="24"/>
          <w:szCs w:val="24"/>
          <w:lang w:val="pt-BR"/>
        </w:rPr>
        <w:br/>
        <w:t>Considerando o histórico da criança, bem como os dados obtidos por meio da intervenção baseada na Educação Funcional Afetiva (EFA), recomenda-se:</w:t>
      </w:r>
    </w:p>
    <w:p w14:paraId="71C9BE44" w14:textId="77777777" w:rsidR="0002530F" w:rsidRPr="00D3647C" w:rsidRDefault="00000000" w:rsidP="00887F6C">
      <w:pPr>
        <w:numPr>
          <w:ilvl w:val="0"/>
          <w:numId w:val="152"/>
        </w:numPr>
        <w:spacing w:line="360" w:lineRule="auto"/>
        <w:rPr>
          <w:rFonts w:ascii="Goodly Ligth" w:hAnsi="Goodly Ligth"/>
          <w:sz w:val="24"/>
          <w:szCs w:val="24"/>
          <w:lang w:val="pt-BR"/>
        </w:rPr>
      </w:pPr>
      <w:r w:rsidRPr="00D3647C">
        <w:rPr>
          <w:rFonts w:ascii="Goodly Ligth" w:hAnsi="Goodly Ligth"/>
          <w:sz w:val="24"/>
          <w:szCs w:val="24"/>
          <w:lang w:val="pt-BR"/>
        </w:rPr>
        <w:t>Avaliação por equipe multiprofissional para investigação de possíveis atrasos no desenvolvimento global;</w:t>
      </w:r>
    </w:p>
    <w:p w14:paraId="63952359" w14:textId="77777777" w:rsidR="0002530F" w:rsidRPr="00D3647C" w:rsidRDefault="00000000" w:rsidP="00887F6C">
      <w:pPr>
        <w:numPr>
          <w:ilvl w:val="0"/>
          <w:numId w:val="152"/>
        </w:numPr>
        <w:spacing w:line="360" w:lineRule="auto"/>
        <w:rPr>
          <w:rFonts w:ascii="Goodly Ligth" w:hAnsi="Goodly Ligth"/>
          <w:sz w:val="24"/>
          <w:szCs w:val="24"/>
          <w:lang w:val="pt-BR"/>
        </w:rPr>
      </w:pPr>
      <w:r w:rsidRPr="00D3647C">
        <w:rPr>
          <w:rFonts w:ascii="Goodly Ligth" w:hAnsi="Goodly Ligth"/>
          <w:sz w:val="24"/>
          <w:szCs w:val="24"/>
          <w:lang w:val="pt-BR"/>
        </w:rPr>
        <w:t>Intervenção intensiva com base em análise funcional do comportamento;</w:t>
      </w:r>
    </w:p>
    <w:p w14:paraId="6B79F5DB" w14:textId="77777777" w:rsidR="0002530F" w:rsidRPr="00D3647C" w:rsidRDefault="00000000" w:rsidP="00887F6C">
      <w:pPr>
        <w:numPr>
          <w:ilvl w:val="0"/>
          <w:numId w:val="152"/>
        </w:numPr>
        <w:spacing w:line="360" w:lineRule="auto"/>
        <w:rPr>
          <w:rFonts w:ascii="Goodly Ligth" w:hAnsi="Goodly Ligth"/>
          <w:sz w:val="24"/>
          <w:szCs w:val="24"/>
          <w:lang w:val="pt-BR"/>
        </w:rPr>
      </w:pPr>
      <w:r w:rsidRPr="00D3647C">
        <w:rPr>
          <w:rFonts w:ascii="Goodly Ligth" w:hAnsi="Goodly Ligth"/>
          <w:sz w:val="24"/>
          <w:szCs w:val="24"/>
          <w:lang w:val="pt-BR"/>
        </w:rPr>
        <w:t>Inclusão em ambiente estruturado com suporte de rotina visual e estratégias de vínculo e exigência.</w:t>
      </w:r>
    </w:p>
    <w:p w14:paraId="40D9BB4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Justificativa:</w:t>
      </w:r>
      <w:r w:rsidRPr="00D3647C">
        <w:rPr>
          <w:rFonts w:ascii="Goodly Ligth" w:hAnsi="Goodly Ligth"/>
          <w:sz w:val="24"/>
          <w:szCs w:val="24"/>
          <w:lang w:val="pt-BR"/>
        </w:rPr>
        <w:br/>
        <w:t>A criança apresenta dificuldades significativas em linguagem funcional, regulação emocional e interação social, as quais impactam diretamente sua participação nos ambientes naturalistas.</w:t>
      </w:r>
      <w:r w:rsidRPr="00D3647C">
        <w:rPr>
          <w:rFonts w:ascii="Goodly Ligth" w:hAnsi="Goodly Ligth"/>
          <w:sz w:val="24"/>
          <w:szCs w:val="24"/>
          <w:lang w:val="pt-BR"/>
        </w:rPr>
        <w:br/>
        <w:t>A ausência de resposta a abordagens tradicionais reforça a necessidade de um plano mais individualizado, com ênfase em vínculo e firmeza.</w:t>
      </w:r>
    </w:p>
    <w:p w14:paraId="7BF39D23"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Encaminhamentos sugeridos:</w:t>
      </w:r>
    </w:p>
    <w:p w14:paraId="4BE046F1" w14:textId="77777777" w:rsidR="0002530F" w:rsidRPr="00D3647C" w:rsidRDefault="00000000" w:rsidP="00887F6C">
      <w:pPr>
        <w:numPr>
          <w:ilvl w:val="0"/>
          <w:numId w:val="153"/>
        </w:numPr>
        <w:spacing w:line="360" w:lineRule="auto"/>
        <w:rPr>
          <w:rFonts w:ascii="Goodly Ligth" w:hAnsi="Goodly Ligth"/>
          <w:sz w:val="24"/>
          <w:szCs w:val="24"/>
          <w:lang w:val="pt-BR"/>
        </w:rPr>
      </w:pPr>
      <w:r w:rsidRPr="00D3647C">
        <w:rPr>
          <w:rFonts w:ascii="Goodly Ligth" w:hAnsi="Goodly Ligth"/>
          <w:sz w:val="24"/>
          <w:szCs w:val="24"/>
          <w:lang w:val="pt-BR"/>
        </w:rPr>
        <w:t>Avaliação neuropsicológica;</w:t>
      </w:r>
    </w:p>
    <w:p w14:paraId="760E75DF" w14:textId="77777777" w:rsidR="0002530F" w:rsidRPr="00D3647C" w:rsidRDefault="00000000" w:rsidP="00887F6C">
      <w:pPr>
        <w:numPr>
          <w:ilvl w:val="0"/>
          <w:numId w:val="153"/>
        </w:numPr>
        <w:spacing w:line="360" w:lineRule="auto"/>
        <w:rPr>
          <w:rFonts w:ascii="Goodly Ligth" w:hAnsi="Goodly Ligth"/>
          <w:sz w:val="24"/>
          <w:szCs w:val="24"/>
          <w:lang w:val="pt-BR"/>
        </w:rPr>
      </w:pPr>
      <w:r w:rsidRPr="00D3647C">
        <w:rPr>
          <w:rFonts w:ascii="Goodly Ligth" w:hAnsi="Goodly Ligth"/>
          <w:sz w:val="24"/>
          <w:szCs w:val="24"/>
          <w:lang w:val="pt-BR"/>
        </w:rPr>
        <w:t>Terapia ABA com foco em ensino funcional-afetivo;</w:t>
      </w:r>
    </w:p>
    <w:p w14:paraId="23CCE28D" w14:textId="77777777" w:rsidR="0002530F" w:rsidRPr="00D3647C" w:rsidRDefault="00000000" w:rsidP="00887F6C">
      <w:pPr>
        <w:numPr>
          <w:ilvl w:val="0"/>
          <w:numId w:val="153"/>
        </w:numPr>
        <w:spacing w:line="360" w:lineRule="auto"/>
        <w:rPr>
          <w:rFonts w:ascii="Goodly Ligth" w:hAnsi="Goodly Ligth"/>
          <w:sz w:val="24"/>
          <w:szCs w:val="24"/>
          <w:lang w:val="pt-BR"/>
        </w:rPr>
      </w:pPr>
      <w:r w:rsidRPr="00D3647C">
        <w:rPr>
          <w:rFonts w:ascii="Goodly Ligth" w:hAnsi="Goodly Ligth"/>
          <w:sz w:val="24"/>
          <w:szCs w:val="24"/>
          <w:lang w:val="pt-BR"/>
        </w:rPr>
        <w:t>Apoio psicopedagógico estruturado.</w:t>
      </w:r>
    </w:p>
    <w:p w14:paraId="061BFC7D" w14:textId="77777777" w:rsidR="0002530F" w:rsidRPr="00D3647C" w:rsidRDefault="0002530F" w:rsidP="00887F6C">
      <w:pPr>
        <w:spacing w:line="360" w:lineRule="auto"/>
        <w:rPr>
          <w:rFonts w:ascii="Goodly Ligth" w:hAnsi="Goodly Ligth"/>
          <w:sz w:val="24"/>
          <w:szCs w:val="24"/>
          <w:lang w:val="pt-BR"/>
        </w:rPr>
      </w:pPr>
    </w:p>
    <w:p w14:paraId="7AB202E6" w14:textId="4024256D"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APÊNDICE VIII – MAPAS CONCEITUAIS E DIAGRAMAS VISUAIS DA TEORIA EFA</w:t>
      </w:r>
    </w:p>
    <w:p w14:paraId="1A263A4D"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i/>
          <w:iCs/>
          <w:sz w:val="24"/>
          <w:szCs w:val="24"/>
          <w:lang w:val="pt-BR"/>
        </w:rPr>
        <w:t>Representações gráficas dos fundamentos e aplicações da EFA</w:t>
      </w:r>
    </w:p>
    <w:p w14:paraId="4797627B"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seguir, apresentamos representações visuais que estruturam os conceitos centrais, pilares e processos da Educação Funcional Afetiva (EFA). Esses esquemas servem como guias de consulta para formação, supervisão e aplicação da teoria em contextos clínicos, educacionais e familiares.</w:t>
      </w:r>
    </w:p>
    <w:p w14:paraId="15A9DF9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20FA2193">
          <v:rect id="_x0000_i1168" style="width:0;height:1.5pt" o:hralign="center" o:hrstd="t" o:hr="t" fillcolor="#a0a0a0" stroked="f"/>
        </w:pict>
      </w:r>
    </w:p>
    <w:p w14:paraId="30F3E565" w14:textId="70BCD659"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Mapa 1 – Estrutura Conceitual da EFA</w:t>
      </w:r>
    </w:p>
    <w:p w14:paraId="17B4345A"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A </w:t>
      </w:r>
      <w:r w:rsidRPr="00D3647C">
        <w:rPr>
          <w:rFonts w:ascii="Goodly Ligth" w:hAnsi="Goodly Ligth"/>
          <w:b/>
          <w:bCs/>
          <w:sz w:val="24"/>
          <w:szCs w:val="24"/>
          <w:lang w:val="pt-BR"/>
        </w:rPr>
        <w:t>EFA</w:t>
      </w:r>
      <w:r w:rsidRPr="00D3647C">
        <w:rPr>
          <w:rFonts w:ascii="Goodly Ligth" w:hAnsi="Goodly Ligth"/>
          <w:sz w:val="24"/>
          <w:szCs w:val="24"/>
          <w:lang w:val="pt-BR"/>
        </w:rPr>
        <w:t xml:space="preserve"> é uma teoria </w:t>
      </w:r>
      <w:r w:rsidRPr="00D3647C">
        <w:rPr>
          <w:rFonts w:ascii="Goodly Ligth" w:hAnsi="Goodly Ligth"/>
          <w:b/>
          <w:bCs/>
          <w:sz w:val="24"/>
          <w:szCs w:val="24"/>
          <w:lang w:val="pt-BR"/>
        </w:rPr>
        <w:t>derivada da Análise do Comportamento Aplicada (ABA)</w:t>
      </w:r>
      <w:r w:rsidRPr="00D3647C">
        <w:rPr>
          <w:rFonts w:ascii="Goodly Ligth" w:hAnsi="Goodly Ligth"/>
          <w:sz w:val="24"/>
          <w:szCs w:val="24"/>
          <w:lang w:val="pt-BR"/>
        </w:rPr>
        <w:t xml:space="preserve">, mas com </w:t>
      </w:r>
      <w:r w:rsidRPr="00D3647C">
        <w:rPr>
          <w:rFonts w:ascii="Goodly Ligth" w:hAnsi="Goodly Ligth"/>
          <w:b/>
          <w:bCs/>
          <w:sz w:val="24"/>
          <w:szCs w:val="24"/>
          <w:lang w:val="pt-BR"/>
        </w:rPr>
        <w:t>autonomia teórica, ética e operacional</w:t>
      </w:r>
      <w:r w:rsidRPr="00D3647C">
        <w:rPr>
          <w:rFonts w:ascii="Goodly Ligth" w:hAnsi="Goodly Ligth"/>
          <w:sz w:val="24"/>
          <w:szCs w:val="24"/>
          <w:lang w:val="pt-BR"/>
        </w:rPr>
        <w:t>.</w:t>
      </w:r>
    </w:p>
    <w:p w14:paraId="7749204E"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Elementos centrais da estrutura conceitual:</w:t>
      </w:r>
    </w:p>
    <w:p w14:paraId="4B6958B4" w14:textId="77777777" w:rsidR="0002530F" w:rsidRPr="00D3647C" w:rsidRDefault="00000000" w:rsidP="00887F6C">
      <w:pPr>
        <w:numPr>
          <w:ilvl w:val="0"/>
          <w:numId w:val="154"/>
        </w:numPr>
        <w:spacing w:line="360" w:lineRule="auto"/>
        <w:rPr>
          <w:rFonts w:ascii="Goodly Ligth" w:hAnsi="Goodly Ligth"/>
          <w:sz w:val="24"/>
          <w:szCs w:val="24"/>
          <w:lang w:val="pt-BR"/>
        </w:rPr>
      </w:pPr>
      <w:r w:rsidRPr="00D3647C">
        <w:rPr>
          <w:rFonts w:ascii="Goodly Ligth" w:hAnsi="Goodly Ligth"/>
          <w:b/>
          <w:bCs/>
          <w:sz w:val="24"/>
          <w:szCs w:val="24"/>
          <w:lang w:val="pt-BR"/>
        </w:rPr>
        <w:t>Objeto:</w:t>
      </w:r>
      <w:r w:rsidRPr="00D3647C">
        <w:rPr>
          <w:rFonts w:ascii="Goodly Ligth" w:hAnsi="Goodly Ligth"/>
          <w:sz w:val="24"/>
          <w:szCs w:val="24"/>
          <w:lang w:val="pt-BR"/>
        </w:rPr>
        <w:t xml:space="preserve"> O comportamento humano como expressão funcional e relacional.</w:t>
      </w:r>
    </w:p>
    <w:p w14:paraId="237CE1B6" w14:textId="77777777" w:rsidR="0002530F" w:rsidRPr="00D3647C" w:rsidRDefault="00000000" w:rsidP="00887F6C">
      <w:pPr>
        <w:numPr>
          <w:ilvl w:val="0"/>
          <w:numId w:val="154"/>
        </w:numPr>
        <w:spacing w:line="360" w:lineRule="auto"/>
        <w:rPr>
          <w:rFonts w:ascii="Goodly Ligth" w:hAnsi="Goodly Ligth"/>
          <w:sz w:val="24"/>
          <w:szCs w:val="24"/>
          <w:lang w:val="pt-BR"/>
        </w:rPr>
      </w:pPr>
      <w:r w:rsidRPr="00D3647C">
        <w:rPr>
          <w:rFonts w:ascii="Goodly Ligth" w:hAnsi="Goodly Ligth"/>
          <w:b/>
          <w:bCs/>
          <w:sz w:val="24"/>
          <w:szCs w:val="24"/>
          <w:lang w:val="pt-BR"/>
        </w:rPr>
        <w:t>Fundamento:</w:t>
      </w:r>
      <w:r w:rsidRPr="00D3647C">
        <w:rPr>
          <w:rFonts w:ascii="Goodly Ligth" w:hAnsi="Goodly Ligth"/>
          <w:sz w:val="24"/>
          <w:szCs w:val="24"/>
          <w:lang w:val="pt-BR"/>
        </w:rPr>
        <w:t xml:space="preserve"> Análise funcional com vínculo afetivo.</w:t>
      </w:r>
    </w:p>
    <w:p w14:paraId="08EBC150" w14:textId="77777777" w:rsidR="0002530F" w:rsidRPr="00D3647C" w:rsidRDefault="00000000" w:rsidP="00887F6C">
      <w:pPr>
        <w:numPr>
          <w:ilvl w:val="0"/>
          <w:numId w:val="154"/>
        </w:numPr>
        <w:spacing w:line="360" w:lineRule="auto"/>
        <w:rPr>
          <w:rFonts w:ascii="Goodly Ligth" w:hAnsi="Goodly Ligth"/>
          <w:sz w:val="24"/>
          <w:szCs w:val="24"/>
          <w:lang w:val="pt-BR"/>
        </w:rPr>
      </w:pPr>
      <w:r w:rsidRPr="00D3647C">
        <w:rPr>
          <w:rFonts w:ascii="Goodly Ligth" w:hAnsi="Goodly Ligth"/>
          <w:b/>
          <w:bCs/>
          <w:sz w:val="24"/>
          <w:szCs w:val="24"/>
          <w:lang w:val="pt-BR"/>
        </w:rPr>
        <w:t>Método:</w:t>
      </w:r>
      <w:r w:rsidRPr="00D3647C">
        <w:rPr>
          <w:rFonts w:ascii="Goodly Ligth" w:hAnsi="Goodly Ligth"/>
          <w:sz w:val="24"/>
          <w:szCs w:val="24"/>
          <w:lang w:val="pt-BR"/>
        </w:rPr>
        <w:t xml:space="preserve"> Ensino com exigência compassiva e estratégias visualmente estruturadas.</w:t>
      </w:r>
    </w:p>
    <w:p w14:paraId="5763C465" w14:textId="77777777" w:rsidR="0002530F" w:rsidRPr="00D3647C" w:rsidRDefault="00000000" w:rsidP="00887F6C">
      <w:pPr>
        <w:numPr>
          <w:ilvl w:val="0"/>
          <w:numId w:val="154"/>
        </w:numPr>
        <w:spacing w:line="360" w:lineRule="auto"/>
        <w:rPr>
          <w:rFonts w:ascii="Goodly Ligth" w:hAnsi="Goodly Ligth"/>
          <w:sz w:val="24"/>
          <w:szCs w:val="24"/>
          <w:lang w:val="pt-BR"/>
        </w:rPr>
      </w:pPr>
      <w:r w:rsidRPr="00D3647C">
        <w:rPr>
          <w:rFonts w:ascii="Goodly Ligth" w:hAnsi="Goodly Ligth"/>
          <w:b/>
          <w:bCs/>
          <w:sz w:val="24"/>
          <w:szCs w:val="24"/>
          <w:lang w:val="pt-BR"/>
        </w:rPr>
        <w:t>Finalidade:</w:t>
      </w:r>
      <w:r w:rsidRPr="00D3647C">
        <w:rPr>
          <w:rFonts w:ascii="Goodly Ligth" w:hAnsi="Goodly Ligth"/>
          <w:sz w:val="24"/>
          <w:szCs w:val="24"/>
          <w:lang w:val="pt-BR"/>
        </w:rPr>
        <w:t xml:space="preserve"> Desenvolvimento adaptativo com participação social e autonomia.</w:t>
      </w:r>
    </w:p>
    <w:p w14:paraId="29724896"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36E6C43E">
          <v:rect id="_x0000_i1169" style="width:0;height:1.5pt" o:hralign="center" o:hrstd="t" o:hr="t" fillcolor="#a0a0a0" stroked="f"/>
        </w:pict>
      </w:r>
    </w:p>
    <w:p w14:paraId="20575991" w14:textId="72C19412"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Mapa 2 – Pilares da EFA</w:t>
      </w:r>
    </w:p>
    <w:p w14:paraId="5213D68F"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A Educação Funcional Afetiva é sustentada por três pilares fundamentais:</w:t>
      </w:r>
    </w:p>
    <w:p w14:paraId="5E1AFF5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lastRenderedPageBreak/>
        <w:t>1. Afeto</w:t>
      </w:r>
    </w:p>
    <w:p w14:paraId="4CC2B32D" w14:textId="77777777" w:rsidR="0002530F" w:rsidRPr="00D3647C" w:rsidRDefault="00000000" w:rsidP="00887F6C">
      <w:pPr>
        <w:numPr>
          <w:ilvl w:val="0"/>
          <w:numId w:val="155"/>
        </w:numPr>
        <w:spacing w:line="360" w:lineRule="auto"/>
        <w:rPr>
          <w:rFonts w:ascii="Goodly Ligth" w:hAnsi="Goodly Ligth"/>
          <w:sz w:val="24"/>
          <w:szCs w:val="24"/>
          <w:lang w:val="pt-BR"/>
        </w:rPr>
      </w:pPr>
      <w:r w:rsidRPr="00D3647C">
        <w:rPr>
          <w:rFonts w:ascii="Goodly Ligth" w:hAnsi="Goodly Ligth"/>
          <w:sz w:val="24"/>
          <w:szCs w:val="24"/>
          <w:lang w:val="pt-BR"/>
        </w:rPr>
        <w:t>Vínculo e segurança relacional</w:t>
      </w:r>
    </w:p>
    <w:p w14:paraId="6460A7E0" w14:textId="77777777" w:rsidR="0002530F" w:rsidRPr="00D3647C" w:rsidRDefault="00000000" w:rsidP="00887F6C">
      <w:pPr>
        <w:numPr>
          <w:ilvl w:val="0"/>
          <w:numId w:val="155"/>
        </w:numPr>
        <w:spacing w:line="360" w:lineRule="auto"/>
        <w:rPr>
          <w:rFonts w:ascii="Goodly Ligth" w:hAnsi="Goodly Ligth"/>
          <w:sz w:val="24"/>
          <w:szCs w:val="24"/>
          <w:lang w:val="pt-BR"/>
        </w:rPr>
      </w:pPr>
      <w:r w:rsidRPr="00D3647C">
        <w:rPr>
          <w:rFonts w:ascii="Goodly Ligth" w:hAnsi="Goodly Ligth"/>
          <w:sz w:val="24"/>
          <w:szCs w:val="24"/>
          <w:lang w:val="pt-BR"/>
        </w:rPr>
        <w:t>Previsibilidade emocional</w:t>
      </w:r>
    </w:p>
    <w:p w14:paraId="6B15371B" w14:textId="77777777" w:rsidR="0002530F" w:rsidRPr="00D3647C" w:rsidRDefault="00000000" w:rsidP="00887F6C">
      <w:pPr>
        <w:numPr>
          <w:ilvl w:val="0"/>
          <w:numId w:val="155"/>
        </w:numPr>
        <w:spacing w:line="360" w:lineRule="auto"/>
        <w:rPr>
          <w:rFonts w:ascii="Goodly Ligth" w:hAnsi="Goodly Ligth"/>
          <w:sz w:val="24"/>
          <w:szCs w:val="24"/>
          <w:lang w:val="pt-BR"/>
        </w:rPr>
      </w:pPr>
      <w:r w:rsidRPr="00D3647C">
        <w:rPr>
          <w:rFonts w:ascii="Goodly Ligth" w:hAnsi="Goodly Ligth"/>
          <w:sz w:val="24"/>
          <w:szCs w:val="24"/>
          <w:lang w:val="pt-BR"/>
        </w:rPr>
        <w:t>Validação e escuta afetiva</w:t>
      </w:r>
    </w:p>
    <w:p w14:paraId="27EFF4E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2. Ensino</w:t>
      </w:r>
    </w:p>
    <w:p w14:paraId="3B922F22" w14:textId="77777777" w:rsidR="0002530F" w:rsidRPr="00D3647C" w:rsidRDefault="00000000" w:rsidP="00887F6C">
      <w:pPr>
        <w:numPr>
          <w:ilvl w:val="0"/>
          <w:numId w:val="156"/>
        </w:numPr>
        <w:spacing w:line="360" w:lineRule="auto"/>
        <w:rPr>
          <w:rFonts w:ascii="Goodly Ligth" w:hAnsi="Goodly Ligth"/>
          <w:sz w:val="24"/>
          <w:szCs w:val="24"/>
          <w:lang w:val="pt-BR"/>
        </w:rPr>
      </w:pPr>
      <w:r w:rsidRPr="00D3647C">
        <w:rPr>
          <w:rFonts w:ascii="Goodly Ligth" w:hAnsi="Goodly Ligth"/>
          <w:sz w:val="24"/>
          <w:szCs w:val="24"/>
          <w:lang w:val="pt-BR"/>
        </w:rPr>
        <w:t>Modelagem e reforçamento positivo</w:t>
      </w:r>
    </w:p>
    <w:p w14:paraId="72270B8F" w14:textId="77777777" w:rsidR="0002530F" w:rsidRPr="00D3647C" w:rsidRDefault="00000000" w:rsidP="00887F6C">
      <w:pPr>
        <w:numPr>
          <w:ilvl w:val="0"/>
          <w:numId w:val="156"/>
        </w:numPr>
        <w:spacing w:line="360" w:lineRule="auto"/>
        <w:rPr>
          <w:rFonts w:ascii="Goodly Ligth" w:hAnsi="Goodly Ligth"/>
          <w:sz w:val="24"/>
          <w:szCs w:val="24"/>
          <w:lang w:val="pt-BR"/>
        </w:rPr>
      </w:pPr>
      <w:r w:rsidRPr="00D3647C">
        <w:rPr>
          <w:rFonts w:ascii="Goodly Ligth" w:hAnsi="Goodly Ligth"/>
          <w:sz w:val="24"/>
          <w:szCs w:val="24"/>
          <w:lang w:val="pt-BR"/>
        </w:rPr>
        <w:t>Ensino naturalístico e individualizado</w:t>
      </w:r>
    </w:p>
    <w:p w14:paraId="5EF34F7A" w14:textId="77777777" w:rsidR="0002530F" w:rsidRPr="00D3647C" w:rsidRDefault="00000000" w:rsidP="00887F6C">
      <w:pPr>
        <w:numPr>
          <w:ilvl w:val="0"/>
          <w:numId w:val="156"/>
        </w:numPr>
        <w:spacing w:line="360" w:lineRule="auto"/>
        <w:rPr>
          <w:rFonts w:ascii="Goodly Ligth" w:hAnsi="Goodly Ligth"/>
          <w:sz w:val="24"/>
          <w:szCs w:val="24"/>
          <w:lang w:val="pt-BR"/>
        </w:rPr>
      </w:pPr>
      <w:r w:rsidRPr="00D3647C">
        <w:rPr>
          <w:rFonts w:ascii="Goodly Ligth" w:hAnsi="Goodly Ligth"/>
          <w:sz w:val="24"/>
          <w:szCs w:val="24"/>
          <w:lang w:val="pt-BR"/>
        </w:rPr>
        <w:t>Participação ativa da criança no processo</w:t>
      </w:r>
    </w:p>
    <w:p w14:paraId="373CF62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3. Exigência</w:t>
      </w:r>
    </w:p>
    <w:p w14:paraId="38BB1EAA" w14:textId="77777777" w:rsidR="0002530F" w:rsidRPr="00D3647C" w:rsidRDefault="00000000" w:rsidP="00887F6C">
      <w:pPr>
        <w:numPr>
          <w:ilvl w:val="0"/>
          <w:numId w:val="157"/>
        </w:numPr>
        <w:spacing w:line="360" w:lineRule="auto"/>
        <w:rPr>
          <w:rFonts w:ascii="Goodly Ligth" w:hAnsi="Goodly Ligth"/>
          <w:sz w:val="24"/>
          <w:szCs w:val="24"/>
          <w:lang w:val="pt-BR"/>
        </w:rPr>
      </w:pPr>
      <w:r w:rsidRPr="00D3647C">
        <w:rPr>
          <w:rFonts w:ascii="Goodly Ligth" w:hAnsi="Goodly Ligth"/>
          <w:sz w:val="24"/>
          <w:szCs w:val="24"/>
          <w:lang w:val="pt-BR"/>
        </w:rPr>
        <w:t>Regras claras e consistentes</w:t>
      </w:r>
    </w:p>
    <w:p w14:paraId="7D942EF4" w14:textId="77777777" w:rsidR="0002530F" w:rsidRPr="00D3647C" w:rsidRDefault="00000000" w:rsidP="00887F6C">
      <w:pPr>
        <w:numPr>
          <w:ilvl w:val="0"/>
          <w:numId w:val="157"/>
        </w:numPr>
        <w:spacing w:line="360" w:lineRule="auto"/>
        <w:rPr>
          <w:rFonts w:ascii="Goodly Ligth" w:hAnsi="Goodly Ligth"/>
          <w:sz w:val="24"/>
          <w:szCs w:val="24"/>
          <w:lang w:val="pt-BR"/>
        </w:rPr>
      </w:pPr>
      <w:r w:rsidRPr="00D3647C">
        <w:rPr>
          <w:rFonts w:ascii="Goodly Ligth" w:hAnsi="Goodly Ligth"/>
          <w:sz w:val="24"/>
          <w:szCs w:val="24"/>
          <w:lang w:val="pt-BR"/>
        </w:rPr>
        <w:t>Limites que protegem e organizam</w:t>
      </w:r>
    </w:p>
    <w:p w14:paraId="38DA469E" w14:textId="77777777" w:rsidR="0002530F" w:rsidRPr="00D3647C" w:rsidRDefault="00000000" w:rsidP="00887F6C">
      <w:pPr>
        <w:numPr>
          <w:ilvl w:val="0"/>
          <w:numId w:val="157"/>
        </w:numPr>
        <w:spacing w:line="360" w:lineRule="auto"/>
        <w:rPr>
          <w:rFonts w:ascii="Goodly Ligth" w:hAnsi="Goodly Ligth"/>
          <w:sz w:val="24"/>
          <w:szCs w:val="24"/>
          <w:lang w:val="pt-BR"/>
        </w:rPr>
      </w:pPr>
      <w:r w:rsidRPr="00D3647C">
        <w:rPr>
          <w:rFonts w:ascii="Goodly Ligth" w:hAnsi="Goodly Ligth"/>
          <w:sz w:val="24"/>
          <w:szCs w:val="24"/>
          <w:lang w:val="pt-BR"/>
        </w:rPr>
        <w:t>Responsabilização gradual e estruturada</w:t>
      </w:r>
    </w:p>
    <w:p w14:paraId="28D3FE88"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4E034F12">
          <v:rect id="_x0000_i1170" style="width:0;height:1.5pt" o:hralign="center" o:hrstd="t" o:hr="t" fillcolor="#a0a0a0" stroked="f"/>
        </w:pict>
      </w:r>
    </w:p>
    <w:p w14:paraId="67D866CB" w14:textId="3350D6F1"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t>Mapa 3 – Fluxo de Intervenção da EFA</w:t>
      </w:r>
    </w:p>
    <w:p w14:paraId="73EC6D35"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b/>
          <w:bCs/>
          <w:sz w:val="24"/>
          <w:szCs w:val="24"/>
          <w:lang w:val="pt-BR"/>
        </w:rPr>
        <w:t>Passo a passo para aplicação da EFA:</w:t>
      </w:r>
    </w:p>
    <w:p w14:paraId="502686EF"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Avaliação funcional e afetiva</w:t>
      </w:r>
      <w:r w:rsidRPr="00D3647C">
        <w:rPr>
          <w:rFonts w:ascii="Goodly Ligth" w:hAnsi="Goodly Ligth"/>
          <w:sz w:val="24"/>
          <w:szCs w:val="24"/>
          <w:lang w:val="pt-BR"/>
        </w:rPr>
        <w:t xml:space="preserve"> da criança</w:t>
      </w:r>
    </w:p>
    <w:p w14:paraId="71136240"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Estabelecimento de rotina visual</w:t>
      </w:r>
      <w:r w:rsidRPr="00D3647C">
        <w:rPr>
          <w:rFonts w:ascii="Goodly Ligth" w:hAnsi="Goodly Ligth"/>
          <w:sz w:val="24"/>
          <w:szCs w:val="24"/>
          <w:lang w:val="pt-BR"/>
        </w:rPr>
        <w:t xml:space="preserve"> e </w:t>
      </w:r>
      <w:r w:rsidRPr="00D3647C">
        <w:rPr>
          <w:rFonts w:ascii="Goodly Ligth" w:hAnsi="Goodly Ligth"/>
          <w:b/>
          <w:bCs/>
          <w:sz w:val="24"/>
          <w:szCs w:val="24"/>
          <w:lang w:val="pt-BR"/>
        </w:rPr>
        <w:t>regras com vínculo</w:t>
      </w:r>
    </w:p>
    <w:p w14:paraId="0FAD32E1"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Definição de metas comportamentais e emocionais</w:t>
      </w:r>
    </w:p>
    <w:p w14:paraId="02859E82"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Aplicação de estratégias</w:t>
      </w:r>
      <w:r w:rsidRPr="00D3647C">
        <w:rPr>
          <w:rFonts w:ascii="Goodly Ligth" w:hAnsi="Goodly Ligth"/>
          <w:sz w:val="24"/>
          <w:szCs w:val="24"/>
          <w:lang w:val="pt-BR"/>
        </w:rPr>
        <w:t xml:space="preserve"> com </w:t>
      </w:r>
      <w:r w:rsidRPr="00D3647C">
        <w:rPr>
          <w:rFonts w:ascii="Goodly Ligth" w:hAnsi="Goodly Ligth"/>
          <w:b/>
          <w:bCs/>
          <w:sz w:val="24"/>
          <w:szCs w:val="24"/>
          <w:lang w:val="pt-BR"/>
        </w:rPr>
        <w:t>exigência compassiva</w:t>
      </w:r>
    </w:p>
    <w:p w14:paraId="5B1EA09D"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Monitoramento contínuo</w:t>
      </w:r>
      <w:r w:rsidRPr="00D3647C">
        <w:rPr>
          <w:rFonts w:ascii="Goodly Ligth" w:hAnsi="Goodly Ligth"/>
          <w:sz w:val="24"/>
          <w:szCs w:val="24"/>
          <w:lang w:val="pt-BR"/>
        </w:rPr>
        <w:t xml:space="preserve"> com base em dados e vínculo</w:t>
      </w:r>
    </w:p>
    <w:p w14:paraId="41049A81" w14:textId="77777777" w:rsidR="0002530F" w:rsidRPr="00D3647C" w:rsidRDefault="00000000" w:rsidP="00887F6C">
      <w:pPr>
        <w:numPr>
          <w:ilvl w:val="0"/>
          <w:numId w:val="158"/>
        </w:numPr>
        <w:spacing w:line="360" w:lineRule="auto"/>
        <w:rPr>
          <w:rFonts w:ascii="Goodly Ligth" w:hAnsi="Goodly Ligth"/>
          <w:sz w:val="24"/>
          <w:szCs w:val="24"/>
          <w:lang w:val="pt-BR"/>
        </w:rPr>
      </w:pPr>
      <w:r w:rsidRPr="00D3647C">
        <w:rPr>
          <w:rFonts w:ascii="Goodly Ligth" w:hAnsi="Goodly Ligth"/>
          <w:b/>
          <w:bCs/>
          <w:sz w:val="24"/>
          <w:szCs w:val="24"/>
          <w:lang w:val="pt-BR"/>
        </w:rPr>
        <w:t>Adaptação da intervenção</w:t>
      </w:r>
      <w:r w:rsidRPr="00D3647C">
        <w:rPr>
          <w:rFonts w:ascii="Goodly Ligth" w:hAnsi="Goodly Ligth"/>
          <w:sz w:val="24"/>
          <w:szCs w:val="24"/>
          <w:lang w:val="pt-BR"/>
        </w:rPr>
        <w:t>, conforme o progresso e as necessidades da criança</w:t>
      </w:r>
    </w:p>
    <w:p w14:paraId="68A80DD1"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6FFD497E">
          <v:rect id="_x0000_i1171" style="width:0;height:1.5pt" o:hralign="center" o:hrstd="t" o:hr="t" fillcolor="#a0a0a0" stroked="f"/>
        </w:pict>
      </w:r>
    </w:p>
    <w:p w14:paraId="12270BA8" w14:textId="635EAAFD" w:rsidR="0002530F" w:rsidRPr="00D3647C" w:rsidRDefault="00000000" w:rsidP="00887F6C">
      <w:pPr>
        <w:spacing w:line="360" w:lineRule="auto"/>
        <w:rPr>
          <w:rFonts w:ascii="Goodly Ligth" w:hAnsi="Goodly Ligth"/>
          <w:b/>
          <w:bCs/>
          <w:sz w:val="24"/>
          <w:szCs w:val="24"/>
          <w:lang w:val="pt-BR"/>
        </w:rPr>
      </w:pPr>
      <w:r w:rsidRPr="00D3647C">
        <w:rPr>
          <w:rFonts w:ascii="Goodly Ligth" w:hAnsi="Goodly Ligth"/>
          <w:b/>
          <w:bCs/>
          <w:sz w:val="24"/>
          <w:szCs w:val="24"/>
          <w:lang w:val="pt-BR"/>
        </w:rPr>
        <w:lastRenderedPageBreak/>
        <w:t>Mapa 4 – Princípios Norteadores da EFA</w:t>
      </w:r>
    </w:p>
    <w:p w14:paraId="7EF6E1C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 xml:space="preserve">Estes são os </w:t>
      </w:r>
      <w:r w:rsidRPr="00D3647C">
        <w:rPr>
          <w:rFonts w:ascii="Goodly Ligth" w:hAnsi="Goodly Ligth"/>
          <w:b/>
          <w:bCs/>
          <w:sz w:val="24"/>
          <w:szCs w:val="24"/>
          <w:lang w:val="pt-BR"/>
        </w:rPr>
        <w:t>princípios orientadores</w:t>
      </w:r>
      <w:r w:rsidRPr="00D3647C">
        <w:rPr>
          <w:rFonts w:ascii="Goodly Ligth" w:hAnsi="Goodly Ligth"/>
          <w:sz w:val="24"/>
          <w:szCs w:val="24"/>
          <w:lang w:val="pt-BR"/>
        </w:rPr>
        <w:t xml:space="preserve"> que fundamentam todas as decisões práticas da teoria:</w:t>
      </w:r>
    </w:p>
    <w:p w14:paraId="603F8C04"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O comportamento é o objeto da educação.</w:t>
      </w:r>
    </w:p>
    <w:p w14:paraId="00EB6CAB"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Todo comportamento tem função.</w:t>
      </w:r>
    </w:p>
    <w:p w14:paraId="62B48F38"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Firmeza é cuidado.</w:t>
      </w:r>
    </w:p>
    <w:p w14:paraId="43E752E7"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Afeto sem ensino não é educação.</w:t>
      </w:r>
    </w:p>
    <w:p w14:paraId="1C643B04"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Inclusão exige exigência.</w:t>
      </w:r>
    </w:p>
    <w:p w14:paraId="4C38CCCA"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Dó paralisa; compaixão ensina.</w:t>
      </w:r>
    </w:p>
    <w:p w14:paraId="3A152E09" w14:textId="77777777" w:rsidR="0002530F" w:rsidRPr="00D3647C" w:rsidRDefault="00000000" w:rsidP="00887F6C">
      <w:pPr>
        <w:numPr>
          <w:ilvl w:val="0"/>
          <w:numId w:val="159"/>
        </w:numPr>
        <w:spacing w:line="360" w:lineRule="auto"/>
        <w:rPr>
          <w:rFonts w:ascii="Goodly Ligth" w:hAnsi="Goodly Ligth"/>
          <w:sz w:val="24"/>
          <w:szCs w:val="24"/>
          <w:lang w:val="pt-BR"/>
        </w:rPr>
      </w:pPr>
      <w:r w:rsidRPr="00D3647C">
        <w:rPr>
          <w:rFonts w:ascii="Goodly Ligth" w:hAnsi="Goodly Ligth"/>
          <w:sz w:val="24"/>
          <w:szCs w:val="24"/>
          <w:lang w:val="pt-BR"/>
        </w:rPr>
        <w:t>Ensinar é preparar para o mundo.</w:t>
      </w:r>
    </w:p>
    <w:p w14:paraId="5993E224"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pict w14:anchorId="62F94C73">
          <v:rect id="_x0000_i1172" style="width:0;height:1.5pt" o:hralign="center" o:hrstd="t" o:hr="t" fillcolor="#a0a0a0" stroked="f"/>
        </w:pict>
      </w:r>
    </w:p>
    <w:p w14:paraId="195754E0" w14:textId="77777777" w:rsidR="0002530F" w:rsidRPr="00D3647C" w:rsidRDefault="00000000" w:rsidP="00887F6C">
      <w:pPr>
        <w:spacing w:line="360" w:lineRule="auto"/>
        <w:rPr>
          <w:rFonts w:ascii="Goodly Ligth" w:hAnsi="Goodly Ligth"/>
          <w:sz w:val="24"/>
          <w:szCs w:val="24"/>
          <w:lang w:val="pt-BR"/>
        </w:rPr>
      </w:pPr>
      <w:r w:rsidRPr="00D3647C">
        <w:rPr>
          <w:rFonts w:ascii="Goodly Ligth" w:hAnsi="Goodly Ligth"/>
          <w:sz w:val="24"/>
          <w:szCs w:val="24"/>
          <w:lang w:val="pt-BR"/>
        </w:rPr>
        <w:t>Estes mapas podem ser ilustrados em fluxogramas, esquemas ou quadros conceituais e utilizados em formações, manuais, sessões de supervisão ou planejamento pedagógico.</w:t>
      </w:r>
    </w:p>
    <w:p w14:paraId="465FC807" w14:textId="77777777" w:rsidR="0002530F" w:rsidRPr="00D3647C" w:rsidRDefault="0002530F" w:rsidP="00887F6C">
      <w:pPr>
        <w:spacing w:line="360" w:lineRule="auto"/>
        <w:rPr>
          <w:rFonts w:ascii="Goodly Ligth" w:hAnsi="Goodly Ligth"/>
          <w:sz w:val="24"/>
          <w:szCs w:val="24"/>
          <w:lang w:val="pt-BR"/>
        </w:rPr>
      </w:pPr>
    </w:p>
    <w:p w14:paraId="4DADBD9D" w14:textId="4655640B" w:rsidR="00EF4A0F" w:rsidRPr="00D3647C" w:rsidRDefault="00EF4A0F" w:rsidP="0097624D">
      <w:pPr>
        <w:rPr>
          <w:rFonts w:ascii="Goodly Ligth" w:hAnsi="Goodly Ligth"/>
        </w:rPr>
      </w:pPr>
    </w:p>
    <w:sectPr w:rsidR="00EF4A0F" w:rsidRPr="00D3647C" w:rsidSect="00364E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oodly Ligth">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1A8B02BF"/>
    <w:multiLevelType w:val="hybridMultilevel"/>
    <w:tmpl w:val="1D406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F761C05"/>
    <w:multiLevelType w:val="multilevel"/>
    <w:tmpl w:val="429CB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651855">
    <w:abstractNumId w:val="8"/>
  </w:num>
  <w:num w:numId="2" w16cid:durableId="311451896">
    <w:abstractNumId w:val="6"/>
  </w:num>
  <w:num w:numId="3" w16cid:durableId="335227999">
    <w:abstractNumId w:val="5"/>
  </w:num>
  <w:num w:numId="4" w16cid:durableId="1246381286">
    <w:abstractNumId w:val="4"/>
  </w:num>
  <w:num w:numId="5" w16cid:durableId="425081762">
    <w:abstractNumId w:val="7"/>
  </w:num>
  <w:num w:numId="6" w16cid:durableId="850025417">
    <w:abstractNumId w:val="3"/>
  </w:num>
  <w:num w:numId="7" w16cid:durableId="165634606">
    <w:abstractNumId w:val="2"/>
  </w:num>
  <w:num w:numId="8" w16cid:durableId="839346908">
    <w:abstractNumId w:val="1"/>
  </w:num>
  <w:num w:numId="9" w16cid:durableId="348333436">
    <w:abstractNumId w:val="0"/>
  </w:num>
  <w:num w:numId="10" w16cid:durableId="270822734">
    <w:abstractNumId w:val="10"/>
  </w:num>
  <w:num w:numId="11" w16cid:durableId="1404061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2184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533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109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650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549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558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883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22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1957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2417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4103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5635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769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477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6309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5722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2917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9502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623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540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17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31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4469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4927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731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333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285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9363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1480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1750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186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7960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194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9759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7972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8680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6435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246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4880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10357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3177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5132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8285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273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95760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8992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1631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3950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600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4101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950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999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7288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9190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7757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0214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6269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2736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34876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9634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3640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39963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82605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25467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617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5905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619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400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4079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5824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52476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00888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45195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0358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4529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57392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3296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29966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004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8871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55848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73359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52594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39531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5033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28376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51001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19552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16066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26397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94242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2254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91543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02087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27117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09094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93164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65141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83720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0256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83860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36393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6580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23615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6913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60774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38934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57647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3308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77132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11848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47215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80408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29788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9946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72459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025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32010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83465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68208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52377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73767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06834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30098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05610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32279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19730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63185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96706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63482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35780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2144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64212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7035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92118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85509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0072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8840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86912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47876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0975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58902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66087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075083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02608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10033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55144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42725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29187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30F"/>
    <w:rsid w:val="00034616"/>
    <w:rsid w:val="0006063C"/>
    <w:rsid w:val="000D15DC"/>
    <w:rsid w:val="0015074B"/>
    <w:rsid w:val="001C2350"/>
    <w:rsid w:val="0020352B"/>
    <w:rsid w:val="00213D5A"/>
    <w:rsid w:val="00262A66"/>
    <w:rsid w:val="0029639D"/>
    <w:rsid w:val="00326F90"/>
    <w:rsid w:val="00404162"/>
    <w:rsid w:val="00416A85"/>
    <w:rsid w:val="004531F0"/>
    <w:rsid w:val="00464027"/>
    <w:rsid w:val="00491BA5"/>
    <w:rsid w:val="004E6196"/>
    <w:rsid w:val="004F38AC"/>
    <w:rsid w:val="005A422E"/>
    <w:rsid w:val="005C3D49"/>
    <w:rsid w:val="00660AC4"/>
    <w:rsid w:val="0074209B"/>
    <w:rsid w:val="007B6FE5"/>
    <w:rsid w:val="007C4ED3"/>
    <w:rsid w:val="00857716"/>
    <w:rsid w:val="008B7164"/>
    <w:rsid w:val="008D114B"/>
    <w:rsid w:val="008E1594"/>
    <w:rsid w:val="00917033"/>
    <w:rsid w:val="00921E18"/>
    <w:rsid w:val="009316C8"/>
    <w:rsid w:val="00934BD9"/>
    <w:rsid w:val="0097624D"/>
    <w:rsid w:val="00996D06"/>
    <w:rsid w:val="009C4AB5"/>
    <w:rsid w:val="009D3097"/>
    <w:rsid w:val="00AA1D8D"/>
    <w:rsid w:val="00B4416B"/>
    <w:rsid w:val="00B47730"/>
    <w:rsid w:val="00BB1E21"/>
    <w:rsid w:val="00BC400F"/>
    <w:rsid w:val="00C10BD5"/>
    <w:rsid w:val="00C13F4D"/>
    <w:rsid w:val="00C7314F"/>
    <w:rsid w:val="00C8014E"/>
    <w:rsid w:val="00C96820"/>
    <w:rsid w:val="00CB0664"/>
    <w:rsid w:val="00CB7567"/>
    <w:rsid w:val="00CD7286"/>
    <w:rsid w:val="00CE1916"/>
    <w:rsid w:val="00D33E8A"/>
    <w:rsid w:val="00D34B1E"/>
    <w:rsid w:val="00D3647C"/>
    <w:rsid w:val="00D830BE"/>
    <w:rsid w:val="00DA0D7A"/>
    <w:rsid w:val="00E20098"/>
    <w:rsid w:val="00E4062A"/>
    <w:rsid w:val="00E77855"/>
    <w:rsid w:val="00ED085E"/>
    <w:rsid w:val="00EF4A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D1099"/>
  <w14:defaultImageDpi w14:val="300"/>
  <w15:docId w15:val="{D9F42844-69E2-4517-A874-7274CA11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eladeGrade4-nfase1">
    <w:name w:val="Grid Table 4 Accent 1"/>
    <w:basedOn w:val="Tabelanormal"/>
    <w:uiPriority w:val="49"/>
    <w:rsid w:val="009C4AB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109</Pages>
  <Words>21276</Words>
  <Characters>114893</Characters>
  <Application>Microsoft Office Word</Application>
  <DocSecurity>0</DocSecurity>
  <Lines>957</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135898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Matheus Silva</cp:lastModifiedBy>
  <cp:revision>47</cp:revision>
  <dcterms:created xsi:type="dcterms:W3CDTF">2013-12-23T23:15:00Z</dcterms:created>
  <dcterms:modified xsi:type="dcterms:W3CDTF">2025-06-15T15:38:00Z</dcterms:modified>
  <cp:category/>
</cp:coreProperties>
</file>