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BB93" w14:textId="6B8A5E50" w:rsidR="00F86AFA" w:rsidRPr="00796051" w:rsidRDefault="006E4EE0" w:rsidP="00796051">
      <w:pPr>
        <w:pStyle w:val="Title"/>
        <w:jc w:val="center"/>
        <w:rPr>
          <w:b/>
          <w:bCs/>
        </w:rPr>
      </w:pPr>
      <w:r w:rsidRPr="006E4EE0">
        <w:rPr>
          <w:b/>
          <w:bCs/>
        </w:rPr>
        <w:t>Driven to Lead: Unleashing the Power Within</w:t>
      </w:r>
      <w:r w:rsidR="00000000" w:rsidRPr="00796051">
        <w:rPr>
          <w:b/>
          <w:bCs/>
        </w:rPr>
        <w:t>: A Motivational Guide for Young Professionals</w:t>
      </w:r>
    </w:p>
    <w:p w14:paraId="19D39D84" w14:textId="77777777" w:rsidR="00F86AFA" w:rsidRDefault="00000000">
      <w:pPr>
        <w:jc w:val="center"/>
      </w:pPr>
      <w:r>
        <w:t>By ANICETO B. URETA</w:t>
      </w:r>
    </w:p>
    <w:p w14:paraId="52516D86" w14:textId="77777777" w:rsidR="006E4EE0" w:rsidRDefault="006E4EE0" w:rsidP="00796051">
      <w:pPr>
        <w:spacing w:after="0" w:line="240" w:lineRule="auto"/>
        <w:rPr>
          <w:rFonts w:ascii="Times New Roman" w:eastAsia="Times New Roman" w:hAnsi="Times New Roman" w:cs="Times New Roman"/>
          <w:sz w:val="24"/>
          <w:szCs w:val="24"/>
        </w:rPr>
      </w:pPr>
    </w:p>
    <w:p w14:paraId="50EB9649" w14:textId="77777777" w:rsidR="006E4EE0" w:rsidRPr="006E4EE0" w:rsidRDefault="006E4EE0" w:rsidP="006E4EE0">
      <w:pPr>
        <w:spacing w:before="100" w:beforeAutospacing="1" w:after="100" w:afterAutospacing="1" w:line="240" w:lineRule="auto"/>
        <w:rPr>
          <w:rFonts w:ascii="Times New Roman" w:eastAsia="Times New Roman" w:hAnsi="Times New Roman" w:cs="Times New Roman"/>
          <w:sz w:val="24"/>
          <w:szCs w:val="24"/>
        </w:rPr>
      </w:pPr>
      <w:r w:rsidRPr="006E4EE0">
        <w:rPr>
          <w:rFonts w:ascii="Times New Roman" w:eastAsia="Times New Roman" w:hAnsi="Times New Roman" w:cs="Times New Roman"/>
          <w:b/>
          <w:bCs/>
          <w:sz w:val="24"/>
          <w:szCs w:val="24"/>
        </w:rPr>
        <w:t>Foreword</w:t>
      </w:r>
    </w:p>
    <w:p w14:paraId="78F13CAB" w14:textId="77777777" w:rsidR="006E4EE0" w:rsidRPr="006E4EE0" w:rsidRDefault="006E4EE0" w:rsidP="006E4EE0">
      <w:pPr>
        <w:spacing w:before="100" w:beforeAutospacing="1" w:after="100" w:afterAutospacing="1" w:line="240" w:lineRule="auto"/>
        <w:rPr>
          <w:rFonts w:ascii="Times New Roman" w:eastAsia="Times New Roman" w:hAnsi="Times New Roman" w:cs="Times New Roman"/>
          <w:sz w:val="24"/>
          <w:szCs w:val="24"/>
        </w:rPr>
      </w:pPr>
      <w:r w:rsidRPr="006E4EE0">
        <w:rPr>
          <w:rFonts w:ascii="Times New Roman" w:eastAsia="Times New Roman" w:hAnsi="Times New Roman" w:cs="Times New Roman"/>
          <w:sz w:val="24"/>
          <w:szCs w:val="24"/>
        </w:rPr>
        <w:t>In today’s fast-paced world, the notion of leadership extends far beyond the traditional boundaries of boardrooms and executive offices. Leadership is not just about titles; it’s about influence, purpose, and the ability to make a meaningful impact on the lives of others. And, perhaps most importantly, leadership begins with you — the individual who dares to dream, to challenge the status quo, and to create an environment where others can thrive.</w:t>
      </w:r>
    </w:p>
    <w:p w14:paraId="59B15744" w14:textId="77777777" w:rsidR="006E4EE0" w:rsidRPr="006E4EE0" w:rsidRDefault="006E4EE0" w:rsidP="006E4EE0">
      <w:pPr>
        <w:spacing w:before="100" w:beforeAutospacing="1" w:after="100" w:afterAutospacing="1" w:line="240" w:lineRule="auto"/>
        <w:rPr>
          <w:rFonts w:ascii="Times New Roman" w:eastAsia="Times New Roman" w:hAnsi="Times New Roman" w:cs="Times New Roman"/>
          <w:sz w:val="24"/>
          <w:szCs w:val="24"/>
        </w:rPr>
      </w:pPr>
      <w:r w:rsidRPr="006E4EE0">
        <w:rPr>
          <w:rFonts w:ascii="Times New Roman" w:eastAsia="Times New Roman" w:hAnsi="Times New Roman" w:cs="Times New Roman"/>
          <w:sz w:val="24"/>
          <w:szCs w:val="24"/>
        </w:rPr>
        <w:t xml:space="preserve">This book, </w:t>
      </w:r>
      <w:bookmarkStart w:id="0" w:name="_Hlk197410459"/>
      <w:r w:rsidRPr="006E4EE0">
        <w:rPr>
          <w:rFonts w:ascii="Times New Roman" w:eastAsia="Times New Roman" w:hAnsi="Times New Roman" w:cs="Times New Roman"/>
          <w:i/>
          <w:iCs/>
          <w:sz w:val="24"/>
          <w:szCs w:val="24"/>
        </w:rPr>
        <w:t>Driven to Lead: Unleashing the Power Within</w:t>
      </w:r>
      <w:bookmarkEnd w:id="0"/>
      <w:r w:rsidRPr="006E4EE0">
        <w:rPr>
          <w:rFonts w:ascii="Times New Roman" w:eastAsia="Times New Roman" w:hAnsi="Times New Roman" w:cs="Times New Roman"/>
          <w:sz w:val="24"/>
          <w:szCs w:val="24"/>
        </w:rPr>
        <w:t>, is more than a guide to becoming an effective leader. It is a powerful manifesto on personal transformation and the pursuit of excellence. Authored by Aniceto B. Ureta, a passionate advocate for growth, empowerment, and achievement, this book is a beacon for anyone seeking to tap into their true potential. It speaks to the heart of what it means to be a leader in today’s world — not by virtue of position, but by the strength of character, clarity of vision, and a relentless drive for personal and professional development.</w:t>
      </w:r>
    </w:p>
    <w:p w14:paraId="036DC252" w14:textId="77777777" w:rsidR="006E4EE0" w:rsidRPr="006E4EE0" w:rsidRDefault="006E4EE0" w:rsidP="006E4EE0">
      <w:pPr>
        <w:spacing w:before="100" w:beforeAutospacing="1" w:after="100" w:afterAutospacing="1" w:line="240" w:lineRule="auto"/>
        <w:rPr>
          <w:rFonts w:ascii="Times New Roman" w:eastAsia="Times New Roman" w:hAnsi="Times New Roman" w:cs="Times New Roman"/>
          <w:sz w:val="24"/>
          <w:szCs w:val="24"/>
        </w:rPr>
      </w:pPr>
      <w:r w:rsidRPr="006E4EE0">
        <w:rPr>
          <w:rFonts w:ascii="Times New Roman" w:eastAsia="Times New Roman" w:hAnsi="Times New Roman" w:cs="Times New Roman"/>
          <w:sz w:val="24"/>
          <w:szCs w:val="24"/>
        </w:rPr>
        <w:t>Within these pages, you’ll discover a collection of principles that speak to the very core of leadership. You’ll learn about the power of purpose, the importance of resilience, the art of effective communication, and the habits that distinguish high performers from the rest. Aniceto takes us on a journey from discovering your inner drive to mastering time and energy, all the way to leading with integrity and influencing others positively.</w:t>
      </w:r>
    </w:p>
    <w:p w14:paraId="24C46582" w14:textId="77777777" w:rsidR="006E4EE0" w:rsidRPr="006E4EE0" w:rsidRDefault="006E4EE0" w:rsidP="006E4EE0">
      <w:pPr>
        <w:spacing w:before="100" w:beforeAutospacing="1" w:after="100" w:afterAutospacing="1" w:line="240" w:lineRule="auto"/>
        <w:rPr>
          <w:rFonts w:ascii="Times New Roman" w:eastAsia="Times New Roman" w:hAnsi="Times New Roman" w:cs="Times New Roman"/>
          <w:sz w:val="24"/>
          <w:szCs w:val="24"/>
        </w:rPr>
      </w:pPr>
      <w:r w:rsidRPr="006E4EE0">
        <w:rPr>
          <w:rFonts w:ascii="Times New Roman" w:eastAsia="Times New Roman" w:hAnsi="Times New Roman" w:cs="Times New Roman"/>
          <w:sz w:val="24"/>
          <w:szCs w:val="24"/>
        </w:rPr>
        <w:t>But what makes this book truly special is its emphasis on practical application. Each chapter is packed with actionable insights and strategies that you can start implementing immediately. Whether you are an aspiring leader, a seasoned executive, or someone seeking to take control of their own life and career, the wisdom contained here will serve as both a roadmap and a source of inspiration.</w:t>
      </w:r>
    </w:p>
    <w:p w14:paraId="1D76FC07" w14:textId="77777777" w:rsidR="006E4EE0" w:rsidRPr="006E4EE0" w:rsidRDefault="006E4EE0" w:rsidP="006E4EE0">
      <w:pPr>
        <w:spacing w:before="100" w:beforeAutospacing="1" w:after="100" w:afterAutospacing="1" w:line="240" w:lineRule="auto"/>
        <w:rPr>
          <w:rFonts w:ascii="Times New Roman" w:eastAsia="Times New Roman" w:hAnsi="Times New Roman" w:cs="Times New Roman"/>
          <w:sz w:val="24"/>
          <w:szCs w:val="24"/>
        </w:rPr>
      </w:pPr>
      <w:r w:rsidRPr="006E4EE0">
        <w:rPr>
          <w:rFonts w:ascii="Times New Roman" w:eastAsia="Times New Roman" w:hAnsi="Times New Roman" w:cs="Times New Roman"/>
          <w:sz w:val="24"/>
          <w:szCs w:val="24"/>
        </w:rPr>
        <w:t xml:space="preserve">This is a book for those who are ready to challenge their limits, embrace growth, and cultivate a mindset that fuels success. It is for those who want to lead not only in the workplace but also in their families, communities, and every aspect of life. Whether you are climbing the corporate ladder, launching a business, or simply striving to become the </w:t>
      </w:r>
      <w:r w:rsidRPr="006E4EE0">
        <w:rPr>
          <w:rFonts w:ascii="Times New Roman" w:eastAsia="Times New Roman" w:hAnsi="Times New Roman" w:cs="Times New Roman"/>
          <w:sz w:val="24"/>
          <w:szCs w:val="24"/>
        </w:rPr>
        <w:lastRenderedPageBreak/>
        <w:t xml:space="preserve">best version of yourself, </w:t>
      </w:r>
      <w:r w:rsidRPr="006E4EE0">
        <w:rPr>
          <w:rFonts w:ascii="Times New Roman" w:eastAsia="Times New Roman" w:hAnsi="Times New Roman" w:cs="Times New Roman"/>
          <w:i/>
          <w:iCs/>
          <w:sz w:val="24"/>
          <w:szCs w:val="24"/>
        </w:rPr>
        <w:t>Driven to Lead</w:t>
      </w:r>
      <w:r w:rsidRPr="006E4EE0">
        <w:rPr>
          <w:rFonts w:ascii="Times New Roman" w:eastAsia="Times New Roman" w:hAnsi="Times New Roman" w:cs="Times New Roman"/>
          <w:sz w:val="24"/>
          <w:szCs w:val="24"/>
        </w:rPr>
        <w:t xml:space="preserve"> offers the guidance and motivation you need to get there.</w:t>
      </w:r>
    </w:p>
    <w:p w14:paraId="78AF5D2D" w14:textId="77777777" w:rsidR="006E4EE0" w:rsidRPr="006E4EE0" w:rsidRDefault="006E4EE0" w:rsidP="006E4EE0">
      <w:pPr>
        <w:spacing w:before="100" w:beforeAutospacing="1" w:after="100" w:afterAutospacing="1" w:line="240" w:lineRule="auto"/>
        <w:rPr>
          <w:rFonts w:ascii="Times New Roman" w:eastAsia="Times New Roman" w:hAnsi="Times New Roman" w:cs="Times New Roman"/>
          <w:sz w:val="24"/>
          <w:szCs w:val="24"/>
        </w:rPr>
      </w:pPr>
      <w:r w:rsidRPr="006E4EE0">
        <w:rPr>
          <w:rFonts w:ascii="Times New Roman" w:eastAsia="Times New Roman" w:hAnsi="Times New Roman" w:cs="Times New Roman"/>
          <w:sz w:val="24"/>
          <w:szCs w:val="24"/>
        </w:rPr>
        <w:t>I have no doubt that as you immerse yourself in this book, you will find not only a guide to better leadership but also a call to action — a call to live a life of purpose, integrity, and lasting impact. Let this book inspire you to lead with passion and drive, to rise above challenges, and to ultimately make a difference in the world around you.</w:t>
      </w:r>
    </w:p>
    <w:p w14:paraId="7A966FDF" w14:textId="77777777" w:rsidR="006E4EE0" w:rsidRPr="006E4EE0" w:rsidRDefault="006E4EE0" w:rsidP="006E4EE0">
      <w:pPr>
        <w:spacing w:before="100" w:beforeAutospacing="1" w:after="100" w:afterAutospacing="1" w:line="240" w:lineRule="auto"/>
        <w:rPr>
          <w:rFonts w:ascii="Times New Roman" w:eastAsia="Times New Roman" w:hAnsi="Times New Roman" w:cs="Times New Roman"/>
          <w:sz w:val="24"/>
          <w:szCs w:val="24"/>
        </w:rPr>
      </w:pPr>
      <w:r w:rsidRPr="006E4EE0">
        <w:rPr>
          <w:rFonts w:ascii="Times New Roman" w:eastAsia="Times New Roman" w:hAnsi="Times New Roman" w:cs="Times New Roman"/>
          <w:sz w:val="24"/>
          <w:szCs w:val="24"/>
        </w:rPr>
        <w:t>Are you ready to unlock the power within and become the leader you were always meant to be? Your journey begins now.</w:t>
      </w:r>
    </w:p>
    <w:p w14:paraId="746D847D" w14:textId="77777777" w:rsidR="006E4EE0" w:rsidRDefault="006E4EE0" w:rsidP="006E4EE0">
      <w:pPr>
        <w:spacing w:before="100" w:beforeAutospacing="1" w:after="100" w:afterAutospacing="1" w:line="240" w:lineRule="auto"/>
        <w:rPr>
          <w:rFonts w:ascii="Times New Roman" w:eastAsia="Times New Roman" w:hAnsi="Times New Roman" w:cs="Times New Roman"/>
          <w:b/>
          <w:bCs/>
          <w:sz w:val="24"/>
          <w:szCs w:val="24"/>
        </w:rPr>
      </w:pPr>
      <w:r w:rsidRPr="006E4EE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ABU</w:t>
      </w:r>
    </w:p>
    <w:p w14:paraId="784EA6D5" w14:textId="3C829717" w:rsidR="006E4EE0" w:rsidRDefault="006E4EE0" w:rsidP="006E4EE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School Administrator,</w:t>
      </w:r>
    </w:p>
    <w:p w14:paraId="71DB08DB" w14:textId="77777777" w:rsidR="006E4EE0" w:rsidRPr="006E4EE0" w:rsidRDefault="006E4EE0" w:rsidP="006E4EE0">
      <w:pPr>
        <w:spacing w:before="100" w:beforeAutospacing="1" w:after="100" w:afterAutospacing="1" w:line="240" w:lineRule="auto"/>
        <w:rPr>
          <w:rFonts w:ascii="Times New Roman" w:eastAsia="Times New Roman" w:hAnsi="Times New Roman" w:cs="Times New Roman"/>
          <w:sz w:val="24"/>
          <w:szCs w:val="24"/>
        </w:rPr>
      </w:pPr>
    </w:p>
    <w:p w14:paraId="6D25FBBA" w14:textId="77777777" w:rsidR="006E4EE0" w:rsidRDefault="006E4EE0" w:rsidP="00796051">
      <w:pPr>
        <w:spacing w:after="0" w:line="240" w:lineRule="auto"/>
        <w:rPr>
          <w:rFonts w:ascii="Times New Roman" w:eastAsia="Times New Roman" w:hAnsi="Times New Roman" w:cs="Times New Roman"/>
          <w:sz w:val="24"/>
          <w:szCs w:val="24"/>
        </w:rPr>
      </w:pPr>
    </w:p>
    <w:p w14:paraId="7C043D12" w14:textId="18E3905D" w:rsidR="00796051" w:rsidRPr="00796051" w:rsidRDefault="00796051" w:rsidP="00796051">
      <w:pPr>
        <w:spacing w:after="0"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pict w14:anchorId="0C403B38">
          <v:rect id="_x0000_i1025" style="width:0;height:1.5pt" o:hralign="center" o:hrstd="t" o:hr="t" fillcolor="#a0a0a0" stroked="f"/>
        </w:pict>
      </w:r>
    </w:p>
    <w:p w14:paraId="49A7E1E3"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Chapter 1: The Awakening – Discovering Your Inner Drive</w:t>
      </w:r>
    </w:p>
    <w:p w14:paraId="48918F2A"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 xml:space="preserve">Every journey to success begins with a spark, a moment of clarity where you realize that there is more to life than simply existing. It’s the moment when you acknowledge that you are capable of greatness—of achieving things you once thought impossible. This spark is your </w:t>
      </w:r>
      <w:r w:rsidRPr="00796051">
        <w:rPr>
          <w:rFonts w:ascii="Times New Roman" w:eastAsia="Times New Roman" w:hAnsi="Times New Roman" w:cs="Times New Roman"/>
          <w:b/>
          <w:bCs/>
          <w:sz w:val="24"/>
          <w:szCs w:val="24"/>
        </w:rPr>
        <w:t>inner drive</w:t>
      </w:r>
      <w:r w:rsidRPr="00796051">
        <w:rPr>
          <w:rFonts w:ascii="Times New Roman" w:eastAsia="Times New Roman" w:hAnsi="Times New Roman" w:cs="Times New Roman"/>
          <w:sz w:val="24"/>
          <w:szCs w:val="24"/>
        </w:rPr>
        <w:t>. But discovering this drive isn’t always easy. It requires self-awareness, introspection, and the courage to face your true potential.</w:t>
      </w:r>
    </w:p>
    <w:p w14:paraId="132E25F6"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1.1 The Importance of Self-Discovery</w:t>
      </w:r>
    </w:p>
    <w:p w14:paraId="6C7310D4"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Before you can unlock your full potential, you must first understand who you are. What are your strengths? What are your weaknesses? What motivates you to get up each day and pursue your goals? Self-discovery is the first step toward understanding what drives you, and it can set the foundation for everything you accomplish moving forward.</w:t>
      </w:r>
    </w:p>
    <w:p w14:paraId="15597347"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Self-awareness is the key to discovering your inner drive. When you are self-aware, you are in tune with your thoughts, emotions, and actions. You can recognize your passions, identify areas of growth, and understand your purpose. This awareness doesn’t happen overnight. It requires ongoing reflection and a willingness to be open with yourself.</w:t>
      </w:r>
    </w:p>
    <w:p w14:paraId="23A831C1"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1.2 The Role of Passion in Your Drive</w:t>
      </w:r>
    </w:p>
    <w:p w14:paraId="06896D1E"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Passion is the fuel that propels you forward. It’s what makes work feel like play and challenges feel like opportunities. When you discover what you are passionate about, you ignite the fire that keeps you motivated even when obstacles arise. Passion gives you the energy to keep going, even on the hardest days.</w:t>
      </w:r>
    </w:p>
    <w:p w14:paraId="612BCD9F"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lastRenderedPageBreak/>
        <w:t>For many people, their inner drive is tied to a deep-seated passion. This could be a love for helping others, a desire to create something meaningful, or a need to make a lasting impact on the world. The key is identifying what excites you on a deep, emotional level. Once you find your passion, you’ll find that your drive becomes unstoppable.</w:t>
      </w:r>
    </w:p>
    <w:p w14:paraId="687C2FAA"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1.3 Setting Clear Goals to Channel Your Drive</w:t>
      </w:r>
    </w:p>
    <w:p w14:paraId="7F3D83F7"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Passion without direction is like a fire without a purpose—it burns without producing anything of value. To turn your passion into success, you need to set clear, actionable goals. These goals serve as the roadmap to achieving your dreams. They give you something concrete to work toward and a sense of progress as you move forward.</w:t>
      </w:r>
    </w:p>
    <w:p w14:paraId="75FC9A8E"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Start by breaking down your long-term vision into smaller, achievable steps. These should be specific, measurable, attainable, relevant, and time-bound (SMART goals). Setting clear goals gives you a sense of purpose, direction, and accountability. It also helps you stay focused and motivated, even when faced with challenges.</w:t>
      </w:r>
    </w:p>
    <w:p w14:paraId="76C2354A"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1.4 Overcoming Doubts and Fears</w:t>
      </w:r>
    </w:p>
    <w:p w14:paraId="138353E4"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When you begin to discover your inner drive, doubt and fear can creep in. It’s natural to feel uncertain when embarking on a new journey. However, these feelings should not hold you back. Instead, use them as tools for growth. Ask yourself why you are feeling fearful and whether those fears are rooted in reality or just your own insecurities.</w:t>
      </w:r>
    </w:p>
    <w:p w14:paraId="30361CFC"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Overcoming fear requires resilience and a willingness to step outside your comfort zone. Trust in your abilities, take calculated risks, and be prepared to fail—and then get back up again. Every setback is an opportunity to learn and grow stronger. Embrace failure as part of the journey, and remember that it’s not about avoiding failure but learning how to bounce back from it.</w:t>
      </w:r>
    </w:p>
    <w:p w14:paraId="2702AA25"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1.5 The Power of Positive Thinking</w:t>
      </w:r>
    </w:p>
    <w:p w14:paraId="2C460291"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Your mindset plays a crucial role in discovering and harnessing your inner drive. A positive mindset helps you focus on solutions, rather than dwelling on problems. It enables you to see opportunities where others see obstacles. When you believe in your ability to succeed, you increase your chances of doing so.</w:t>
      </w:r>
    </w:p>
    <w:p w14:paraId="14DD4633"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To develop a positive mindset, start by practicing gratitude. Focus on the good things in your life, no matter how small they may seem. Surround yourself with positive influences, and avoid negative self-talk. Reframe setbacks as learning opportunities and remind yourself that success is a journey, not a destination.</w:t>
      </w:r>
    </w:p>
    <w:p w14:paraId="07DADDFC"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1.6 Action – Turning Dreams into Reality</w:t>
      </w:r>
    </w:p>
    <w:p w14:paraId="7282BCA6"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lastRenderedPageBreak/>
        <w:t>Dreams remain just that—dreams—unless you take action. The key to unlocking your inner drive is not just thinking about what you want, but taking deliberate steps toward it. It’s about committing to the process and trusting that your hard work will pay off.</w:t>
      </w:r>
    </w:p>
    <w:p w14:paraId="1C8C1DAC"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Start with small actions that align with your long-term goals. Whether it’s reading a book related to your field, reaching out to a mentor, or practicing a new skill, each action you take brings you closer to your vision. Consistency is key. Even on days when you don’t feel like it, commit to taking one small step toward your goal.</w:t>
      </w:r>
    </w:p>
    <w:p w14:paraId="465B2294"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Conclusion: Awakening Your Inner Drive</w:t>
      </w:r>
    </w:p>
    <w:p w14:paraId="314A7277"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The path to success starts with awakening your inner drive—the realization that you have the power to create the life you desire. Through self-awareness, passion, clear goals, and a positive mindset, you can unlock the motivation that propels you toward your dreams.</w:t>
      </w:r>
    </w:p>
    <w:p w14:paraId="10160BE3"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Embrace the challenges that come your way and recognize that setbacks are part of the journey. As you work toward your goals, remember that success is a process, not an end result. Keep your passion alive, remain resilient in the face of adversity, and let your inner drive guide you to greatness.</w:t>
      </w:r>
    </w:p>
    <w:p w14:paraId="38D2AFF9" w14:textId="77777777" w:rsidR="00796051" w:rsidRPr="00796051" w:rsidRDefault="00796051" w:rsidP="00796051">
      <w:pPr>
        <w:spacing w:after="0"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pict w14:anchorId="172C80AE">
          <v:rect id="_x0000_i1026" style="width:0;height:1.5pt" o:hralign="center" o:hrstd="t" o:hr="t" fillcolor="#a0a0a0" stroked="f"/>
        </w:pict>
      </w:r>
    </w:p>
    <w:p w14:paraId="05B5B941"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Key Takeaways:</w:t>
      </w:r>
    </w:p>
    <w:p w14:paraId="2790A544" w14:textId="77777777" w:rsidR="00796051" w:rsidRPr="00796051" w:rsidRDefault="00796051" w:rsidP="007960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Self-discovery</w:t>
      </w:r>
      <w:r w:rsidRPr="00796051">
        <w:rPr>
          <w:rFonts w:ascii="Times New Roman" w:eastAsia="Times New Roman" w:hAnsi="Times New Roman" w:cs="Times New Roman"/>
          <w:sz w:val="24"/>
          <w:szCs w:val="24"/>
        </w:rPr>
        <w:t xml:space="preserve"> is the first step in discovering your inner drive. Understand your passions, strengths, and weaknesses.</w:t>
      </w:r>
    </w:p>
    <w:p w14:paraId="7320F372" w14:textId="77777777" w:rsidR="00796051" w:rsidRPr="00796051" w:rsidRDefault="00796051" w:rsidP="007960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Passion</w:t>
      </w:r>
      <w:r w:rsidRPr="00796051">
        <w:rPr>
          <w:rFonts w:ascii="Times New Roman" w:eastAsia="Times New Roman" w:hAnsi="Times New Roman" w:cs="Times New Roman"/>
          <w:sz w:val="24"/>
          <w:szCs w:val="24"/>
        </w:rPr>
        <w:t xml:space="preserve"> is the fuel that powers your drive. Find what excites you and use it to propel you forward.</w:t>
      </w:r>
    </w:p>
    <w:p w14:paraId="52286322" w14:textId="77777777" w:rsidR="00796051" w:rsidRPr="00796051" w:rsidRDefault="00796051" w:rsidP="007960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Clear goals</w:t>
      </w:r>
      <w:r w:rsidRPr="00796051">
        <w:rPr>
          <w:rFonts w:ascii="Times New Roman" w:eastAsia="Times New Roman" w:hAnsi="Times New Roman" w:cs="Times New Roman"/>
          <w:sz w:val="24"/>
          <w:szCs w:val="24"/>
        </w:rPr>
        <w:t xml:space="preserve"> give you direction and purpose. Break down your long-term vision into manageable steps.</w:t>
      </w:r>
    </w:p>
    <w:p w14:paraId="726FFFF7" w14:textId="77777777" w:rsidR="00796051" w:rsidRPr="00796051" w:rsidRDefault="00796051" w:rsidP="007960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Overcoming doubt and fear</w:t>
      </w:r>
      <w:r w:rsidRPr="00796051">
        <w:rPr>
          <w:rFonts w:ascii="Times New Roman" w:eastAsia="Times New Roman" w:hAnsi="Times New Roman" w:cs="Times New Roman"/>
          <w:sz w:val="24"/>
          <w:szCs w:val="24"/>
        </w:rPr>
        <w:t xml:space="preserve"> is essential. Face your fears head-on and use setbacks as opportunities to grow.</w:t>
      </w:r>
    </w:p>
    <w:p w14:paraId="4DBBA728" w14:textId="77777777" w:rsidR="00796051" w:rsidRPr="00796051" w:rsidRDefault="00796051" w:rsidP="007960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Positive thinking</w:t>
      </w:r>
      <w:r w:rsidRPr="00796051">
        <w:rPr>
          <w:rFonts w:ascii="Times New Roman" w:eastAsia="Times New Roman" w:hAnsi="Times New Roman" w:cs="Times New Roman"/>
          <w:sz w:val="24"/>
          <w:szCs w:val="24"/>
        </w:rPr>
        <w:t xml:space="preserve"> is a powerful tool for maintaining motivation. Cultivate a mindset that focuses on solutions and opportunities.</w:t>
      </w:r>
    </w:p>
    <w:p w14:paraId="33089042" w14:textId="77777777" w:rsidR="00796051" w:rsidRPr="00796051" w:rsidRDefault="00796051" w:rsidP="007960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Action</w:t>
      </w:r>
      <w:r w:rsidRPr="00796051">
        <w:rPr>
          <w:rFonts w:ascii="Times New Roman" w:eastAsia="Times New Roman" w:hAnsi="Times New Roman" w:cs="Times New Roman"/>
          <w:sz w:val="24"/>
          <w:szCs w:val="24"/>
        </w:rPr>
        <w:t xml:space="preserve"> is the bridge between dreams and reality. Take consistent steps toward your goals, no matter how small they seem.</w:t>
      </w:r>
    </w:p>
    <w:p w14:paraId="6A930EF0" w14:textId="77777777" w:rsidR="00796051" w:rsidRPr="00796051" w:rsidRDefault="00796051" w:rsidP="00796051">
      <w:pPr>
        <w:spacing w:after="0"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pict w14:anchorId="21514291">
          <v:rect id="_x0000_i1027" style="width:0;height:1.5pt" o:hralign="center" o:hrstd="t" o:hr="t" fillcolor="#a0a0a0" stroked="f"/>
        </w:pict>
      </w:r>
    </w:p>
    <w:p w14:paraId="5DD6293E" w14:textId="2A4A51D3" w:rsidR="00796051" w:rsidRPr="00796051" w:rsidRDefault="00796051" w:rsidP="00796051">
      <w:pPr>
        <w:spacing w:after="0" w:line="240" w:lineRule="auto"/>
        <w:rPr>
          <w:rFonts w:ascii="Times New Roman" w:eastAsia="Times New Roman" w:hAnsi="Times New Roman" w:cs="Times New Roman"/>
          <w:sz w:val="24"/>
          <w:szCs w:val="24"/>
        </w:rPr>
      </w:pPr>
    </w:p>
    <w:p w14:paraId="7BF9204A"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Chapter 2: The Power of Purpose</w:t>
      </w:r>
    </w:p>
    <w:p w14:paraId="1F589EE3"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 xml:space="preserve">Purpose is the driving force behind everything you do. It’s the reason you wake up in the morning, the vision that guides your decisions, and the energy that fuels your actions. Without purpose, life can feel aimless, and goals can seem distant or irrelevant. But with </w:t>
      </w:r>
      <w:r w:rsidRPr="00796051">
        <w:rPr>
          <w:rFonts w:ascii="Times New Roman" w:eastAsia="Times New Roman" w:hAnsi="Times New Roman" w:cs="Times New Roman"/>
          <w:sz w:val="24"/>
          <w:szCs w:val="24"/>
        </w:rPr>
        <w:lastRenderedPageBreak/>
        <w:t>a clear sense of purpose, you become unstoppable. You unlock the power to transform your life, achieve your goals, and make an impact on the world around you.</w:t>
      </w:r>
    </w:p>
    <w:p w14:paraId="25D42270"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2.1 Understanding Your Why</w:t>
      </w:r>
    </w:p>
    <w:p w14:paraId="5639F076"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 xml:space="preserve">At the core of purpose is the question: </w:t>
      </w:r>
      <w:r w:rsidRPr="00796051">
        <w:rPr>
          <w:rFonts w:ascii="Times New Roman" w:eastAsia="Times New Roman" w:hAnsi="Times New Roman" w:cs="Times New Roman"/>
          <w:i/>
          <w:iCs/>
          <w:sz w:val="24"/>
          <w:szCs w:val="24"/>
        </w:rPr>
        <w:t>Why?</w:t>
      </w:r>
      <w:r w:rsidRPr="00796051">
        <w:rPr>
          <w:rFonts w:ascii="Times New Roman" w:eastAsia="Times New Roman" w:hAnsi="Times New Roman" w:cs="Times New Roman"/>
          <w:sz w:val="24"/>
          <w:szCs w:val="24"/>
        </w:rPr>
        <w:t xml:space="preserve"> Why do you do what you do? What is the deeper meaning behind your actions, your work, your life choices? Understanding your "why" is essential to aligning your life with your core values and passions.</w:t>
      </w:r>
    </w:p>
    <w:p w14:paraId="07CACD8A"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Purpose is not something that can be easily defined by external success or accolades. It's deeply personal, tied to your sense of identity and values. It’s not just about achieving goals—it’s about knowing why those goals matter and how they fit into the bigger picture of your life.</w:t>
      </w:r>
    </w:p>
    <w:p w14:paraId="0A3BE57A"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Take the time to reflect on your values and passions. Ask yourself:</w:t>
      </w:r>
    </w:p>
    <w:p w14:paraId="36DF3198" w14:textId="77777777" w:rsidR="00796051" w:rsidRPr="00796051" w:rsidRDefault="00796051" w:rsidP="007960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What drives me to succeed?</w:t>
      </w:r>
    </w:p>
    <w:p w14:paraId="2B7E5782" w14:textId="77777777" w:rsidR="00796051" w:rsidRPr="00796051" w:rsidRDefault="00796051" w:rsidP="007960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What kind of impact do I want to have on the world?</w:t>
      </w:r>
    </w:p>
    <w:p w14:paraId="28EFCE0D" w14:textId="77777777" w:rsidR="00796051" w:rsidRPr="00796051" w:rsidRDefault="00796051" w:rsidP="007960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What makes me feel fulfilled and energized?</w:t>
      </w:r>
    </w:p>
    <w:p w14:paraId="12C08891"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This exploration of your deeper motivations will lead you to your true purpose. And once you find it, you’ll have a guiding compass to navigate life’s challenges and opportunities.</w:t>
      </w:r>
    </w:p>
    <w:p w14:paraId="7F43CCDB"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2.2 Purpose Fuels Motivation</w:t>
      </w:r>
    </w:p>
    <w:p w14:paraId="6716F7E0"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When you have a clear sense of purpose, motivation comes naturally. Purpose provides the emotional energy needed to stay focused and committed, even when faced with obstacles. It’s the reason you keep going when others would give up.</w:t>
      </w:r>
    </w:p>
    <w:p w14:paraId="77303233"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Think of purpose as a powerful magnet that draws you toward your goals. It gives you direction, makes your work feel meaningful, and encourages you to push through the hard times. When your purpose is aligned with your actions, every effort you put in feels worthwhile.</w:t>
      </w:r>
    </w:p>
    <w:p w14:paraId="0F02C8F7"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Contrast this with people who go through life without a clear purpose. They often feel disconnected from their work, find it hard to stay motivated, and struggle with a lack of fulfillment. But once purpose is identified, the difference is clear.</w:t>
      </w:r>
    </w:p>
    <w:p w14:paraId="78E457B6"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2.3 Discovering Your Personal Mission</w:t>
      </w:r>
    </w:p>
    <w:p w14:paraId="6B05D2DB"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Your personal mission is a reflection of your purpose. It’s a statement that encapsulates the core of what you stand for and what you want to contribute to the world. Think of it as your guiding principle—your own mission statement that serves as a reminder of what you are trying to achieve in life.</w:t>
      </w:r>
    </w:p>
    <w:p w14:paraId="59771192"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To discover your personal mission:</w:t>
      </w:r>
    </w:p>
    <w:p w14:paraId="47E9EB2D" w14:textId="77777777" w:rsidR="00796051" w:rsidRPr="00796051" w:rsidRDefault="00796051" w:rsidP="0079605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lastRenderedPageBreak/>
        <w:t>Reflect on your strengths, talents, and passions.</w:t>
      </w:r>
    </w:p>
    <w:p w14:paraId="73EFEEB8" w14:textId="77777777" w:rsidR="00796051" w:rsidRPr="00796051" w:rsidRDefault="00796051" w:rsidP="0079605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Consider the needs of the world around you and where you can make a difference.</w:t>
      </w:r>
    </w:p>
    <w:p w14:paraId="56A5ECB9" w14:textId="77777777" w:rsidR="00796051" w:rsidRPr="00796051" w:rsidRDefault="00796051" w:rsidP="0079605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Ask yourself how you want to be remembered.</w:t>
      </w:r>
    </w:p>
    <w:p w14:paraId="367753FE"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Once you have your mission, use it as a touchstone for your decisions and actions. Let it guide you in choosing opportunities that align with your values and your long-term vision.</w:t>
      </w:r>
    </w:p>
    <w:p w14:paraId="1ADE0880"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2.4 Purpose-Driven Leadership</w:t>
      </w:r>
    </w:p>
    <w:p w14:paraId="52F8C614"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A powerful sense of purpose is a hallmark of great leaders. Leaders who are driven by purpose inspire their teams, create a compelling vision, and build strong cultures of trust and collaboration. When people understand the larger purpose behind their work, they become more motivated, engaged, and productive.</w:t>
      </w:r>
    </w:p>
    <w:p w14:paraId="2CD3D438"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Purpose-driven leaders are not solely focused on profits or success for its own sake. They look beyond the short-term and seek to create lasting, meaningful change. They encourage others to find their own purpose, to contribute to something bigger than themselves, and to align their personal goals with the organization’s mission.</w:t>
      </w:r>
    </w:p>
    <w:p w14:paraId="558131D9"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If you aspire to leadership, cultivate your sense of purpose and align it with the people you lead. The more genuine and compelling your purpose, the more influence and impact you will have.</w:t>
      </w:r>
    </w:p>
    <w:p w14:paraId="586232F0"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2.5 Purpose as a Source of Resilience</w:t>
      </w:r>
    </w:p>
    <w:p w14:paraId="4A490A9C"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Resilience is the ability to bounce back from challenges, failures, and setbacks. One of the most powerful tools for building resilience is having a strong sense of purpose. When you face difficulties, purpose provides a reason to keep going, even in the toughest of times. It keeps you grounded in your vision, reminding you of what you're working toward and why it matters.</w:t>
      </w:r>
    </w:p>
    <w:p w14:paraId="6F28F250"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Without purpose, setbacks can feel discouraging and overwhelming. But when you are driven by something greater than yourself, challenges become opportunities to learn and grow. Resilience is not just about enduring hardship; it’s about using adversity as fuel for progress. Purpose is the spark that lights the way forward.</w:t>
      </w:r>
    </w:p>
    <w:p w14:paraId="10E4D9A2"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2.6 Aligning Purpose with Actions</w:t>
      </w:r>
    </w:p>
    <w:p w14:paraId="367DC4FD"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Purpose is not something you just think about—it’s something you act on. To truly harness the power of purpose, you must ensure that your daily actions are aligned with your deeper values and mission. This means living intentionally and making decisions that reflect your purpose.</w:t>
      </w:r>
    </w:p>
    <w:p w14:paraId="11FAED0A"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 xml:space="preserve">Start by evaluating your current actions. Are they in alignment with your goals? Are you spending time on activities that matter to you, or are you getting distracted by things that </w:t>
      </w:r>
      <w:r w:rsidRPr="00796051">
        <w:rPr>
          <w:rFonts w:ascii="Times New Roman" w:eastAsia="Times New Roman" w:hAnsi="Times New Roman" w:cs="Times New Roman"/>
          <w:sz w:val="24"/>
          <w:szCs w:val="24"/>
        </w:rPr>
        <w:lastRenderedPageBreak/>
        <w:t>are not important? Prioritize tasks that bring you closer to your purpose. This might mean saying no to certain opportunities or stepping away from things that don’t align with your mission.</w:t>
      </w:r>
    </w:p>
    <w:p w14:paraId="626444EA"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2.7 The Impact of Purpose on Relationships</w:t>
      </w:r>
    </w:p>
    <w:p w14:paraId="3BB4AC42"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Purpose also plays a critical role in the relationships you build. People who share a common purpose tend to have stronger, more meaningful connections. Whether it’s in the workplace, within your family, or in your community, shared purpose can create a sense of camaraderie and unity.</w:t>
      </w:r>
    </w:p>
    <w:p w14:paraId="1D41455B"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In professional environments, this shared sense of purpose fosters collaboration, boosts morale, and leads to greater satisfaction among team members. Purpose-driven teams are often more productive and innovative because they are united by a common vision. As you discover and live out your own purpose, you’ll naturally attract others who share similar values.</w:t>
      </w:r>
    </w:p>
    <w:p w14:paraId="6C0E84AE"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2.8 Purpose Beyond Personal Success</w:t>
      </w:r>
    </w:p>
    <w:p w14:paraId="0404F223"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While purpose is often linked to personal success, it can also extend beyond individual achievements. The most fulfilling forms of purpose often involve helping others and making a positive impact on the world around you. Whether through your work, your community involvement, or your personal relationships, purpose has the power to transcend self-interest and create a ripple effect of positive change.</w:t>
      </w:r>
    </w:p>
    <w:p w14:paraId="4CC9E3FC"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Consider how you can use your talents and resources to serve others. What legacy do you want to leave behind? How can you make a difference that lasts? True fulfillment comes when your purpose reaches beyond yourself and contributes to the greater good.</w:t>
      </w:r>
    </w:p>
    <w:p w14:paraId="783C0805"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Conclusion: Living with Purpose</w:t>
      </w:r>
    </w:p>
    <w:p w14:paraId="320CA0FA"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Living a life of purpose is about more than just achieving goals—it’s about creating a meaningful existence, grounded in values and guided by a mission. Purpose fuels motivation, drives resilience, and empowers you to lead with vision. It shapes your actions, influences your relationships, and enables you to make a lasting impact on the world.</w:t>
      </w:r>
    </w:p>
    <w:p w14:paraId="298865B9"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As you move forward in your journey, let your purpose guide you. Discover your “why,” live intentionally, and use your purpose as the foundation for everything you do. When you align your life with purpose, there is no limit to what you can achieve.</w:t>
      </w:r>
    </w:p>
    <w:p w14:paraId="70B327F2" w14:textId="77777777" w:rsidR="00796051" w:rsidRPr="00796051" w:rsidRDefault="00796051" w:rsidP="00796051">
      <w:pPr>
        <w:spacing w:after="0"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pict w14:anchorId="7A0B6F57">
          <v:rect id="_x0000_i1032" style="width:0;height:1.5pt" o:hralign="center" o:hrstd="t" o:hr="t" fillcolor="#a0a0a0" stroked="f"/>
        </w:pict>
      </w:r>
    </w:p>
    <w:p w14:paraId="24106288"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Key Takeaways:</w:t>
      </w:r>
    </w:p>
    <w:p w14:paraId="23A0B960" w14:textId="77777777" w:rsidR="00796051" w:rsidRPr="00796051" w:rsidRDefault="00796051" w:rsidP="007960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lastRenderedPageBreak/>
        <w:t>Understanding your “why”</w:t>
      </w:r>
      <w:r w:rsidRPr="00796051">
        <w:rPr>
          <w:rFonts w:ascii="Times New Roman" w:eastAsia="Times New Roman" w:hAnsi="Times New Roman" w:cs="Times New Roman"/>
          <w:sz w:val="24"/>
          <w:szCs w:val="24"/>
        </w:rPr>
        <w:t xml:space="preserve"> is the foundation of purpose. Identify your passions, values, and mission.</w:t>
      </w:r>
    </w:p>
    <w:p w14:paraId="67F453AA" w14:textId="77777777" w:rsidR="00796051" w:rsidRPr="00796051" w:rsidRDefault="00796051" w:rsidP="007960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Purpose fuels motivation</w:t>
      </w:r>
      <w:r w:rsidRPr="00796051">
        <w:rPr>
          <w:rFonts w:ascii="Times New Roman" w:eastAsia="Times New Roman" w:hAnsi="Times New Roman" w:cs="Times New Roman"/>
          <w:sz w:val="24"/>
          <w:szCs w:val="24"/>
        </w:rPr>
        <w:t xml:space="preserve"> and provides the emotional energy needed to achieve your goals.</w:t>
      </w:r>
    </w:p>
    <w:p w14:paraId="233A9F04" w14:textId="77777777" w:rsidR="00796051" w:rsidRPr="00796051" w:rsidRDefault="00796051" w:rsidP="007960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A personal mission statement</w:t>
      </w:r>
      <w:r w:rsidRPr="00796051">
        <w:rPr>
          <w:rFonts w:ascii="Times New Roman" w:eastAsia="Times New Roman" w:hAnsi="Times New Roman" w:cs="Times New Roman"/>
          <w:sz w:val="24"/>
          <w:szCs w:val="24"/>
        </w:rPr>
        <w:t xml:space="preserve"> helps guide your actions and decisions, ensuring they align with your purpose.</w:t>
      </w:r>
    </w:p>
    <w:p w14:paraId="1AF31267" w14:textId="77777777" w:rsidR="00796051" w:rsidRPr="00796051" w:rsidRDefault="00796051" w:rsidP="007960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Purpose-driven leadership</w:t>
      </w:r>
      <w:r w:rsidRPr="00796051">
        <w:rPr>
          <w:rFonts w:ascii="Times New Roman" w:eastAsia="Times New Roman" w:hAnsi="Times New Roman" w:cs="Times New Roman"/>
          <w:sz w:val="24"/>
          <w:szCs w:val="24"/>
        </w:rPr>
        <w:t xml:space="preserve"> inspires others and builds strong, collaborative teams.</w:t>
      </w:r>
    </w:p>
    <w:p w14:paraId="7A15CADD" w14:textId="77777777" w:rsidR="00796051" w:rsidRPr="00796051" w:rsidRDefault="00796051" w:rsidP="007960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Purpose creates resilience</w:t>
      </w:r>
      <w:r w:rsidRPr="00796051">
        <w:rPr>
          <w:rFonts w:ascii="Times New Roman" w:eastAsia="Times New Roman" w:hAnsi="Times New Roman" w:cs="Times New Roman"/>
          <w:sz w:val="24"/>
          <w:szCs w:val="24"/>
        </w:rPr>
        <w:t xml:space="preserve"> by helping you stay focused and motivated, even </w:t>
      </w:r>
      <w:proofErr w:type="spellStart"/>
      <w:r w:rsidRPr="00796051">
        <w:rPr>
          <w:rFonts w:ascii="Times New Roman" w:eastAsia="Times New Roman" w:hAnsi="Times New Roman" w:cs="Times New Roman"/>
          <w:sz w:val="24"/>
          <w:szCs w:val="24"/>
        </w:rPr>
        <w:t>through</w:t>
      </w:r>
      <w:proofErr w:type="spellEnd"/>
      <w:r w:rsidRPr="00796051">
        <w:rPr>
          <w:rFonts w:ascii="Times New Roman" w:eastAsia="Times New Roman" w:hAnsi="Times New Roman" w:cs="Times New Roman"/>
          <w:sz w:val="24"/>
          <w:szCs w:val="24"/>
        </w:rPr>
        <w:t xml:space="preserve"> setbacks.</w:t>
      </w:r>
    </w:p>
    <w:p w14:paraId="31146B22" w14:textId="77777777" w:rsidR="00796051" w:rsidRPr="00796051" w:rsidRDefault="00796051" w:rsidP="007960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Align your actions with purpose</w:t>
      </w:r>
      <w:r w:rsidRPr="00796051">
        <w:rPr>
          <w:rFonts w:ascii="Times New Roman" w:eastAsia="Times New Roman" w:hAnsi="Times New Roman" w:cs="Times New Roman"/>
          <w:sz w:val="24"/>
          <w:szCs w:val="24"/>
        </w:rPr>
        <w:t xml:space="preserve"> to ensure that your daily life reflects your deeper values.</w:t>
      </w:r>
    </w:p>
    <w:p w14:paraId="775ED216" w14:textId="77777777" w:rsidR="00796051" w:rsidRPr="00796051" w:rsidRDefault="00796051" w:rsidP="007960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Purpose enhances relationships</w:t>
      </w:r>
      <w:r w:rsidRPr="00796051">
        <w:rPr>
          <w:rFonts w:ascii="Times New Roman" w:eastAsia="Times New Roman" w:hAnsi="Times New Roman" w:cs="Times New Roman"/>
          <w:sz w:val="24"/>
          <w:szCs w:val="24"/>
        </w:rPr>
        <w:t xml:space="preserve"> by creating a shared vision and sense of unity.</w:t>
      </w:r>
    </w:p>
    <w:p w14:paraId="0BAE94ED" w14:textId="77777777" w:rsidR="00796051" w:rsidRPr="00796051" w:rsidRDefault="00796051" w:rsidP="007960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True fulfillment comes from purpose beyond personal success</w:t>
      </w:r>
      <w:r w:rsidRPr="00796051">
        <w:rPr>
          <w:rFonts w:ascii="Times New Roman" w:eastAsia="Times New Roman" w:hAnsi="Times New Roman" w:cs="Times New Roman"/>
          <w:sz w:val="24"/>
          <w:szCs w:val="24"/>
        </w:rPr>
        <w:t>, contributing to the greater good.</w:t>
      </w:r>
    </w:p>
    <w:p w14:paraId="4393F02F" w14:textId="77777777" w:rsidR="00796051" w:rsidRPr="00796051" w:rsidRDefault="00796051" w:rsidP="00796051">
      <w:pPr>
        <w:spacing w:after="0"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pict w14:anchorId="23BB4E59">
          <v:rect id="_x0000_i1033" style="width:0;height:1.5pt" o:hralign="center" o:hrstd="t" o:hr="t" fillcolor="#a0a0a0" stroked="f"/>
        </w:pict>
      </w:r>
    </w:p>
    <w:p w14:paraId="1CA5F93D" w14:textId="0031DC21" w:rsidR="00796051" w:rsidRPr="00796051" w:rsidRDefault="00796051" w:rsidP="00796051">
      <w:pPr>
        <w:spacing w:after="0" w:line="240" w:lineRule="auto"/>
        <w:rPr>
          <w:rFonts w:ascii="Times New Roman" w:eastAsia="Times New Roman" w:hAnsi="Times New Roman" w:cs="Times New Roman"/>
          <w:sz w:val="24"/>
          <w:szCs w:val="24"/>
        </w:rPr>
      </w:pPr>
    </w:p>
    <w:p w14:paraId="26575E52"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Chapter 3: Vision to Victory – Building Your Roadmap</w:t>
      </w:r>
    </w:p>
    <w:p w14:paraId="00CA3C5F"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Having a clear vision is the first step in achieving anything great, but turning that vision into reality requires a well-crafted roadmap. A vision without a roadmap is merely a dream, but with the right strategy and execution, your vision can be transformed into tangible success. This chapter will guide you through the process of building an actionable roadmap to turn your dreams into accomplishments.</w:t>
      </w:r>
    </w:p>
    <w:p w14:paraId="697AAE0C"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3.1 The Power of Vision</w:t>
      </w:r>
    </w:p>
    <w:p w14:paraId="227402A4"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Before we dive into the practical aspects of building a roadmap, it’s essential to revisit the importance of vision. A vision is not just a distant goal; it’s the big picture that provides meaning and direction to everything you do. It’s your ultimate destination, your north star, guiding you through life’s journey.</w:t>
      </w:r>
    </w:p>
    <w:p w14:paraId="57960B51"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A powerful vision gives you a sense of purpose and excitement about the future. It propels you to move forward even when the path ahead seems uncertain. Your vision must be aligned with your deepest values and desires. It should be both inspiring and achievable, challenging you while keeping you grounded in reality.</w:t>
      </w:r>
    </w:p>
    <w:p w14:paraId="323D160B"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To create a powerful vision, ask yourself:</w:t>
      </w:r>
    </w:p>
    <w:p w14:paraId="6C8361E2" w14:textId="77777777" w:rsidR="00796051" w:rsidRPr="00796051" w:rsidRDefault="00796051" w:rsidP="007960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What do I want to achieve in life, both personally and professionally?</w:t>
      </w:r>
    </w:p>
    <w:p w14:paraId="074F1CA8" w14:textId="77777777" w:rsidR="00796051" w:rsidRPr="00796051" w:rsidRDefault="00796051" w:rsidP="007960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What kind of legacy do I want to leave behind?</w:t>
      </w:r>
    </w:p>
    <w:p w14:paraId="010B0EC2" w14:textId="77777777" w:rsidR="00796051" w:rsidRPr="00796051" w:rsidRDefault="00796051" w:rsidP="007960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How do I want to impact the world and those around me?</w:t>
      </w:r>
    </w:p>
    <w:p w14:paraId="2041E505"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lastRenderedPageBreak/>
        <w:t>Once you’ve crafted a vision that resonates with your core values, the next step is to develop a plan to make that vision a reality.</w:t>
      </w:r>
    </w:p>
    <w:p w14:paraId="1AFBC1AB"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3.2 Setting SMART Goals</w:t>
      </w:r>
    </w:p>
    <w:p w14:paraId="47417BB9"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Once you have your vision, it’s time to break it down into actionable steps. This is where goal-setting comes in. Setting clear, measurable goals is one of the most effective ways to translate your vision into concrete outcomes.</w:t>
      </w:r>
    </w:p>
    <w:p w14:paraId="36344C0D"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 xml:space="preserve">One of the most effective frameworks for setting goals is the </w:t>
      </w:r>
      <w:r w:rsidRPr="00796051">
        <w:rPr>
          <w:rFonts w:ascii="Times New Roman" w:eastAsia="Times New Roman" w:hAnsi="Times New Roman" w:cs="Times New Roman"/>
          <w:b/>
          <w:bCs/>
          <w:sz w:val="24"/>
          <w:szCs w:val="24"/>
        </w:rPr>
        <w:t>SMART</w:t>
      </w:r>
      <w:r w:rsidRPr="00796051">
        <w:rPr>
          <w:rFonts w:ascii="Times New Roman" w:eastAsia="Times New Roman" w:hAnsi="Times New Roman" w:cs="Times New Roman"/>
          <w:sz w:val="24"/>
          <w:szCs w:val="24"/>
        </w:rPr>
        <w:t xml:space="preserve"> model, which stands for:</w:t>
      </w:r>
    </w:p>
    <w:p w14:paraId="0F5656CF" w14:textId="77777777" w:rsidR="00796051" w:rsidRPr="00796051" w:rsidRDefault="00796051" w:rsidP="007960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S</w:t>
      </w:r>
      <w:r w:rsidRPr="00796051">
        <w:rPr>
          <w:rFonts w:ascii="Times New Roman" w:eastAsia="Times New Roman" w:hAnsi="Times New Roman" w:cs="Times New Roman"/>
          <w:sz w:val="24"/>
          <w:szCs w:val="24"/>
        </w:rPr>
        <w:t>pecific: Your goal should be clear and precise. Avoid vague goals like “I want to be successful” and instead make it something specific, such as “I want to increase my sales by 20% in the next six months.”</w:t>
      </w:r>
    </w:p>
    <w:p w14:paraId="7E4CECA2" w14:textId="77777777" w:rsidR="00796051" w:rsidRPr="00796051" w:rsidRDefault="00796051" w:rsidP="007960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M</w:t>
      </w:r>
      <w:r w:rsidRPr="00796051">
        <w:rPr>
          <w:rFonts w:ascii="Times New Roman" w:eastAsia="Times New Roman" w:hAnsi="Times New Roman" w:cs="Times New Roman"/>
          <w:sz w:val="24"/>
          <w:szCs w:val="24"/>
        </w:rPr>
        <w:t>easurable: Your goal should be quantifiable so you can track progress. For example, “I want to read 12 books in 12 months” is measurable because you can track the number of books you read.</w:t>
      </w:r>
    </w:p>
    <w:p w14:paraId="681EEDD9" w14:textId="77777777" w:rsidR="00796051" w:rsidRPr="00796051" w:rsidRDefault="00796051" w:rsidP="007960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A</w:t>
      </w:r>
      <w:r w:rsidRPr="00796051">
        <w:rPr>
          <w:rFonts w:ascii="Times New Roman" w:eastAsia="Times New Roman" w:hAnsi="Times New Roman" w:cs="Times New Roman"/>
          <w:sz w:val="24"/>
          <w:szCs w:val="24"/>
        </w:rPr>
        <w:t>chievable: While your goals should challenge you, they should also be realistic. Setting goals that are too far-fetched can lead to discouragement. Ensure that your goals are attainable within your current resources and capabilities.</w:t>
      </w:r>
    </w:p>
    <w:p w14:paraId="0597865C" w14:textId="77777777" w:rsidR="00796051" w:rsidRPr="00796051" w:rsidRDefault="00796051" w:rsidP="007960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R</w:t>
      </w:r>
      <w:r w:rsidRPr="00796051">
        <w:rPr>
          <w:rFonts w:ascii="Times New Roman" w:eastAsia="Times New Roman" w:hAnsi="Times New Roman" w:cs="Times New Roman"/>
          <w:sz w:val="24"/>
          <w:szCs w:val="24"/>
        </w:rPr>
        <w:t>elevant: Your goals should align with your overall vision. Ask yourself, “Does this goal move me closer to my vision?”</w:t>
      </w:r>
    </w:p>
    <w:p w14:paraId="210A39D0" w14:textId="77777777" w:rsidR="00796051" w:rsidRPr="00796051" w:rsidRDefault="00796051" w:rsidP="007960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T</w:t>
      </w:r>
      <w:r w:rsidRPr="00796051">
        <w:rPr>
          <w:rFonts w:ascii="Times New Roman" w:eastAsia="Times New Roman" w:hAnsi="Times New Roman" w:cs="Times New Roman"/>
          <w:sz w:val="24"/>
          <w:szCs w:val="24"/>
        </w:rPr>
        <w:t>ime-bound: Goals should have a deadline. This adds urgency and helps you stay focused. Without a time frame, goals can become indefinite and may not get done.</w:t>
      </w:r>
    </w:p>
    <w:p w14:paraId="2058917E"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By setting SMART goals, you create a roadmap that is clear, realistic, and motivating.</w:t>
      </w:r>
    </w:p>
    <w:p w14:paraId="00D259B5"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3.3 Break Down Big Goals into Smaller Tasks</w:t>
      </w:r>
    </w:p>
    <w:p w14:paraId="20C81A72"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Once you’ve set your SMART goals, it’s time to break them down into smaller, manageable tasks. This step is crucial for maintaining momentum and ensuring that you don’t become overwhelmed by the magnitude of your vision.</w:t>
      </w:r>
    </w:p>
    <w:p w14:paraId="37AB48E7"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For example, if your goal is to launch a new product within the next year, you can break it down into smaller steps such as:</w:t>
      </w:r>
    </w:p>
    <w:p w14:paraId="4118A1D1" w14:textId="77777777" w:rsidR="00796051" w:rsidRPr="00796051" w:rsidRDefault="00796051" w:rsidP="0079605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Researching the market</w:t>
      </w:r>
    </w:p>
    <w:p w14:paraId="6904B3A1" w14:textId="77777777" w:rsidR="00796051" w:rsidRPr="00796051" w:rsidRDefault="00796051" w:rsidP="0079605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Developing a prototype</w:t>
      </w:r>
    </w:p>
    <w:p w14:paraId="746C061F" w14:textId="77777777" w:rsidR="00796051" w:rsidRPr="00796051" w:rsidRDefault="00796051" w:rsidP="0079605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Creating a marketing strategy</w:t>
      </w:r>
    </w:p>
    <w:p w14:paraId="6F33BCE8" w14:textId="77777777" w:rsidR="00796051" w:rsidRPr="00796051" w:rsidRDefault="00796051" w:rsidP="0079605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Securing funding</w:t>
      </w:r>
    </w:p>
    <w:p w14:paraId="2EE314FB"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Breaking down your goals into smaller tasks helps you create a structured timeline and allows you to tackle each step one at a time. It also gives you small wins along the way, which boosts your motivation and confidence.</w:t>
      </w:r>
    </w:p>
    <w:p w14:paraId="58A8AF08"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lastRenderedPageBreak/>
        <w:t>3.4 Prioritizing Tasks</w:t>
      </w:r>
    </w:p>
    <w:p w14:paraId="5A4FBB8B"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Not all tasks are created equal. Some tasks will move you closer to your goal faster, while others may be less critical. Learning to prioritize tasks is key to effective goal management.</w:t>
      </w:r>
    </w:p>
    <w:p w14:paraId="3FDAA414"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 xml:space="preserve">One way to prioritize tasks is by using the </w:t>
      </w:r>
      <w:r w:rsidRPr="00796051">
        <w:rPr>
          <w:rFonts w:ascii="Times New Roman" w:eastAsia="Times New Roman" w:hAnsi="Times New Roman" w:cs="Times New Roman"/>
          <w:b/>
          <w:bCs/>
          <w:sz w:val="24"/>
          <w:szCs w:val="24"/>
        </w:rPr>
        <w:t>Eisenhower Matrix</w:t>
      </w:r>
      <w:r w:rsidRPr="00796051">
        <w:rPr>
          <w:rFonts w:ascii="Times New Roman" w:eastAsia="Times New Roman" w:hAnsi="Times New Roman" w:cs="Times New Roman"/>
          <w:sz w:val="24"/>
          <w:szCs w:val="24"/>
        </w:rPr>
        <w:t>, which divides tasks into four categories:</w:t>
      </w:r>
    </w:p>
    <w:p w14:paraId="41D57246" w14:textId="77777777" w:rsidR="00796051" w:rsidRPr="00796051" w:rsidRDefault="00796051" w:rsidP="0079605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Urgent and Important</w:t>
      </w:r>
      <w:r w:rsidRPr="00796051">
        <w:rPr>
          <w:rFonts w:ascii="Times New Roman" w:eastAsia="Times New Roman" w:hAnsi="Times New Roman" w:cs="Times New Roman"/>
          <w:sz w:val="24"/>
          <w:szCs w:val="24"/>
        </w:rPr>
        <w:t>: Tasks that need immediate attention and directly impact your goal. These should be your top priority.</w:t>
      </w:r>
    </w:p>
    <w:p w14:paraId="348DCD8F" w14:textId="77777777" w:rsidR="00796051" w:rsidRPr="00796051" w:rsidRDefault="00796051" w:rsidP="0079605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Important but Not Urgent</w:t>
      </w:r>
      <w:r w:rsidRPr="00796051">
        <w:rPr>
          <w:rFonts w:ascii="Times New Roman" w:eastAsia="Times New Roman" w:hAnsi="Times New Roman" w:cs="Times New Roman"/>
          <w:sz w:val="24"/>
          <w:szCs w:val="24"/>
        </w:rPr>
        <w:t>: Tasks that contribute to your long-term goals but don’t need to be done immediately. These are still crucial and should be scheduled in advance.</w:t>
      </w:r>
    </w:p>
    <w:p w14:paraId="3F13B087" w14:textId="77777777" w:rsidR="00796051" w:rsidRPr="00796051" w:rsidRDefault="00796051" w:rsidP="0079605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Urgent but Not Important</w:t>
      </w:r>
      <w:r w:rsidRPr="00796051">
        <w:rPr>
          <w:rFonts w:ascii="Times New Roman" w:eastAsia="Times New Roman" w:hAnsi="Times New Roman" w:cs="Times New Roman"/>
          <w:sz w:val="24"/>
          <w:szCs w:val="24"/>
        </w:rPr>
        <w:t>: Tasks that are time-sensitive but don’t contribute directly to your long-term goals. These can often be delegated.</w:t>
      </w:r>
    </w:p>
    <w:p w14:paraId="7168131E" w14:textId="77777777" w:rsidR="00796051" w:rsidRPr="00796051" w:rsidRDefault="00796051" w:rsidP="0079605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Neither Urgent nor Important</w:t>
      </w:r>
      <w:r w:rsidRPr="00796051">
        <w:rPr>
          <w:rFonts w:ascii="Times New Roman" w:eastAsia="Times New Roman" w:hAnsi="Times New Roman" w:cs="Times New Roman"/>
          <w:sz w:val="24"/>
          <w:szCs w:val="24"/>
        </w:rPr>
        <w:t>: Tasks that do not serve your goals. These should be minimized or eliminated.</w:t>
      </w:r>
    </w:p>
    <w:p w14:paraId="40B24B34"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Focusing on urgent and important tasks while strategically addressing other areas will keep you on track to achieving your vision.</w:t>
      </w:r>
    </w:p>
    <w:p w14:paraId="12FBD38C"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3.5 Creating a Timeline</w:t>
      </w:r>
    </w:p>
    <w:p w14:paraId="61EF6A8A"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A roadmap isn’t effective unless it includes a timeline. A timeline helps you visualize how your goals and tasks will unfold over time, and it gives you deadlines to work toward.</w:t>
      </w:r>
    </w:p>
    <w:p w14:paraId="38D71151"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Start by identifying key milestones in your journey. Milestones are significant points in your progress that help you measure success along the way. These could be:</w:t>
      </w:r>
    </w:p>
    <w:p w14:paraId="2DC01A75" w14:textId="77777777" w:rsidR="00796051" w:rsidRPr="00796051" w:rsidRDefault="00796051" w:rsidP="0079605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Completing a significant project phase</w:t>
      </w:r>
    </w:p>
    <w:p w14:paraId="3DC3BFAA" w14:textId="77777777" w:rsidR="00796051" w:rsidRPr="00796051" w:rsidRDefault="00796051" w:rsidP="0079605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Reaching a sales target</w:t>
      </w:r>
    </w:p>
    <w:p w14:paraId="199CA956" w14:textId="77777777" w:rsidR="00796051" w:rsidRPr="00796051" w:rsidRDefault="00796051" w:rsidP="0079605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Launching a new initiative</w:t>
      </w:r>
    </w:p>
    <w:p w14:paraId="2A191425"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Once you have your milestones, set deadlines for each one and create a timeline that outlines when each step should be completed. This will give you a clear view of how your goals will progress over time and allow you to manage your time more effectively.</w:t>
      </w:r>
    </w:p>
    <w:p w14:paraId="1F26A95C"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3.6 Overcoming Obstacles</w:t>
      </w:r>
    </w:p>
    <w:p w14:paraId="293BE0B3"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No journey to success is without challenges. As you pursue your vision, you will encounter obstacles, setbacks, and even moments of doubt. The key is to stay focused on your roadmap, knowing that challenges are simply part of the process.</w:t>
      </w:r>
    </w:p>
    <w:p w14:paraId="7928084B"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To overcome obstacles:</w:t>
      </w:r>
    </w:p>
    <w:p w14:paraId="0FD31A36" w14:textId="77777777" w:rsidR="00796051" w:rsidRPr="00796051" w:rsidRDefault="00796051" w:rsidP="007960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lastRenderedPageBreak/>
        <w:t>Stay flexible</w:t>
      </w:r>
      <w:r w:rsidRPr="00796051">
        <w:rPr>
          <w:rFonts w:ascii="Times New Roman" w:eastAsia="Times New Roman" w:hAnsi="Times New Roman" w:cs="Times New Roman"/>
          <w:sz w:val="24"/>
          <w:szCs w:val="24"/>
        </w:rPr>
        <w:t>: Be willing to adapt your plan as circumstances change.</w:t>
      </w:r>
    </w:p>
    <w:p w14:paraId="30A151ED" w14:textId="77777777" w:rsidR="00796051" w:rsidRPr="00796051" w:rsidRDefault="00796051" w:rsidP="007960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Seek feedback</w:t>
      </w:r>
      <w:r w:rsidRPr="00796051">
        <w:rPr>
          <w:rFonts w:ascii="Times New Roman" w:eastAsia="Times New Roman" w:hAnsi="Times New Roman" w:cs="Times New Roman"/>
          <w:sz w:val="24"/>
          <w:szCs w:val="24"/>
        </w:rPr>
        <w:t>: Surround yourself with mentors and peers who can offer guidance.</w:t>
      </w:r>
    </w:p>
    <w:p w14:paraId="37D0AF70" w14:textId="77777777" w:rsidR="00796051" w:rsidRPr="00796051" w:rsidRDefault="00796051" w:rsidP="007960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Learn from failures</w:t>
      </w:r>
      <w:r w:rsidRPr="00796051">
        <w:rPr>
          <w:rFonts w:ascii="Times New Roman" w:eastAsia="Times New Roman" w:hAnsi="Times New Roman" w:cs="Times New Roman"/>
          <w:sz w:val="24"/>
          <w:szCs w:val="24"/>
        </w:rPr>
        <w:t>: Treat every setback as a lesson. Each mistake is an opportunity to refine your approach and come back stronger.</w:t>
      </w:r>
    </w:p>
    <w:p w14:paraId="5BE73A52"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A strong roadmap helps you stay on track, even when the going gets tough.</w:t>
      </w:r>
    </w:p>
    <w:p w14:paraId="50B54570"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3.7 Tracking Progress and Celebrating Wins</w:t>
      </w:r>
    </w:p>
    <w:p w14:paraId="5535B7DF"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Tracking your progress is essential to ensuring that you’re moving toward your goals. Regularly review your timeline, goals, and tasks to assess your progress and make adjustments if necessary.</w:t>
      </w:r>
    </w:p>
    <w:p w14:paraId="08DBCC38"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Celebrating small wins is also crucial. Every time you achieve a milestone or complete a task, take a moment to celebrate your success. This reinforces positive behavior and boosts your motivation to continue pushing forward. Remember that victory is not just about the destination; it’s about appreciating the journey.</w:t>
      </w:r>
    </w:p>
    <w:p w14:paraId="73362A87"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3.8 Staying Committed to Your Vision</w:t>
      </w:r>
    </w:p>
    <w:p w14:paraId="000A6100"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Finally, the most important aspect of turning your vision into victory is commitment. Your roadmap is a tool, but it’s your commitment that will drive you to follow through. When things get tough, your commitment to your vision will keep you going.</w:t>
      </w:r>
    </w:p>
    <w:p w14:paraId="2937FC77"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Ask yourself:</w:t>
      </w:r>
    </w:p>
    <w:p w14:paraId="63DD354D" w14:textId="77777777" w:rsidR="00796051" w:rsidRPr="00796051" w:rsidRDefault="00796051" w:rsidP="0079605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Am I willing to do whatever it takes to achieve my vision?</w:t>
      </w:r>
    </w:p>
    <w:p w14:paraId="3852AACF" w14:textId="77777777" w:rsidR="00796051" w:rsidRPr="00796051" w:rsidRDefault="00796051" w:rsidP="0079605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How committed am I to my goals and my roadmap?</w:t>
      </w:r>
    </w:p>
    <w:p w14:paraId="566F86E3"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Your commitment is the glue that holds everything together. Without it, no amount of planning or strategy will lead to success.</w:t>
      </w:r>
    </w:p>
    <w:p w14:paraId="0F969B71" w14:textId="77777777" w:rsidR="00796051" w:rsidRPr="00796051" w:rsidRDefault="00796051" w:rsidP="00796051">
      <w:pPr>
        <w:spacing w:before="100" w:beforeAutospacing="1" w:after="100" w:afterAutospacing="1" w:line="240" w:lineRule="auto"/>
        <w:outlineLvl w:val="2"/>
        <w:rPr>
          <w:rFonts w:ascii="Times New Roman" w:eastAsia="Times New Roman" w:hAnsi="Times New Roman" w:cs="Times New Roman"/>
          <w:b/>
          <w:bCs/>
          <w:sz w:val="27"/>
          <w:szCs w:val="27"/>
        </w:rPr>
      </w:pPr>
      <w:r w:rsidRPr="00796051">
        <w:rPr>
          <w:rFonts w:ascii="Times New Roman" w:eastAsia="Times New Roman" w:hAnsi="Times New Roman" w:cs="Times New Roman"/>
          <w:b/>
          <w:bCs/>
          <w:sz w:val="27"/>
          <w:szCs w:val="27"/>
        </w:rPr>
        <w:t>Conclusion: From Vision to Victory</w:t>
      </w:r>
    </w:p>
    <w:p w14:paraId="1FD603E3"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Building a roadmap from vision to victory is about more than setting goals—it’s about creating a structured plan that guides you toward your ultimate destination. It’s about staying focused, prioritizing tasks, overcoming obstacles, and staying committed to your purpose.</w:t>
      </w:r>
    </w:p>
    <w:p w14:paraId="705FDA07"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By setting SMART goals, breaking them down into manageable tasks, creating a timeline, and tracking progress, you create a powerful roadmap that brings your vision to life. And with commitment, resilience, and persistence, you can transform your dreams into reality.</w:t>
      </w:r>
    </w:p>
    <w:p w14:paraId="283C3216" w14:textId="77777777" w:rsidR="00796051" w:rsidRPr="00796051" w:rsidRDefault="00796051" w:rsidP="00796051">
      <w:pPr>
        <w:spacing w:after="0"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pict w14:anchorId="506859B3">
          <v:rect id="_x0000_i1038" style="width:0;height:1.5pt" o:hralign="center" o:hrstd="t" o:hr="t" fillcolor="#a0a0a0" stroked="f"/>
        </w:pict>
      </w:r>
    </w:p>
    <w:p w14:paraId="285A2D11" w14:textId="77777777" w:rsidR="00796051" w:rsidRPr="00796051" w:rsidRDefault="00796051" w:rsidP="00796051">
      <w:p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lastRenderedPageBreak/>
        <w:t>Key Takeaways:</w:t>
      </w:r>
    </w:p>
    <w:p w14:paraId="267FAC0F" w14:textId="77777777" w:rsidR="00796051" w:rsidRPr="00796051" w:rsidRDefault="00796051" w:rsidP="007960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Vision</w:t>
      </w:r>
      <w:r w:rsidRPr="00796051">
        <w:rPr>
          <w:rFonts w:ascii="Times New Roman" w:eastAsia="Times New Roman" w:hAnsi="Times New Roman" w:cs="Times New Roman"/>
          <w:sz w:val="24"/>
          <w:szCs w:val="24"/>
        </w:rPr>
        <w:t xml:space="preserve"> is the foundation of success. Define what you want to achieve in life.</w:t>
      </w:r>
    </w:p>
    <w:p w14:paraId="0AF88ED9" w14:textId="77777777" w:rsidR="00796051" w:rsidRPr="00796051" w:rsidRDefault="00796051" w:rsidP="007960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SMART goals</w:t>
      </w:r>
      <w:r w:rsidRPr="00796051">
        <w:rPr>
          <w:rFonts w:ascii="Times New Roman" w:eastAsia="Times New Roman" w:hAnsi="Times New Roman" w:cs="Times New Roman"/>
          <w:sz w:val="24"/>
          <w:szCs w:val="24"/>
        </w:rPr>
        <w:t xml:space="preserve"> are essential for turning your vision into reality. Ensure that your goals are specific, measurable, achievable, relevant, and time-bound.</w:t>
      </w:r>
    </w:p>
    <w:p w14:paraId="7C8CD4AC" w14:textId="77777777" w:rsidR="00796051" w:rsidRPr="00796051" w:rsidRDefault="00796051" w:rsidP="007960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 xml:space="preserve">Break down large goals into </w:t>
      </w:r>
      <w:r w:rsidRPr="00796051">
        <w:rPr>
          <w:rFonts w:ascii="Times New Roman" w:eastAsia="Times New Roman" w:hAnsi="Times New Roman" w:cs="Times New Roman"/>
          <w:b/>
          <w:bCs/>
          <w:sz w:val="24"/>
          <w:szCs w:val="24"/>
        </w:rPr>
        <w:t>smaller, manageable tasks</w:t>
      </w:r>
      <w:r w:rsidRPr="00796051">
        <w:rPr>
          <w:rFonts w:ascii="Times New Roman" w:eastAsia="Times New Roman" w:hAnsi="Times New Roman" w:cs="Times New Roman"/>
          <w:sz w:val="24"/>
          <w:szCs w:val="24"/>
        </w:rPr>
        <w:t xml:space="preserve"> to avoid overwhelm and keep momentum.</w:t>
      </w:r>
    </w:p>
    <w:p w14:paraId="41C7D361" w14:textId="77777777" w:rsidR="00796051" w:rsidRPr="00796051" w:rsidRDefault="00796051" w:rsidP="007960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 xml:space="preserve">Prioritize your tasks using the </w:t>
      </w:r>
      <w:r w:rsidRPr="00796051">
        <w:rPr>
          <w:rFonts w:ascii="Times New Roman" w:eastAsia="Times New Roman" w:hAnsi="Times New Roman" w:cs="Times New Roman"/>
          <w:b/>
          <w:bCs/>
          <w:sz w:val="24"/>
          <w:szCs w:val="24"/>
        </w:rPr>
        <w:t>Eisenhower Matrix</w:t>
      </w:r>
      <w:r w:rsidRPr="00796051">
        <w:rPr>
          <w:rFonts w:ascii="Times New Roman" w:eastAsia="Times New Roman" w:hAnsi="Times New Roman" w:cs="Times New Roman"/>
          <w:sz w:val="24"/>
          <w:szCs w:val="24"/>
        </w:rPr>
        <w:t xml:space="preserve"> to stay focused on what matters most.</w:t>
      </w:r>
    </w:p>
    <w:p w14:paraId="2A0504AF" w14:textId="77777777" w:rsidR="00796051" w:rsidRPr="00796051" w:rsidRDefault="00796051" w:rsidP="007960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Create a timeline</w:t>
      </w:r>
      <w:r w:rsidRPr="00796051">
        <w:rPr>
          <w:rFonts w:ascii="Times New Roman" w:eastAsia="Times New Roman" w:hAnsi="Times New Roman" w:cs="Times New Roman"/>
          <w:sz w:val="24"/>
          <w:szCs w:val="24"/>
        </w:rPr>
        <w:t xml:space="preserve"> with key milestones to visualize your progress and stay on track.</w:t>
      </w:r>
    </w:p>
    <w:p w14:paraId="1D917C40" w14:textId="77777777" w:rsidR="00796051" w:rsidRPr="00796051" w:rsidRDefault="00796051" w:rsidP="007960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Overcome obstacles</w:t>
      </w:r>
      <w:r w:rsidRPr="00796051">
        <w:rPr>
          <w:rFonts w:ascii="Times New Roman" w:eastAsia="Times New Roman" w:hAnsi="Times New Roman" w:cs="Times New Roman"/>
          <w:sz w:val="24"/>
          <w:szCs w:val="24"/>
        </w:rPr>
        <w:t xml:space="preserve"> by staying flexible, seeking feedback, and learning from failure.</w:t>
      </w:r>
    </w:p>
    <w:p w14:paraId="71587272" w14:textId="77777777" w:rsidR="00796051" w:rsidRPr="00796051" w:rsidRDefault="00796051" w:rsidP="007960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b/>
          <w:bCs/>
          <w:sz w:val="24"/>
          <w:szCs w:val="24"/>
        </w:rPr>
        <w:t>Track your progress</w:t>
      </w:r>
      <w:r w:rsidRPr="00796051">
        <w:rPr>
          <w:rFonts w:ascii="Times New Roman" w:eastAsia="Times New Roman" w:hAnsi="Times New Roman" w:cs="Times New Roman"/>
          <w:sz w:val="24"/>
          <w:szCs w:val="24"/>
        </w:rPr>
        <w:t xml:space="preserve"> and celebrate small wins to maintain motivation.</w:t>
      </w:r>
    </w:p>
    <w:p w14:paraId="692B7F64" w14:textId="77777777" w:rsidR="00796051" w:rsidRPr="00796051" w:rsidRDefault="00796051" w:rsidP="007960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t xml:space="preserve">Stay </w:t>
      </w:r>
      <w:r w:rsidRPr="00796051">
        <w:rPr>
          <w:rFonts w:ascii="Times New Roman" w:eastAsia="Times New Roman" w:hAnsi="Times New Roman" w:cs="Times New Roman"/>
          <w:b/>
          <w:bCs/>
          <w:sz w:val="24"/>
          <w:szCs w:val="24"/>
        </w:rPr>
        <w:t>committed</w:t>
      </w:r>
      <w:r w:rsidRPr="00796051">
        <w:rPr>
          <w:rFonts w:ascii="Times New Roman" w:eastAsia="Times New Roman" w:hAnsi="Times New Roman" w:cs="Times New Roman"/>
          <w:sz w:val="24"/>
          <w:szCs w:val="24"/>
        </w:rPr>
        <w:t xml:space="preserve"> to your vision, even when faced with challenges.</w:t>
      </w:r>
    </w:p>
    <w:p w14:paraId="44C30275" w14:textId="77777777" w:rsidR="00796051" w:rsidRPr="00796051" w:rsidRDefault="00796051" w:rsidP="00796051">
      <w:pPr>
        <w:spacing w:after="0" w:line="240" w:lineRule="auto"/>
        <w:rPr>
          <w:rFonts w:ascii="Times New Roman" w:eastAsia="Times New Roman" w:hAnsi="Times New Roman" w:cs="Times New Roman"/>
          <w:sz w:val="24"/>
          <w:szCs w:val="24"/>
        </w:rPr>
      </w:pPr>
      <w:r w:rsidRPr="00796051">
        <w:rPr>
          <w:rFonts w:ascii="Times New Roman" w:eastAsia="Times New Roman" w:hAnsi="Times New Roman" w:cs="Times New Roman"/>
          <w:sz w:val="24"/>
          <w:szCs w:val="24"/>
        </w:rPr>
        <w:pict w14:anchorId="4E461712">
          <v:rect id="_x0000_i1039" style="width:0;height:1.5pt" o:hralign="center" o:hrstd="t" o:hr="t" fillcolor="#a0a0a0" stroked="f"/>
        </w:pict>
      </w:r>
    </w:p>
    <w:p w14:paraId="25F837E0" w14:textId="13D6949D" w:rsidR="00CF3F1B" w:rsidRPr="00CF3F1B" w:rsidRDefault="00CF3F1B" w:rsidP="00CF3F1B">
      <w:pPr>
        <w:spacing w:after="0" w:line="240" w:lineRule="auto"/>
        <w:rPr>
          <w:rFonts w:ascii="Times New Roman" w:eastAsia="Times New Roman" w:hAnsi="Times New Roman" w:cs="Times New Roman"/>
          <w:sz w:val="24"/>
          <w:szCs w:val="24"/>
        </w:rPr>
      </w:pPr>
    </w:p>
    <w:p w14:paraId="3E844266" w14:textId="77777777" w:rsidR="00CF3F1B" w:rsidRPr="00CF3F1B" w:rsidRDefault="00CF3F1B" w:rsidP="00CF3F1B">
      <w:pPr>
        <w:spacing w:before="100" w:beforeAutospacing="1" w:after="100" w:afterAutospacing="1" w:line="240" w:lineRule="auto"/>
        <w:outlineLvl w:val="2"/>
        <w:rPr>
          <w:rFonts w:ascii="Times New Roman" w:eastAsia="Times New Roman" w:hAnsi="Times New Roman" w:cs="Times New Roman"/>
          <w:b/>
          <w:bCs/>
          <w:sz w:val="27"/>
          <w:szCs w:val="27"/>
        </w:rPr>
      </w:pPr>
      <w:r w:rsidRPr="00CF3F1B">
        <w:rPr>
          <w:rFonts w:ascii="Times New Roman" w:eastAsia="Times New Roman" w:hAnsi="Times New Roman" w:cs="Times New Roman"/>
          <w:b/>
          <w:bCs/>
          <w:sz w:val="27"/>
          <w:szCs w:val="27"/>
        </w:rPr>
        <w:t>Chapter 4: Embracing a Growth Mindset</w:t>
      </w:r>
    </w:p>
    <w:p w14:paraId="72F41B78"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 xml:space="preserve">In the pursuit of success, one of the most powerful traits you can cultivate is a </w:t>
      </w:r>
      <w:r w:rsidRPr="00CF3F1B">
        <w:rPr>
          <w:rFonts w:ascii="Times New Roman" w:eastAsia="Times New Roman" w:hAnsi="Times New Roman" w:cs="Times New Roman"/>
          <w:b/>
          <w:bCs/>
          <w:sz w:val="24"/>
          <w:szCs w:val="24"/>
        </w:rPr>
        <w:t>growth mindset</w:t>
      </w:r>
      <w:r w:rsidRPr="00CF3F1B">
        <w:rPr>
          <w:rFonts w:ascii="Times New Roman" w:eastAsia="Times New Roman" w:hAnsi="Times New Roman" w:cs="Times New Roman"/>
          <w:sz w:val="24"/>
          <w:szCs w:val="24"/>
        </w:rPr>
        <w:t xml:space="preserve">. But what exactly is a growth mindset? It’s the belief that abilities and intelligence can be developed through dedication, hard work, and perseverance. This belief contrasts with a </w:t>
      </w:r>
      <w:r w:rsidRPr="00CF3F1B">
        <w:rPr>
          <w:rFonts w:ascii="Times New Roman" w:eastAsia="Times New Roman" w:hAnsi="Times New Roman" w:cs="Times New Roman"/>
          <w:b/>
          <w:bCs/>
          <w:sz w:val="24"/>
          <w:szCs w:val="24"/>
        </w:rPr>
        <w:t>fixed mindset</w:t>
      </w:r>
      <w:r w:rsidRPr="00CF3F1B">
        <w:rPr>
          <w:rFonts w:ascii="Times New Roman" w:eastAsia="Times New Roman" w:hAnsi="Times New Roman" w:cs="Times New Roman"/>
          <w:sz w:val="24"/>
          <w:szCs w:val="24"/>
        </w:rPr>
        <w:t>, where individuals believe their qualities are fixed traits and cannot be changed.</w:t>
      </w:r>
    </w:p>
    <w:p w14:paraId="19CEB153"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This chapter will explore how embracing a growth mindset can transform your life and career, opening doors to continuous learning, adaptability, and resilience.</w:t>
      </w:r>
    </w:p>
    <w:p w14:paraId="297571D4" w14:textId="77777777" w:rsidR="00CF3F1B" w:rsidRPr="00CF3F1B" w:rsidRDefault="00CF3F1B" w:rsidP="00CF3F1B">
      <w:pPr>
        <w:spacing w:before="100" w:beforeAutospacing="1" w:after="100" w:afterAutospacing="1" w:line="240" w:lineRule="auto"/>
        <w:outlineLvl w:val="2"/>
        <w:rPr>
          <w:rFonts w:ascii="Times New Roman" w:eastAsia="Times New Roman" w:hAnsi="Times New Roman" w:cs="Times New Roman"/>
          <w:b/>
          <w:bCs/>
          <w:sz w:val="27"/>
          <w:szCs w:val="27"/>
        </w:rPr>
      </w:pPr>
      <w:r w:rsidRPr="00CF3F1B">
        <w:rPr>
          <w:rFonts w:ascii="Times New Roman" w:eastAsia="Times New Roman" w:hAnsi="Times New Roman" w:cs="Times New Roman"/>
          <w:b/>
          <w:bCs/>
          <w:sz w:val="27"/>
          <w:szCs w:val="27"/>
        </w:rPr>
        <w:t>4.1 The Power of Belief</w:t>
      </w:r>
    </w:p>
    <w:p w14:paraId="199CA018"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Everything starts with belief. If you believe that your abilities are fixed, you may avoid challenges because you fear failure. You may see effort as a waste of time because you feel that your potential is limited. But when you adopt a growth mindset, you begin to see challenges as opportunities for growth, failures as lessons, and effort as the key to mastering new skills.</w:t>
      </w:r>
    </w:p>
    <w:p w14:paraId="28B67689"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Consider this:</w:t>
      </w:r>
    </w:p>
    <w:p w14:paraId="7AEE39FC" w14:textId="77777777" w:rsidR="00CF3F1B" w:rsidRPr="00CF3F1B" w:rsidRDefault="00CF3F1B" w:rsidP="00CF3F1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Fixed Mindset:</w:t>
      </w:r>
      <w:r w:rsidRPr="00CF3F1B">
        <w:rPr>
          <w:rFonts w:ascii="Times New Roman" w:eastAsia="Times New Roman" w:hAnsi="Times New Roman" w:cs="Times New Roman"/>
          <w:sz w:val="24"/>
          <w:szCs w:val="24"/>
        </w:rPr>
        <w:t xml:space="preserve"> "I can't do this, I'm just not good at it."</w:t>
      </w:r>
    </w:p>
    <w:p w14:paraId="20337F0C" w14:textId="77777777" w:rsidR="00CF3F1B" w:rsidRPr="00CF3F1B" w:rsidRDefault="00CF3F1B" w:rsidP="00CF3F1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Growth Mindset:</w:t>
      </w:r>
      <w:r w:rsidRPr="00CF3F1B">
        <w:rPr>
          <w:rFonts w:ascii="Times New Roman" w:eastAsia="Times New Roman" w:hAnsi="Times New Roman" w:cs="Times New Roman"/>
          <w:sz w:val="24"/>
          <w:szCs w:val="24"/>
        </w:rPr>
        <w:t xml:space="preserve"> "I may not be good at this yet, but with practice, I can improve."</w:t>
      </w:r>
    </w:p>
    <w:p w14:paraId="729DA4A1"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This shift in thinking is powerful. It opens up a world where you’re constantly growing and improving, which is essential in today’s fast-paced, ever-changing world.</w:t>
      </w:r>
    </w:p>
    <w:p w14:paraId="24C1BA50" w14:textId="77777777" w:rsidR="00CF3F1B" w:rsidRPr="00CF3F1B" w:rsidRDefault="00CF3F1B" w:rsidP="00CF3F1B">
      <w:pPr>
        <w:spacing w:before="100" w:beforeAutospacing="1" w:after="100" w:afterAutospacing="1" w:line="240" w:lineRule="auto"/>
        <w:outlineLvl w:val="2"/>
        <w:rPr>
          <w:rFonts w:ascii="Times New Roman" w:eastAsia="Times New Roman" w:hAnsi="Times New Roman" w:cs="Times New Roman"/>
          <w:b/>
          <w:bCs/>
          <w:sz w:val="27"/>
          <w:szCs w:val="27"/>
        </w:rPr>
      </w:pPr>
      <w:r w:rsidRPr="00CF3F1B">
        <w:rPr>
          <w:rFonts w:ascii="Times New Roman" w:eastAsia="Times New Roman" w:hAnsi="Times New Roman" w:cs="Times New Roman"/>
          <w:b/>
          <w:bCs/>
          <w:sz w:val="27"/>
          <w:szCs w:val="27"/>
        </w:rPr>
        <w:lastRenderedPageBreak/>
        <w:t>4.2 Growth Mindset vs. Fixed Mindset</w:t>
      </w:r>
    </w:p>
    <w:p w14:paraId="3715526D"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 xml:space="preserve">Before we explore how to develop a growth mindset, let's first understand the difference between a </w:t>
      </w:r>
      <w:r w:rsidRPr="00CF3F1B">
        <w:rPr>
          <w:rFonts w:ascii="Times New Roman" w:eastAsia="Times New Roman" w:hAnsi="Times New Roman" w:cs="Times New Roman"/>
          <w:b/>
          <w:bCs/>
          <w:sz w:val="24"/>
          <w:szCs w:val="24"/>
        </w:rPr>
        <w:t>growth mindset</w:t>
      </w:r>
      <w:r w:rsidRPr="00CF3F1B">
        <w:rPr>
          <w:rFonts w:ascii="Times New Roman" w:eastAsia="Times New Roman" w:hAnsi="Times New Roman" w:cs="Times New Roman"/>
          <w:sz w:val="24"/>
          <w:szCs w:val="24"/>
        </w:rPr>
        <w:t xml:space="preserve"> and a </w:t>
      </w:r>
      <w:r w:rsidRPr="00CF3F1B">
        <w:rPr>
          <w:rFonts w:ascii="Times New Roman" w:eastAsia="Times New Roman" w:hAnsi="Times New Roman" w:cs="Times New Roman"/>
          <w:b/>
          <w:bCs/>
          <w:sz w:val="24"/>
          <w:szCs w:val="24"/>
        </w:rPr>
        <w:t>fixed mindset</w:t>
      </w:r>
      <w:r w:rsidRPr="00CF3F1B">
        <w:rPr>
          <w:rFonts w:ascii="Times New Roman" w:eastAsia="Times New Roman" w:hAnsi="Times New Roman" w:cs="Times New Roman"/>
          <w:sz w:val="24"/>
          <w:szCs w:val="24"/>
        </w:rPr>
        <w:t>.</w:t>
      </w:r>
    </w:p>
    <w:p w14:paraId="4807DE63"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People with a Fixed Mindset</w:t>
      </w:r>
      <w:r w:rsidRPr="00CF3F1B">
        <w:rPr>
          <w:rFonts w:ascii="Times New Roman" w:eastAsia="Times New Roman" w:hAnsi="Times New Roman" w:cs="Times New Roman"/>
          <w:sz w:val="24"/>
          <w:szCs w:val="24"/>
        </w:rPr>
        <w:t>:</w:t>
      </w:r>
    </w:p>
    <w:p w14:paraId="70EB5E0B" w14:textId="77777777" w:rsidR="00CF3F1B" w:rsidRPr="00CF3F1B" w:rsidRDefault="00CF3F1B" w:rsidP="00CF3F1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Believe intelligence and talents are innate and cannot be changed.</w:t>
      </w:r>
    </w:p>
    <w:p w14:paraId="1083C349" w14:textId="77777777" w:rsidR="00CF3F1B" w:rsidRPr="00CF3F1B" w:rsidRDefault="00CF3F1B" w:rsidP="00CF3F1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Avoid challenges to prevent failure.</w:t>
      </w:r>
    </w:p>
    <w:p w14:paraId="29E78197" w14:textId="77777777" w:rsidR="00CF3F1B" w:rsidRPr="00CF3F1B" w:rsidRDefault="00CF3F1B" w:rsidP="00CF3F1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Give up easily when faced with obstacles.</w:t>
      </w:r>
    </w:p>
    <w:p w14:paraId="31634EEE" w14:textId="77777777" w:rsidR="00CF3F1B" w:rsidRPr="00CF3F1B" w:rsidRDefault="00CF3F1B" w:rsidP="00CF3F1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View effort as fruitless if they’re not naturally talented.</w:t>
      </w:r>
    </w:p>
    <w:p w14:paraId="49D7C877" w14:textId="77777777" w:rsidR="00CF3F1B" w:rsidRPr="00CF3F1B" w:rsidRDefault="00CF3F1B" w:rsidP="00CF3F1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Feel threatened by the success of others.</w:t>
      </w:r>
    </w:p>
    <w:p w14:paraId="76326C6C"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People with a Growth Mindset</w:t>
      </w:r>
      <w:r w:rsidRPr="00CF3F1B">
        <w:rPr>
          <w:rFonts w:ascii="Times New Roman" w:eastAsia="Times New Roman" w:hAnsi="Times New Roman" w:cs="Times New Roman"/>
          <w:sz w:val="24"/>
          <w:szCs w:val="24"/>
        </w:rPr>
        <w:t>:</w:t>
      </w:r>
    </w:p>
    <w:p w14:paraId="07765A5B" w14:textId="77777777" w:rsidR="00CF3F1B" w:rsidRPr="00CF3F1B" w:rsidRDefault="00CF3F1B" w:rsidP="00CF3F1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Believe that abilities can be developed through hard work, learning, and perseverance.</w:t>
      </w:r>
    </w:p>
    <w:p w14:paraId="627516EB" w14:textId="77777777" w:rsidR="00CF3F1B" w:rsidRPr="00CF3F1B" w:rsidRDefault="00CF3F1B" w:rsidP="00CF3F1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Embrace challenges as opportunities to learn and grow.</w:t>
      </w:r>
    </w:p>
    <w:p w14:paraId="40FD289C" w14:textId="77777777" w:rsidR="00CF3F1B" w:rsidRPr="00CF3F1B" w:rsidRDefault="00CF3F1B" w:rsidP="00CF3F1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Persist in the face of setbacks.</w:t>
      </w:r>
    </w:p>
    <w:p w14:paraId="4B0BD072" w14:textId="77777777" w:rsidR="00CF3F1B" w:rsidRPr="00CF3F1B" w:rsidRDefault="00CF3F1B" w:rsidP="00CF3F1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View effort as the path to mastery and success.</w:t>
      </w:r>
    </w:p>
    <w:p w14:paraId="1F489536" w14:textId="77777777" w:rsidR="00CF3F1B" w:rsidRPr="00CF3F1B" w:rsidRDefault="00CF3F1B" w:rsidP="00CF3F1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Find inspiration in the success of others and use it to fuel their own growth.</w:t>
      </w:r>
    </w:p>
    <w:p w14:paraId="3E90EC65"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Understanding these differences is crucial. When you identify which mindset you currently have, you can start making intentional changes to adopt a growth mindset and take your career and personal growth to the next level.</w:t>
      </w:r>
    </w:p>
    <w:p w14:paraId="58C9A5DF" w14:textId="77777777" w:rsidR="00CF3F1B" w:rsidRPr="00CF3F1B" w:rsidRDefault="00CF3F1B" w:rsidP="00CF3F1B">
      <w:pPr>
        <w:spacing w:before="100" w:beforeAutospacing="1" w:after="100" w:afterAutospacing="1" w:line="240" w:lineRule="auto"/>
        <w:outlineLvl w:val="2"/>
        <w:rPr>
          <w:rFonts w:ascii="Times New Roman" w:eastAsia="Times New Roman" w:hAnsi="Times New Roman" w:cs="Times New Roman"/>
          <w:b/>
          <w:bCs/>
          <w:sz w:val="27"/>
          <w:szCs w:val="27"/>
        </w:rPr>
      </w:pPr>
      <w:r w:rsidRPr="00CF3F1B">
        <w:rPr>
          <w:rFonts w:ascii="Times New Roman" w:eastAsia="Times New Roman" w:hAnsi="Times New Roman" w:cs="Times New Roman"/>
          <w:b/>
          <w:bCs/>
          <w:sz w:val="27"/>
          <w:szCs w:val="27"/>
        </w:rPr>
        <w:t>4.3 Cultivating a Growth Mindset</w:t>
      </w:r>
    </w:p>
    <w:p w14:paraId="4AED4B48"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Developing a growth mindset takes time, self-awareness, and commitment. The good news? It’s entirely possible to shift from a fixed mindset to a growth mindset. Here’s how you can start:</w:t>
      </w:r>
    </w:p>
    <w:p w14:paraId="0C6DD8E2" w14:textId="77777777" w:rsidR="00CF3F1B" w:rsidRPr="00CF3F1B" w:rsidRDefault="00CF3F1B" w:rsidP="00CF3F1B">
      <w:pPr>
        <w:spacing w:before="100" w:beforeAutospacing="1" w:after="100" w:afterAutospacing="1" w:line="240" w:lineRule="auto"/>
        <w:outlineLvl w:val="3"/>
        <w:rPr>
          <w:rFonts w:ascii="Times New Roman" w:eastAsia="Times New Roman" w:hAnsi="Times New Roman" w:cs="Times New Roman"/>
          <w:b/>
          <w:bCs/>
          <w:sz w:val="24"/>
          <w:szCs w:val="24"/>
        </w:rPr>
      </w:pPr>
      <w:r w:rsidRPr="00CF3F1B">
        <w:rPr>
          <w:rFonts w:ascii="Times New Roman" w:eastAsia="Times New Roman" w:hAnsi="Times New Roman" w:cs="Times New Roman"/>
          <w:b/>
          <w:bCs/>
          <w:sz w:val="24"/>
          <w:szCs w:val="24"/>
        </w:rPr>
        <w:t>1. Embrace Challenges</w:t>
      </w:r>
    </w:p>
    <w:p w14:paraId="6D2613C4"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People with a growth mindset are not afraid of challenges. They see challenges as opportunities to grow. Instead of shying away from difficult tasks, lean into them. The more you push yourself beyond your comfort zone, the more you will expand your abilities.</w:t>
      </w:r>
    </w:p>
    <w:p w14:paraId="68D132D9"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For example, if you’re asked to lead a project at work and feel uncertain, embrace it! It may be outside your comfort zone, but it’s an excellent opportunity to learn leadership skills, improve problem-solving, and expand your expertise.</w:t>
      </w:r>
    </w:p>
    <w:p w14:paraId="3C98975C" w14:textId="77777777" w:rsidR="00CF3F1B" w:rsidRPr="00CF3F1B" w:rsidRDefault="00CF3F1B" w:rsidP="00CF3F1B">
      <w:pPr>
        <w:spacing w:before="100" w:beforeAutospacing="1" w:after="100" w:afterAutospacing="1" w:line="240" w:lineRule="auto"/>
        <w:outlineLvl w:val="3"/>
        <w:rPr>
          <w:rFonts w:ascii="Times New Roman" w:eastAsia="Times New Roman" w:hAnsi="Times New Roman" w:cs="Times New Roman"/>
          <w:b/>
          <w:bCs/>
          <w:sz w:val="24"/>
          <w:szCs w:val="24"/>
        </w:rPr>
      </w:pPr>
      <w:r w:rsidRPr="00CF3F1B">
        <w:rPr>
          <w:rFonts w:ascii="Times New Roman" w:eastAsia="Times New Roman" w:hAnsi="Times New Roman" w:cs="Times New Roman"/>
          <w:b/>
          <w:bCs/>
          <w:sz w:val="24"/>
          <w:szCs w:val="24"/>
        </w:rPr>
        <w:t>2. Learn from Criticism</w:t>
      </w:r>
    </w:p>
    <w:p w14:paraId="44F366CF"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lastRenderedPageBreak/>
        <w:t>Feedback, especially constructive criticism, is a gift. People with a growth mindset embrace feedback and use it as a tool for improvement. Instead of feeling defensive, they see it as a chance to learn something new.</w:t>
      </w:r>
    </w:p>
    <w:p w14:paraId="48BBEA7E"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When receiving feedback, ask yourself:</w:t>
      </w:r>
    </w:p>
    <w:p w14:paraId="6C1FAEB3" w14:textId="77777777" w:rsidR="00CF3F1B" w:rsidRPr="00CF3F1B" w:rsidRDefault="00CF3F1B" w:rsidP="00CF3F1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What can I learn from this?</w:t>
      </w:r>
    </w:p>
    <w:p w14:paraId="167DFB72" w14:textId="77777777" w:rsidR="00CF3F1B" w:rsidRPr="00CF3F1B" w:rsidRDefault="00CF3F1B" w:rsidP="00CF3F1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How can I apply this feedback to improve my performance?</w:t>
      </w:r>
    </w:p>
    <w:p w14:paraId="7A2405F9"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This mindset will not only help you grow but will also show others that you are open to learning and evolving.</w:t>
      </w:r>
    </w:p>
    <w:p w14:paraId="53061F30" w14:textId="77777777" w:rsidR="00CF3F1B" w:rsidRPr="00CF3F1B" w:rsidRDefault="00CF3F1B" w:rsidP="00CF3F1B">
      <w:pPr>
        <w:spacing w:before="100" w:beforeAutospacing="1" w:after="100" w:afterAutospacing="1" w:line="240" w:lineRule="auto"/>
        <w:outlineLvl w:val="3"/>
        <w:rPr>
          <w:rFonts w:ascii="Times New Roman" w:eastAsia="Times New Roman" w:hAnsi="Times New Roman" w:cs="Times New Roman"/>
          <w:b/>
          <w:bCs/>
          <w:sz w:val="24"/>
          <w:szCs w:val="24"/>
        </w:rPr>
      </w:pPr>
      <w:r w:rsidRPr="00CF3F1B">
        <w:rPr>
          <w:rFonts w:ascii="Times New Roman" w:eastAsia="Times New Roman" w:hAnsi="Times New Roman" w:cs="Times New Roman"/>
          <w:b/>
          <w:bCs/>
          <w:sz w:val="24"/>
          <w:szCs w:val="24"/>
        </w:rPr>
        <w:t>3. Celebrate Effort and Progress</w:t>
      </w:r>
    </w:p>
    <w:p w14:paraId="2CE7467C"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In a growth mindset, the process of learning and developing is just as important as the end result. Celebrate your progress, no matter how small. Each step forward is a victory and a sign of growth.</w:t>
      </w:r>
    </w:p>
    <w:p w14:paraId="3F87D8EA"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Track your progress over time. Ask yourself questions like:</w:t>
      </w:r>
    </w:p>
    <w:p w14:paraId="599968FD" w14:textId="77777777" w:rsidR="00CF3F1B" w:rsidRPr="00CF3F1B" w:rsidRDefault="00CF3F1B" w:rsidP="00CF3F1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What skills have I developed this month?</w:t>
      </w:r>
    </w:p>
    <w:p w14:paraId="6D5DA5E6" w14:textId="77777777" w:rsidR="00CF3F1B" w:rsidRPr="00CF3F1B" w:rsidRDefault="00CF3F1B" w:rsidP="00CF3F1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How have I improved in areas that once seemed difficult?</w:t>
      </w:r>
    </w:p>
    <w:p w14:paraId="3CB2494A"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By focusing on your progress rather than perfection, you maintain motivation and keep moving forward.</w:t>
      </w:r>
    </w:p>
    <w:p w14:paraId="1EB2628B" w14:textId="77777777" w:rsidR="00CF3F1B" w:rsidRPr="00CF3F1B" w:rsidRDefault="00CF3F1B" w:rsidP="00CF3F1B">
      <w:pPr>
        <w:spacing w:before="100" w:beforeAutospacing="1" w:after="100" w:afterAutospacing="1" w:line="240" w:lineRule="auto"/>
        <w:outlineLvl w:val="3"/>
        <w:rPr>
          <w:rFonts w:ascii="Times New Roman" w:eastAsia="Times New Roman" w:hAnsi="Times New Roman" w:cs="Times New Roman"/>
          <w:b/>
          <w:bCs/>
          <w:sz w:val="24"/>
          <w:szCs w:val="24"/>
        </w:rPr>
      </w:pPr>
      <w:r w:rsidRPr="00CF3F1B">
        <w:rPr>
          <w:rFonts w:ascii="Times New Roman" w:eastAsia="Times New Roman" w:hAnsi="Times New Roman" w:cs="Times New Roman"/>
          <w:b/>
          <w:bCs/>
          <w:sz w:val="24"/>
          <w:szCs w:val="24"/>
        </w:rPr>
        <w:t>4. Change Your Self-Talk</w:t>
      </w:r>
    </w:p>
    <w:p w14:paraId="3C7B2CFD"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The language you use with yourself influences your mindset. Pay attention to how you talk to yourself. Negative self-talk can reinforce a fixed mindset and limit your potential. Instead, practice using positive, growth-oriented language.</w:t>
      </w:r>
    </w:p>
    <w:p w14:paraId="5C79AC1E"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For example:</w:t>
      </w:r>
    </w:p>
    <w:p w14:paraId="42CCDC4E" w14:textId="77777777" w:rsidR="00CF3F1B" w:rsidRPr="00CF3F1B" w:rsidRDefault="00CF3F1B" w:rsidP="00CF3F1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Fixed Mindset</w:t>
      </w:r>
      <w:r w:rsidRPr="00CF3F1B">
        <w:rPr>
          <w:rFonts w:ascii="Times New Roman" w:eastAsia="Times New Roman" w:hAnsi="Times New Roman" w:cs="Times New Roman"/>
          <w:sz w:val="24"/>
          <w:szCs w:val="24"/>
        </w:rPr>
        <w:t>: “I’m terrible at public speaking, I’ll never be good at it.”</w:t>
      </w:r>
    </w:p>
    <w:p w14:paraId="482C7B45" w14:textId="77777777" w:rsidR="00CF3F1B" w:rsidRPr="00CF3F1B" w:rsidRDefault="00CF3F1B" w:rsidP="00CF3F1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Growth Mindset</w:t>
      </w:r>
      <w:r w:rsidRPr="00CF3F1B">
        <w:rPr>
          <w:rFonts w:ascii="Times New Roman" w:eastAsia="Times New Roman" w:hAnsi="Times New Roman" w:cs="Times New Roman"/>
          <w:sz w:val="24"/>
          <w:szCs w:val="24"/>
        </w:rPr>
        <w:t>: “Public speaking is challenging for me right now, but I’m practicing and improving every day.”</w:t>
      </w:r>
    </w:p>
    <w:p w14:paraId="6D81E539"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These small changes in your self-talk can shift your mindset and encourage you to take on challenges with a positive outlook.</w:t>
      </w:r>
    </w:p>
    <w:p w14:paraId="2B43AFC6" w14:textId="77777777" w:rsidR="00CF3F1B" w:rsidRPr="00CF3F1B" w:rsidRDefault="00CF3F1B" w:rsidP="00CF3F1B">
      <w:pPr>
        <w:spacing w:before="100" w:beforeAutospacing="1" w:after="100" w:afterAutospacing="1" w:line="240" w:lineRule="auto"/>
        <w:outlineLvl w:val="3"/>
        <w:rPr>
          <w:rFonts w:ascii="Times New Roman" w:eastAsia="Times New Roman" w:hAnsi="Times New Roman" w:cs="Times New Roman"/>
          <w:b/>
          <w:bCs/>
          <w:sz w:val="24"/>
          <w:szCs w:val="24"/>
        </w:rPr>
      </w:pPr>
      <w:r w:rsidRPr="00CF3F1B">
        <w:rPr>
          <w:rFonts w:ascii="Times New Roman" w:eastAsia="Times New Roman" w:hAnsi="Times New Roman" w:cs="Times New Roman"/>
          <w:b/>
          <w:bCs/>
          <w:sz w:val="24"/>
          <w:szCs w:val="24"/>
        </w:rPr>
        <w:t>5. Surround Yourself with Growth-Minded Individuals</w:t>
      </w:r>
    </w:p>
    <w:p w14:paraId="5EBB0057"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The people you interact with can have a significant impact on your mindset. Surround yourself with individuals who embrace learning, growth, and improvement. Their energy and mindset will inspire you to think bigger and reach higher.</w:t>
      </w:r>
    </w:p>
    <w:p w14:paraId="4708F966"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lastRenderedPageBreak/>
        <w:t>Look for mentors, peers, or role models who have adopted a growth mindset and observe how they approach challenges, setbacks, and opportunities.</w:t>
      </w:r>
    </w:p>
    <w:p w14:paraId="3E549832" w14:textId="77777777" w:rsidR="00CF3F1B" w:rsidRPr="00CF3F1B" w:rsidRDefault="00CF3F1B" w:rsidP="00CF3F1B">
      <w:pPr>
        <w:spacing w:before="100" w:beforeAutospacing="1" w:after="100" w:afterAutospacing="1" w:line="240" w:lineRule="auto"/>
        <w:outlineLvl w:val="2"/>
        <w:rPr>
          <w:rFonts w:ascii="Times New Roman" w:eastAsia="Times New Roman" w:hAnsi="Times New Roman" w:cs="Times New Roman"/>
          <w:b/>
          <w:bCs/>
          <w:sz w:val="27"/>
          <w:szCs w:val="27"/>
        </w:rPr>
      </w:pPr>
      <w:r w:rsidRPr="00CF3F1B">
        <w:rPr>
          <w:rFonts w:ascii="Times New Roman" w:eastAsia="Times New Roman" w:hAnsi="Times New Roman" w:cs="Times New Roman"/>
          <w:b/>
          <w:bCs/>
          <w:sz w:val="27"/>
          <w:szCs w:val="27"/>
        </w:rPr>
        <w:t>4.4 The Role of Failure in a Growth Mindset</w:t>
      </w:r>
    </w:p>
    <w:p w14:paraId="4E5F7D58"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Failure is not something to be feared. In fact, failure is an essential part of the learning process. People with a growth mindset view failure as a stepping stone to success. Each failure offers valuable lessons that can help you grow and improve.</w:t>
      </w:r>
    </w:p>
    <w:p w14:paraId="4058883D"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Think of Thomas Edison</w:t>
      </w:r>
      <w:r w:rsidRPr="00CF3F1B">
        <w:rPr>
          <w:rFonts w:ascii="Times New Roman" w:eastAsia="Times New Roman" w:hAnsi="Times New Roman" w:cs="Times New Roman"/>
          <w:sz w:val="24"/>
          <w:szCs w:val="24"/>
        </w:rPr>
        <w:t>. He famously said, “I have not failed. I’ve just found 10,000 ways that won’t work.” Edison’s mindset allowed him to keep experimenting until he found the solution, and in doing so, he revolutionized the world with his inventions.</w:t>
      </w:r>
    </w:p>
    <w:p w14:paraId="1F6F5BE3"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Rather than fearing failure, ask yourself:</w:t>
      </w:r>
    </w:p>
    <w:p w14:paraId="0E24D122" w14:textId="77777777" w:rsidR="00CF3F1B" w:rsidRPr="00CF3F1B" w:rsidRDefault="00CF3F1B" w:rsidP="00CF3F1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What can I learn from this experience?</w:t>
      </w:r>
    </w:p>
    <w:p w14:paraId="3577CBA3" w14:textId="77777777" w:rsidR="00CF3F1B" w:rsidRPr="00CF3F1B" w:rsidRDefault="00CF3F1B" w:rsidP="00CF3F1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How can I adjust my approach to succeed next time?</w:t>
      </w:r>
    </w:p>
    <w:p w14:paraId="4FCBEE3A"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Embrace failure as a teacher, not an enemy.</w:t>
      </w:r>
    </w:p>
    <w:p w14:paraId="5D7F01E2" w14:textId="77777777" w:rsidR="00CF3F1B" w:rsidRPr="00CF3F1B" w:rsidRDefault="00CF3F1B" w:rsidP="00CF3F1B">
      <w:pPr>
        <w:spacing w:before="100" w:beforeAutospacing="1" w:after="100" w:afterAutospacing="1" w:line="240" w:lineRule="auto"/>
        <w:outlineLvl w:val="2"/>
        <w:rPr>
          <w:rFonts w:ascii="Times New Roman" w:eastAsia="Times New Roman" w:hAnsi="Times New Roman" w:cs="Times New Roman"/>
          <w:b/>
          <w:bCs/>
          <w:sz w:val="27"/>
          <w:szCs w:val="27"/>
        </w:rPr>
      </w:pPr>
      <w:r w:rsidRPr="00CF3F1B">
        <w:rPr>
          <w:rFonts w:ascii="Times New Roman" w:eastAsia="Times New Roman" w:hAnsi="Times New Roman" w:cs="Times New Roman"/>
          <w:b/>
          <w:bCs/>
          <w:sz w:val="27"/>
          <w:szCs w:val="27"/>
        </w:rPr>
        <w:t>4.5 Growth Mindset in the Workplace</w:t>
      </w:r>
    </w:p>
    <w:p w14:paraId="6C781AA2"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In the workplace, a growth mindset can make a significant difference. It can boost productivity, enhance creativity, and foster a culture of innovation. Here’s how you can apply a growth mindset in your professional life:</w:t>
      </w:r>
    </w:p>
    <w:p w14:paraId="56A2A965" w14:textId="77777777" w:rsidR="00CF3F1B" w:rsidRPr="00CF3F1B" w:rsidRDefault="00CF3F1B" w:rsidP="00CF3F1B">
      <w:pPr>
        <w:spacing w:before="100" w:beforeAutospacing="1" w:after="100" w:afterAutospacing="1" w:line="240" w:lineRule="auto"/>
        <w:outlineLvl w:val="3"/>
        <w:rPr>
          <w:rFonts w:ascii="Times New Roman" w:eastAsia="Times New Roman" w:hAnsi="Times New Roman" w:cs="Times New Roman"/>
          <w:b/>
          <w:bCs/>
          <w:sz w:val="24"/>
          <w:szCs w:val="24"/>
        </w:rPr>
      </w:pPr>
      <w:r w:rsidRPr="00CF3F1B">
        <w:rPr>
          <w:rFonts w:ascii="Times New Roman" w:eastAsia="Times New Roman" w:hAnsi="Times New Roman" w:cs="Times New Roman"/>
          <w:b/>
          <w:bCs/>
          <w:sz w:val="24"/>
          <w:szCs w:val="24"/>
        </w:rPr>
        <w:t>1. Take Initiative</w:t>
      </w:r>
    </w:p>
    <w:p w14:paraId="39495AF0"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Employees with a growth mindset take initiative because they see opportunities for growth in every situation. They are proactive in identifying challenges and finding solutions. Whether it’s suggesting new ideas in a meeting or volunteering for a new project, taking initiative shows that you’re invested in learning and contributing to the success of the organization.</w:t>
      </w:r>
    </w:p>
    <w:p w14:paraId="4E327B75" w14:textId="77777777" w:rsidR="00CF3F1B" w:rsidRPr="00CF3F1B" w:rsidRDefault="00CF3F1B" w:rsidP="00CF3F1B">
      <w:pPr>
        <w:spacing w:before="100" w:beforeAutospacing="1" w:after="100" w:afterAutospacing="1" w:line="240" w:lineRule="auto"/>
        <w:outlineLvl w:val="3"/>
        <w:rPr>
          <w:rFonts w:ascii="Times New Roman" w:eastAsia="Times New Roman" w:hAnsi="Times New Roman" w:cs="Times New Roman"/>
          <w:b/>
          <w:bCs/>
          <w:sz w:val="24"/>
          <w:szCs w:val="24"/>
        </w:rPr>
      </w:pPr>
      <w:r w:rsidRPr="00CF3F1B">
        <w:rPr>
          <w:rFonts w:ascii="Times New Roman" w:eastAsia="Times New Roman" w:hAnsi="Times New Roman" w:cs="Times New Roman"/>
          <w:b/>
          <w:bCs/>
          <w:sz w:val="24"/>
          <w:szCs w:val="24"/>
        </w:rPr>
        <w:t>2. Adapt to Change</w:t>
      </w:r>
    </w:p>
    <w:p w14:paraId="01B72248"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The business world is constantly evolving. A growth mindset allows you to adapt to change with a positive attitude. Instead of resisting change, you’ll embrace it as an opportunity to learn new skills, adapt to new technologies, and stay ahead of the curve.</w:t>
      </w:r>
    </w:p>
    <w:p w14:paraId="69AAD169" w14:textId="77777777" w:rsidR="00CF3F1B" w:rsidRPr="00CF3F1B" w:rsidRDefault="00CF3F1B" w:rsidP="00CF3F1B">
      <w:pPr>
        <w:spacing w:before="100" w:beforeAutospacing="1" w:after="100" w:afterAutospacing="1" w:line="240" w:lineRule="auto"/>
        <w:outlineLvl w:val="3"/>
        <w:rPr>
          <w:rFonts w:ascii="Times New Roman" w:eastAsia="Times New Roman" w:hAnsi="Times New Roman" w:cs="Times New Roman"/>
          <w:b/>
          <w:bCs/>
          <w:sz w:val="24"/>
          <w:szCs w:val="24"/>
        </w:rPr>
      </w:pPr>
      <w:r w:rsidRPr="00CF3F1B">
        <w:rPr>
          <w:rFonts w:ascii="Times New Roman" w:eastAsia="Times New Roman" w:hAnsi="Times New Roman" w:cs="Times New Roman"/>
          <w:b/>
          <w:bCs/>
          <w:sz w:val="24"/>
          <w:szCs w:val="24"/>
        </w:rPr>
        <w:t>3. Collaborate and Learn from Others</w:t>
      </w:r>
    </w:p>
    <w:p w14:paraId="59309E42"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People with a growth mindset understand the value of collaboration. They seek to learn from others, whether that’s a colleague, mentor, or leader. By collaborating, you can leverage the knowledge and strengths of others, while also contributing your own ideas and expertise.</w:t>
      </w:r>
    </w:p>
    <w:p w14:paraId="39343726" w14:textId="77777777" w:rsidR="00CF3F1B" w:rsidRPr="00CF3F1B" w:rsidRDefault="00CF3F1B" w:rsidP="00CF3F1B">
      <w:pPr>
        <w:spacing w:before="100" w:beforeAutospacing="1" w:after="100" w:afterAutospacing="1" w:line="240" w:lineRule="auto"/>
        <w:outlineLvl w:val="2"/>
        <w:rPr>
          <w:rFonts w:ascii="Times New Roman" w:eastAsia="Times New Roman" w:hAnsi="Times New Roman" w:cs="Times New Roman"/>
          <w:b/>
          <w:bCs/>
          <w:sz w:val="27"/>
          <w:szCs w:val="27"/>
        </w:rPr>
      </w:pPr>
      <w:r w:rsidRPr="00CF3F1B">
        <w:rPr>
          <w:rFonts w:ascii="Times New Roman" w:eastAsia="Times New Roman" w:hAnsi="Times New Roman" w:cs="Times New Roman"/>
          <w:b/>
          <w:bCs/>
          <w:sz w:val="27"/>
          <w:szCs w:val="27"/>
        </w:rPr>
        <w:lastRenderedPageBreak/>
        <w:t>4.6 Overcoming Setbacks with a Growth Mindset</w:t>
      </w:r>
    </w:p>
    <w:p w14:paraId="2334793C"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No journey is without setbacks, but it’s how you handle them that makes all the difference. People with a growth mindset approach setbacks with resilience and persistence. They don’t give up after a failure but instead reframe the setback as an opportunity to learn and try again.</w:t>
      </w:r>
    </w:p>
    <w:p w14:paraId="2F1BB0C4"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For example:</w:t>
      </w:r>
    </w:p>
    <w:p w14:paraId="54590AFF" w14:textId="77777777" w:rsidR="00CF3F1B" w:rsidRPr="00CF3F1B" w:rsidRDefault="00CF3F1B" w:rsidP="00CF3F1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If you didn’t get the promotion you wanted, instead of feeling defeated, you can analyze what you can do better next time.</w:t>
      </w:r>
    </w:p>
    <w:p w14:paraId="7707B086" w14:textId="77777777" w:rsidR="00CF3F1B" w:rsidRPr="00CF3F1B" w:rsidRDefault="00CF3F1B" w:rsidP="00CF3F1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If a project didn’t turn out as expected, evaluate the situation and figure out what lessons you can apply to future projects.</w:t>
      </w:r>
    </w:p>
    <w:p w14:paraId="7D0C075A"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By seeing setbacks as a part of the process, you maintain momentum and stay focused on your long-term goals.</w:t>
      </w:r>
    </w:p>
    <w:p w14:paraId="5182FF81" w14:textId="77777777" w:rsidR="00CF3F1B" w:rsidRPr="00CF3F1B" w:rsidRDefault="00CF3F1B" w:rsidP="00CF3F1B">
      <w:pPr>
        <w:spacing w:before="100" w:beforeAutospacing="1" w:after="100" w:afterAutospacing="1" w:line="240" w:lineRule="auto"/>
        <w:outlineLvl w:val="2"/>
        <w:rPr>
          <w:rFonts w:ascii="Times New Roman" w:eastAsia="Times New Roman" w:hAnsi="Times New Roman" w:cs="Times New Roman"/>
          <w:b/>
          <w:bCs/>
          <w:sz w:val="27"/>
          <w:szCs w:val="27"/>
        </w:rPr>
      </w:pPr>
      <w:r w:rsidRPr="00CF3F1B">
        <w:rPr>
          <w:rFonts w:ascii="Times New Roman" w:eastAsia="Times New Roman" w:hAnsi="Times New Roman" w:cs="Times New Roman"/>
          <w:b/>
          <w:bCs/>
          <w:sz w:val="27"/>
          <w:szCs w:val="27"/>
        </w:rPr>
        <w:t>4.7 The Impact of a Growth Mindset on Personal Growth</w:t>
      </w:r>
    </w:p>
    <w:p w14:paraId="2990E2CA"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A growth mindset not only helps you succeed in your career but also fosters personal growth. It cultivates resilience, increases self-awareness, and encourages continuous learning. Over time, this mindset transforms how you view yourself and the world around you.</w:t>
      </w:r>
    </w:p>
    <w:p w14:paraId="36591A94"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With a growth mindset, you will:</w:t>
      </w:r>
    </w:p>
    <w:p w14:paraId="135D6647" w14:textId="77777777" w:rsidR="00CF3F1B" w:rsidRPr="00CF3F1B" w:rsidRDefault="00CF3F1B" w:rsidP="00CF3F1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Continuously challenge yourself to improve.</w:t>
      </w:r>
    </w:p>
    <w:p w14:paraId="0129625A" w14:textId="77777777" w:rsidR="00CF3F1B" w:rsidRPr="00CF3F1B" w:rsidRDefault="00CF3F1B" w:rsidP="00CF3F1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Embrace new experiences and challenges.</w:t>
      </w:r>
    </w:p>
    <w:p w14:paraId="2BAEBEC9" w14:textId="77777777" w:rsidR="00CF3F1B" w:rsidRPr="00CF3F1B" w:rsidRDefault="00CF3F1B" w:rsidP="00CF3F1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Learn from your mistakes and use them to become stronger.</w:t>
      </w:r>
    </w:p>
    <w:p w14:paraId="69D9DF50" w14:textId="77777777" w:rsidR="00CF3F1B" w:rsidRPr="00CF3F1B" w:rsidRDefault="00CF3F1B" w:rsidP="00CF3F1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Cultivate a sense of purpose and fulfillment as you achieve your goals.</w:t>
      </w:r>
    </w:p>
    <w:p w14:paraId="6658F18A" w14:textId="77777777" w:rsidR="00CF3F1B" w:rsidRPr="00CF3F1B" w:rsidRDefault="00CF3F1B" w:rsidP="00CF3F1B">
      <w:pPr>
        <w:spacing w:before="100" w:beforeAutospacing="1" w:after="100" w:afterAutospacing="1" w:line="240" w:lineRule="auto"/>
        <w:outlineLvl w:val="2"/>
        <w:rPr>
          <w:rFonts w:ascii="Times New Roman" w:eastAsia="Times New Roman" w:hAnsi="Times New Roman" w:cs="Times New Roman"/>
          <w:b/>
          <w:bCs/>
          <w:sz w:val="27"/>
          <w:szCs w:val="27"/>
        </w:rPr>
      </w:pPr>
      <w:r w:rsidRPr="00CF3F1B">
        <w:rPr>
          <w:rFonts w:ascii="Times New Roman" w:eastAsia="Times New Roman" w:hAnsi="Times New Roman" w:cs="Times New Roman"/>
          <w:b/>
          <w:bCs/>
          <w:sz w:val="27"/>
          <w:szCs w:val="27"/>
        </w:rPr>
        <w:t>Conclusion: The Path to Endless Possibilities</w:t>
      </w:r>
    </w:p>
    <w:p w14:paraId="7D372BD2"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Embracing a growth mindset is the first step towards a life filled with endless possibilities. It allows you to view challenges as opportunities, setbacks as lessons, and effort as the key to growth. When you adopt a growth mindset, you unlock your full potential and open doors to success in all areas of your life.</w:t>
      </w:r>
    </w:p>
    <w:p w14:paraId="48991EAF"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You are capable of achieving far more than you might think. All it takes is the belief that you can grow, the willingness to embrace challenges, and the perseverance to keep moving forward.</w:t>
      </w:r>
    </w:p>
    <w:p w14:paraId="353B021B" w14:textId="77777777" w:rsidR="00CF3F1B" w:rsidRPr="00CF3F1B" w:rsidRDefault="00CF3F1B" w:rsidP="00CF3F1B">
      <w:pPr>
        <w:spacing w:after="0"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pict w14:anchorId="5CB65B95">
          <v:rect id="_x0000_i1044" style="width:0;height:1.5pt" o:hralign="center" o:hrstd="t" o:hr="t" fillcolor="#a0a0a0" stroked="f"/>
        </w:pict>
      </w:r>
    </w:p>
    <w:p w14:paraId="33CC9A2E" w14:textId="77777777" w:rsidR="00CF3F1B" w:rsidRPr="00CF3F1B" w:rsidRDefault="00CF3F1B" w:rsidP="00CF3F1B">
      <w:p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b/>
          <w:bCs/>
          <w:sz w:val="24"/>
          <w:szCs w:val="24"/>
        </w:rPr>
        <w:t>Key Takeaways:</w:t>
      </w:r>
    </w:p>
    <w:p w14:paraId="4B439E6B" w14:textId="77777777" w:rsidR="00CF3F1B" w:rsidRPr="00CF3F1B" w:rsidRDefault="00CF3F1B" w:rsidP="00CF3F1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lastRenderedPageBreak/>
        <w:t>A growth mindset is the belief that abilities and intelligence can be developed through dedication and hard work.</w:t>
      </w:r>
    </w:p>
    <w:p w14:paraId="7C214230" w14:textId="77777777" w:rsidR="00CF3F1B" w:rsidRPr="00CF3F1B" w:rsidRDefault="00CF3F1B" w:rsidP="00CF3F1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Embrace challenges, learn from feedback, and celebrate your progress.</w:t>
      </w:r>
    </w:p>
    <w:p w14:paraId="22F52B0B" w14:textId="77777777" w:rsidR="00CF3F1B" w:rsidRPr="00CF3F1B" w:rsidRDefault="00CF3F1B" w:rsidP="00CF3F1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Change your self-talk to reinforce a growth mindset.</w:t>
      </w:r>
    </w:p>
    <w:p w14:paraId="3281055C" w14:textId="77777777" w:rsidR="00CF3F1B" w:rsidRPr="00CF3F1B" w:rsidRDefault="00CF3F1B" w:rsidP="00CF3F1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Failure is a stepping stone to success; embrace it as a learning opportunity.</w:t>
      </w:r>
    </w:p>
    <w:p w14:paraId="1AB77563" w14:textId="77777777" w:rsidR="00CF3F1B" w:rsidRPr="00CF3F1B" w:rsidRDefault="00CF3F1B" w:rsidP="00CF3F1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Apply a growth mindset in your workplace by taking initiative, adapting to change, and collaborating with others.</w:t>
      </w:r>
    </w:p>
    <w:p w14:paraId="0B1F1E13" w14:textId="77777777" w:rsidR="00CF3F1B" w:rsidRPr="00CF3F1B" w:rsidRDefault="00CF3F1B" w:rsidP="00CF3F1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t>Stay resilient in the face of setbacks, and use them as fuel for your growth.</w:t>
      </w:r>
    </w:p>
    <w:p w14:paraId="43D180D7" w14:textId="77777777" w:rsidR="00CF3F1B" w:rsidRPr="00CF3F1B" w:rsidRDefault="00CF3F1B" w:rsidP="00CF3F1B">
      <w:pPr>
        <w:spacing w:after="0" w:line="240" w:lineRule="auto"/>
        <w:rPr>
          <w:rFonts w:ascii="Times New Roman" w:eastAsia="Times New Roman" w:hAnsi="Times New Roman" w:cs="Times New Roman"/>
          <w:sz w:val="24"/>
          <w:szCs w:val="24"/>
        </w:rPr>
      </w:pPr>
      <w:r w:rsidRPr="00CF3F1B">
        <w:rPr>
          <w:rFonts w:ascii="Times New Roman" w:eastAsia="Times New Roman" w:hAnsi="Times New Roman" w:cs="Times New Roman"/>
          <w:sz w:val="24"/>
          <w:szCs w:val="24"/>
        </w:rPr>
        <w:pict w14:anchorId="5AE456D1">
          <v:rect id="_x0000_i1045" style="width:0;height:1.5pt" o:hralign="center" o:hrstd="t" o:hr="t" fillcolor="#a0a0a0" stroked="f"/>
        </w:pict>
      </w:r>
    </w:p>
    <w:p w14:paraId="2D4E3A9F" w14:textId="2A100E79" w:rsidR="00A93239" w:rsidRPr="00A93239" w:rsidRDefault="00A93239" w:rsidP="00A93239">
      <w:pPr>
        <w:spacing w:after="0" w:line="240" w:lineRule="auto"/>
        <w:rPr>
          <w:rFonts w:ascii="Times New Roman" w:eastAsia="Times New Roman" w:hAnsi="Times New Roman" w:cs="Times New Roman"/>
          <w:sz w:val="24"/>
          <w:szCs w:val="24"/>
        </w:rPr>
      </w:pPr>
    </w:p>
    <w:p w14:paraId="2D2BB650"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Chapter 5: Discipline, Focus, and Consistency</w:t>
      </w:r>
    </w:p>
    <w:p w14:paraId="00FDD8A8"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 xml:space="preserve">In the pursuit of greatness, there are three key ingredients that differentiate successful individuals from those who fall short: </w:t>
      </w:r>
      <w:r w:rsidRPr="00A93239">
        <w:rPr>
          <w:rFonts w:ascii="Times New Roman" w:eastAsia="Times New Roman" w:hAnsi="Times New Roman" w:cs="Times New Roman"/>
          <w:b/>
          <w:bCs/>
          <w:sz w:val="24"/>
          <w:szCs w:val="24"/>
        </w:rPr>
        <w:t>discipline</w:t>
      </w:r>
      <w:r w:rsidRPr="00A93239">
        <w:rPr>
          <w:rFonts w:ascii="Times New Roman" w:eastAsia="Times New Roman" w:hAnsi="Times New Roman" w:cs="Times New Roman"/>
          <w:sz w:val="24"/>
          <w:szCs w:val="24"/>
        </w:rPr>
        <w:t xml:space="preserve">, </w:t>
      </w:r>
      <w:r w:rsidRPr="00A93239">
        <w:rPr>
          <w:rFonts w:ascii="Times New Roman" w:eastAsia="Times New Roman" w:hAnsi="Times New Roman" w:cs="Times New Roman"/>
          <w:b/>
          <w:bCs/>
          <w:sz w:val="24"/>
          <w:szCs w:val="24"/>
        </w:rPr>
        <w:t>focus</w:t>
      </w:r>
      <w:r w:rsidRPr="00A93239">
        <w:rPr>
          <w:rFonts w:ascii="Times New Roman" w:eastAsia="Times New Roman" w:hAnsi="Times New Roman" w:cs="Times New Roman"/>
          <w:sz w:val="24"/>
          <w:szCs w:val="24"/>
        </w:rPr>
        <w:t xml:space="preserve">, and </w:t>
      </w:r>
      <w:r w:rsidRPr="00A93239">
        <w:rPr>
          <w:rFonts w:ascii="Times New Roman" w:eastAsia="Times New Roman" w:hAnsi="Times New Roman" w:cs="Times New Roman"/>
          <w:b/>
          <w:bCs/>
          <w:sz w:val="24"/>
          <w:szCs w:val="24"/>
        </w:rPr>
        <w:t>consistency</w:t>
      </w:r>
      <w:r w:rsidRPr="00A93239">
        <w:rPr>
          <w:rFonts w:ascii="Times New Roman" w:eastAsia="Times New Roman" w:hAnsi="Times New Roman" w:cs="Times New Roman"/>
          <w:sz w:val="24"/>
          <w:szCs w:val="24"/>
        </w:rPr>
        <w:t>. These qualities are the foundation of any high performer, and when practiced together, they become the secret sauce to long-term success.</w:t>
      </w:r>
    </w:p>
    <w:p w14:paraId="256D6459"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While talent and intelligence may give you a head start, it’s discipline, focus, and consistency that will keep you moving toward your goals when the going gets tough.</w:t>
      </w:r>
    </w:p>
    <w:p w14:paraId="70AF7077"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This chapter dives deep into these three essential traits, offering practical insights on how to cultivate them in your daily life. Whether you're striving for personal growth or aiming to excel in your career, these principles will set you on the path to success.</w:t>
      </w:r>
    </w:p>
    <w:p w14:paraId="157A6B2C"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5.1 The Power of Discipline</w:t>
      </w:r>
    </w:p>
    <w:p w14:paraId="146E4271"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Discipline is often misunderstood as something restrictive, like a set of rules that limit our freedom. But true discipline is liberating. It gives you the power to stay on track and avoid distractions, enabling you to accomplish what you set out to do.</w:t>
      </w:r>
    </w:p>
    <w:p w14:paraId="64F79927"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Why is discipline important?</w:t>
      </w:r>
    </w:p>
    <w:p w14:paraId="09BB5E8A" w14:textId="77777777" w:rsidR="00A93239" w:rsidRPr="00A93239" w:rsidRDefault="00A93239" w:rsidP="00A9323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Consistency Over Time:</w:t>
      </w:r>
      <w:r w:rsidRPr="00A93239">
        <w:rPr>
          <w:rFonts w:ascii="Times New Roman" w:eastAsia="Times New Roman" w:hAnsi="Times New Roman" w:cs="Times New Roman"/>
          <w:sz w:val="24"/>
          <w:szCs w:val="24"/>
        </w:rPr>
        <w:t xml:space="preserve"> Discipline allows you to stick to a plan, even when motivation wanes or challenges arise. Without it, you may find yourself jumping from one idea to the next without seeing anything through to completion.</w:t>
      </w:r>
    </w:p>
    <w:p w14:paraId="742680CA" w14:textId="77777777" w:rsidR="00A93239" w:rsidRPr="00A93239" w:rsidRDefault="00A93239" w:rsidP="00A9323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Decision-Making:</w:t>
      </w:r>
      <w:r w:rsidRPr="00A93239">
        <w:rPr>
          <w:rFonts w:ascii="Times New Roman" w:eastAsia="Times New Roman" w:hAnsi="Times New Roman" w:cs="Times New Roman"/>
          <w:sz w:val="24"/>
          <w:szCs w:val="24"/>
        </w:rPr>
        <w:t xml:space="preserve"> Discipline helps you make better decisions by curbing impulsive behavior. With discipline, you can stay true to your long-term goals, even when short-term distractions seem appealing.</w:t>
      </w:r>
    </w:p>
    <w:p w14:paraId="0427A91E"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5.1.1 Building Discipline</w:t>
      </w:r>
    </w:p>
    <w:p w14:paraId="008F8E63"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Discipline is a muscle that grows stronger with practice. It starts with small decisions and builds momentum over time. Here are a few ways to strengthen your discipline:</w:t>
      </w:r>
    </w:p>
    <w:p w14:paraId="1E561F11" w14:textId="77777777" w:rsidR="00A93239" w:rsidRPr="00A93239" w:rsidRDefault="00A93239" w:rsidP="00A9323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lastRenderedPageBreak/>
        <w:t>Create a Morning Routine:</w:t>
      </w:r>
      <w:r w:rsidRPr="00A93239">
        <w:rPr>
          <w:rFonts w:ascii="Times New Roman" w:eastAsia="Times New Roman" w:hAnsi="Times New Roman" w:cs="Times New Roman"/>
          <w:sz w:val="24"/>
          <w:szCs w:val="24"/>
        </w:rPr>
        <w:t xml:space="preserve"> How you start your day sets the tone for everything that follows. Establishing a morning routine that includes physical activity, planning, and self-care can help you tackle the day with energy and focus.</w:t>
      </w:r>
    </w:p>
    <w:p w14:paraId="68F2A45E" w14:textId="77777777" w:rsidR="00A93239" w:rsidRPr="00A93239" w:rsidRDefault="00A93239" w:rsidP="00A9323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Set Clear Boundaries:</w:t>
      </w:r>
      <w:r w:rsidRPr="00A93239">
        <w:rPr>
          <w:rFonts w:ascii="Times New Roman" w:eastAsia="Times New Roman" w:hAnsi="Times New Roman" w:cs="Times New Roman"/>
          <w:sz w:val="24"/>
          <w:szCs w:val="24"/>
        </w:rPr>
        <w:t xml:space="preserve"> Establish boundaries that allow you to prioritize your work and eliminate distractions. This might mean limiting social media usage during work hours or creating a dedicated workspace.</w:t>
      </w:r>
    </w:p>
    <w:p w14:paraId="3F98A3A5" w14:textId="77777777" w:rsidR="00A93239" w:rsidRPr="00A93239" w:rsidRDefault="00A93239" w:rsidP="00A9323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Practice Delayed Gratification:</w:t>
      </w:r>
      <w:r w:rsidRPr="00A93239">
        <w:rPr>
          <w:rFonts w:ascii="Times New Roman" w:eastAsia="Times New Roman" w:hAnsi="Times New Roman" w:cs="Times New Roman"/>
          <w:sz w:val="24"/>
          <w:szCs w:val="24"/>
        </w:rPr>
        <w:t xml:space="preserve"> Discipline is about making choices that benefit your future self. Practice saying "no" to things that don’t align with your goals, and focus on long-term rewards over immediate pleasures.</w:t>
      </w:r>
    </w:p>
    <w:p w14:paraId="5DCACBE7"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5.1.2 The Link Between Discipline and Success</w:t>
      </w:r>
    </w:p>
    <w:p w14:paraId="47FD4A63"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Successful individuals don't necessarily work harder than others—they simply practice discipline more consistently. This means making the right choices day in and day out, even when it feels inconvenient. Whether it’s sticking to a budget, following through on commitments, or staying focused on a long-term project, disciplined action is what leads to sustainable success.</w:t>
      </w:r>
    </w:p>
    <w:p w14:paraId="5B1BA044"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5.2 The Art of Focus</w:t>
      </w:r>
    </w:p>
    <w:p w14:paraId="4DE0248C"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 xml:space="preserve">In today’s world, distractions are everywhere. Between social media, emails, notifications, and endless to-do lists, it’s easy to get sidetracked. However, maintaining </w:t>
      </w:r>
      <w:r w:rsidRPr="00A93239">
        <w:rPr>
          <w:rFonts w:ascii="Times New Roman" w:eastAsia="Times New Roman" w:hAnsi="Times New Roman" w:cs="Times New Roman"/>
          <w:b/>
          <w:bCs/>
          <w:sz w:val="24"/>
          <w:szCs w:val="24"/>
        </w:rPr>
        <w:t>focus</w:t>
      </w:r>
      <w:r w:rsidRPr="00A93239">
        <w:rPr>
          <w:rFonts w:ascii="Times New Roman" w:eastAsia="Times New Roman" w:hAnsi="Times New Roman" w:cs="Times New Roman"/>
          <w:sz w:val="24"/>
          <w:szCs w:val="24"/>
        </w:rPr>
        <w:t xml:space="preserve"> is the key to accomplishing anything significant.</w:t>
      </w:r>
    </w:p>
    <w:p w14:paraId="2AE6F284"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Focus</w:t>
      </w:r>
      <w:r w:rsidRPr="00A93239">
        <w:rPr>
          <w:rFonts w:ascii="Times New Roman" w:eastAsia="Times New Roman" w:hAnsi="Times New Roman" w:cs="Times New Roman"/>
          <w:sz w:val="24"/>
          <w:szCs w:val="24"/>
        </w:rPr>
        <w:t xml:space="preserve"> allows you to dedicate your energy to what truly matters, without being pulled in multiple directions. It is the ability to direct your attention with laser precision toward one task at a time.</w:t>
      </w:r>
    </w:p>
    <w:p w14:paraId="78F27BC1"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5.2.1 The Benefits of Focus</w:t>
      </w:r>
    </w:p>
    <w:p w14:paraId="09829819" w14:textId="77777777" w:rsidR="00A93239" w:rsidRPr="00A93239" w:rsidRDefault="00A93239" w:rsidP="00A9323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Efficiency:</w:t>
      </w:r>
      <w:r w:rsidRPr="00A93239">
        <w:rPr>
          <w:rFonts w:ascii="Times New Roman" w:eastAsia="Times New Roman" w:hAnsi="Times New Roman" w:cs="Times New Roman"/>
          <w:sz w:val="24"/>
          <w:szCs w:val="24"/>
        </w:rPr>
        <w:t xml:space="preserve"> When you focus your energy, </w:t>
      </w:r>
      <w:proofErr w:type="gramStart"/>
      <w:r w:rsidRPr="00A93239">
        <w:rPr>
          <w:rFonts w:ascii="Times New Roman" w:eastAsia="Times New Roman" w:hAnsi="Times New Roman" w:cs="Times New Roman"/>
          <w:sz w:val="24"/>
          <w:szCs w:val="24"/>
        </w:rPr>
        <w:t>you</w:t>
      </w:r>
      <w:proofErr w:type="gramEnd"/>
      <w:r w:rsidRPr="00A93239">
        <w:rPr>
          <w:rFonts w:ascii="Times New Roman" w:eastAsia="Times New Roman" w:hAnsi="Times New Roman" w:cs="Times New Roman"/>
          <w:sz w:val="24"/>
          <w:szCs w:val="24"/>
        </w:rPr>
        <w:t xml:space="preserve"> complete tasks more quickly and effectively. You’re able to accomplish more in less time.</w:t>
      </w:r>
    </w:p>
    <w:p w14:paraId="7211A9A8" w14:textId="77777777" w:rsidR="00A93239" w:rsidRPr="00A93239" w:rsidRDefault="00A93239" w:rsidP="00A9323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Quality:</w:t>
      </w:r>
      <w:r w:rsidRPr="00A93239">
        <w:rPr>
          <w:rFonts w:ascii="Times New Roman" w:eastAsia="Times New Roman" w:hAnsi="Times New Roman" w:cs="Times New Roman"/>
          <w:sz w:val="24"/>
          <w:szCs w:val="24"/>
        </w:rPr>
        <w:t xml:space="preserve"> With focus, the quality of your work improves. When you give your full attention to something, you’re more likely to produce results that meet your standards.</w:t>
      </w:r>
    </w:p>
    <w:p w14:paraId="2AA6832D" w14:textId="77777777" w:rsidR="00A93239" w:rsidRPr="00A93239" w:rsidRDefault="00A93239" w:rsidP="00A9323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Reduced Stress:</w:t>
      </w:r>
      <w:r w:rsidRPr="00A93239">
        <w:rPr>
          <w:rFonts w:ascii="Times New Roman" w:eastAsia="Times New Roman" w:hAnsi="Times New Roman" w:cs="Times New Roman"/>
          <w:sz w:val="24"/>
          <w:szCs w:val="24"/>
        </w:rPr>
        <w:t xml:space="preserve"> Trying to multitask only leads to burnout and frustration. When you focus on one task, you avoid the stress of juggling too many responsibilities at once.</w:t>
      </w:r>
    </w:p>
    <w:p w14:paraId="5103139D"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5.2.2 Strategies to Improve Focus</w:t>
      </w:r>
    </w:p>
    <w:p w14:paraId="7E1445B3" w14:textId="77777777" w:rsidR="00A93239" w:rsidRPr="00A93239" w:rsidRDefault="00A93239" w:rsidP="00A93239">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Time Blocking:</w:t>
      </w:r>
      <w:r w:rsidRPr="00A93239">
        <w:rPr>
          <w:rFonts w:ascii="Times New Roman" w:eastAsia="Times New Roman" w:hAnsi="Times New Roman" w:cs="Times New Roman"/>
          <w:sz w:val="24"/>
          <w:szCs w:val="24"/>
        </w:rPr>
        <w:t xml:space="preserve"> Set aside specific blocks of time each day to work on particular tasks. During these blocks, focus solely on one activity, and eliminate distractions.</w:t>
      </w:r>
    </w:p>
    <w:p w14:paraId="6AC2D1CC" w14:textId="77777777" w:rsidR="00A93239" w:rsidRPr="00A93239" w:rsidRDefault="00A93239" w:rsidP="00A93239">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lastRenderedPageBreak/>
        <w:t>Eliminate Distractions:</w:t>
      </w:r>
      <w:r w:rsidRPr="00A93239">
        <w:rPr>
          <w:rFonts w:ascii="Times New Roman" w:eastAsia="Times New Roman" w:hAnsi="Times New Roman" w:cs="Times New Roman"/>
          <w:sz w:val="24"/>
          <w:szCs w:val="24"/>
        </w:rPr>
        <w:t xml:space="preserve"> Create an environment that fosters focus. This might involve silencing your phone, closing unnecessary tabs on your computer, or setting up a quiet, dedicated workspace.</w:t>
      </w:r>
    </w:p>
    <w:p w14:paraId="4EF75CFE" w14:textId="77777777" w:rsidR="00A93239" w:rsidRPr="00A93239" w:rsidRDefault="00A93239" w:rsidP="00A93239">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Set Clear Goals:</w:t>
      </w:r>
      <w:r w:rsidRPr="00A93239">
        <w:rPr>
          <w:rFonts w:ascii="Times New Roman" w:eastAsia="Times New Roman" w:hAnsi="Times New Roman" w:cs="Times New Roman"/>
          <w:sz w:val="24"/>
          <w:szCs w:val="24"/>
        </w:rPr>
        <w:t xml:space="preserve"> Having clear, well-defined goals makes it easier to stay focused. When you know exactly what you need to achieve, you’re less likely to get sidetracked by unrelated tasks.</w:t>
      </w:r>
    </w:p>
    <w:p w14:paraId="02B76CF8"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5.2.3 The Power of Deep Work</w:t>
      </w:r>
    </w:p>
    <w:p w14:paraId="51DC20C3"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 xml:space="preserve">Cal Newport’s concept of </w:t>
      </w:r>
      <w:r w:rsidRPr="00A93239">
        <w:rPr>
          <w:rFonts w:ascii="Times New Roman" w:eastAsia="Times New Roman" w:hAnsi="Times New Roman" w:cs="Times New Roman"/>
          <w:b/>
          <w:bCs/>
          <w:sz w:val="24"/>
          <w:szCs w:val="24"/>
        </w:rPr>
        <w:t>“Deep Work”</w:t>
      </w:r>
      <w:r w:rsidRPr="00A93239">
        <w:rPr>
          <w:rFonts w:ascii="Times New Roman" w:eastAsia="Times New Roman" w:hAnsi="Times New Roman" w:cs="Times New Roman"/>
          <w:sz w:val="24"/>
          <w:szCs w:val="24"/>
        </w:rPr>
        <w:t xml:space="preserve"> refers to the ability to focus without distraction on cognitively demanding tasks. Deep work is where the magic happens—the place where breakthroughs are made, skills are honed, and true progress is achieved. The more you practice deep work, the more your focus will improve, and the greater your results will be.</w:t>
      </w:r>
    </w:p>
    <w:p w14:paraId="04E1BB4D"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5.3 The Role of Consistency</w:t>
      </w:r>
    </w:p>
    <w:p w14:paraId="62DB3703"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Consistency is the bridge between goals and achievement. It’s easy to get excited about a new project or a personal goal, but true progress comes when you show up every day, even when the initial excitement fades.</w:t>
      </w:r>
    </w:p>
    <w:p w14:paraId="0EDA5738"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5.3.1 Why Consistency Matters</w:t>
      </w:r>
    </w:p>
    <w:p w14:paraId="6950ACC0" w14:textId="77777777" w:rsidR="00A93239" w:rsidRPr="00A93239" w:rsidRDefault="00A93239" w:rsidP="00A9323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Building Momentum:</w:t>
      </w:r>
      <w:r w:rsidRPr="00A93239">
        <w:rPr>
          <w:rFonts w:ascii="Times New Roman" w:eastAsia="Times New Roman" w:hAnsi="Times New Roman" w:cs="Times New Roman"/>
          <w:sz w:val="24"/>
          <w:szCs w:val="24"/>
        </w:rPr>
        <w:t xml:space="preserve"> Consistency creates momentum. The more you practice something, the better you get at it. Over time, what once seemed difficult becomes second nature.</w:t>
      </w:r>
    </w:p>
    <w:p w14:paraId="57001E6F" w14:textId="77777777" w:rsidR="00A93239" w:rsidRPr="00A93239" w:rsidRDefault="00A93239" w:rsidP="00A9323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Compounding Results:</w:t>
      </w:r>
      <w:r w:rsidRPr="00A93239">
        <w:rPr>
          <w:rFonts w:ascii="Times New Roman" w:eastAsia="Times New Roman" w:hAnsi="Times New Roman" w:cs="Times New Roman"/>
          <w:sz w:val="24"/>
          <w:szCs w:val="24"/>
        </w:rPr>
        <w:t xml:space="preserve"> Small, consistent actions over time lead to massive results. Think of compound interest: small deposits made consistently grow into significant sums. Similarly, small, consistent efforts can result in extraordinary achievements.</w:t>
      </w:r>
    </w:p>
    <w:p w14:paraId="3A9C7C9D" w14:textId="77777777" w:rsidR="00A93239" w:rsidRPr="00A93239" w:rsidRDefault="00A93239" w:rsidP="00A9323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Creating Habits:</w:t>
      </w:r>
      <w:r w:rsidRPr="00A93239">
        <w:rPr>
          <w:rFonts w:ascii="Times New Roman" w:eastAsia="Times New Roman" w:hAnsi="Times New Roman" w:cs="Times New Roman"/>
          <w:sz w:val="24"/>
          <w:szCs w:val="24"/>
        </w:rPr>
        <w:t xml:space="preserve"> Success is often the result of good habits. Consistency is what allows you to turn positive behaviors into habits that stick. Whether it’s exercising regularly, reading daily, or making time for personal development, consistency is the key to making these behaviors part of your routine.</w:t>
      </w:r>
    </w:p>
    <w:p w14:paraId="20656948"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5.3.2 Building Consistency</w:t>
      </w:r>
    </w:p>
    <w:p w14:paraId="6D84A541" w14:textId="77777777" w:rsidR="00A93239" w:rsidRPr="00A93239" w:rsidRDefault="00A93239" w:rsidP="00A93239">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Set Small, Achievable Goals:</w:t>
      </w:r>
      <w:r w:rsidRPr="00A93239">
        <w:rPr>
          <w:rFonts w:ascii="Times New Roman" w:eastAsia="Times New Roman" w:hAnsi="Times New Roman" w:cs="Times New Roman"/>
          <w:sz w:val="24"/>
          <w:szCs w:val="24"/>
        </w:rPr>
        <w:t xml:space="preserve"> Instead of overwhelming yourself with huge, long-term objectives, break them down into smaller, actionable tasks. This makes it easier to maintain consistency, and each small victory propels you forward.</w:t>
      </w:r>
    </w:p>
    <w:p w14:paraId="14C48E00" w14:textId="77777777" w:rsidR="00A93239" w:rsidRPr="00A93239" w:rsidRDefault="00A93239" w:rsidP="00A93239">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Track Your Progress:</w:t>
      </w:r>
      <w:r w:rsidRPr="00A93239">
        <w:rPr>
          <w:rFonts w:ascii="Times New Roman" w:eastAsia="Times New Roman" w:hAnsi="Times New Roman" w:cs="Times New Roman"/>
          <w:sz w:val="24"/>
          <w:szCs w:val="24"/>
        </w:rPr>
        <w:t xml:space="preserve"> Keep track of your actions and progress. This not only holds you accountable but also helps you see how far you’ve come. Tracking can be as simple as checking off tasks on a to-do list or using a habit-tracking app.</w:t>
      </w:r>
    </w:p>
    <w:p w14:paraId="53885251" w14:textId="77777777" w:rsidR="00A93239" w:rsidRPr="00A93239" w:rsidRDefault="00A93239" w:rsidP="00A93239">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Focus on the Process, Not Just the Outcome:</w:t>
      </w:r>
      <w:r w:rsidRPr="00A93239">
        <w:rPr>
          <w:rFonts w:ascii="Times New Roman" w:eastAsia="Times New Roman" w:hAnsi="Times New Roman" w:cs="Times New Roman"/>
          <w:sz w:val="24"/>
          <w:szCs w:val="24"/>
        </w:rPr>
        <w:t xml:space="preserve"> Consistency isn’t about perfection; it’s about showing up every day. Embrace the process of growth and improvement, rather than fixating on the end goal.</w:t>
      </w:r>
    </w:p>
    <w:p w14:paraId="2FCACFBC"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lastRenderedPageBreak/>
        <w:t>5.3.3 Overcoming the Challenges of Consistency</w:t>
      </w:r>
    </w:p>
    <w:p w14:paraId="12901EC4"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Staying consistent can be difficult, especially when the results are slow to come or when you encounter setbacks. Here are a few ways to overcome common obstacles to consistency:</w:t>
      </w:r>
    </w:p>
    <w:p w14:paraId="3DF8F2E9" w14:textId="77777777" w:rsidR="00A93239" w:rsidRPr="00A93239" w:rsidRDefault="00A93239" w:rsidP="00A93239">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Stay Connected to Your "Why":</w:t>
      </w:r>
      <w:r w:rsidRPr="00A93239">
        <w:rPr>
          <w:rFonts w:ascii="Times New Roman" w:eastAsia="Times New Roman" w:hAnsi="Times New Roman" w:cs="Times New Roman"/>
          <w:sz w:val="24"/>
          <w:szCs w:val="24"/>
        </w:rPr>
        <w:t xml:space="preserve"> Remind yourself why you started in the first place. Having a clear sense of purpose will fuel your consistency and help you stay motivated even when progress feels slow.</w:t>
      </w:r>
    </w:p>
    <w:p w14:paraId="128BA6D8" w14:textId="77777777" w:rsidR="00A93239" w:rsidRPr="00A93239" w:rsidRDefault="00A93239" w:rsidP="00A93239">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Create Accountability:</w:t>
      </w:r>
      <w:r w:rsidRPr="00A93239">
        <w:rPr>
          <w:rFonts w:ascii="Times New Roman" w:eastAsia="Times New Roman" w:hAnsi="Times New Roman" w:cs="Times New Roman"/>
          <w:sz w:val="24"/>
          <w:szCs w:val="24"/>
        </w:rPr>
        <w:t xml:space="preserve"> Share your goals with someone you trust. Accountability partners can provide support and encouragement to help you stay on track.</w:t>
      </w:r>
    </w:p>
    <w:p w14:paraId="128C69EA" w14:textId="77777777" w:rsidR="00A93239" w:rsidRPr="00A93239" w:rsidRDefault="00A93239" w:rsidP="00A93239">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Be Patient:</w:t>
      </w:r>
      <w:r w:rsidRPr="00A93239">
        <w:rPr>
          <w:rFonts w:ascii="Times New Roman" w:eastAsia="Times New Roman" w:hAnsi="Times New Roman" w:cs="Times New Roman"/>
          <w:sz w:val="24"/>
          <w:szCs w:val="24"/>
        </w:rPr>
        <w:t xml:space="preserve"> Consistency requires patience. Don’t get discouraged if you don’t see immediate results. Stay committed, and trust that your efforts will pay off in the long run.</w:t>
      </w:r>
    </w:p>
    <w:p w14:paraId="2FC7E763"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5.4 The Intersection of Discipline, Focus, and Consistency</w:t>
      </w:r>
    </w:p>
    <w:p w14:paraId="23048F58"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When discipline, focus, and consistency come together, they create a powerful force that propels you toward success. Let’s break down how these three elements interact:</w:t>
      </w:r>
    </w:p>
    <w:p w14:paraId="00FBD64C" w14:textId="77777777" w:rsidR="00A93239" w:rsidRPr="00A93239" w:rsidRDefault="00A93239" w:rsidP="00A93239">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Discipline</w:t>
      </w:r>
      <w:r w:rsidRPr="00A93239">
        <w:rPr>
          <w:rFonts w:ascii="Times New Roman" w:eastAsia="Times New Roman" w:hAnsi="Times New Roman" w:cs="Times New Roman"/>
          <w:sz w:val="24"/>
          <w:szCs w:val="24"/>
        </w:rPr>
        <w:t xml:space="preserve"> gives you the ability to stay committed to your long-term goals.</w:t>
      </w:r>
    </w:p>
    <w:p w14:paraId="5858E558" w14:textId="77777777" w:rsidR="00A93239" w:rsidRPr="00A93239" w:rsidRDefault="00A93239" w:rsidP="00A93239">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Focus</w:t>
      </w:r>
      <w:r w:rsidRPr="00A93239">
        <w:rPr>
          <w:rFonts w:ascii="Times New Roman" w:eastAsia="Times New Roman" w:hAnsi="Times New Roman" w:cs="Times New Roman"/>
          <w:sz w:val="24"/>
          <w:szCs w:val="24"/>
        </w:rPr>
        <w:t xml:space="preserve"> ensures that your energy is spent on the right tasks and that distractions don’t derail your efforts.</w:t>
      </w:r>
    </w:p>
    <w:p w14:paraId="65634299" w14:textId="77777777" w:rsidR="00A93239" w:rsidRPr="00A93239" w:rsidRDefault="00A93239" w:rsidP="00A93239">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Consistency</w:t>
      </w:r>
      <w:r w:rsidRPr="00A93239">
        <w:rPr>
          <w:rFonts w:ascii="Times New Roman" w:eastAsia="Times New Roman" w:hAnsi="Times New Roman" w:cs="Times New Roman"/>
          <w:sz w:val="24"/>
          <w:szCs w:val="24"/>
        </w:rPr>
        <w:t xml:space="preserve"> ensures that you continue to make progress over time, even when motivation dips or obstacles arise.</w:t>
      </w:r>
    </w:p>
    <w:p w14:paraId="2BFEE6E3"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Together, they form a triumvirate that guarantees success, no matter how big or small your goals may be. Whether you’re launching a new career, working on a personal development project, or trying to make a meaningful change in your life, these three elements will help you stay on track and achieve your dreams.</w:t>
      </w:r>
    </w:p>
    <w:p w14:paraId="6CEC5D3E"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5.5 Overcoming Challenges to Discipline, Focus, and Consistency</w:t>
      </w:r>
    </w:p>
    <w:p w14:paraId="42C1F801"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Life is full of distractions, challenges, and setbacks. It’s easy to lose discipline, focus, and consistency when faced with adversity. But the key is to keep moving forward, even when the going gets tough.</w:t>
      </w:r>
    </w:p>
    <w:p w14:paraId="2654082B" w14:textId="77777777" w:rsidR="00A93239" w:rsidRPr="00A93239" w:rsidRDefault="00A93239" w:rsidP="00A9323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Deal with Procrastination:</w:t>
      </w:r>
      <w:r w:rsidRPr="00A93239">
        <w:rPr>
          <w:rFonts w:ascii="Times New Roman" w:eastAsia="Times New Roman" w:hAnsi="Times New Roman" w:cs="Times New Roman"/>
          <w:sz w:val="24"/>
          <w:szCs w:val="24"/>
        </w:rPr>
        <w:t xml:space="preserve"> Procrastination is the enemy of progress. Overcome it by breaking tasks into smaller, more manageable chunks and committing to just getting started.</w:t>
      </w:r>
    </w:p>
    <w:p w14:paraId="00CA303E" w14:textId="77777777" w:rsidR="00A93239" w:rsidRPr="00A93239" w:rsidRDefault="00A93239" w:rsidP="00A9323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Manage Burnout:</w:t>
      </w:r>
      <w:r w:rsidRPr="00A93239">
        <w:rPr>
          <w:rFonts w:ascii="Times New Roman" w:eastAsia="Times New Roman" w:hAnsi="Times New Roman" w:cs="Times New Roman"/>
          <w:sz w:val="24"/>
          <w:szCs w:val="24"/>
        </w:rPr>
        <w:t xml:space="preserve"> Consistency doesn’t mean pushing yourself beyond your limits. Take regular breaks and practice self-care to avoid burnout.</w:t>
      </w:r>
    </w:p>
    <w:p w14:paraId="67A96D19" w14:textId="77777777" w:rsidR="00A93239" w:rsidRPr="00A93239" w:rsidRDefault="00A93239" w:rsidP="00A9323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Stay Flexible:</w:t>
      </w:r>
      <w:r w:rsidRPr="00A93239">
        <w:rPr>
          <w:rFonts w:ascii="Times New Roman" w:eastAsia="Times New Roman" w:hAnsi="Times New Roman" w:cs="Times New Roman"/>
          <w:sz w:val="24"/>
          <w:szCs w:val="24"/>
        </w:rPr>
        <w:t xml:space="preserve"> Life is unpredictable, and plans may change. Stay flexible and adjust your approach as needed, but never lose sight of your goals.</w:t>
      </w:r>
    </w:p>
    <w:p w14:paraId="69CB4939"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Conclusion: The Power of the Triad</w:t>
      </w:r>
    </w:p>
    <w:p w14:paraId="36C4FFA7"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lastRenderedPageBreak/>
        <w:t>Discipline, focus, and consistency form the bedrock of success. When you develop these traits, you gain control over your future, allowing you to accomplish more than you ever thought possible. The power lies within you. Embrace these three principles, and let them guide you toward the success you deserve.</w:t>
      </w:r>
    </w:p>
    <w:p w14:paraId="3E906B61" w14:textId="77777777" w:rsidR="00A93239" w:rsidRPr="00A93239" w:rsidRDefault="00A93239" w:rsidP="00A93239">
      <w:pPr>
        <w:spacing w:after="0"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pict w14:anchorId="1079439B">
          <v:rect id="_x0000_i1050" style="width:0;height:1.5pt" o:hralign="center" o:hrstd="t" o:hr="t" fillcolor="#a0a0a0" stroked="f"/>
        </w:pict>
      </w:r>
    </w:p>
    <w:p w14:paraId="45744D8B"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Key Takeaways:</w:t>
      </w:r>
    </w:p>
    <w:p w14:paraId="19CF9727" w14:textId="77777777" w:rsidR="00A93239" w:rsidRPr="00A93239" w:rsidRDefault="00A93239" w:rsidP="00A93239">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Discipline</w:t>
      </w:r>
      <w:r w:rsidRPr="00A93239">
        <w:rPr>
          <w:rFonts w:ascii="Times New Roman" w:eastAsia="Times New Roman" w:hAnsi="Times New Roman" w:cs="Times New Roman"/>
          <w:sz w:val="24"/>
          <w:szCs w:val="24"/>
        </w:rPr>
        <w:t xml:space="preserve"> is the ability to stay committed to long-term goals, make better decisions, and avoid distractions.</w:t>
      </w:r>
    </w:p>
    <w:p w14:paraId="4BE67BD9" w14:textId="77777777" w:rsidR="00A93239" w:rsidRPr="00A93239" w:rsidRDefault="00A93239" w:rsidP="00A93239">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Focus</w:t>
      </w:r>
      <w:r w:rsidRPr="00A93239">
        <w:rPr>
          <w:rFonts w:ascii="Times New Roman" w:eastAsia="Times New Roman" w:hAnsi="Times New Roman" w:cs="Times New Roman"/>
          <w:sz w:val="24"/>
          <w:szCs w:val="24"/>
        </w:rPr>
        <w:t xml:space="preserve"> allows you to dedicate your energy to important tasks, increasing efficiency and quality.</w:t>
      </w:r>
    </w:p>
    <w:p w14:paraId="642A1503" w14:textId="77777777" w:rsidR="00A93239" w:rsidRPr="00A93239" w:rsidRDefault="00A93239" w:rsidP="00A93239">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Consistency</w:t>
      </w:r>
      <w:r w:rsidRPr="00A93239">
        <w:rPr>
          <w:rFonts w:ascii="Times New Roman" w:eastAsia="Times New Roman" w:hAnsi="Times New Roman" w:cs="Times New Roman"/>
          <w:sz w:val="24"/>
          <w:szCs w:val="24"/>
        </w:rPr>
        <w:t xml:space="preserve"> is the key to building momentum, forming habits, and achieving long-term success.</w:t>
      </w:r>
    </w:p>
    <w:p w14:paraId="3D75047C" w14:textId="77777777" w:rsidR="00A93239" w:rsidRPr="00A93239" w:rsidRDefault="00A93239" w:rsidP="00A93239">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By practicing discipline, focus, and consistency, you can overcome obstacles and achieve greatness in every area of your life.</w:t>
      </w:r>
    </w:p>
    <w:p w14:paraId="4D39CE35" w14:textId="77777777" w:rsidR="00A93239" w:rsidRPr="00A93239" w:rsidRDefault="00A93239" w:rsidP="00A93239">
      <w:pPr>
        <w:spacing w:after="0"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pict w14:anchorId="17235499">
          <v:rect id="_x0000_i1051" style="width:0;height:1.5pt" o:hralign="center" o:hrstd="t" o:hr="t" fillcolor="#a0a0a0" stroked="f"/>
        </w:pict>
      </w:r>
    </w:p>
    <w:p w14:paraId="1574F7FE"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 xml:space="preserve">I'm thrilled you're excited! Let's keep the momentum going with </w:t>
      </w:r>
      <w:r w:rsidRPr="00A93239">
        <w:rPr>
          <w:rFonts w:ascii="Times New Roman" w:eastAsia="Times New Roman" w:hAnsi="Times New Roman" w:cs="Times New Roman"/>
          <w:b/>
          <w:bCs/>
          <w:sz w:val="24"/>
          <w:szCs w:val="24"/>
        </w:rPr>
        <w:t>Chapter 6: Turning Failures into Fuel</w:t>
      </w:r>
      <w:r w:rsidRPr="00A93239">
        <w:rPr>
          <w:rFonts w:ascii="Times New Roman" w:eastAsia="Times New Roman" w:hAnsi="Times New Roman" w:cs="Times New Roman"/>
          <w:sz w:val="24"/>
          <w:szCs w:val="24"/>
        </w:rPr>
        <w:t>. This chapter is all about reframing setbacks and challenges, transforming them into powerful lessons for growth and success.</w:t>
      </w:r>
    </w:p>
    <w:p w14:paraId="435A9826" w14:textId="77777777" w:rsidR="00A93239" w:rsidRPr="00A93239" w:rsidRDefault="00A93239" w:rsidP="00A93239">
      <w:pPr>
        <w:spacing w:after="0"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pict w14:anchorId="3F065958">
          <v:rect id="_x0000_i1055" style="width:0;height:1.5pt" o:hralign="center" o:hrstd="t" o:hr="t" fillcolor="#a0a0a0" stroked="f"/>
        </w:pict>
      </w:r>
    </w:p>
    <w:p w14:paraId="058BD196"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Chapter 6: Turning Failures into Fuel</w:t>
      </w:r>
    </w:p>
    <w:p w14:paraId="5FF40A8F"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Failure is often seen as a roadblock, a sign that we’re not cut out for success. But what if we told you that failure is not the end of the road, but rather a stepping stone on the path to greatness?</w:t>
      </w:r>
    </w:p>
    <w:p w14:paraId="3045EA17"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In fact, some of the most successful people in the world have encountered failure more times than they can count. The difference between those who succeed and those who don’t isn’t that they avoid failure, but rather how they respond to it. They turn their failures into fuel for further growth, learning, and eventual success.</w:t>
      </w:r>
    </w:p>
    <w:p w14:paraId="05323B8B"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This chapter explores how you can shift your mindset around failure, learn from your mistakes, and use those lessons to propel yourself forward. By embracing failure as a natural part of the process, you unlock the potential for continuous growth and achievement.</w:t>
      </w:r>
    </w:p>
    <w:p w14:paraId="7322E609"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6.1 Reframing Failure: A New Perspective</w:t>
      </w:r>
    </w:p>
    <w:p w14:paraId="1CDFDD5C"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lastRenderedPageBreak/>
        <w:t>In the past, we’ve been taught to avoid failure at all costs. Society often tells us that failure is a negative experience, something to be ashamed of, and something that should be avoided. But this mindset needs to change.</w:t>
      </w:r>
    </w:p>
    <w:p w14:paraId="533BD016"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What if failure is not the opposite of success, but a part of it?</w:t>
      </w:r>
    </w:p>
    <w:p w14:paraId="38AAC8A4" w14:textId="77777777" w:rsidR="00A93239" w:rsidRPr="00A93239" w:rsidRDefault="00A93239" w:rsidP="00A93239">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Failure as Feedback:</w:t>
      </w:r>
      <w:r w:rsidRPr="00A93239">
        <w:rPr>
          <w:rFonts w:ascii="Times New Roman" w:eastAsia="Times New Roman" w:hAnsi="Times New Roman" w:cs="Times New Roman"/>
          <w:sz w:val="24"/>
          <w:szCs w:val="24"/>
        </w:rPr>
        <w:t xml:space="preserve"> Instead of seeing failure as a personal deficiency, begin to view it as valuable feedback. Each failure teaches you something about yourself, your strategy, or your approach. It shows you where improvements are needed and guides you toward a better solution.</w:t>
      </w:r>
    </w:p>
    <w:p w14:paraId="0ADFFD98" w14:textId="77777777" w:rsidR="00A93239" w:rsidRPr="00A93239" w:rsidRDefault="00A93239" w:rsidP="00A93239">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Failure is Temporary:</w:t>
      </w:r>
      <w:r w:rsidRPr="00A93239">
        <w:rPr>
          <w:rFonts w:ascii="Times New Roman" w:eastAsia="Times New Roman" w:hAnsi="Times New Roman" w:cs="Times New Roman"/>
          <w:sz w:val="24"/>
          <w:szCs w:val="24"/>
        </w:rPr>
        <w:t xml:space="preserve"> Every failure is temporary. It doesn’t define who you are or dictate your future. Instead of focusing on the momentary setback, think about the bigger picture and what you can learn from the experience.</w:t>
      </w:r>
    </w:p>
    <w:p w14:paraId="4E1064AB" w14:textId="77777777" w:rsidR="00A93239" w:rsidRPr="00A93239" w:rsidRDefault="00A93239" w:rsidP="00A93239">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Growth Mindset:</w:t>
      </w:r>
      <w:r w:rsidRPr="00A93239">
        <w:rPr>
          <w:rFonts w:ascii="Times New Roman" w:eastAsia="Times New Roman" w:hAnsi="Times New Roman" w:cs="Times New Roman"/>
          <w:sz w:val="24"/>
          <w:szCs w:val="24"/>
        </w:rPr>
        <w:t xml:space="preserve"> People with a growth mindset understand that skills and intelligence are developed over time. They see failures not as permanent, but as opportunities to grow, improve, and evolve.</w:t>
      </w:r>
    </w:p>
    <w:p w14:paraId="65F2D3A7"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6.1.1 The Stories of Great Failures</w:t>
      </w:r>
    </w:p>
    <w:p w14:paraId="2FAE9E36"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Some of the most successful individuals in history have faced failure head-on and used it to fuel their future successes:</w:t>
      </w:r>
    </w:p>
    <w:p w14:paraId="58F850B6" w14:textId="77777777" w:rsidR="00A93239" w:rsidRPr="00A93239" w:rsidRDefault="00A93239" w:rsidP="00A93239">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Thomas Edison</w:t>
      </w:r>
      <w:r w:rsidRPr="00A93239">
        <w:rPr>
          <w:rFonts w:ascii="Times New Roman" w:eastAsia="Times New Roman" w:hAnsi="Times New Roman" w:cs="Times New Roman"/>
          <w:sz w:val="24"/>
          <w:szCs w:val="24"/>
        </w:rPr>
        <w:t xml:space="preserve"> famously failed over 1,000 times before successfully inventing the light bulb. When asked about his failures, he said, "I have not failed. I've just found 1,000 ways that won't work."</w:t>
      </w:r>
    </w:p>
    <w:p w14:paraId="493D40D1" w14:textId="77777777" w:rsidR="00A93239" w:rsidRPr="00A93239" w:rsidRDefault="00A93239" w:rsidP="00A93239">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J.K. Rowling</w:t>
      </w:r>
      <w:r w:rsidRPr="00A93239">
        <w:rPr>
          <w:rFonts w:ascii="Times New Roman" w:eastAsia="Times New Roman" w:hAnsi="Times New Roman" w:cs="Times New Roman"/>
          <w:sz w:val="24"/>
          <w:szCs w:val="24"/>
        </w:rPr>
        <w:t>, the author of the Harry Potter series, faced numerous rejections from publishers before her books were accepted. Her story proves that even in the face of rejection, persistence pays off.</w:t>
      </w:r>
    </w:p>
    <w:p w14:paraId="4DEC5E94" w14:textId="77777777" w:rsidR="00A93239" w:rsidRPr="00A93239" w:rsidRDefault="00A93239" w:rsidP="00A93239">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Walt Disney</w:t>
      </w:r>
      <w:r w:rsidRPr="00A93239">
        <w:rPr>
          <w:rFonts w:ascii="Times New Roman" w:eastAsia="Times New Roman" w:hAnsi="Times New Roman" w:cs="Times New Roman"/>
          <w:sz w:val="24"/>
          <w:szCs w:val="24"/>
        </w:rPr>
        <w:t xml:space="preserve"> was fired from a newspaper job because he “lacked imagination.” He went on to create one of the most successful entertainment empires in the world.</w:t>
      </w:r>
    </w:p>
    <w:p w14:paraId="7FF526A2"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Their failures didn’t stop them—they learned from them, adapted, and continued their journey toward success.</w:t>
      </w:r>
    </w:p>
    <w:p w14:paraId="7AD81101"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6.2 The Power of Resilience</w:t>
      </w:r>
    </w:p>
    <w:p w14:paraId="4E1152D1"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Resilience is the ability to bounce back from setbacks and keep moving forward. It’s what enables us to face failure, learn from it, and keep going despite the obstacles in our path. Without resilience, failure can feel like a dead end, but with it, failure becomes a learning opportunity.</w:t>
      </w:r>
    </w:p>
    <w:p w14:paraId="09A2F4B8"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6.2.1 Building Resilience</w:t>
      </w:r>
    </w:p>
    <w:p w14:paraId="4B92F3AF"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Resilience is not something you're born with; it’s a skill that can be developed over time. Here’s how to cultivate resilience in your own life:</w:t>
      </w:r>
    </w:p>
    <w:p w14:paraId="5F9B6D4B" w14:textId="77777777" w:rsidR="00A93239" w:rsidRPr="00A93239" w:rsidRDefault="00A93239" w:rsidP="00A93239">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lastRenderedPageBreak/>
        <w:t>Accept Imperfection:</w:t>
      </w:r>
      <w:r w:rsidRPr="00A93239">
        <w:rPr>
          <w:rFonts w:ascii="Times New Roman" w:eastAsia="Times New Roman" w:hAnsi="Times New Roman" w:cs="Times New Roman"/>
          <w:sz w:val="24"/>
          <w:szCs w:val="24"/>
        </w:rPr>
        <w:t xml:space="preserve"> No one is perfect, and no journey is free of setbacks. Learn to embrace imperfection, and don’t let mistakes hold you back.</w:t>
      </w:r>
    </w:p>
    <w:p w14:paraId="68BCC596" w14:textId="77777777" w:rsidR="00A93239" w:rsidRPr="00A93239" w:rsidRDefault="00A93239" w:rsidP="00A93239">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Practice Self-Compassion:</w:t>
      </w:r>
      <w:r w:rsidRPr="00A93239">
        <w:rPr>
          <w:rFonts w:ascii="Times New Roman" w:eastAsia="Times New Roman" w:hAnsi="Times New Roman" w:cs="Times New Roman"/>
          <w:sz w:val="24"/>
          <w:szCs w:val="24"/>
        </w:rPr>
        <w:t xml:space="preserve"> When things don’t go as planned, be kind to yourself. Self-compassion allows you to bounce back more quickly and move forward with a positive mindset.</w:t>
      </w:r>
    </w:p>
    <w:p w14:paraId="2CF5088D" w14:textId="77777777" w:rsidR="00A93239" w:rsidRPr="00A93239" w:rsidRDefault="00A93239" w:rsidP="00A93239">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Stay Solution-Focused:</w:t>
      </w:r>
      <w:r w:rsidRPr="00A93239">
        <w:rPr>
          <w:rFonts w:ascii="Times New Roman" w:eastAsia="Times New Roman" w:hAnsi="Times New Roman" w:cs="Times New Roman"/>
          <w:sz w:val="24"/>
          <w:szCs w:val="24"/>
        </w:rPr>
        <w:t xml:space="preserve"> Instead of dwelling on what went wrong, focus on what you can do to fix it. Look for solutions, learn from the experience, and apply those lessons to future situations.</w:t>
      </w:r>
    </w:p>
    <w:p w14:paraId="4F55C2C4"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6.2.2 The Role of Emotional Intelligence in Resilience</w:t>
      </w:r>
    </w:p>
    <w:p w14:paraId="281DC63A"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Resilience is closely tied to emotional intelligence (EQ)—the ability to manage your emotions, stay calm under pressure, and understand the emotions of others. High EQ enables you to handle failure with grace and learn from it rather than getting stuck in negative emotions.</w:t>
      </w:r>
    </w:p>
    <w:p w14:paraId="194A5D90"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When you build your emotional intelligence, you become more adaptable and resilient, enabling you to cope with failure more effectively and turn it into fuel for success.</w:t>
      </w:r>
    </w:p>
    <w:p w14:paraId="54F42385"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6.3 Turning Setbacks into Opportunities</w:t>
      </w:r>
    </w:p>
    <w:p w14:paraId="350386B9"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Rather than allowing setbacks to derail your progress, you can use them to propel yourself toward greater success. Every setback contains a lesson, and every failure is a chance to grow. The key is to adopt a mindset that sees obstacles as opportunities rather than as barriers.</w:t>
      </w:r>
    </w:p>
    <w:p w14:paraId="63544624"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6.3.1 Learn from Mistakes</w:t>
      </w:r>
    </w:p>
    <w:p w14:paraId="3313B23D"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Every time you fail, there’s an opportunity to learn. Ask yourself:</w:t>
      </w:r>
    </w:p>
    <w:p w14:paraId="15A99BDD" w14:textId="77777777" w:rsidR="00A93239" w:rsidRPr="00A93239" w:rsidRDefault="00A93239" w:rsidP="00A93239">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What went wrong, and why?</w:t>
      </w:r>
    </w:p>
    <w:p w14:paraId="26CD2EA0" w14:textId="77777777" w:rsidR="00A93239" w:rsidRPr="00A93239" w:rsidRDefault="00A93239" w:rsidP="00A93239">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What can I do differently next time?</w:t>
      </w:r>
    </w:p>
    <w:p w14:paraId="28827297" w14:textId="77777777" w:rsidR="00A93239" w:rsidRPr="00A93239" w:rsidRDefault="00A93239" w:rsidP="00A93239">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How can I apply these lessons to improve my performance?</w:t>
      </w:r>
    </w:p>
    <w:p w14:paraId="2F72C2C1"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By actively reflecting on your mistakes, you transform them into valuable learning experiences. Each lesson you learn from failure makes you stronger, smarter, and better equipped for future challenges.</w:t>
      </w:r>
    </w:p>
    <w:p w14:paraId="60A62CEB"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6.3.2 Reframe Your Goals</w:t>
      </w:r>
    </w:p>
    <w:p w14:paraId="62162629"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Sometimes, failure occurs because your initial goals were misaligned with your strengths or passions. Use failure as an opportunity to reassess your goals and ensure they are truly in line with what you want to achieve.</w:t>
      </w:r>
    </w:p>
    <w:p w14:paraId="06C2D73A" w14:textId="77777777" w:rsidR="00A93239" w:rsidRPr="00A93239" w:rsidRDefault="00A93239" w:rsidP="00A93239">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lastRenderedPageBreak/>
        <w:t>Adjust your approach:</w:t>
      </w:r>
      <w:r w:rsidRPr="00A93239">
        <w:rPr>
          <w:rFonts w:ascii="Times New Roman" w:eastAsia="Times New Roman" w:hAnsi="Times New Roman" w:cs="Times New Roman"/>
          <w:sz w:val="24"/>
          <w:szCs w:val="24"/>
        </w:rPr>
        <w:t xml:space="preserve"> Maybe you need to change your strategy or try a different approach. Failure gives you the chance to reconsider your methods and improve them.</w:t>
      </w:r>
    </w:p>
    <w:p w14:paraId="7BC787DC" w14:textId="77777777" w:rsidR="00A93239" w:rsidRPr="00A93239" w:rsidRDefault="00A93239" w:rsidP="00A93239">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Focus on the long-term vision:</w:t>
      </w:r>
      <w:r w:rsidRPr="00A93239">
        <w:rPr>
          <w:rFonts w:ascii="Times New Roman" w:eastAsia="Times New Roman" w:hAnsi="Times New Roman" w:cs="Times New Roman"/>
          <w:sz w:val="24"/>
          <w:szCs w:val="24"/>
        </w:rPr>
        <w:t xml:space="preserve"> Failure often discourages us in the short term, but when you focus on the long-term vision, setbacks become part of the journey toward greater success.</w:t>
      </w:r>
    </w:p>
    <w:p w14:paraId="30B4012D"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6.3.3 Shift Your Identity</w:t>
      </w:r>
    </w:p>
    <w:p w14:paraId="049DF7BD"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 xml:space="preserve">When you fail, it’s easy to internalize the experience and let it affect your self-worth. However, the key to turning failure into fuel is separating your </w:t>
      </w:r>
      <w:r w:rsidRPr="00A93239">
        <w:rPr>
          <w:rFonts w:ascii="Times New Roman" w:eastAsia="Times New Roman" w:hAnsi="Times New Roman" w:cs="Times New Roman"/>
          <w:b/>
          <w:bCs/>
          <w:sz w:val="24"/>
          <w:szCs w:val="24"/>
        </w:rPr>
        <w:t>identity</w:t>
      </w:r>
      <w:r w:rsidRPr="00A93239">
        <w:rPr>
          <w:rFonts w:ascii="Times New Roman" w:eastAsia="Times New Roman" w:hAnsi="Times New Roman" w:cs="Times New Roman"/>
          <w:sz w:val="24"/>
          <w:szCs w:val="24"/>
        </w:rPr>
        <w:t xml:space="preserve"> from your failures. You are not your failures. You are a person who is learning, growing, and evolving.</w:t>
      </w:r>
    </w:p>
    <w:p w14:paraId="3B35BFB6"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Every time you face a setback, remind yourself that you are capable of improvement. You are resilient, and you have the power to change your future.</w:t>
      </w:r>
    </w:p>
    <w:p w14:paraId="18088FD9"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6.4 Embracing Failure in the Workplace</w:t>
      </w:r>
    </w:p>
    <w:p w14:paraId="1B832C6F"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In the professional world, failure is inevitable. But how you handle failure can make all the difference in your career. Rather than shying away from risks or fearing mistakes, you should embrace failure as part of the process of innovation and growth.</w:t>
      </w:r>
    </w:p>
    <w:p w14:paraId="124C656F"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6.4.1 Creating a Culture of Learning and Growth</w:t>
      </w:r>
    </w:p>
    <w:p w14:paraId="17DC1544"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In organizations where failure is seen as a learning opportunity, innovation thrives. Encouraging employees to take risks, make mistakes, and learn from them creates a culture of continuous improvement. When you fail in such environments, you’re not punished or criticized—you’re encouraged to reflect, adjust, and try again.</w:t>
      </w:r>
    </w:p>
    <w:p w14:paraId="71287F2F" w14:textId="77777777" w:rsidR="00A93239" w:rsidRPr="00A93239" w:rsidRDefault="00A93239" w:rsidP="00A93239">
      <w:pPr>
        <w:spacing w:before="100" w:beforeAutospacing="1" w:after="100" w:afterAutospacing="1" w:line="240" w:lineRule="auto"/>
        <w:outlineLvl w:val="3"/>
        <w:rPr>
          <w:rFonts w:ascii="Times New Roman" w:eastAsia="Times New Roman" w:hAnsi="Times New Roman" w:cs="Times New Roman"/>
          <w:b/>
          <w:bCs/>
          <w:sz w:val="24"/>
          <w:szCs w:val="24"/>
        </w:rPr>
      </w:pPr>
      <w:r w:rsidRPr="00A93239">
        <w:rPr>
          <w:rFonts w:ascii="Times New Roman" w:eastAsia="Times New Roman" w:hAnsi="Times New Roman" w:cs="Times New Roman"/>
          <w:b/>
          <w:bCs/>
          <w:sz w:val="24"/>
          <w:szCs w:val="24"/>
        </w:rPr>
        <w:t>6.4.2 Learning from Failure in Teams</w:t>
      </w:r>
    </w:p>
    <w:p w14:paraId="39A411BB"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In team settings, failure can be a powerful tool for building stronger, more cohesive teams. When a team fails, it’s important to come together to analyze the experience, learn from it, and improve collectively. Team failures, when approached with the right mindset, can lead to increased collaboration, trust, and communication.</w:t>
      </w:r>
    </w:p>
    <w:p w14:paraId="6648FCE3"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6.5 Taking Action After Failure</w:t>
      </w:r>
    </w:p>
    <w:p w14:paraId="191A7505"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It’s easy to become discouraged after a failure, but the most important part of turning failure into fuel is taking action afterward. Here’s how to move forward after a failure:</w:t>
      </w:r>
    </w:p>
    <w:p w14:paraId="27081184" w14:textId="77777777" w:rsidR="00A93239" w:rsidRPr="00A93239" w:rsidRDefault="00A93239" w:rsidP="00A9323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Get Back on the Horse:</w:t>
      </w:r>
      <w:r w:rsidRPr="00A93239">
        <w:rPr>
          <w:rFonts w:ascii="Times New Roman" w:eastAsia="Times New Roman" w:hAnsi="Times New Roman" w:cs="Times New Roman"/>
          <w:sz w:val="24"/>
          <w:szCs w:val="24"/>
        </w:rPr>
        <w:t xml:space="preserve"> Don’t let failure paralyze you. The faster you get back to work, the faster you’ll regain your momentum.</w:t>
      </w:r>
    </w:p>
    <w:p w14:paraId="7B94C07A" w14:textId="77777777" w:rsidR="00A93239" w:rsidRPr="00A93239" w:rsidRDefault="00A93239" w:rsidP="00A9323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lastRenderedPageBreak/>
        <w:t>Set New, Realistic Goals:</w:t>
      </w:r>
      <w:r w:rsidRPr="00A93239">
        <w:rPr>
          <w:rFonts w:ascii="Times New Roman" w:eastAsia="Times New Roman" w:hAnsi="Times New Roman" w:cs="Times New Roman"/>
          <w:sz w:val="24"/>
          <w:szCs w:val="24"/>
        </w:rPr>
        <w:t xml:space="preserve"> Failure can show you that your original goals may have been too ambitious, too vague, or misaligned with your capabilities. Set new, more realistic goals that build upon what you’ve learned.</w:t>
      </w:r>
    </w:p>
    <w:p w14:paraId="14A90C1F" w14:textId="77777777" w:rsidR="00A93239" w:rsidRPr="00A93239" w:rsidRDefault="00A93239" w:rsidP="00A9323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Celebrate the Wins:</w:t>
      </w:r>
      <w:r w:rsidRPr="00A93239">
        <w:rPr>
          <w:rFonts w:ascii="Times New Roman" w:eastAsia="Times New Roman" w:hAnsi="Times New Roman" w:cs="Times New Roman"/>
          <w:sz w:val="24"/>
          <w:szCs w:val="24"/>
        </w:rPr>
        <w:t xml:space="preserve"> Take time to celebrate the small victories along the way. Even if you failed to achieve your ultimate goal, recognize the effort and growth you’ve made.</w:t>
      </w:r>
    </w:p>
    <w:p w14:paraId="3442C838" w14:textId="77777777" w:rsidR="00A93239" w:rsidRPr="00A93239" w:rsidRDefault="00A93239" w:rsidP="00A93239">
      <w:pPr>
        <w:spacing w:before="100" w:beforeAutospacing="1" w:after="100" w:afterAutospacing="1" w:line="240" w:lineRule="auto"/>
        <w:outlineLvl w:val="2"/>
        <w:rPr>
          <w:rFonts w:ascii="Times New Roman" w:eastAsia="Times New Roman" w:hAnsi="Times New Roman" w:cs="Times New Roman"/>
          <w:b/>
          <w:bCs/>
          <w:sz w:val="27"/>
          <w:szCs w:val="27"/>
        </w:rPr>
      </w:pPr>
      <w:r w:rsidRPr="00A93239">
        <w:rPr>
          <w:rFonts w:ascii="Times New Roman" w:eastAsia="Times New Roman" w:hAnsi="Times New Roman" w:cs="Times New Roman"/>
          <w:b/>
          <w:bCs/>
          <w:sz w:val="27"/>
          <w:szCs w:val="27"/>
        </w:rPr>
        <w:t>Conclusion: Fueling Your Success with Failure</w:t>
      </w:r>
    </w:p>
    <w:p w14:paraId="0107E6B6"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Failure is not something to fear—it’s an essential part of the journey toward success. By reframing your perspective, building resilience, and learning from each setback, you turn failure into fuel for future achievements. The path to success is never a straight line; it’s full of detours, challenges, and missteps. But with the right mindset, you can use each failure as a stepping stone to greatness.</w:t>
      </w:r>
    </w:p>
    <w:p w14:paraId="272A89D8" w14:textId="77777777" w:rsidR="00A93239" w:rsidRPr="00A93239" w:rsidRDefault="00A93239" w:rsidP="00A93239">
      <w:pPr>
        <w:spacing w:after="0"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pict w14:anchorId="719E56DD">
          <v:rect id="_x0000_i1056" style="width:0;height:1.5pt" o:hralign="center" o:hrstd="t" o:hr="t" fillcolor="#a0a0a0" stroked="f"/>
        </w:pict>
      </w:r>
    </w:p>
    <w:p w14:paraId="25F6E004" w14:textId="77777777" w:rsidR="00A93239" w:rsidRPr="00A93239" w:rsidRDefault="00A93239" w:rsidP="00A93239">
      <w:p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b/>
          <w:bCs/>
          <w:sz w:val="24"/>
          <w:szCs w:val="24"/>
        </w:rPr>
        <w:t>Key Takeaways:</w:t>
      </w:r>
    </w:p>
    <w:p w14:paraId="0AFCAF71" w14:textId="77777777" w:rsidR="00A93239" w:rsidRPr="00A93239" w:rsidRDefault="00A93239" w:rsidP="00A9323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Failure is not the opposite of success—it is a part of it. Every failure is a lesson that can fuel future growth.</w:t>
      </w:r>
    </w:p>
    <w:p w14:paraId="1AE343CE" w14:textId="77777777" w:rsidR="00A93239" w:rsidRPr="00A93239" w:rsidRDefault="00A93239" w:rsidP="00A9323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Resilience allows you to bounce back from setbacks, and emotional intelligence helps you manage your emotions through tough times.</w:t>
      </w:r>
    </w:p>
    <w:p w14:paraId="1BACE515" w14:textId="77777777" w:rsidR="00A93239" w:rsidRPr="00A93239" w:rsidRDefault="00A93239" w:rsidP="00A9323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Turn failures into learning opportunities by reflecting on mistakes, adjusting your approach, and reframing your goals.</w:t>
      </w:r>
    </w:p>
    <w:p w14:paraId="52DD0B0A" w14:textId="77777777" w:rsidR="00A93239" w:rsidRPr="00A93239" w:rsidRDefault="00A93239" w:rsidP="00A9323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t>Embrace failure in the workplace by creating a culture of learning, innovation, and risk-taking.</w:t>
      </w:r>
    </w:p>
    <w:p w14:paraId="04FD6DDE" w14:textId="77777777" w:rsidR="00A93239" w:rsidRPr="00A93239" w:rsidRDefault="00A93239" w:rsidP="00A93239">
      <w:pPr>
        <w:spacing w:after="0" w:line="240" w:lineRule="auto"/>
        <w:rPr>
          <w:rFonts w:ascii="Times New Roman" w:eastAsia="Times New Roman" w:hAnsi="Times New Roman" w:cs="Times New Roman"/>
          <w:sz w:val="24"/>
          <w:szCs w:val="24"/>
        </w:rPr>
      </w:pPr>
      <w:r w:rsidRPr="00A93239">
        <w:rPr>
          <w:rFonts w:ascii="Times New Roman" w:eastAsia="Times New Roman" w:hAnsi="Times New Roman" w:cs="Times New Roman"/>
          <w:sz w:val="24"/>
          <w:szCs w:val="24"/>
        </w:rPr>
        <w:pict w14:anchorId="62774A94">
          <v:rect id="_x0000_i1057" style="width:0;height:1.5pt" o:hralign="center" o:hrstd="t" o:hr="t" fillcolor="#a0a0a0" stroked="f"/>
        </w:pict>
      </w:r>
    </w:p>
    <w:p w14:paraId="073F55CC"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Chapter 7: Building Habits of High Performers</w:t>
      </w:r>
    </w:p>
    <w:p w14:paraId="23CB2D41"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performers are not born; they are made through consistent actions and disciplined habits. Success is not just about talent or ambition; it’s about the daily choices you make and the habits you cultivate over time. In this chapter, we will explore the habits that distinguish high performers from the rest, and how you can implement these habits into your own life to achieve extraordinary results.</w:t>
      </w:r>
    </w:p>
    <w:p w14:paraId="4493EEA7"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7.1 The Power of Habit: Why Consistency Wins</w:t>
      </w:r>
    </w:p>
    <w:p w14:paraId="7A3766EA"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Habits are the foundation of our daily lives. The things we do automatically shape who we become. High performers understand that success isn’t about occasional bursts of effort—it’s about consistently taking the right actions over time.</w:t>
      </w:r>
    </w:p>
    <w:p w14:paraId="3A740E94"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7.1.1 The Science of Habit Formation</w:t>
      </w:r>
    </w:p>
    <w:p w14:paraId="11600914"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t xml:space="preserve">At its core, a habit is a behavior that becomes automatic through repetition. Habits are formed through a process known as the </w:t>
      </w:r>
      <w:r w:rsidRPr="00B130AC">
        <w:rPr>
          <w:rFonts w:ascii="Times New Roman" w:eastAsia="Times New Roman" w:hAnsi="Times New Roman" w:cs="Times New Roman"/>
          <w:b/>
          <w:bCs/>
          <w:sz w:val="24"/>
          <w:szCs w:val="24"/>
        </w:rPr>
        <w:t>habit loop</w:t>
      </w:r>
      <w:r w:rsidRPr="00B130AC">
        <w:rPr>
          <w:rFonts w:ascii="Times New Roman" w:eastAsia="Times New Roman" w:hAnsi="Times New Roman" w:cs="Times New Roman"/>
          <w:sz w:val="24"/>
          <w:szCs w:val="24"/>
        </w:rPr>
        <w:t>, which consists of three stages:</w:t>
      </w:r>
    </w:p>
    <w:p w14:paraId="2C48F86B" w14:textId="77777777" w:rsidR="00B130AC" w:rsidRPr="00B130AC" w:rsidRDefault="00B130AC" w:rsidP="00B130A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Cue</w:t>
      </w:r>
      <w:r w:rsidRPr="00B130AC">
        <w:rPr>
          <w:rFonts w:ascii="Times New Roman" w:eastAsia="Times New Roman" w:hAnsi="Times New Roman" w:cs="Times New Roman"/>
          <w:sz w:val="24"/>
          <w:szCs w:val="24"/>
        </w:rPr>
        <w:t xml:space="preserve"> – A trigger that prompts the behavior.</w:t>
      </w:r>
    </w:p>
    <w:p w14:paraId="066EE489" w14:textId="77777777" w:rsidR="00B130AC" w:rsidRPr="00B130AC" w:rsidRDefault="00B130AC" w:rsidP="00B130A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Routine</w:t>
      </w:r>
      <w:r w:rsidRPr="00B130AC">
        <w:rPr>
          <w:rFonts w:ascii="Times New Roman" w:eastAsia="Times New Roman" w:hAnsi="Times New Roman" w:cs="Times New Roman"/>
          <w:sz w:val="24"/>
          <w:szCs w:val="24"/>
        </w:rPr>
        <w:t xml:space="preserve"> – The behavior or action itself.</w:t>
      </w:r>
    </w:p>
    <w:p w14:paraId="67421011" w14:textId="77777777" w:rsidR="00B130AC" w:rsidRPr="00B130AC" w:rsidRDefault="00B130AC" w:rsidP="00B130A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Reward</w:t>
      </w:r>
      <w:r w:rsidRPr="00B130AC">
        <w:rPr>
          <w:rFonts w:ascii="Times New Roman" w:eastAsia="Times New Roman" w:hAnsi="Times New Roman" w:cs="Times New Roman"/>
          <w:sz w:val="24"/>
          <w:szCs w:val="24"/>
        </w:rPr>
        <w:t xml:space="preserve"> – The benefit or satisfaction gained from completing the behavior.</w:t>
      </w:r>
    </w:p>
    <w:p w14:paraId="6C6F542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Over time, as you repeatedly go through the cycle, the behavior becomes ingrained and automatic. High performers understand the power of this loop and intentionally design their routines to support their goals.</w:t>
      </w:r>
    </w:p>
    <w:p w14:paraId="05FB9524"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7.1.2 The Compound Effect of Habits</w:t>
      </w:r>
    </w:p>
    <w:p w14:paraId="1F953210"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Small, positive habits compounded over time lead to extraordinary results. Think of it like depositing small amounts of money into a savings account—while the deposits might seem insignificant at first, over time they add up to something substantial.</w:t>
      </w:r>
    </w:p>
    <w:p w14:paraId="39AE5B31"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For example, a high performer might spend just 30 minutes each day reading or learning something new. Over a year, that adds up to 182.5 hours of knowledge acquisition—a huge advantage over others who don’t prioritize learning. The same applies to other habits like exercising, networking, or practicing mindfulness.</w:t>
      </w:r>
    </w:p>
    <w:p w14:paraId="70ED364C"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7.1.3 How High Performers Design Their Habits</w:t>
      </w:r>
    </w:p>
    <w:p w14:paraId="5748F719"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performers don’t leave their success to chance—they design their habits to ensure they stay on track. They break down their larger goals into daily, manageable actions that reinforce progress. Here’s how they do it:</w:t>
      </w:r>
    </w:p>
    <w:p w14:paraId="253C4CBB" w14:textId="77777777" w:rsidR="00B130AC" w:rsidRPr="00B130AC" w:rsidRDefault="00B130AC" w:rsidP="00B130A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Start Small:</w:t>
      </w:r>
      <w:r w:rsidRPr="00B130AC">
        <w:rPr>
          <w:rFonts w:ascii="Times New Roman" w:eastAsia="Times New Roman" w:hAnsi="Times New Roman" w:cs="Times New Roman"/>
          <w:sz w:val="24"/>
          <w:szCs w:val="24"/>
        </w:rPr>
        <w:t xml:space="preserve"> Instead of trying to overhaul your entire life at once, start with small, achievable habits. This could be as simple as setting aside 10 minutes a day for self-reflection or working on a skill for just 20 minutes daily.</w:t>
      </w:r>
    </w:p>
    <w:p w14:paraId="155862D3" w14:textId="77777777" w:rsidR="00B130AC" w:rsidRPr="00B130AC" w:rsidRDefault="00B130AC" w:rsidP="00B130A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Stacking Habits:</w:t>
      </w:r>
      <w:r w:rsidRPr="00B130AC">
        <w:rPr>
          <w:rFonts w:ascii="Times New Roman" w:eastAsia="Times New Roman" w:hAnsi="Times New Roman" w:cs="Times New Roman"/>
          <w:sz w:val="24"/>
          <w:szCs w:val="24"/>
        </w:rPr>
        <w:t xml:space="preserve"> High performers stack new habits onto existing ones. For instance, if they already drink a cup of coffee in the morning, they might add a 5-minute meditation session immediately after. This creates a natural and sustainable routine.</w:t>
      </w:r>
    </w:p>
    <w:p w14:paraId="7AD3F7AA" w14:textId="77777777" w:rsidR="00B130AC" w:rsidRPr="00B130AC" w:rsidRDefault="00B130AC" w:rsidP="00B130A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Track Your Progress:</w:t>
      </w:r>
      <w:r w:rsidRPr="00B130AC">
        <w:rPr>
          <w:rFonts w:ascii="Times New Roman" w:eastAsia="Times New Roman" w:hAnsi="Times New Roman" w:cs="Times New Roman"/>
          <w:sz w:val="24"/>
          <w:szCs w:val="24"/>
        </w:rPr>
        <w:t xml:space="preserve"> Monitoring your habits helps you stay accountable. Many high performers use habit trackers or journals to see their progress and stay motivated.</w:t>
      </w:r>
    </w:p>
    <w:p w14:paraId="30D12BBF"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7.2 The Habits of High Performers: What Sets Them Apart?</w:t>
      </w:r>
    </w:p>
    <w:p w14:paraId="638802F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So, what exactly do high performers do that sets them apart from the crowd? It’s the </w:t>
      </w:r>
      <w:r w:rsidRPr="00B130AC">
        <w:rPr>
          <w:rFonts w:ascii="Times New Roman" w:eastAsia="Times New Roman" w:hAnsi="Times New Roman" w:cs="Times New Roman"/>
          <w:b/>
          <w:bCs/>
          <w:sz w:val="24"/>
          <w:szCs w:val="24"/>
        </w:rPr>
        <w:t>intentional</w:t>
      </w:r>
      <w:r w:rsidRPr="00B130AC">
        <w:rPr>
          <w:rFonts w:ascii="Times New Roman" w:eastAsia="Times New Roman" w:hAnsi="Times New Roman" w:cs="Times New Roman"/>
          <w:sz w:val="24"/>
          <w:szCs w:val="24"/>
        </w:rPr>
        <w:t xml:space="preserve"> and </w:t>
      </w:r>
      <w:r w:rsidRPr="00B130AC">
        <w:rPr>
          <w:rFonts w:ascii="Times New Roman" w:eastAsia="Times New Roman" w:hAnsi="Times New Roman" w:cs="Times New Roman"/>
          <w:b/>
          <w:bCs/>
          <w:sz w:val="24"/>
          <w:szCs w:val="24"/>
        </w:rPr>
        <w:t>consistent</w:t>
      </w:r>
      <w:r w:rsidRPr="00B130AC">
        <w:rPr>
          <w:rFonts w:ascii="Times New Roman" w:eastAsia="Times New Roman" w:hAnsi="Times New Roman" w:cs="Times New Roman"/>
          <w:sz w:val="24"/>
          <w:szCs w:val="24"/>
        </w:rPr>
        <w:t xml:space="preserve"> cultivation of certain habits that fuel their success. Let’s dive into the key habits that high performers swear by:</w:t>
      </w:r>
    </w:p>
    <w:p w14:paraId="73E5DF78"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7.2.1 Time Management Mastery</w:t>
      </w:r>
    </w:p>
    <w:p w14:paraId="54BAEB77"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t>High performers don’t waste time—they control it. They understand that time is one of their most valuable resources and that managing it effectively is key to achieving peak performance.</w:t>
      </w:r>
    </w:p>
    <w:p w14:paraId="21E80B39" w14:textId="77777777" w:rsidR="00B130AC" w:rsidRPr="00B130AC" w:rsidRDefault="00B130AC" w:rsidP="00B130AC">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Prioritize the Important:</w:t>
      </w:r>
      <w:r w:rsidRPr="00B130AC">
        <w:rPr>
          <w:rFonts w:ascii="Times New Roman" w:eastAsia="Times New Roman" w:hAnsi="Times New Roman" w:cs="Times New Roman"/>
          <w:sz w:val="24"/>
          <w:szCs w:val="24"/>
        </w:rPr>
        <w:t xml:space="preserve"> High performers know that not all tasks are created equal. They prioritize their most important and impactful work first, using tools like the </w:t>
      </w:r>
      <w:r w:rsidRPr="00B130AC">
        <w:rPr>
          <w:rFonts w:ascii="Times New Roman" w:eastAsia="Times New Roman" w:hAnsi="Times New Roman" w:cs="Times New Roman"/>
          <w:b/>
          <w:bCs/>
          <w:sz w:val="24"/>
          <w:szCs w:val="24"/>
        </w:rPr>
        <w:t>Eisenhower Matrix</w:t>
      </w:r>
      <w:r w:rsidRPr="00B130AC">
        <w:rPr>
          <w:rFonts w:ascii="Times New Roman" w:eastAsia="Times New Roman" w:hAnsi="Times New Roman" w:cs="Times New Roman"/>
          <w:sz w:val="24"/>
          <w:szCs w:val="24"/>
        </w:rPr>
        <w:t xml:space="preserve"> or the </w:t>
      </w:r>
      <w:r w:rsidRPr="00B130AC">
        <w:rPr>
          <w:rFonts w:ascii="Times New Roman" w:eastAsia="Times New Roman" w:hAnsi="Times New Roman" w:cs="Times New Roman"/>
          <w:b/>
          <w:bCs/>
          <w:sz w:val="24"/>
          <w:szCs w:val="24"/>
        </w:rPr>
        <w:t>Pareto Principle</w:t>
      </w:r>
      <w:r w:rsidRPr="00B130AC">
        <w:rPr>
          <w:rFonts w:ascii="Times New Roman" w:eastAsia="Times New Roman" w:hAnsi="Times New Roman" w:cs="Times New Roman"/>
          <w:sz w:val="24"/>
          <w:szCs w:val="24"/>
        </w:rPr>
        <w:t xml:space="preserve"> (80/20 Rule) to guide their decision-making.</w:t>
      </w:r>
    </w:p>
    <w:p w14:paraId="5E035F20" w14:textId="77777777" w:rsidR="00B130AC" w:rsidRPr="00B130AC" w:rsidRDefault="00B130AC" w:rsidP="00B130AC">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Block Time for Focus:</w:t>
      </w:r>
      <w:r w:rsidRPr="00B130AC">
        <w:rPr>
          <w:rFonts w:ascii="Times New Roman" w:eastAsia="Times New Roman" w:hAnsi="Times New Roman" w:cs="Times New Roman"/>
          <w:sz w:val="24"/>
          <w:szCs w:val="24"/>
        </w:rPr>
        <w:t xml:space="preserve"> Rather than trying to multitask, they block out specific periods of time for focused, uninterrupted work. This allows them to dive deep into tasks and produce high-quality results without distractions.</w:t>
      </w:r>
    </w:p>
    <w:p w14:paraId="42652B29"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7.2.2 Daily Morning Rituals</w:t>
      </w:r>
    </w:p>
    <w:p w14:paraId="3E35AA3F"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Many high performers start their day with powerful morning rituals that set the tone for success. These rituals help them feel focused, energized, and mentally prepared for the day ahead.</w:t>
      </w:r>
    </w:p>
    <w:p w14:paraId="2BD1115F" w14:textId="77777777" w:rsidR="00B130AC" w:rsidRPr="00B130AC" w:rsidRDefault="00B130AC" w:rsidP="00B130A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Physical Activity:</w:t>
      </w:r>
      <w:r w:rsidRPr="00B130AC">
        <w:rPr>
          <w:rFonts w:ascii="Times New Roman" w:eastAsia="Times New Roman" w:hAnsi="Times New Roman" w:cs="Times New Roman"/>
          <w:sz w:val="24"/>
          <w:szCs w:val="24"/>
        </w:rPr>
        <w:t xml:space="preserve"> Exercise is often a key part of their morning routine. This could be anything from a quick jog to a full workout. Physical activity not only boosts energy levels but also improves focus, mental clarity, and overall well-being.</w:t>
      </w:r>
    </w:p>
    <w:p w14:paraId="0E94453A" w14:textId="77777777" w:rsidR="00B130AC" w:rsidRPr="00B130AC" w:rsidRDefault="00B130AC" w:rsidP="00B130A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Mindfulness and Reflection:</w:t>
      </w:r>
      <w:r w:rsidRPr="00B130AC">
        <w:rPr>
          <w:rFonts w:ascii="Times New Roman" w:eastAsia="Times New Roman" w:hAnsi="Times New Roman" w:cs="Times New Roman"/>
          <w:sz w:val="24"/>
          <w:szCs w:val="24"/>
        </w:rPr>
        <w:t xml:space="preserve"> High performers often engage in some form of meditation, journaling, or mindfulness practice. This helps them stay grounded, reflect on their goals, and clear their minds for the day ahead.</w:t>
      </w:r>
    </w:p>
    <w:p w14:paraId="69308222" w14:textId="77777777" w:rsidR="00B130AC" w:rsidRPr="00B130AC" w:rsidRDefault="00B130AC" w:rsidP="00B130A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Learning:</w:t>
      </w:r>
      <w:r w:rsidRPr="00B130AC">
        <w:rPr>
          <w:rFonts w:ascii="Times New Roman" w:eastAsia="Times New Roman" w:hAnsi="Times New Roman" w:cs="Times New Roman"/>
          <w:sz w:val="24"/>
          <w:szCs w:val="24"/>
        </w:rPr>
        <w:t xml:space="preserve"> They dedicate time each morning to learning something new, whether it’s reading a book, listening to a podcast, or watching a tutorial. This constant pursuit of knowledge sets them apart from others.</w:t>
      </w:r>
    </w:p>
    <w:p w14:paraId="04FD37CF"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7.2.3 Deep Work and Focused Attention</w:t>
      </w:r>
    </w:p>
    <w:p w14:paraId="0152B16E"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performers master the art of focus. They are able to concentrate deeply on important tasks for extended periods without distractions. This “deep work” is what leads to breakthroughs and extraordinary results.</w:t>
      </w:r>
    </w:p>
    <w:p w14:paraId="5C6D8966" w14:textId="77777777" w:rsidR="00B130AC" w:rsidRPr="00B130AC" w:rsidRDefault="00B130AC" w:rsidP="00B130A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The Power of Single-Tasking:</w:t>
      </w:r>
      <w:r w:rsidRPr="00B130AC">
        <w:rPr>
          <w:rFonts w:ascii="Times New Roman" w:eastAsia="Times New Roman" w:hAnsi="Times New Roman" w:cs="Times New Roman"/>
          <w:sz w:val="24"/>
          <w:szCs w:val="24"/>
        </w:rPr>
        <w:t xml:space="preserve"> High performers avoid multitasking, which dilutes their focus and effectiveness. Instead, they focus on one task at a time, dedicating their full attention and energy to it.</w:t>
      </w:r>
    </w:p>
    <w:p w14:paraId="713CEFFC" w14:textId="77777777" w:rsidR="00B130AC" w:rsidRPr="00B130AC" w:rsidRDefault="00B130AC" w:rsidP="00B130A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Batching Tasks:</w:t>
      </w:r>
      <w:r w:rsidRPr="00B130AC">
        <w:rPr>
          <w:rFonts w:ascii="Times New Roman" w:eastAsia="Times New Roman" w:hAnsi="Times New Roman" w:cs="Times New Roman"/>
          <w:sz w:val="24"/>
          <w:szCs w:val="24"/>
        </w:rPr>
        <w:t xml:space="preserve"> To maximize productivity, they batch similar tasks together. For example, they might set aside specific time slots for emails, meetings, and phone calls so that their attention isn’t constantly shifting between different types of tasks.</w:t>
      </w:r>
    </w:p>
    <w:p w14:paraId="49CF8B5C"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7.2.4 Resilience and Persistence</w:t>
      </w:r>
    </w:p>
    <w:p w14:paraId="3A222928"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t>Failure is inevitable, but high performers are resilient in the face of setbacks. They don’t give up when things get tough—they push through challenges, learn from mistakes, and persist until they succeed.</w:t>
      </w:r>
    </w:p>
    <w:p w14:paraId="4B91AA1D" w14:textId="77777777" w:rsidR="00B130AC" w:rsidRPr="00B130AC" w:rsidRDefault="00B130AC" w:rsidP="00B130A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Embracing Challenges:</w:t>
      </w:r>
      <w:r w:rsidRPr="00B130AC">
        <w:rPr>
          <w:rFonts w:ascii="Times New Roman" w:eastAsia="Times New Roman" w:hAnsi="Times New Roman" w:cs="Times New Roman"/>
          <w:sz w:val="24"/>
          <w:szCs w:val="24"/>
        </w:rPr>
        <w:t xml:space="preserve"> High performers see challenges as opportunities for growth. Rather than avoiding difficulties, they embrace them, knowing that overcoming obstacles strengthens their skills and character.</w:t>
      </w:r>
    </w:p>
    <w:p w14:paraId="2E37F86C" w14:textId="77777777" w:rsidR="00B130AC" w:rsidRPr="00B130AC" w:rsidRDefault="00B130AC" w:rsidP="00B130A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Adapting to Change:</w:t>
      </w:r>
      <w:r w:rsidRPr="00B130AC">
        <w:rPr>
          <w:rFonts w:ascii="Times New Roman" w:eastAsia="Times New Roman" w:hAnsi="Times New Roman" w:cs="Times New Roman"/>
          <w:sz w:val="24"/>
          <w:szCs w:val="24"/>
        </w:rPr>
        <w:t xml:space="preserve"> They are adaptable and flexible in the face of change. High performers understand that the world is constantly evolving, and they are quick to adjust their strategies and tactics in response.</w:t>
      </w:r>
    </w:p>
    <w:p w14:paraId="34421190"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7.3 Creating Your Own Habits of High Performers</w:t>
      </w:r>
    </w:p>
    <w:p w14:paraId="65A8A258"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Now that you know the habits of high performers, it’s time to start implementing them into your own life. Here’s a step-by-step approach to building your own high-performance habits:</w:t>
      </w:r>
    </w:p>
    <w:p w14:paraId="1168EC6D"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7.3.1 Define Your Success</w:t>
      </w:r>
    </w:p>
    <w:p w14:paraId="0142DF01"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Before you can build the habits necessary for success, you must first define what success looks like for you. What are your long-term goals? What do you want to achieve? Whether it’s career advancement, personal growth, or physical fitness, clarity on your goals will guide the habits you choose to develop.</w:t>
      </w:r>
    </w:p>
    <w:p w14:paraId="7D71CED3"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7.3.2 Start Small and Build Momentum</w:t>
      </w:r>
    </w:p>
    <w:p w14:paraId="12186DF7"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Instead of trying to change everything at once, start small. Pick one or two habits to focus on and build from there. Consistency is more important than intensity in the beginning. As you get comfortable with your new habits, you can gradually add more.</w:t>
      </w:r>
    </w:p>
    <w:p w14:paraId="4E3F5EBE"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7.3.3 Use Triggers and Cues</w:t>
      </w:r>
    </w:p>
    <w:p w14:paraId="702279D5"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Utilize triggers and cues to remind you to stick to your habits. You could place a sticky note on your desk as a reminder to take a break or set a daily alarm to prompt your meditation practice. This helps keep you accountable and reinforces the habit loop.</w:t>
      </w:r>
    </w:p>
    <w:p w14:paraId="75A8E646"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7.3.4 Be Patient and Persistent</w:t>
      </w:r>
    </w:p>
    <w:p w14:paraId="6B96FC0B"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Building habits takes time, and you will encounter challenges along the way. Stay patient and persistent. Remember, even small improvements add up over time. Celebrate your wins, and don’t be discouraged by setbacks.</w:t>
      </w:r>
    </w:p>
    <w:p w14:paraId="1A503280"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7.4 The Key to Long-Term Success: Consistency and Reflection</w:t>
      </w:r>
    </w:p>
    <w:p w14:paraId="11AE1FC3"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t>The most powerful aspect of high-performance habits is consistency. By performing the same positive actions every day, you gradually shape your future. But consistency alone isn’t enough—you must also reflect on your progress.</w:t>
      </w:r>
    </w:p>
    <w:p w14:paraId="60052559"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7.4.1 Track Your Habits and Progress</w:t>
      </w:r>
    </w:p>
    <w:p w14:paraId="4076B94C"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Use a habit tracker or journal to monitor your habits and progress. Reflect on your successes and setbacks, and adjust your approach as needed. Regular self-reflection helps you stay focused on your goals and fine-tune your actions for continuous improvement.</w:t>
      </w:r>
    </w:p>
    <w:p w14:paraId="25AF7D04"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7.4.2 Stay Accountable</w:t>
      </w:r>
    </w:p>
    <w:p w14:paraId="585BC537"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Share your goals and progress with others who can hold you accountable. Whether it’s a mentor, friend, or colleague, having someone to check in with can help you stay on track and motivated.</w:t>
      </w:r>
    </w:p>
    <w:p w14:paraId="53A9A2C0"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Conclusion: The Path to High Performance</w:t>
      </w:r>
    </w:p>
    <w:p w14:paraId="2DD57C70"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The journey to becoming a high performer isn’t about overnight success. It’s about consistently taking small, deliberate actions every day that align with your long-term goals. By building the right habits, focusing on growth, and persevering through challenges, you can unlock your full potential and achieve extraordinary success.</w:t>
      </w:r>
    </w:p>
    <w:p w14:paraId="7213A29C"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611F9928">
          <v:rect id="_x0000_i1062" style="width:0;height:1.5pt" o:hralign="center" o:hrstd="t" o:hr="t" fillcolor="#a0a0a0" stroked="f"/>
        </w:pict>
      </w:r>
    </w:p>
    <w:p w14:paraId="76523746"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Key Takeaways:</w:t>
      </w:r>
    </w:p>
    <w:p w14:paraId="4B1F7B54" w14:textId="77777777" w:rsidR="00B130AC" w:rsidRPr="00B130AC" w:rsidRDefault="00B130AC" w:rsidP="00B130A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performers build success through consistent habits, not by relying on bursts of effort.</w:t>
      </w:r>
    </w:p>
    <w:p w14:paraId="11CB2BF2" w14:textId="77777777" w:rsidR="00B130AC" w:rsidRPr="00B130AC" w:rsidRDefault="00B130AC" w:rsidP="00B130A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Focus on time management, discipline, and creating daily routines that set you up for success.</w:t>
      </w:r>
    </w:p>
    <w:p w14:paraId="3A61A201" w14:textId="77777777" w:rsidR="00B130AC" w:rsidRPr="00B130AC" w:rsidRDefault="00B130AC" w:rsidP="00B130A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Develop habits that promote resilience, persistence, and personal growth.</w:t>
      </w:r>
    </w:p>
    <w:p w14:paraId="4E90D7F4" w14:textId="77777777" w:rsidR="00B130AC" w:rsidRPr="00B130AC" w:rsidRDefault="00B130AC" w:rsidP="00B130A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Track your habits and reflect on your progress to ensure continuous improvement.</w:t>
      </w:r>
    </w:p>
    <w:p w14:paraId="6B34B42E"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Fantastic! Let's dive into </w:t>
      </w:r>
      <w:r w:rsidRPr="00B130AC">
        <w:rPr>
          <w:rFonts w:ascii="Times New Roman" w:eastAsia="Times New Roman" w:hAnsi="Times New Roman" w:cs="Times New Roman"/>
          <w:b/>
          <w:bCs/>
          <w:sz w:val="24"/>
          <w:szCs w:val="24"/>
        </w:rPr>
        <w:t>Chapter 8: Mastering Time and Energy</w:t>
      </w:r>
      <w:r w:rsidRPr="00B130AC">
        <w:rPr>
          <w:rFonts w:ascii="Times New Roman" w:eastAsia="Times New Roman" w:hAnsi="Times New Roman" w:cs="Times New Roman"/>
          <w:sz w:val="24"/>
          <w:szCs w:val="24"/>
        </w:rPr>
        <w:t>. This chapter focuses on how high performers manage their most valuable resources—time and energy—to achieve success. We’ll explore strategies, techniques, and mindsets to help you maximize both, ensuring you stay productive and focused, no matter how busy life gets.</w:t>
      </w:r>
    </w:p>
    <w:p w14:paraId="5FF14038"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241BE2FE">
          <v:rect id="_x0000_i1068" style="width:0;height:1.5pt" o:hralign="center" o:hrstd="t" o:hr="t" fillcolor="#a0a0a0" stroked="f"/>
        </w:pict>
      </w:r>
    </w:p>
    <w:p w14:paraId="453999C2"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Chapter 8: Mastering Time and Energy</w:t>
      </w:r>
    </w:p>
    <w:p w14:paraId="4DCC7327"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Time and energy are the two most precious commodities in life, and how you manage them determines your success. High performers understand that success isn’t about working harder—it’s about working smarter, managing your energy, and focusing on </w:t>
      </w:r>
      <w:r w:rsidRPr="00B130AC">
        <w:rPr>
          <w:rFonts w:ascii="Times New Roman" w:eastAsia="Times New Roman" w:hAnsi="Times New Roman" w:cs="Times New Roman"/>
          <w:sz w:val="24"/>
          <w:szCs w:val="24"/>
        </w:rPr>
        <w:lastRenderedPageBreak/>
        <w:t>what matters most. In this chapter, we’ll explore how to master both time and energy to unlock your full potential.</w:t>
      </w:r>
    </w:p>
    <w:p w14:paraId="376A8A8B"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8.1 Time: The Ultimate Resource</w:t>
      </w:r>
    </w:p>
    <w:p w14:paraId="0D51B524"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Time is finite. We all have the same 24 hours in a day, yet some people achieve extraordinary things, while others struggle to keep up. High performers understand that it’s not about having more time—it’s about making the most of the time you have.</w:t>
      </w:r>
    </w:p>
    <w:p w14:paraId="129ED3DD"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8.1.1 Prioritizing What Matters Most</w:t>
      </w:r>
    </w:p>
    <w:p w14:paraId="72327815"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One of the key differences between high performers and others is how they prioritize their time. Instead of filling their day with tasks that seem urgent but are not important, high performers focus on tasks that align with their goals and values.</w:t>
      </w:r>
    </w:p>
    <w:p w14:paraId="1535C3AE" w14:textId="77777777" w:rsidR="00B130AC" w:rsidRPr="00B130AC" w:rsidRDefault="00B130AC" w:rsidP="00B130A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The Eisenhower Matrix:</w:t>
      </w:r>
      <w:r w:rsidRPr="00B130AC">
        <w:rPr>
          <w:rFonts w:ascii="Times New Roman" w:eastAsia="Times New Roman" w:hAnsi="Times New Roman" w:cs="Times New Roman"/>
          <w:sz w:val="24"/>
          <w:szCs w:val="24"/>
        </w:rPr>
        <w:t xml:space="preserve"> High performers use tools like the </w:t>
      </w:r>
      <w:r w:rsidRPr="00B130AC">
        <w:rPr>
          <w:rFonts w:ascii="Times New Roman" w:eastAsia="Times New Roman" w:hAnsi="Times New Roman" w:cs="Times New Roman"/>
          <w:b/>
          <w:bCs/>
          <w:sz w:val="24"/>
          <w:szCs w:val="24"/>
        </w:rPr>
        <w:t>Eisenhower Matrix</w:t>
      </w:r>
      <w:r w:rsidRPr="00B130AC">
        <w:rPr>
          <w:rFonts w:ascii="Times New Roman" w:eastAsia="Times New Roman" w:hAnsi="Times New Roman" w:cs="Times New Roman"/>
          <w:sz w:val="24"/>
          <w:szCs w:val="24"/>
        </w:rPr>
        <w:t>, which helps them distinguish between urgent and important tasks. The four quadrants in this matrix are:</w:t>
      </w:r>
    </w:p>
    <w:p w14:paraId="4AA09C0A" w14:textId="77777777" w:rsidR="00B130AC" w:rsidRPr="00B130AC" w:rsidRDefault="00B130AC" w:rsidP="00B130AC">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Urgent and Important</w:t>
      </w:r>
      <w:r w:rsidRPr="00B130AC">
        <w:rPr>
          <w:rFonts w:ascii="Times New Roman" w:eastAsia="Times New Roman" w:hAnsi="Times New Roman" w:cs="Times New Roman"/>
          <w:sz w:val="24"/>
          <w:szCs w:val="24"/>
        </w:rPr>
        <w:t>: Tasks you must do immediately.</w:t>
      </w:r>
    </w:p>
    <w:p w14:paraId="0E8EFD75" w14:textId="77777777" w:rsidR="00B130AC" w:rsidRPr="00B130AC" w:rsidRDefault="00B130AC" w:rsidP="00B130AC">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Important but Not Urgent</w:t>
      </w:r>
      <w:r w:rsidRPr="00B130AC">
        <w:rPr>
          <w:rFonts w:ascii="Times New Roman" w:eastAsia="Times New Roman" w:hAnsi="Times New Roman" w:cs="Times New Roman"/>
          <w:sz w:val="24"/>
          <w:szCs w:val="24"/>
        </w:rPr>
        <w:t>: Tasks that contribute to long-term goals.</w:t>
      </w:r>
    </w:p>
    <w:p w14:paraId="1E9E3278" w14:textId="77777777" w:rsidR="00B130AC" w:rsidRPr="00B130AC" w:rsidRDefault="00B130AC" w:rsidP="00B130AC">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Urgent but Not Important</w:t>
      </w:r>
      <w:r w:rsidRPr="00B130AC">
        <w:rPr>
          <w:rFonts w:ascii="Times New Roman" w:eastAsia="Times New Roman" w:hAnsi="Times New Roman" w:cs="Times New Roman"/>
          <w:sz w:val="24"/>
          <w:szCs w:val="24"/>
        </w:rPr>
        <w:t>: Tasks that can be delegated.</w:t>
      </w:r>
    </w:p>
    <w:p w14:paraId="3602EB94" w14:textId="77777777" w:rsidR="00B130AC" w:rsidRPr="00B130AC" w:rsidRDefault="00B130AC" w:rsidP="00B130AC">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Not Urgent and Not Important</w:t>
      </w:r>
      <w:r w:rsidRPr="00B130AC">
        <w:rPr>
          <w:rFonts w:ascii="Times New Roman" w:eastAsia="Times New Roman" w:hAnsi="Times New Roman" w:cs="Times New Roman"/>
          <w:sz w:val="24"/>
          <w:szCs w:val="24"/>
        </w:rPr>
        <w:t>: Tasks that can be eliminated.</w:t>
      </w:r>
    </w:p>
    <w:p w14:paraId="29145945"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By identifying what truly matters, high performers make sure their time is spent on activities that contribute to their personal and professional success.</w:t>
      </w:r>
    </w:p>
    <w:p w14:paraId="0CB17101"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8.1.2 Time Blocking for Focus</w:t>
      </w:r>
    </w:p>
    <w:p w14:paraId="0E48EB0A"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To maximize productivity, high performers use a technique called </w:t>
      </w:r>
      <w:r w:rsidRPr="00B130AC">
        <w:rPr>
          <w:rFonts w:ascii="Times New Roman" w:eastAsia="Times New Roman" w:hAnsi="Times New Roman" w:cs="Times New Roman"/>
          <w:b/>
          <w:bCs/>
          <w:sz w:val="24"/>
          <w:szCs w:val="24"/>
        </w:rPr>
        <w:t>time blocking</w:t>
      </w:r>
      <w:r w:rsidRPr="00B130AC">
        <w:rPr>
          <w:rFonts w:ascii="Times New Roman" w:eastAsia="Times New Roman" w:hAnsi="Times New Roman" w:cs="Times New Roman"/>
          <w:sz w:val="24"/>
          <w:szCs w:val="24"/>
        </w:rPr>
        <w:t>. Time blocking involves scheduling specific blocks of time for focused work on important tasks. This eliminates distractions and allows for deep, uninterrupted concentration.</w:t>
      </w:r>
    </w:p>
    <w:p w14:paraId="1E6D908A" w14:textId="77777777" w:rsidR="00B130AC" w:rsidRPr="00B130AC" w:rsidRDefault="00B130AC" w:rsidP="00B130A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Deep Work Sessions:</w:t>
      </w:r>
      <w:r w:rsidRPr="00B130AC">
        <w:rPr>
          <w:rFonts w:ascii="Times New Roman" w:eastAsia="Times New Roman" w:hAnsi="Times New Roman" w:cs="Times New Roman"/>
          <w:sz w:val="24"/>
          <w:szCs w:val="24"/>
        </w:rPr>
        <w:t xml:space="preserve"> Instead of multitasking, high performers set aside blocks of time (usually 60-90 minutes) to focus exclusively on one task. This helps them achieve flow—a state of heightened focus and creativity where time seems to stand still.</w:t>
      </w:r>
    </w:p>
    <w:p w14:paraId="6C4EB08F" w14:textId="77777777" w:rsidR="00B130AC" w:rsidRPr="00B130AC" w:rsidRDefault="00B130AC" w:rsidP="00B130A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No Interruptions:</w:t>
      </w:r>
      <w:r w:rsidRPr="00B130AC">
        <w:rPr>
          <w:rFonts w:ascii="Times New Roman" w:eastAsia="Times New Roman" w:hAnsi="Times New Roman" w:cs="Times New Roman"/>
          <w:sz w:val="24"/>
          <w:szCs w:val="24"/>
        </w:rPr>
        <w:t xml:space="preserve"> During these time blocks, high performers avoid all distractions, including checking email, social media, or taking calls. This helps them stay deeply engaged with their work and achieve high-quality results in less time.</w:t>
      </w:r>
    </w:p>
    <w:p w14:paraId="21D84128"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8.1.3 The Power of Saying “No”</w:t>
      </w:r>
    </w:p>
    <w:p w14:paraId="004861E5"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One of the most powerful time-management strategies is learning to say </w:t>
      </w:r>
      <w:r w:rsidRPr="00B130AC">
        <w:rPr>
          <w:rFonts w:ascii="Times New Roman" w:eastAsia="Times New Roman" w:hAnsi="Times New Roman" w:cs="Times New Roman"/>
          <w:b/>
          <w:bCs/>
          <w:sz w:val="24"/>
          <w:szCs w:val="24"/>
        </w:rPr>
        <w:t>“no”</w:t>
      </w:r>
      <w:r w:rsidRPr="00B130AC">
        <w:rPr>
          <w:rFonts w:ascii="Times New Roman" w:eastAsia="Times New Roman" w:hAnsi="Times New Roman" w:cs="Times New Roman"/>
          <w:sz w:val="24"/>
          <w:szCs w:val="24"/>
        </w:rPr>
        <w:t>. High performers understand that they can’t do everything. They must guard their time fiercely and decline opportunities or requests that don’t align with their goals.</w:t>
      </w:r>
    </w:p>
    <w:p w14:paraId="73E030CE" w14:textId="77777777" w:rsidR="00B130AC" w:rsidRPr="00B130AC" w:rsidRDefault="00B130AC" w:rsidP="00B130A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lastRenderedPageBreak/>
        <w:t>Setting Boundaries:</w:t>
      </w:r>
      <w:r w:rsidRPr="00B130AC">
        <w:rPr>
          <w:rFonts w:ascii="Times New Roman" w:eastAsia="Times New Roman" w:hAnsi="Times New Roman" w:cs="Times New Roman"/>
          <w:sz w:val="24"/>
          <w:szCs w:val="24"/>
        </w:rPr>
        <w:t xml:space="preserve"> High performers set clear boundaries around their time. They recognize that by saying "no" to low-value activities, they are saying "yes" to what truly matters.</w:t>
      </w:r>
    </w:p>
    <w:p w14:paraId="7ABD4BE4"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8.1.4 Delegation and Outsourcing</w:t>
      </w:r>
    </w:p>
    <w:p w14:paraId="4B15583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Another way high performers manage their time is by delegating tasks that others can do. They focus on the activities that require their unique skills and expertise, while delegating or outsourcing less critical tasks to others.</w:t>
      </w:r>
    </w:p>
    <w:p w14:paraId="0CE56570" w14:textId="77777777" w:rsidR="00B130AC" w:rsidRPr="00B130AC" w:rsidRDefault="00B130AC" w:rsidP="00B130A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Delegating to Others:</w:t>
      </w:r>
      <w:r w:rsidRPr="00B130AC">
        <w:rPr>
          <w:rFonts w:ascii="Times New Roman" w:eastAsia="Times New Roman" w:hAnsi="Times New Roman" w:cs="Times New Roman"/>
          <w:sz w:val="24"/>
          <w:szCs w:val="24"/>
        </w:rPr>
        <w:t xml:space="preserve"> High performers recognize their limits and don’t try to do everything themselves. They trust others to handle certain tasks, whether it’s administrative work, routine processes, or specialized tasks.</w:t>
      </w:r>
    </w:p>
    <w:p w14:paraId="5771230C"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8.2 Energy: The Unsung Hero</w:t>
      </w:r>
    </w:p>
    <w:p w14:paraId="2A5A6764"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While time is a finite resource, energy is often the more powerful force in driving success. Without energy, time becomes irrelevant. It doesn’t matter how many hours you have in a day if you lack the physical, mental, and emotional energy to perform at your best.</w:t>
      </w:r>
    </w:p>
    <w:p w14:paraId="693D2D9C"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8.2.1 Understanding Your Energy Cycles</w:t>
      </w:r>
    </w:p>
    <w:p w14:paraId="6B0BA20B"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Everyone has natural energy peaks and troughs throughout the day. High performers understand their personal energy cycles and align their most demanding tasks with their peak energy periods.</w:t>
      </w:r>
    </w:p>
    <w:p w14:paraId="3854812C" w14:textId="77777777" w:rsidR="00B130AC" w:rsidRPr="00B130AC" w:rsidRDefault="00B130AC" w:rsidP="00B130A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The Power of Morning Energy:</w:t>
      </w:r>
      <w:r w:rsidRPr="00B130AC">
        <w:rPr>
          <w:rFonts w:ascii="Times New Roman" w:eastAsia="Times New Roman" w:hAnsi="Times New Roman" w:cs="Times New Roman"/>
          <w:sz w:val="24"/>
          <w:szCs w:val="24"/>
        </w:rPr>
        <w:t xml:space="preserve"> For many high performers, mornings are the most productive part of the day. They use this time for deep work, exercise, or high-priority tasks.</w:t>
      </w:r>
    </w:p>
    <w:p w14:paraId="1CEC5485" w14:textId="77777777" w:rsidR="00B130AC" w:rsidRPr="00B130AC" w:rsidRDefault="00B130AC" w:rsidP="00B130A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Energy Dips in the Afternoon:</w:t>
      </w:r>
      <w:r w:rsidRPr="00B130AC">
        <w:rPr>
          <w:rFonts w:ascii="Times New Roman" w:eastAsia="Times New Roman" w:hAnsi="Times New Roman" w:cs="Times New Roman"/>
          <w:sz w:val="24"/>
          <w:szCs w:val="24"/>
        </w:rPr>
        <w:t xml:space="preserve"> Many people experience a natural energy dip in the afternoon. High performers recognize this and use the time for less mentally demanding activities, such as meetings or responding to emails.</w:t>
      </w:r>
    </w:p>
    <w:p w14:paraId="31733C7F"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8.2.2 Energy Management Techniques</w:t>
      </w:r>
    </w:p>
    <w:p w14:paraId="2CE4A73C"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performers practice several techniques to manage their energy levels and avoid burnout. Some of these include:</w:t>
      </w:r>
    </w:p>
    <w:p w14:paraId="5AF06D21" w14:textId="77777777" w:rsidR="00B130AC" w:rsidRPr="00B130AC" w:rsidRDefault="00B130AC" w:rsidP="00B130A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Physical Exercise:</w:t>
      </w:r>
      <w:r w:rsidRPr="00B130AC">
        <w:rPr>
          <w:rFonts w:ascii="Times New Roman" w:eastAsia="Times New Roman" w:hAnsi="Times New Roman" w:cs="Times New Roman"/>
          <w:sz w:val="24"/>
          <w:szCs w:val="24"/>
        </w:rPr>
        <w:t xml:space="preserve"> Regular physical activity is one of the most effective ways to boost energy. Exercise improves blood flow, releases endorphins, and enhances mental clarity, helping high performers maintain peak energy levels throughout the day.</w:t>
      </w:r>
    </w:p>
    <w:p w14:paraId="54977E01" w14:textId="77777777" w:rsidR="00B130AC" w:rsidRPr="00B130AC" w:rsidRDefault="00B130AC" w:rsidP="00B130A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Mindfulness and Meditation:</w:t>
      </w:r>
      <w:r w:rsidRPr="00B130AC">
        <w:rPr>
          <w:rFonts w:ascii="Times New Roman" w:eastAsia="Times New Roman" w:hAnsi="Times New Roman" w:cs="Times New Roman"/>
          <w:sz w:val="24"/>
          <w:szCs w:val="24"/>
        </w:rPr>
        <w:t xml:space="preserve"> Practices like meditation, yoga, and deep breathing help high performers relax, reset, and recharge their mental energy. </w:t>
      </w:r>
      <w:r w:rsidRPr="00B130AC">
        <w:rPr>
          <w:rFonts w:ascii="Times New Roman" w:eastAsia="Times New Roman" w:hAnsi="Times New Roman" w:cs="Times New Roman"/>
          <w:sz w:val="24"/>
          <w:szCs w:val="24"/>
        </w:rPr>
        <w:lastRenderedPageBreak/>
        <w:t>These practices reduce stress, improve focus, and enhance resilience in the face of challenges.</w:t>
      </w:r>
    </w:p>
    <w:p w14:paraId="52C9BF3C" w14:textId="77777777" w:rsidR="00B130AC" w:rsidRPr="00B130AC" w:rsidRDefault="00B130AC" w:rsidP="00B130A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Nutrition and Hydration:</w:t>
      </w:r>
      <w:r w:rsidRPr="00B130AC">
        <w:rPr>
          <w:rFonts w:ascii="Times New Roman" w:eastAsia="Times New Roman" w:hAnsi="Times New Roman" w:cs="Times New Roman"/>
          <w:sz w:val="24"/>
          <w:szCs w:val="24"/>
        </w:rPr>
        <w:t xml:space="preserve"> Fueling the body with the right nutrition and staying hydrated is essential for maintaining high energy levels. High performers understand that what they eat directly impacts their performance.</w:t>
      </w:r>
    </w:p>
    <w:p w14:paraId="20BA3698" w14:textId="77777777" w:rsidR="00B130AC" w:rsidRPr="00B130AC" w:rsidRDefault="00B130AC" w:rsidP="00B130A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Sleep Hygiene:</w:t>
      </w:r>
      <w:r w:rsidRPr="00B130AC">
        <w:rPr>
          <w:rFonts w:ascii="Times New Roman" w:eastAsia="Times New Roman" w:hAnsi="Times New Roman" w:cs="Times New Roman"/>
          <w:sz w:val="24"/>
          <w:szCs w:val="24"/>
        </w:rPr>
        <w:t xml:space="preserve"> Adequate and restful sleep is crucial for energy recovery. High performers prioritize quality sleep and create a bedtime routine that promotes restful, uninterrupted sleep.</w:t>
      </w:r>
    </w:p>
    <w:p w14:paraId="22CD17DF"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8.2.3 Balancing Work and Rest</w:t>
      </w:r>
    </w:p>
    <w:p w14:paraId="311997C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To avoid burnout and sustain high levels of energy, high performers understand the importance of balancing work with rest and recovery. They incorporate regular breaks and rest periods into their daily routines.</w:t>
      </w:r>
    </w:p>
    <w:p w14:paraId="3DDFCDD6" w14:textId="77777777" w:rsidR="00B130AC" w:rsidRPr="00B130AC" w:rsidRDefault="00B130AC" w:rsidP="00B130A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The Power of Short Breaks:</w:t>
      </w:r>
      <w:r w:rsidRPr="00B130AC">
        <w:rPr>
          <w:rFonts w:ascii="Times New Roman" w:eastAsia="Times New Roman" w:hAnsi="Times New Roman" w:cs="Times New Roman"/>
          <w:sz w:val="24"/>
          <w:szCs w:val="24"/>
        </w:rPr>
        <w:t xml:space="preserve"> High performers take short, frequent breaks to recharge. The Pomodoro Technique, which involves working for 25 minutes and then taking a 5-minute break, is a popular method for maintaining focus and energy.</w:t>
      </w:r>
    </w:p>
    <w:p w14:paraId="4DE854D9" w14:textId="77777777" w:rsidR="00B130AC" w:rsidRPr="00B130AC" w:rsidRDefault="00B130AC" w:rsidP="00B130A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The Importance of Downtime:</w:t>
      </w:r>
      <w:r w:rsidRPr="00B130AC">
        <w:rPr>
          <w:rFonts w:ascii="Times New Roman" w:eastAsia="Times New Roman" w:hAnsi="Times New Roman" w:cs="Times New Roman"/>
          <w:sz w:val="24"/>
          <w:szCs w:val="24"/>
        </w:rPr>
        <w:t xml:space="preserve"> High performers also understand that they need to step away from work entirely to recharge. They schedule regular vacations, days off, and personal time to refresh and rejuvenate their minds and bodies.</w:t>
      </w:r>
    </w:p>
    <w:p w14:paraId="650BD4F5"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8.2.4 Harnessing Emotional Energy</w:t>
      </w:r>
    </w:p>
    <w:p w14:paraId="11F5A9D3"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Emotional energy is just as important as physical and mental energy. High performers are able to manage their emotions, stay motivated, and remain positive even in challenging situations.</w:t>
      </w:r>
    </w:p>
    <w:p w14:paraId="1880CFEF" w14:textId="77777777" w:rsidR="00B130AC" w:rsidRPr="00B130AC" w:rsidRDefault="00B130AC" w:rsidP="00B130A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Positive Self-Talk:</w:t>
      </w:r>
      <w:r w:rsidRPr="00B130AC">
        <w:rPr>
          <w:rFonts w:ascii="Times New Roman" w:eastAsia="Times New Roman" w:hAnsi="Times New Roman" w:cs="Times New Roman"/>
          <w:sz w:val="24"/>
          <w:szCs w:val="24"/>
        </w:rPr>
        <w:t xml:space="preserve"> High performers practice positive self-talk to maintain a growth mindset and keep their emotions in check. This helps them stay focused and resilient in the face of obstacles.</w:t>
      </w:r>
    </w:p>
    <w:p w14:paraId="20B5B3DB" w14:textId="77777777" w:rsidR="00B130AC" w:rsidRPr="00B130AC" w:rsidRDefault="00B130AC" w:rsidP="00B130A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Managing Stress:</w:t>
      </w:r>
      <w:r w:rsidRPr="00B130AC">
        <w:rPr>
          <w:rFonts w:ascii="Times New Roman" w:eastAsia="Times New Roman" w:hAnsi="Times New Roman" w:cs="Times New Roman"/>
          <w:sz w:val="24"/>
          <w:szCs w:val="24"/>
        </w:rPr>
        <w:t xml:space="preserve"> High performers know how to manage stress through techniques like breathing exercises, reframing negative thoughts, and maintaining perspective.</w:t>
      </w:r>
    </w:p>
    <w:p w14:paraId="75C19C97"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8.3 Combining Time and Energy for Peak Performance</w:t>
      </w:r>
    </w:p>
    <w:p w14:paraId="1FA14A5D"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Mastering time and energy </w:t>
      </w:r>
      <w:proofErr w:type="gramStart"/>
      <w:r w:rsidRPr="00B130AC">
        <w:rPr>
          <w:rFonts w:ascii="Times New Roman" w:eastAsia="Times New Roman" w:hAnsi="Times New Roman" w:cs="Times New Roman"/>
          <w:sz w:val="24"/>
          <w:szCs w:val="24"/>
        </w:rPr>
        <w:t>is</w:t>
      </w:r>
      <w:proofErr w:type="gramEnd"/>
      <w:r w:rsidRPr="00B130AC">
        <w:rPr>
          <w:rFonts w:ascii="Times New Roman" w:eastAsia="Times New Roman" w:hAnsi="Times New Roman" w:cs="Times New Roman"/>
          <w:sz w:val="24"/>
          <w:szCs w:val="24"/>
        </w:rPr>
        <w:t xml:space="preserve"> not just about managing them separately—it’s about combining them in a way that maximizes productivity and results. High performers don’t just use time wisely; they also manage their energy to ensure they have the physical, mental, and emotional capacity to perform at their best.</w:t>
      </w:r>
    </w:p>
    <w:p w14:paraId="09AE8EDB"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8.3.1 Setting Goals That Align with Your Energy</w:t>
      </w:r>
    </w:p>
    <w:p w14:paraId="08AB1C76"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t>The most successful individuals set goals that align with their energy levels. For example, they might focus on creative or high-concentration tasks during peak energy periods and save routine or administrative tasks for times when their energy is lower.</w:t>
      </w:r>
    </w:p>
    <w:p w14:paraId="276F977C"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8.3.2 Creating Energy-Boosting Routines</w:t>
      </w:r>
    </w:p>
    <w:p w14:paraId="7F1347DC"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performers create routines that boost their energy and help them stay focused. This could involve starting the day with physical exercise, followed by a period of deep work, and then a break to recharge before tackling additional tasks.</w:t>
      </w:r>
    </w:p>
    <w:p w14:paraId="21B8BEA1"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8.3.3 Balancing Hard Work and Recovery</w:t>
      </w:r>
    </w:p>
    <w:p w14:paraId="4775FC2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performance is about pushing yourself to the limit, but it’s also about knowing when to rest. High performers recognize that recovery is just as important as effort. They balance intense work periods with restorative practices to sustain their energy and avoid burnout.</w:t>
      </w:r>
    </w:p>
    <w:p w14:paraId="14566F6F"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Conclusion: The Path to Mastery</w:t>
      </w:r>
    </w:p>
    <w:p w14:paraId="52FDA8F3"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Mastering time and energy </w:t>
      </w:r>
      <w:proofErr w:type="gramStart"/>
      <w:r w:rsidRPr="00B130AC">
        <w:rPr>
          <w:rFonts w:ascii="Times New Roman" w:eastAsia="Times New Roman" w:hAnsi="Times New Roman" w:cs="Times New Roman"/>
          <w:sz w:val="24"/>
          <w:szCs w:val="24"/>
        </w:rPr>
        <w:t>is</w:t>
      </w:r>
      <w:proofErr w:type="gramEnd"/>
      <w:r w:rsidRPr="00B130AC">
        <w:rPr>
          <w:rFonts w:ascii="Times New Roman" w:eastAsia="Times New Roman" w:hAnsi="Times New Roman" w:cs="Times New Roman"/>
          <w:sz w:val="24"/>
          <w:szCs w:val="24"/>
        </w:rPr>
        <w:t xml:space="preserve"> not an easy feat, but it is a necessary one for anyone who wants to achieve peak performance. By prioritizing your tasks, managing your energy, and balancing work with rest, you can unlock the full potential of both time and energy.</w:t>
      </w:r>
    </w:p>
    <w:p w14:paraId="684751E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performers don’t simply work hard—they work smart. They design their days around their natural energy cycles, prioritize what matters most, and ensure they have the physical and mental energy to perform at their best.</w:t>
      </w:r>
    </w:p>
    <w:p w14:paraId="131D429E"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5CDFF55A">
          <v:rect id="_x0000_i1069" style="width:0;height:1.5pt" o:hralign="center" o:hrstd="t" o:hr="t" fillcolor="#a0a0a0" stroked="f"/>
        </w:pict>
      </w:r>
    </w:p>
    <w:p w14:paraId="6491500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Key Takeaways:</w:t>
      </w:r>
    </w:p>
    <w:p w14:paraId="35B747CD" w14:textId="77777777" w:rsidR="00B130AC" w:rsidRPr="00B130AC" w:rsidRDefault="00B130AC" w:rsidP="00B130A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Time management is about prioritizing important tasks, avoiding distractions, and saying "no" to low-value activities.</w:t>
      </w:r>
    </w:p>
    <w:p w14:paraId="534A4C9A" w14:textId="77777777" w:rsidR="00B130AC" w:rsidRPr="00B130AC" w:rsidRDefault="00B130AC" w:rsidP="00B130A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Energy management is about aligning your tasks with your natural energy cycles, incorporating exercise, mindfulness, and good nutrition into your routine.</w:t>
      </w:r>
    </w:p>
    <w:p w14:paraId="64699492" w14:textId="77777777" w:rsidR="00B130AC" w:rsidRPr="00B130AC" w:rsidRDefault="00B130AC" w:rsidP="00B130A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Combining both time and energy management strategies helps you achieve peak performance and sustain long-term success.</w:t>
      </w:r>
    </w:p>
    <w:p w14:paraId="384C4E9C" w14:textId="6909CFD9" w:rsidR="00B130AC" w:rsidRPr="00B130AC" w:rsidRDefault="00B130AC" w:rsidP="00B130AC">
      <w:pPr>
        <w:spacing w:after="0" w:line="240" w:lineRule="auto"/>
        <w:rPr>
          <w:rFonts w:ascii="Times New Roman" w:eastAsia="Times New Roman" w:hAnsi="Times New Roman" w:cs="Times New Roman"/>
          <w:sz w:val="24"/>
          <w:szCs w:val="24"/>
        </w:rPr>
      </w:pPr>
    </w:p>
    <w:p w14:paraId="627092C2"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Chapter 9: Communication and Influence</w:t>
      </w:r>
    </w:p>
    <w:p w14:paraId="13BAFF63"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Effective communication is a skill that every high performer must master. Whether you’re leading a team, negotiating a deal, or simply working with colleagues, the ability to convey your ideas clearly, listen actively, and influence others is crucial to your success.</w:t>
      </w:r>
    </w:p>
    <w:p w14:paraId="07E42374"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t>In this chapter, we’ll explore the core principles of communication and influence, as well as practical strategies to help you become a more compelling communicator and an influential leader.</w:t>
      </w:r>
    </w:p>
    <w:p w14:paraId="5630CC3E"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9.1 The Power of Clear Communication</w:t>
      </w:r>
    </w:p>
    <w:p w14:paraId="29183BB8"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Good communication is the foundation of all relationships, both personal and professional. Clear communication ensures that you convey your ideas accurately, minimize misunderstandings, and build trust with others.</w:t>
      </w:r>
    </w:p>
    <w:p w14:paraId="21B7C97A"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9.1.1 The Basics of Effective Communication</w:t>
      </w:r>
    </w:p>
    <w:p w14:paraId="22B919AD"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At the heart of clear communication are three fundamental elements:</w:t>
      </w:r>
    </w:p>
    <w:p w14:paraId="321AB8D9" w14:textId="77777777" w:rsidR="00B130AC" w:rsidRPr="00B130AC" w:rsidRDefault="00B130AC" w:rsidP="00B130A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Clarity</w:t>
      </w:r>
      <w:r w:rsidRPr="00B130AC">
        <w:rPr>
          <w:rFonts w:ascii="Times New Roman" w:eastAsia="Times New Roman" w:hAnsi="Times New Roman" w:cs="Times New Roman"/>
          <w:sz w:val="24"/>
          <w:szCs w:val="24"/>
        </w:rPr>
        <w:t xml:space="preserve"> – Being clear and concise is key. Avoid jargon, overly complicated language, or vague statements. Make sure your message is easy to understand.</w:t>
      </w:r>
    </w:p>
    <w:p w14:paraId="46321CBF" w14:textId="77777777" w:rsidR="00B130AC" w:rsidRPr="00B130AC" w:rsidRDefault="00B130AC" w:rsidP="00B130A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Active Listening</w:t>
      </w:r>
      <w:r w:rsidRPr="00B130AC">
        <w:rPr>
          <w:rFonts w:ascii="Times New Roman" w:eastAsia="Times New Roman" w:hAnsi="Times New Roman" w:cs="Times New Roman"/>
          <w:sz w:val="24"/>
          <w:szCs w:val="24"/>
        </w:rPr>
        <w:t xml:space="preserve"> – Communication is not just about speaking; it’s about listening. High performers understand the importance of truly listening to others, not just waiting for their turn to speak. Active listening involves paying attention, asking clarifying questions, and showing empathy.</w:t>
      </w:r>
    </w:p>
    <w:p w14:paraId="0B85A2E8" w14:textId="77777777" w:rsidR="00B130AC" w:rsidRPr="00B130AC" w:rsidRDefault="00B130AC" w:rsidP="00B130A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Non-Verbal Communication</w:t>
      </w:r>
      <w:r w:rsidRPr="00B130AC">
        <w:rPr>
          <w:rFonts w:ascii="Times New Roman" w:eastAsia="Times New Roman" w:hAnsi="Times New Roman" w:cs="Times New Roman"/>
          <w:sz w:val="24"/>
          <w:szCs w:val="24"/>
        </w:rPr>
        <w:t xml:space="preserve"> – A significant portion of communication is non-verbal. Your body language, facial expressions, tone of voice, and posture all convey messages to others. Being aware of these non-verbal cues can help you communicate more effectively and build rapport with your audience.</w:t>
      </w:r>
    </w:p>
    <w:p w14:paraId="20C757C1"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9.1.2 Communicating with Purpose</w:t>
      </w:r>
    </w:p>
    <w:p w14:paraId="1A7E46CE"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performers communicate with purpose. Every conversation, meeting, or email has a specific goal or outcome. Whether you’re persuading someone to take action, explaining a concept, or providing feedback, clear communication helps ensure that your message is understood and that the desired action is taken.</w:t>
      </w:r>
    </w:p>
    <w:p w14:paraId="796F0F7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To communicate with purpose, it’s important to:</w:t>
      </w:r>
    </w:p>
    <w:p w14:paraId="34B0749D" w14:textId="77777777" w:rsidR="00B130AC" w:rsidRPr="00B130AC" w:rsidRDefault="00B130AC" w:rsidP="00B130A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Know Your Audience:</w:t>
      </w:r>
      <w:r w:rsidRPr="00B130AC">
        <w:rPr>
          <w:rFonts w:ascii="Times New Roman" w:eastAsia="Times New Roman" w:hAnsi="Times New Roman" w:cs="Times New Roman"/>
          <w:sz w:val="24"/>
          <w:szCs w:val="24"/>
        </w:rPr>
        <w:t xml:space="preserve"> Tailor your communication to the needs and interests of the person you’re communicating with. Consider their perspective, knowledge, and goals when crafting your message.</w:t>
      </w:r>
    </w:p>
    <w:p w14:paraId="70766999" w14:textId="77777777" w:rsidR="00B130AC" w:rsidRPr="00B130AC" w:rsidRDefault="00B130AC" w:rsidP="00B130A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Use Stories and Examples:</w:t>
      </w:r>
      <w:r w:rsidRPr="00B130AC">
        <w:rPr>
          <w:rFonts w:ascii="Times New Roman" w:eastAsia="Times New Roman" w:hAnsi="Times New Roman" w:cs="Times New Roman"/>
          <w:sz w:val="24"/>
          <w:szCs w:val="24"/>
        </w:rPr>
        <w:t xml:space="preserve"> People remember stories more than facts. High performers use storytelling to make their messages more engaging and memorable.</w:t>
      </w:r>
    </w:p>
    <w:p w14:paraId="09BE0620" w14:textId="77777777" w:rsidR="00B130AC" w:rsidRPr="00B130AC" w:rsidRDefault="00B130AC" w:rsidP="00B130A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Be Assertive, Not Aggressive:</w:t>
      </w:r>
      <w:r w:rsidRPr="00B130AC">
        <w:rPr>
          <w:rFonts w:ascii="Times New Roman" w:eastAsia="Times New Roman" w:hAnsi="Times New Roman" w:cs="Times New Roman"/>
          <w:sz w:val="24"/>
          <w:szCs w:val="24"/>
        </w:rPr>
        <w:t xml:space="preserve"> Assertiveness is about expressing your thoughts, feelings, and beliefs openly and honestly, while also respecting the views of others. Aggression, on the other hand, is about trying to dominate the conversation. High performers practice assertiveness to ensure they are heard without alienating others.</w:t>
      </w:r>
    </w:p>
    <w:p w14:paraId="59FDB0B2"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lastRenderedPageBreak/>
        <w:t>9.1.3 The Art of Feedback</w:t>
      </w:r>
    </w:p>
    <w:p w14:paraId="747089E8"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Giving and receiving feedback is a key element of effective communication. Feedback helps individuals grow, improves performance, and strengthens relationships. High performers understand that feedback should be constructive, specific, and focused on behavior, not personality.</w:t>
      </w:r>
    </w:p>
    <w:p w14:paraId="1C67830B" w14:textId="77777777" w:rsidR="00B130AC" w:rsidRPr="00B130AC" w:rsidRDefault="00B130AC" w:rsidP="00B130A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Giving Feedback:</w:t>
      </w:r>
      <w:r w:rsidRPr="00B130AC">
        <w:rPr>
          <w:rFonts w:ascii="Times New Roman" w:eastAsia="Times New Roman" w:hAnsi="Times New Roman" w:cs="Times New Roman"/>
          <w:sz w:val="24"/>
          <w:szCs w:val="24"/>
        </w:rPr>
        <w:t xml:space="preserve"> High performers deliver feedback in a way that is supportive and motivating. They focus on the behavior and offer solutions for improvement. The </w:t>
      </w:r>
      <w:r w:rsidRPr="00B130AC">
        <w:rPr>
          <w:rFonts w:ascii="Times New Roman" w:eastAsia="Times New Roman" w:hAnsi="Times New Roman" w:cs="Times New Roman"/>
          <w:b/>
          <w:bCs/>
          <w:sz w:val="24"/>
          <w:szCs w:val="24"/>
        </w:rPr>
        <w:t>SBI Model</w:t>
      </w:r>
      <w:r w:rsidRPr="00B130AC">
        <w:rPr>
          <w:rFonts w:ascii="Times New Roman" w:eastAsia="Times New Roman" w:hAnsi="Times New Roman" w:cs="Times New Roman"/>
          <w:sz w:val="24"/>
          <w:szCs w:val="24"/>
        </w:rPr>
        <w:t xml:space="preserve"> (Situation-Behavior-Impact) is a powerful tool for delivering clear and actionable feedback:</w:t>
      </w:r>
    </w:p>
    <w:p w14:paraId="4A1AF6EA" w14:textId="77777777" w:rsidR="00B130AC" w:rsidRPr="00B130AC" w:rsidRDefault="00B130AC" w:rsidP="00B130AC">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Situation</w:t>
      </w:r>
      <w:r w:rsidRPr="00B130AC">
        <w:rPr>
          <w:rFonts w:ascii="Times New Roman" w:eastAsia="Times New Roman" w:hAnsi="Times New Roman" w:cs="Times New Roman"/>
          <w:sz w:val="24"/>
          <w:szCs w:val="24"/>
        </w:rPr>
        <w:t xml:space="preserve"> – Describe the context in which the behavior occurred.</w:t>
      </w:r>
    </w:p>
    <w:p w14:paraId="077F5883" w14:textId="77777777" w:rsidR="00B130AC" w:rsidRPr="00B130AC" w:rsidRDefault="00B130AC" w:rsidP="00B130AC">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Behavior</w:t>
      </w:r>
      <w:r w:rsidRPr="00B130AC">
        <w:rPr>
          <w:rFonts w:ascii="Times New Roman" w:eastAsia="Times New Roman" w:hAnsi="Times New Roman" w:cs="Times New Roman"/>
          <w:sz w:val="24"/>
          <w:szCs w:val="24"/>
        </w:rPr>
        <w:t xml:space="preserve"> – Describe the specific behavior you observed.</w:t>
      </w:r>
    </w:p>
    <w:p w14:paraId="3B73437A" w14:textId="77777777" w:rsidR="00B130AC" w:rsidRPr="00B130AC" w:rsidRDefault="00B130AC" w:rsidP="00B130AC">
      <w:pPr>
        <w:numPr>
          <w:ilvl w:val="1"/>
          <w:numId w:val="6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Impact</w:t>
      </w:r>
      <w:r w:rsidRPr="00B130AC">
        <w:rPr>
          <w:rFonts w:ascii="Times New Roman" w:eastAsia="Times New Roman" w:hAnsi="Times New Roman" w:cs="Times New Roman"/>
          <w:sz w:val="24"/>
          <w:szCs w:val="24"/>
        </w:rPr>
        <w:t xml:space="preserve"> – Explain the impact of the behavior on you or the team.</w:t>
      </w:r>
    </w:p>
    <w:p w14:paraId="4FF06767" w14:textId="77777777" w:rsidR="00B130AC" w:rsidRPr="00B130AC" w:rsidRDefault="00B130AC" w:rsidP="00B130A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Receiving Feedback:</w:t>
      </w:r>
      <w:r w:rsidRPr="00B130AC">
        <w:rPr>
          <w:rFonts w:ascii="Times New Roman" w:eastAsia="Times New Roman" w:hAnsi="Times New Roman" w:cs="Times New Roman"/>
          <w:sz w:val="24"/>
          <w:szCs w:val="24"/>
        </w:rPr>
        <w:t xml:space="preserve"> High performers welcome feedback as an opportunity for growth. They listen without becoming defensive, ask for clarification if needed, and take actionable steps to improve based on the feedback they receive.</w:t>
      </w:r>
    </w:p>
    <w:p w14:paraId="54BBAA37"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9.2 The Psychology of Influence</w:t>
      </w:r>
    </w:p>
    <w:p w14:paraId="3E7DEAFA"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Influence is the ability to affect the beliefs, attitudes, or behaviors of others. High performers understand that influence is not about manipulation or coercion—it’s about inspiring others to take action or adopt a certain perspective by building trust, demonstrating value, and creating win-win solutions.</w:t>
      </w:r>
    </w:p>
    <w:p w14:paraId="7FAC6157"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9.2.1 Principles of Influence</w:t>
      </w:r>
    </w:p>
    <w:p w14:paraId="131F55B9"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Several psychological principles underpin the art of influence. By understanding these principles, you can increase your ability to influence others in an ethical and impactful way.</w:t>
      </w:r>
    </w:p>
    <w:p w14:paraId="34284B49" w14:textId="77777777" w:rsidR="00B130AC" w:rsidRPr="00B130AC" w:rsidRDefault="00B130AC" w:rsidP="00B130A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Reciprocity:</w:t>
      </w:r>
      <w:r w:rsidRPr="00B130AC">
        <w:rPr>
          <w:rFonts w:ascii="Times New Roman" w:eastAsia="Times New Roman" w:hAnsi="Times New Roman" w:cs="Times New Roman"/>
          <w:sz w:val="24"/>
          <w:szCs w:val="24"/>
        </w:rPr>
        <w:t xml:space="preserve"> People are more likely to say “yes” to you if you have first given something of value to them. This could be as simple as offering assistance, providing a resource, or acknowledging their contributions.</w:t>
      </w:r>
    </w:p>
    <w:p w14:paraId="08DD0863" w14:textId="77777777" w:rsidR="00B130AC" w:rsidRPr="00B130AC" w:rsidRDefault="00B130AC" w:rsidP="00B130A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Commitment and Consistency:</w:t>
      </w:r>
      <w:r w:rsidRPr="00B130AC">
        <w:rPr>
          <w:rFonts w:ascii="Times New Roman" w:eastAsia="Times New Roman" w:hAnsi="Times New Roman" w:cs="Times New Roman"/>
          <w:sz w:val="24"/>
          <w:szCs w:val="24"/>
        </w:rPr>
        <w:t xml:space="preserve"> Once people commit to something, they are more likely to follow through with that commitment. High performers leverage this principle by encouraging small commitments that lead to larger ones.</w:t>
      </w:r>
    </w:p>
    <w:p w14:paraId="229781C7" w14:textId="77777777" w:rsidR="00B130AC" w:rsidRPr="00B130AC" w:rsidRDefault="00B130AC" w:rsidP="00B130A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Social Proof:</w:t>
      </w:r>
      <w:r w:rsidRPr="00B130AC">
        <w:rPr>
          <w:rFonts w:ascii="Times New Roman" w:eastAsia="Times New Roman" w:hAnsi="Times New Roman" w:cs="Times New Roman"/>
          <w:sz w:val="24"/>
          <w:szCs w:val="24"/>
        </w:rPr>
        <w:t xml:space="preserve"> People often look to others to guide their actions, especially when they are uncertain. High performers use social proof by demonstrating that others have already embraced their ideas or taken action.</w:t>
      </w:r>
    </w:p>
    <w:p w14:paraId="295A7188" w14:textId="77777777" w:rsidR="00B130AC" w:rsidRPr="00B130AC" w:rsidRDefault="00B130AC" w:rsidP="00B130A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Liking:</w:t>
      </w:r>
      <w:r w:rsidRPr="00B130AC">
        <w:rPr>
          <w:rFonts w:ascii="Times New Roman" w:eastAsia="Times New Roman" w:hAnsi="Times New Roman" w:cs="Times New Roman"/>
          <w:sz w:val="24"/>
          <w:szCs w:val="24"/>
        </w:rPr>
        <w:t xml:space="preserve"> People are more likely to be influenced by those they like. Building rapport, finding common ground, and being genuinely kind can increase your ability to influence others.</w:t>
      </w:r>
    </w:p>
    <w:p w14:paraId="0DC237C4" w14:textId="77777777" w:rsidR="00B130AC" w:rsidRPr="00B130AC" w:rsidRDefault="00B130AC" w:rsidP="00B130A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Authority:</w:t>
      </w:r>
      <w:r w:rsidRPr="00B130AC">
        <w:rPr>
          <w:rFonts w:ascii="Times New Roman" w:eastAsia="Times New Roman" w:hAnsi="Times New Roman" w:cs="Times New Roman"/>
          <w:sz w:val="24"/>
          <w:szCs w:val="24"/>
        </w:rPr>
        <w:t xml:space="preserve"> People are more likely to trust and follow those who are seen as experts in a given area. High performers establish authority by demonstrating competence, providing value, and gaining respect in their field.</w:t>
      </w:r>
    </w:p>
    <w:p w14:paraId="6EE20702" w14:textId="77777777" w:rsidR="00B130AC" w:rsidRPr="00B130AC" w:rsidRDefault="00B130AC" w:rsidP="00B130A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lastRenderedPageBreak/>
        <w:t>Scarcity:</w:t>
      </w:r>
      <w:r w:rsidRPr="00B130AC">
        <w:rPr>
          <w:rFonts w:ascii="Times New Roman" w:eastAsia="Times New Roman" w:hAnsi="Times New Roman" w:cs="Times New Roman"/>
          <w:sz w:val="24"/>
          <w:szCs w:val="24"/>
        </w:rPr>
        <w:t xml:space="preserve"> People value things that are scarce. High performers use scarcity to create urgency, whether it’s limited-time offers, exclusive opportunities, or a sense of urgency in decision-making.</w:t>
      </w:r>
    </w:p>
    <w:p w14:paraId="7033C964"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9.2.2 Building Trust and Credibility</w:t>
      </w:r>
    </w:p>
    <w:p w14:paraId="0DC1F04D"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Trust is the foundation of influence. If others don’t trust you, they won’t follow your lead, listen to your ideas, or believe in your vision. High performers build trust by consistently demonstrating integrity, competence, and empathy.</w:t>
      </w:r>
    </w:p>
    <w:p w14:paraId="642C6DE5" w14:textId="77777777" w:rsidR="00B130AC" w:rsidRPr="00B130AC" w:rsidRDefault="00B130AC" w:rsidP="00B130AC">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Be Transparent:</w:t>
      </w:r>
      <w:r w:rsidRPr="00B130AC">
        <w:rPr>
          <w:rFonts w:ascii="Times New Roman" w:eastAsia="Times New Roman" w:hAnsi="Times New Roman" w:cs="Times New Roman"/>
          <w:sz w:val="24"/>
          <w:szCs w:val="24"/>
        </w:rPr>
        <w:t xml:space="preserve"> High performers are open and honest, even when the truth is difficult to hear. Transparency builds trust because it shows that you have nothing to hide.</w:t>
      </w:r>
    </w:p>
    <w:p w14:paraId="1780E5AD" w14:textId="77777777" w:rsidR="00B130AC" w:rsidRPr="00B130AC" w:rsidRDefault="00B130AC" w:rsidP="00B130AC">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Follow Through on Promises:</w:t>
      </w:r>
      <w:r w:rsidRPr="00B130AC">
        <w:rPr>
          <w:rFonts w:ascii="Times New Roman" w:eastAsia="Times New Roman" w:hAnsi="Times New Roman" w:cs="Times New Roman"/>
          <w:sz w:val="24"/>
          <w:szCs w:val="24"/>
        </w:rPr>
        <w:t xml:space="preserve"> If you say you will do something, do it. High performers understand that reliability and consistency are essential to building trust over time.</w:t>
      </w:r>
    </w:p>
    <w:p w14:paraId="46F7DE83" w14:textId="77777777" w:rsidR="00B130AC" w:rsidRPr="00B130AC" w:rsidRDefault="00B130AC" w:rsidP="00B130AC">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Demonstrate Empathy:</w:t>
      </w:r>
      <w:r w:rsidRPr="00B130AC">
        <w:rPr>
          <w:rFonts w:ascii="Times New Roman" w:eastAsia="Times New Roman" w:hAnsi="Times New Roman" w:cs="Times New Roman"/>
          <w:sz w:val="24"/>
          <w:szCs w:val="24"/>
        </w:rPr>
        <w:t xml:space="preserve"> High performers make an effort to understand the feelings and perspectives of others. Empathy builds rapport and fosters strong, trust-based relationships.</w:t>
      </w:r>
    </w:p>
    <w:p w14:paraId="2E201810"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9.2.3 The Power of Persuasion</w:t>
      </w:r>
    </w:p>
    <w:p w14:paraId="2047FACD"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High performers use persuasion to convince others to adopt new ideas, support initiatives, or make decisions that align with their goals. Persuasion is not about pushing others into doing something they don’t want to do—it’s about presenting a compelling case and helping others see the value in your proposal.</w:t>
      </w:r>
    </w:p>
    <w:p w14:paraId="046D4DE9" w14:textId="77777777" w:rsidR="00B130AC" w:rsidRPr="00B130AC" w:rsidRDefault="00B130AC" w:rsidP="00B130A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Appeal to Emotions:</w:t>
      </w:r>
      <w:r w:rsidRPr="00B130AC">
        <w:rPr>
          <w:rFonts w:ascii="Times New Roman" w:eastAsia="Times New Roman" w:hAnsi="Times New Roman" w:cs="Times New Roman"/>
          <w:sz w:val="24"/>
          <w:szCs w:val="24"/>
        </w:rPr>
        <w:t xml:space="preserve"> People are driven by emotions as much as, if not more than, logic. High performers use stories, metaphors, and emotional appeals to connect with others on a deeper level.</w:t>
      </w:r>
    </w:p>
    <w:p w14:paraId="7052A966" w14:textId="77777777" w:rsidR="00B130AC" w:rsidRPr="00B130AC" w:rsidRDefault="00B130AC" w:rsidP="00B130A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Use the Right Language:</w:t>
      </w:r>
      <w:r w:rsidRPr="00B130AC">
        <w:rPr>
          <w:rFonts w:ascii="Times New Roman" w:eastAsia="Times New Roman" w:hAnsi="Times New Roman" w:cs="Times New Roman"/>
          <w:sz w:val="24"/>
          <w:szCs w:val="24"/>
        </w:rPr>
        <w:t xml:space="preserve"> The way you frame your message can have a significant impact on its effectiveness. High performers use positive, solution-focused language that inspires action and creates a sense of possibility.</w:t>
      </w:r>
    </w:p>
    <w:p w14:paraId="2E39B261" w14:textId="77777777" w:rsidR="00B130AC" w:rsidRPr="00B130AC" w:rsidRDefault="00B130AC" w:rsidP="00B130A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Build Consensus:</w:t>
      </w:r>
      <w:r w:rsidRPr="00B130AC">
        <w:rPr>
          <w:rFonts w:ascii="Times New Roman" w:eastAsia="Times New Roman" w:hAnsi="Times New Roman" w:cs="Times New Roman"/>
          <w:sz w:val="24"/>
          <w:szCs w:val="24"/>
        </w:rPr>
        <w:t xml:space="preserve"> Persuasion is most effective when others feel they are part of the decision-making process. High performers build consensus by involving others, seeking their input, and creating a sense of collaboration.</w:t>
      </w:r>
    </w:p>
    <w:p w14:paraId="767D04AF"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9.3 Mastering Communication in Leadership</w:t>
      </w:r>
    </w:p>
    <w:p w14:paraId="3529986C"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As a leader, your ability to communicate effectively and influence others is critical to the success of your team. Whether you’re providing direction, offering feedback, or inspiring your team to achieve their best work, strong communication skills are essential.</w:t>
      </w:r>
    </w:p>
    <w:p w14:paraId="17C941FA"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9.3.1 Communicating a Clear Vision</w:t>
      </w:r>
    </w:p>
    <w:p w14:paraId="1EF4C606"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t>A leader’s ability to articulate a compelling vision is one of the most important aspects of influence. High-performing leaders paint a vivid picture of the future, inspiring their team to work toward a common goal.</w:t>
      </w:r>
    </w:p>
    <w:p w14:paraId="2F5DA27B" w14:textId="77777777" w:rsidR="00B130AC" w:rsidRPr="00B130AC" w:rsidRDefault="00B130AC" w:rsidP="00B130AC">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Be Visionary:</w:t>
      </w:r>
      <w:r w:rsidRPr="00B130AC">
        <w:rPr>
          <w:rFonts w:ascii="Times New Roman" w:eastAsia="Times New Roman" w:hAnsi="Times New Roman" w:cs="Times New Roman"/>
          <w:sz w:val="24"/>
          <w:szCs w:val="24"/>
        </w:rPr>
        <w:t xml:space="preserve"> High performers think beyond the immediate tasks and focus on the larger purpose. They inspire their team by painting a picture of what success looks like and how everyone contributes to that vision.</w:t>
      </w:r>
    </w:p>
    <w:p w14:paraId="362F1B68" w14:textId="77777777" w:rsidR="00B130AC" w:rsidRPr="00B130AC" w:rsidRDefault="00B130AC" w:rsidP="00B130AC">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Use Inspiring Language:</w:t>
      </w:r>
      <w:r w:rsidRPr="00B130AC">
        <w:rPr>
          <w:rFonts w:ascii="Times New Roman" w:eastAsia="Times New Roman" w:hAnsi="Times New Roman" w:cs="Times New Roman"/>
          <w:sz w:val="24"/>
          <w:szCs w:val="24"/>
        </w:rPr>
        <w:t xml:space="preserve"> High performers use motivational language that connects to the values and aspirations of their team members. They frame challenges as opportunities for growth and highlight the importance of each person’s contribution.</w:t>
      </w:r>
    </w:p>
    <w:p w14:paraId="483B2CA3"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9.3.2 Leading with Empathy and Emotional Intelligence</w:t>
      </w:r>
    </w:p>
    <w:p w14:paraId="212C4A79"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Great leaders are emotionally intelligent. They understand their own emotions and the emotions of others, which helps them communicate effectively and manage difficult situations.</w:t>
      </w:r>
    </w:p>
    <w:p w14:paraId="3B31D4F5" w14:textId="77777777" w:rsidR="00B130AC" w:rsidRPr="00B130AC" w:rsidRDefault="00B130AC" w:rsidP="00B130AC">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Self-Awareness:</w:t>
      </w:r>
      <w:r w:rsidRPr="00B130AC">
        <w:rPr>
          <w:rFonts w:ascii="Times New Roman" w:eastAsia="Times New Roman" w:hAnsi="Times New Roman" w:cs="Times New Roman"/>
          <w:sz w:val="24"/>
          <w:szCs w:val="24"/>
        </w:rPr>
        <w:t xml:space="preserve"> High performers regularly reflect on their emotions and how they affect their interactions with others. They understand their strengths, weaknesses, triggers, and emotional responses.</w:t>
      </w:r>
    </w:p>
    <w:p w14:paraId="01C37C0C" w14:textId="77777777" w:rsidR="00B130AC" w:rsidRPr="00B130AC" w:rsidRDefault="00B130AC" w:rsidP="00B130AC">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Empathy in Leadership:</w:t>
      </w:r>
      <w:r w:rsidRPr="00B130AC">
        <w:rPr>
          <w:rFonts w:ascii="Times New Roman" w:eastAsia="Times New Roman" w:hAnsi="Times New Roman" w:cs="Times New Roman"/>
          <w:sz w:val="24"/>
          <w:szCs w:val="24"/>
        </w:rPr>
        <w:t xml:space="preserve"> High-performing leaders practice empathy by listening attentively to their team members, acknowledging their feelings, and offering support when needed.</w:t>
      </w:r>
    </w:p>
    <w:p w14:paraId="437A7EF3"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Conclusion: Becoming a Master Communicator</w:t>
      </w:r>
    </w:p>
    <w:p w14:paraId="4D64F8A9"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Mastering communication and influence </w:t>
      </w:r>
      <w:proofErr w:type="gramStart"/>
      <w:r w:rsidRPr="00B130AC">
        <w:rPr>
          <w:rFonts w:ascii="Times New Roman" w:eastAsia="Times New Roman" w:hAnsi="Times New Roman" w:cs="Times New Roman"/>
          <w:sz w:val="24"/>
          <w:szCs w:val="24"/>
        </w:rPr>
        <w:t>is</w:t>
      </w:r>
      <w:proofErr w:type="gramEnd"/>
      <w:r w:rsidRPr="00B130AC">
        <w:rPr>
          <w:rFonts w:ascii="Times New Roman" w:eastAsia="Times New Roman" w:hAnsi="Times New Roman" w:cs="Times New Roman"/>
          <w:sz w:val="24"/>
          <w:szCs w:val="24"/>
        </w:rPr>
        <w:t xml:space="preserve"> an ongoing journey that requires practice, self-awareness, and emotional intelligence. High performers understand that communication is not just about speaking clearly—it’s about connecting with others, building trust, and inspiring action. By honing your communication and influence skills, you can become a more effective leader, build stronger relationships, and inspire those around you to reach new heights.</w:t>
      </w:r>
    </w:p>
    <w:p w14:paraId="35A447B5"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25B9C166">
          <v:rect id="_x0000_i1076" style="width:0;height:1.5pt" o:hralign="center" o:hrstd="t" o:hr="t" fillcolor="#a0a0a0" stroked="f"/>
        </w:pict>
      </w:r>
    </w:p>
    <w:p w14:paraId="7A5FBC33"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Key Takeaways:</w:t>
      </w:r>
    </w:p>
    <w:p w14:paraId="45C3DB60" w14:textId="77777777" w:rsidR="00B130AC" w:rsidRPr="00B130AC" w:rsidRDefault="00B130AC" w:rsidP="00B130A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Clear communication is essential for building trust and understanding. Focus on clarity, active listening, and non-verbal cues.</w:t>
      </w:r>
    </w:p>
    <w:p w14:paraId="05C3CC9E" w14:textId="77777777" w:rsidR="00B130AC" w:rsidRPr="00B130AC" w:rsidRDefault="00B130AC" w:rsidP="00B130A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Influence is about inspiring others through reciprocity, commitment, social proof, and authority. Build trust and credibility by being transparent, reliable, and empathetic.</w:t>
      </w:r>
    </w:p>
    <w:p w14:paraId="438D7B9A" w14:textId="77777777" w:rsidR="00B130AC" w:rsidRPr="00B130AC" w:rsidRDefault="00B130AC" w:rsidP="00B130A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Leaders communicate a compelling vision, listen with empathy, and inspire their teams to achieve greatness.</w:t>
      </w:r>
    </w:p>
    <w:p w14:paraId="25CB913F"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pict w14:anchorId="623D1C4D">
          <v:rect id="_x0000_i1077" style="width:0;height:1.5pt" o:hralign="center" o:hrstd="t" o:hr="t" fillcolor="#a0a0a0" stroked="f"/>
        </w:pict>
      </w:r>
    </w:p>
    <w:p w14:paraId="5F6C0C91" w14:textId="3877AB99" w:rsidR="00B130AC" w:rsidRPr="00B130AC" w:rsidRDefault="00B130AC" w:rsidP="00B130AC">
      <w:pPr>
        <w:spacing w:after="0" w:line="240" w:lineRule="auto"/>
        <w:rPr>
          <w:rFonts w:ascii="Times New Roman" w:eastAsia="Times New Roman" w:hAnsi="Times New Roman" w:cs="Times New Roman"/>
          <w:sz w:val="24"/>
          <w:szCs w:val="24"/>
        </w:rPr>
      </w:pPr>
    </w:p>
    <w:p w14:paraId="4F2B06B1" w14:textId="77777777" w:rsidR="00B130AC" w:rsidRPr="00B130AC" w:rsidRDefault="00B130AC" w:rsidP="00B130AC">
      <w:pPr>
        <w:spacing w:before="100" w:beforeAutospacing="1" w:after="100" w:afterAutospacing="1" w:line="240" w:lineRule="auto"/>
        <w:outlineLvl w:val="1"/>
        <w:rPr>
          <w:rFonts w:ascii="Times New Roman" w:eastAsia="Times New Roman" w:hAnsi="Times New Roman" w:cs="Times New Roman"/>
          <w:b/>
          <w:bCs/>
          <w:sz w:val="36"/>
          <w:szCs w:val="36"/>
        </w:rPr>
      </w:pPr>
      <w:r w:rsidRPr="00B130AC">
        <w:rPr>
          <w:rFonts w:ascii="Times New Roman" w:eastAsia="Times New Roman" w:hAnsi="Times New Roman" w:cs="Times New Roman"/>
          <w:b/>
          <w:bCs/>
          <w:sz w:val="36"/>
          <w:szCs w:val="36"/>
        </w:rPr>
        <w:t>Chapter 10: Resilience in a Changing World</w:t>
      </w:r>
    </w:p>
    <w:p w14:paraId="40ACA358"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Change is the only constant—and how you respond to it can define your success. In today’s world of rapid technological shifts, economic disruptions, global challenges, and evolving work environments, resilience has become one of the most critical traits for thriving, not just surviving.</w:t>
      </w:r>
    </w:p>
    <w:p w14:paraId="3A034827"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Resilience isn’t about being unaffected by adversity—it’s about </w:t>
      </w:r>
      <w:r w:rsidRPr="00B130AC">
        <w:rPr>
          <w:rFonts w:ascii="Times New Roman" w:eastAsia="Times New Roman" w:hAnsi="Times New Roman" w:cs="Times New Roman"/>
          <w:b/>
          <w:bCs/>
          <w:sz w:val="24"/>
          <w:szCs w:val="24"/>
        </w:rPr>
        <w:t>bouncing back stronger, learning from hardship, and staying grounded in purpose and vision.</w:t>
      </w:r>
      <w:r w:rsidRPr="00B130AC">
        <w:rPr>
          <w:rFonts w:ascii="Times New Roman" w:eastAsia="Times New Roman" w:hAnsi="Times New Roman" w:cs="Times New Roman"/>
          <w:sz w:val="24"/>
          <w:szCs w:val="24"/>
        </w:rPr>
        <w:t xml:space="preserve"> In this chapter, we’ll dive deep into the mindset, habits, and strategies that build unshakeable resilience.</w:t>
      </w:r>
    </w:p>
    <w:p w14:paraId="2AF3CA33"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44E4807C">
          <v:rect id="_x0000_i1082" style="width:0;height:1.5pt" o:hralign="center" o:hrstd="t" o:hr="t" fillcolor="#a0a0a0" stroked="f"/>
        </w:pict>
      </w:r>
    </w:p>
    <w:p w14:paraId="65A0CBAF"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 xml:space="preserve">10.1 What Is Resilience, </w:t>
      </w:r>
      <w:proofErr w:type="gramStart"/>
      <w:r w:rsidRPr="00B130AC">
        <w:rPr>
          <w:rFonts w:ascii="Times New Roman" w:eastAsia="Times New Roman" w:hAnsi="Times New Roman" w:cs="Times New Roman"/>
          <w:b/>
          <w:bCs/>
          <w:sz w:val="27"/>
          <w:szCs w:val="27"/>
        </w:rPr>
        <w:t>Really</w:t>
      </w:r>
      <w:proofErr w:type="gramEnd"/>
      <w:r w:rsidRPr="00B130AC">
        <w:rPr>
          <w:rFonts w:ascii="Times New Roman" w:eastAsia="Times New Roman" w:hAnsi="Times New Roman" w:cs="Times New Roman"/>
          <w:b/>
          <w:bCs/>
          <w:sz w:val="27"/>
          <w:szCs w:val="27"/>
        </w:rPr>
        <w:t>?</w:t>
      </w:r>
    </w:p>
    <w:p w14:paraId="64B2EB83"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Resilience is the capacity to recover quickly from setbacks, adapt to change, and keep going despite adversity. It's not a fixed trait but a </w:t>
      </w:r>
      <w:r w:rsidRPr="00B130AC">
        <w:rPr>
          <w:rFonts w:ascii="Times New Roman" w:eastAsia="Times New Roman" w:hAnsi="Times New Roman" w:cs="Times New Roman"/>
          <w:b/>
          <w:bCs/>
          <w:sz w:val="24"/>
          <w:szCs w:val="24"/>
        </w:rPr>
        <w:t>learned skillset</w:t>
      </w:r>
      <w:r w:rsidRPr="00B130AC">
        <w:rPr>
          <w:rFonts w:ascii="Times New Roman" w:eastAsia="Times New Roman" w:hAnsi="Times New Roman" w:cs="Times New Roman"/>
          <w:sz w:val="24"/>
          <w:szCs w:val="24"/>
        </w:rPr>
        <w:t>—one that can be strengthened with intention and practice.</w:t>
      </w:r>
    </w:p>
    <w:p w14:paraId="3F01F2DB"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10.1.1 Myths About Resilience</w:t>
      </w:r>
    </w:p>
    <w:p w14:paraId="48CE9579" w14:textId="77777777" w:rsidR="00B130AC" w:rsidRPr="00B130AC" w:rsidRDefault="00B130AC" w:rsidP="00B130A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Myth #1: Resilient people don’t feel pain.</w:t>
      </w:r>
      <w:r w:rsidRPr="00B130AC">
        <w:rPr>
          <w:rFonts w:ascii="Times New Roman" w:eastAsia="Times New Roman" w:hAnsi="Times New Roman" w:cs="Times New Roman"/>
          <w:sz w:val="24"/>
          <w:szCs w:val="24"/>
        </w:rPr>
        <w:br/>
        <w:t>Truth: Resilient people feel deeply. They just don’t let pain define them.</w:t>
      </w:r>
    </w:p>
    <w:p w14:paraId="38491B99" w14:textId="77777777" w:rsidR="00B130AC" w:rsidRPr="00B130AC" w:rsidRDefault="00B130AC" w:rsidP="00B130A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Myth #2: You're either born resilient or you're not.</w:t>
      </w:r>
      <w:r w:rsidRPr="00B130AC">
        <w:rPr>
          <w:rFonts w:ascii="Times New Roman" w:eastAsia="Times New Roman" w:hAnsi="Times New Roman" w:cs="Times New Roman"/>
          <w:sz w:val="24"/>
          <w:szCs w:val="24"/>
        </w:rPr>
        <w:br/>
        <w:t>Truth: Resilience can be cultivated at any stage of life.</w:t>
      </w:r>
    </w:p>
    <w:p w14:paraId="67B491D9" w14:textId="77777777" w:rsidR="00B130AC" w:rsidRPr="00B130AC" w:rsidRDefault="00B130AC" w:rsidP="00B130A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Myth #3: Resilience means doing it all alone.</w:t>
      </w:r>
      <w:r w:rsidRPr="00B130AC">
        <w:rPr>
          <w:rFonts w:ascii="Times New Roman" w:eastAsia="Times New Roman" w:hAnsi="Times New Roman" w:cs="Times New Roman"/>
          <w:sz w:val="24"/>
          <w:szCs w:val="24"/>
        </w:rPr>
        <w:br/>
        <w:t>Truth: The most resilient people seek help, lean on support, and build networks.</w:t>
      </w:r>
    </w:p>
    <w:p w14:paraId="154C26CC"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0D21E932">
          <v:rect id="_x0000_i1083" style="width:0;height:1.5pt" o:hralign="center" o:hrstd="t" o:hr="t" fillcolor="#a0a0a0" stroked="f"/>
        </w:pict>
      </w:r>
    </w:p>
    <w:p w14:paraId="25792858"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10.2 Why Resilience Matters in the Modern Workplace</w:t>
      </w:r>
    </w:p>
    <w:p w14:paraId="340D6F58"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Today’s workplace demands agility and mental toughness. Whether it's dealing with job instability, evolving technologies, or shifting roles, your ability to stay calm, productive, and growth-oriented under pressure determines your longevity and leadership.</w:t>
      </w:r>
    </w:p>
    <w:p w14:paraId="02753F5D"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10.2.1 Mental Fortitude in Fast-Changing Roles</w:t>
      </w:r>
    </w:p>
    <w:p w14:paraId="670C95B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Many young professionals are facing:</w:t>
      </w:r>
    </w:p>
    <w:p w14:paraId="68D7AF5F" w14:textId="77777777" w:rsidR="00B130AC" w:rsidRPr="00B130AC" w:rsidRDefault="00B130AC" w:rsidP="00B130AC">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Shorter job cycles</w:t>
      </w:r>
    </w:p>
    <w:p w14:paraId="356FBAF6" w14:textId="77777777" w:rsidR="00B130AC" w:rsidRPr="00B130AC" w:rsidRDefault="00B130AC" w:rsidP="00B130AC">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Unpredictable projects</w:t>
      </w:r>
    </w:p>
    <w:p w14:paraId="1A6434FA" w14:textId="77777777" w:rsidR="00B130AC" w:rsidRPr="00B130AC" w:rsidRDefault="00B130AC" w:rsidP="00B130AC">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lastRenderedPageBreak/>
        <w:t>Globalized competition</w:t>
      </w:r>
    </w:p>
    <w:p w14:paraId="11512AD9" w14:textId="77777777" w:rsidR="00B130AC" w:rsidRPr="00B130AC" w:rsidRDefault="00B130AC" w:rsidP="00B130AC">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Remote and hybrid work stressors</w:t>
      </w:r>
    </w:p>
    <w:p w14:paraId="71E57A01"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Only the </w:t>
      </w:r>
      <w:r w:rsidRPr="00B130AC">
        <w:rPr>
          <w:rFonts w:ascii="Times New Roman" w:eastAsia="Times New Roman" w:hAnsi="Times New Roman" w:cs="Times New Roman"/>
          <w:b/>
          <w:bCs/>
          <w:sz w:val="24"/>
          <w:szCs w:val="24"/>
        </w:rPr>
        <w:t>mentally agile and emotionally stable</w:t>
      </w:r>
      <w:r w:rsidRPr="00B130AC">
        <w:rPr>
          <w:rFonts w:ascii="Times New Roman" w:eastAsia="Times New Roman" w:hAnsi="Times New Roman" w:cs="Times New Roman"/>
          <w:sz w:val="24"/>
          <w:szCs w:val="24"/>
        </w:rPr>
        <w:t xml:space="preserve"> will thrive in this volatility. Companies now value </w:t>
      </w:r>
      <w:r w:rsidRPr="00B130AC">
        <w:rPr>
          <w:rFonts w:ascii="Times New Roman" w:eastAsia="Times New Roman" w:hAnsi="Times New Roman" w:cs="Times New Roman"/>
          <w:b/>
          <w:bCs/>
          <w:sz w:val="24"/>
          <w:szCs w:val="24"/>
        </w:rPr>
        <w:t>"emotional stamina"</w:t>
      </w:r>
      <w:r w:rsidRPr="00B130AC">
        <w:rPr>
          <w:rFonts w:ascii="Times New Roman" w:eastAsia="Times New Roman" w:hAnsi="Times New Roman" w:cs="Times New Roman"/>
          <w:sz w:val="24"/>
          <w:szCs w:val="24"/>
        </w:rPr>
        <w:t xml:space="preserve"> just as much as skills.</w:t>
      </w:r>
    </w:p>
    <w:p w14:paraId="0B867AE4"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68FBD5F7">
          <v:rect id="_x0000_i1084" style="width:0;height:1.5pt" o:hralign="center" o:hrstd="t" o:hr="t" fillcolor="#a0a0a0" stroked="f"/>
        </w:pict>
      </w:r>
    </w:p>
    <w:p w14:paraId="4125407D"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10.3 Pillars of Personal Resilience</w:t>
      </w:r>
    </w:p>
    <w:p w14:paraId="4D27D613"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Let’s explore the 5 foundational pillars of a resilient professional:</w:t>
      </w:r>
    </w:p>
    <w:p w14:paraId="0C4C6881"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1. Self-Awareness</w:t>
      </w:r>
    </w:p>
    <w:p w14:paraId="6A51C8EB"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Understanding your own emotional triggers, thought patterns, and limits helps you respond rather than react.</w:t>
      </w:r>
    </w:p>
    <w:p w14:paraId="5E95D814"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Practice:</w:t>
      </w:r>
    </w:p>
    <w:p w14:paraId="358F6902" w14:textId="77777777" w:rsidR="00B130AC" w:rsidRPr="00B130AC" w:rsidRDefault="00B130AC" w:rsidP="00B130AC">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Journaling</w:t>
      </w:r>
    </w:p>
    <w:p w14:paraId="59BC4139" w14:textId="77777777" w:rsidR="00B130AC" w:rsidRPr="00B130AC" w:rsidRDefault="00B130AC" w:rsidP="00B130AC">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Emotional check-ins</w:t>
      </w:r>
    </w:p>
    <w:p w14:paraId="261F1D32" w14:textId="77777777" w:rsidR="00B130AC" w:rsidRPr="00B130AC" w:rsidRDefault="00B130AC" w:rsidP="00B130AC">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Mindfulness practices</w:t>
      </w:r>
    </w:p>
    <w:p w14:paraId="12AFD9D0"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2. Purpose-Driven Mindset</w:t>
      </w:r>
    </w:p>
    <w:p w14:paraId="7F43C17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When you’re anchored to a bigger purpose, everyday obstacles feel smaller.</w:t>
      </w:r>
    </w:p>
    <w:p w14:paraId="65613E27"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Ask yourself:</w:t>
      </w:r>
    </w:p>
    <w:p w14:paraId="5E9A553A" w14:textId="77777777" w:rsidR="00B130AC" w:rsidRPr="00B130AC" w:rsidRDefault="00B130AC" w:rsidP="00B130A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Why do I do what I do?</w:t>
      </w:r>
    </w:p>
    <w:p w14:paraId="61C483F6" w14:textId="77777777" w:rsidR="00B130AC" w:rsidRPr="00B130AC" w:rsidRDefault="00B130AC" w:rsidP="00B130A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Who benefits from my success?</w:t>
      </w:r>
    </w:p>
    <w:p w14:paraId="4B0751CD" w14:textId="77777777" w:rsidR="00B130AC" w:rsidRPr="00B130AC" w:rsidRDefault="00B130AC" w:rsidP="00B130A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What impact do I want to leave behind?</w:t>
      </w:r>
    </w:p>
    <w:p w14:paraId="72DA12B7"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3. Adaptability</w:t>
      </w:r>
    </w:p>
    <w:p w14:paraId="330CF03D"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Change is uncomfortable, but resilience is the ability to </w:t>
      </w:r>
      <w:r w:rsidRPr="00B130AC">
        <w:rPr>
          <w:rFonts w:ascii="Times New Roman" w:eastAsia="Times New Roman" w:hAnsi="Times New Roman" w:cs="Times New Roman"/>
          <w:b/>
          <w:bCs/>
          <w:sz w:val="24"/>
          <w:szCs w:val="24"/>
        </w:rPr>
        <w:t>pivot instead of panic.</w:t>
      </w:r>
    </w:p>
    <w:p w14:paraId="12693472"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Mindset shift:</w:t>
      </w:r>
      <w:r w:rsidRPr="00B130AC">
        <w:rPr>
          <w:rFonts w:ascii="Times New Roman" w:eastAsia="Times New Roman" w:hAnsi="Times New Roman" w:cs="Times New Roman"/>
          <w:sz w:val="24"/>
          <w:szCs w:val="24"/>
        </w:rPr>
        <w:t xml:space="preserve"> Instead of asking, “Why is this happening to me?” ask, “What is this teaching me?”</w:t>
      </w:r>
    </w:p>
    <w:p w14:paraId="690DBC8C"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4. Support Systems</w:t>
      </w:r>
    </w:p>
    <w:p w14:paraId="4F073D78"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Strong relationships act as emotional shock absorbers. Resilient people don’t isolate—they stay connected.</w:t>
      </w:r>
    </w:p>
    <w:p w14:paraId="63CE1309"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Who’s in your corner?</w:t>
      </w:r>
    </w:p>
    <w:p w14:paraId="73BD366E" w14:textId="77777777" w:rsidR="00B130AC" w:rsidRPr="00B130AC" w:rsidRDefault="00B130AC" w:rsidP="00B130A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t>Mentors</w:t>
      </w:r>
    </w:p>
    <w:p w14:paraId="3CDE04F6" w14:textId="77777777" w:rsidR="00B130AC" w:rsidRPr="00B130AC" w:rsidRDefault="00B130AC" w:rsidP="00B130A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Accountability partners</w:t>
      </w:r>
    </w:p>
    <w:p w14:paraId="2C711388" w14:textId="77777777" w:rsidR="00B130AC" w:rsidRPr="00B130AC" w:rsidRDefault="00B130AC" w:rsidP="00B130A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Peer groups</w:t>
      </w:r>
    </w:p>
    <w:p w14:paraId="09070ACC"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5. Optimism and Hope</w:t>
      </w:r>
    </w:p>
    <w:p w14:paraId="6E35E509"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Optimism isn’t blind positivity. It’s the </w:t>
      </w:r>
      <w:r w:rsidRPr="00B130AC">
        <w:rPr>
          <w:rFonts w:ascii="Times New Roman" w:eastAsia="Times New Roman" w:hAnsi="Times New Roman" w:cs="Times New Roman"/>
          <w:b/>
          <w:bCs/>
          <w:sz w:val="24"/>
          <w:szCs w:val="24"/>
        </w:rPr>
        <w:t>belief that better outcomes are possible</w:t>
      </w:r>
      <w:r w:rsidRPr="00B130AC">
        <w:rPr>
          <w:rFonts w:ascii="Times New Roman" w:eastAsia="Times New Roman" w:hAnsi="Times New Roman" w:cs="Times New Roman"/>
          <w:sz w:val="24"/>
          <w:szCs w:val="24"/>
        </w:rPr>
        <w:t xml:space="preserve">, and the </w:t>
      </w:r>
      <w:r w:rsidRPr="00B130AC">
        <w:rPr>
          <w:rFonts w:ascii="Times New Roman" w:eastAsia="Times New Roman" w:hAnsi="Times New Roman" w:cs="Times New Roman"/>
          <w:b/>
          <w:bCs/>
          <w:sz w:val="24"/>
          <w:szCs w:val="24"/>
        </w:rPr>
        <w:t>willingness to take action</w:t>
      </w:r>
      <w:r w:rsidRPr="00B130AC">
        <w:rPr>
          <w:rFonts w:ascii="Times New Roman" w:eastAsia="Times New Roman" w:hAnsi="Times New Roman" w:cs="Times New Roman"/>
          <w:sz w:val="24"/>
          <w:szCs w:val="24"/>
        </w:rPr>
        <w:t xml:space="preserve"> toward them.</w:t>
      </w:r>
    </w:p>
    <w:p w14:paraId="24A07B90"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204C446B">
          <v:rect id="_x0000_i1085" style="width:0;height:1.5pt" o:hralign="center" o:hrstd="t" o:hr="t" fillcolor="#a0a0a0" stroked="f"/>
        </w:pict>
      </w:r>
    </w:p>
    <w:p w14:paraId="3BB10F5E"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10.4 Cultivating Resilience Daily</w:t>
      </w:r>
    </w:p>
    <w:p w14:paraId="12A74AA4"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Resilience isn’t built in a crisis—it’s forged in everyday habits. Here are key practices:</w:t>
      </w:r>
    </w:p>
    <w:p w14:paraId="36E71F9D"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10.4.1 Practice the “3 A’s” Framework:</w:t>
      </w:r>
    </w:p>
    <w:p w14:paraId="5BB4A00D" w14:textId="77777777" w:rsidR="00B130AC" w:rsidRPr="00B130AC" w:rsidRDefault="00B130AC" w:rsidP="00B130AC">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Acknowledge:</w:t>
      </w:r>
      <w:r w:rsidRPr="00B130AC">
        <w:rPr>
          <w:rFonts w:ascii="Times New Roman" w:eastAsia="Times New Roman" w:hAnsi="Times New Roman" w:cs="Times New Roman"/>
          <w:sz w:val="24"/>
          <w:szCs w:val="24"/>
        </w:rPr>
        <w:t xml:space="preserve"> Accept what happened. Don’t sugarcoat.</w:t>
      </w:r>
    </w:p>
    <w:p w14:paraId="3B6D00A5" w14:textId="77777777" w:rsidR="00B130AC" w:rsidRPr="00B130AC" w:rsidRDefault="00B130AC" w:rsidP="00B130AC">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Assess:</w:t>
      </w:r>
      <w:r w:rsidRPr="00B130AC">
        <w:rPr>
          <w:rFonts w:ascii="Times New Roman" w:eastAsia="Times New Roman" w:hAnsi="Times New Roman" w:cs="Times New Roman"/>
          <w:sz w:val="24"/>
          <w:szCs w:val="24"/>
        </w:rPr>
        <w:t xml:space="preserve"> What can you control or influence?</w:t>
      </w:r>
    </w:p>
    <w:p w14:paraId="5FBE7F53" w14:textId="77777777" w:rsidR="00B130AC" w:rsidRPr="00B130AC" w:rsidRDefault="00B130AC" w:rsidP="00B130AC">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Act:</w:t>
      </w:r>
      <w:r w:rsidRPr="00B130AC">
        <w:rPr>
          <w:rFonts w:ascii="Times New Roman" w:eastAsia="Times New Roman" w:hAnsi="Times New Roman" w:cs="Times New Roman"/>
          <w:sz w:val="24"/>
          <w:szCs w:val="24"/>
        </w:rPr>
        <w:t xml:space="preserve"> Make a move—even a small one—to reclaim power.</w:t>
      </w:r>
    </w:p>
    <w:p w14:paraId="2A2774A3"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10.4.2 Emotional Agility</w:t>
      </w:r>
    </w:p>
    <w:p w14:paraId="46B250C1"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Coined by psychologist Susan David, this means navigating life’s twists </w:t>
      </w:r>
      <w:r w:rsidRPr="00B130AC">
        <w:rPr>
          <w:rFonts w:ascii="Times New Roman" w:eastAsia="Times New Roman" w:hAnsi="Times New Roman" w:cs="Times New Roman"/>
          <w:b/>
          <w:bCs/>
          <w:sz w:val="24"/>
          <w:szCs w:val="24"/>
        </w:rPr>
        <w:t>with curiosity, courage, and compassion.</w:t>
      </w:r>
    </w:p>
    <w:p w14:paraId="41D0D727" w14:textId="77777777" w:rsidR="00B130AC" w:rsidRPr="00B130AC" w:rsidRDefault="00B130AC" w:rsidP="00B130A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Label your emotions without judgment</w:t>
      </w:r>
    </w:p>
    <w:p w14:paraId="03DAC13F" w14:textId="77777777" w:rsidR="00B130AC" w:rsidRPr="00B130AC" w:rsidRDefault="00B130AC" w:rsidP="00B130A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Allow discomfort to coexist with action</w:t>
      </w:r>
    </w:p>
    <w:p w14:paraId="7A344BB3" w14:textId="77777777" w:rsidR="00B130AC" w:rsidRPr="00B130AC" w:rsidRDefault="00B130AC" w:rsidP="00B130A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Don’t suppress emotions—learn from them</w:t>
      </w:r>
    </w:p>
    <w:p w14:paraId="43490C9C"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10.4.3 Daily Anchoring Habits</w:t>
      </w:r>
    </w:p>
    <w:p w14:paraId="64759CCE" w14:textId="77777777" w:rsidR="00B130AC" w:rsidRPr="00B130AC" w:rsidRDefault="00B130AC" w:rsidP="00B130AC">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Morning grounding rituals (affirmations, meditation, goal setting)</w:t>
      </w:r>
    </w:p>
    <w:p w14:paraId="0F0D6667" w14:textId="77777777" w:rsidR="00B130AC" w:rsidRPr="00B130AC" w:rsidRDefault="00B130AC" w:rsidP="00B130AC">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Exercise and movement to release tension</w:t>
      </w:r>
    </w:p>
    <w:p w14:paraId="101E2F8C" w14:textId="77777777" w:rsidR="00B130AC" w:rsidRPr="00B130AC" w:rsidRDefault="00B130AC" w:rsidP="00B130AC">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End-of-day reflection: “What did I overcome today?”</w:t>
      </w:r>
    </w:p>
    <w:p w14:paraId="7112D530"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28E96EA0">
          <v:rect id="_x0000_i1086" style="width:0;height:1.5pt" o:hralign="center" o:hrstd="t" o:hr="t" fillcolor="#a0a0a0" stroked="f"/>
        </w:pict>
      </w:r>
    </w:p>
    <w:p w14:paraId="7A898FA4"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10.5 Organizational Resilience and You</w:t>
      </w:r>
    </w:p>
    <w:p w14:paraId="0A587480"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More and more, organizations are prioritizing </w:t>
      </w:r>
      <w:r w:rsidRPr="00B130AC">
        <w:rPr>
          <w:rFonts w:ascii="Times New Roman" w:eastAsia="Times New Roman" w:hAnsi="Times New Roman" w:cs="Times New Roman"/>
          <w:b/>
          <w:bCs/>
          <w:sz w:val="24"/>
          <w:szCs w:val="24"/>
        </w:rPr>
        <w:t>resilience as a core competency.</w:t>
      </w:r>
    </w:p>
    <w:p w14:paraId="7E7A17F4"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As a young professional, build your workplace resilience by:</w:t>
      </w:r>
    </w:p>
    <w:p w14:paraId="2CF5FA75" w14:textId="77777777" w:rsidR="00B130AC" w:rsidRPr="00B130AC" w:rsidRDefault="00B130AC" w:rsidP="00B130A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Anticipating change</w:t>
      </w:r>
      <w:r w:rsidRPr="00B130AC">
        <w:rPr>
          <w:rFonts w:ascii="Times New Roman" w:eastAsia="Times New Roman" w:hAnsi="Times New Roman" w:cs="Times New Roman"/>
          <w:sz w:val="24"/>
          <w:szCs w:val="24"/>
        </w:rPr>
        <w:t xml:space="preserve"> and preparing ahead</w:t>
      </w:r>
    </w:p>
    <w:p w14:paraId="73961612" w14:textId="77777777" w:rsidR="00B130AC" w:rsidRPr="00B130AC" w:rsidRDefault="00B130AC" w:rsidP="00B130A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Collaborating across silos</w:t>
      </w:r>
      <w:r w:rsidRPr="00B130AC">
        <w:rPr>
          <w:rFonts w:ascii="Times New Roman" w:eastAsia="Times New Roman" w:hAnsi="Times New Roman" w:cs="Times New Roman"/>
          <w:sz w:val="24"/>
          <w:szCs w:val="24"/>
        </w:rPr>
        <w:t xml:space="preserve"> to stay adaptable</w:t>
      </w:r>
    </w:p>
    <w:p w14:paraId="5FD999E3" w14:textId="77777777" w:rsidR="00B130AC" w:rsidRPr="00B130AC" w:rsidRDefault="00B130AC" w:rsidP="00B130A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lastRenderedPageBreak/>
        <w:t>Leading from any level</w:t>
      </w:r>
      <w:r w:rsidRPr="00B130AC">
        <w:rPr>
          <w:rFonts w:ascii="Times New Roman" w:eastAsia="Times New Roman" w:hAnsi="Times New Roman" w:cs="Times New Roman"/>
          <w:sz w:val="24"/>
          <w:szCs w:val="24"/>
        </w:rPr>
        <w:t xml:space="preserve"> during crises</w:t>
      </w:r>
    </w:p>
    <w:p w14:paraId="39F1824A" w14:textId="77777777" w:rsidR="00B130AC" w:rsidRPr="00B130AC" w:rsidRDefault="00B130AC" w:rsidP="00B130A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Speaking up</w:t>
      </w:r>
      <w:r w:rsidRPr="00B130AC">
        <w:rPr>
          <w:rFonts w:ascii="Times New Roman" w:eastAsia="Times New Roman" w:hAnsi="Times New Roman" w:cs="Times New Roman"/>
          <w:sz w:val="24"/>
          <w:szCs w:val="24"/>
        </w:rPr>
        <w:t xml:space="preserve"> when systems need fixing</w:t>
      </w:r>
    </w:p>
    <w:p w14:paraId="01202F26"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High-resilience employees aren’t passive—they are </w:t>
      </w:r>
      <w:r w:rsidRPr="00B130AC">
        <w:rPr>
          <w:rFonts w:ascii="Times New Roman" w:eastAsia="Times New Roman" w:hAnsi="Times New Roman" w:cs="Times New Roman"/>
          <w:b/>
          <w:bCs/>
          <w:sz w:val="24"/>
          <w:szCs w:val="24"/>
        </w:rPr>
        <w:t>active agents of recovery and transformation.</w:t>
      </w:r>
    </w:p>
    <w:p w14:paraId="4ABD6540"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1E45BAFB">
          <v:rect id="_x0000_i1087" style="width:0;height:1.5pt" o:hralign="center" o:hrstd="t" o:hr="t" fillcolor="#a0a0a0" stroked="f"/>
        </w:pict>
      </w:r>
    </w:p>
    <w:p w14:paraId="5EE214AD"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10.6 Building Career Durability</w:t>
      </w:r>
    </w:p>
    <w:p w14:paraId="224020A5"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It’s not just about bouncing back from this week’s stress. It’s about staying </w:t>
      </w:r>
      <w:r w:rsidRPr="00B130AC">
        <w:rPr>
          <w:rFonts w:ascii="Times New Roman" w:eastAsia="Times New Roman" w:hAnsi="Times New Roman" w:cs="Times New Roman"/>
          <w:b/>
          <w:bCs/>
          <w:sz w:val="24"/>
          <w:szCs w:val="24"/>
        </w:rPr>
        <w:t>relevant, energized, and mission-driven</w:t>
      </w:r>
      <w:r w:rsidRPr="00B130AC">
        <w:rPr>
          <w:rFonts w:ascii="Times New Roman" w:eastAsia="Times New Roman" w:hAnsi="Times New Roman" w:cs="Times New Roman"/>
          <w:sz w:val="24"/>
          <w:szCs w:val="24"/>
        </w:rPr>
        <w:t xml:space="preserve"> over the long run.</w:t>
      </w:r>
    </w:p>
    <w:p w14:paraId="11310DB8" w14:textId="77777777" w:rsidR="00B130AC" w:rsidRPr="00B130AC" w:rsidRDefault="00B130AC" w:rsidP="00B130AC">
      <w:pPr>
        <w:spacing w:before="100" w:beforeAutospacing="1" w:after="100" w:afterAutospacing="1" w:line="240" w:lineRule="auto"/>
        <w:outlineLvl w:val="3"/>
        <w:rPr>
          <w:rFonts w:ascii="Times New Roman" w:eastAsia="Times New Roman" w:hAnsi="Times New Roman" w:cs="Times New Roman"/>
          <w:b/>
          <w:bCs/>
          <w:sz w:val="24"/>
          <w:szCs w:val="24"/>
        </w:rPr>
      </w:pPr>
      <w:r w:rsidRPr="00B130AC">
        <w:rPr>
          <w:rFonts w:ascii="Times New Roman" w:eastAsia="Times New Roman" w:hAnsi="Times New Roman" w:cs="Times New Roman"/>
          <w:b/>
          <w:bCs/>
          <w:sz w:val="24"/>
          <w:szCs w:val="24"/>
        </w:rPr>
        <w:t>Long-term career resilience involves:</w:t>
      </w:r>
    </w:p>
    <w:p w14:paraId="21E81307" w14:textId="77777777" w:rsidR="00B130AC" w:rsidRPr="00B130AC" w:rsidRDefault="00B130AC" w:rsidP="00B130A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Upskilling constantly</w:t>
      </w:r>
    </w:p>
    <w:p w14:paraId="5F2EBC72" w14:textId="77777777" w:rsidR="00B130AC" w:rsidRPr="00B130AC" w:rsidRDefault="00B130AC" w:rsidP="00B130A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Exploring new industries or cross-functional roles</w:t>
      </w:r>
    </w:p>
    <w:p w14:paraId="1F005781" w14:textId="77777777" w:rsidR="00B130AC" w:rsidRPr="00B130AC" w:rsidRDefault="00B130AC" w:rsidP="00B130A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Creating your own personal board of advisors</w:t>
      </w:r>
    </w:p>
    <w:p w14:paraId="6B29AD87" w14:textId="77777777" w:rsidR="00B130AC" w:rsidRPr="00B130AC" w:rsidRDefault="00B130AC" w:rsidP="00B130A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 xml:space="preserve">Redefining success as you </w:t>
      </w:r>
      <w:proofErr w:type="gramStart"/>
      <w:r w:rsidRPr="00B130AC">
        <w:rPr>
          <w:rFonts w:ascii="Times New Roman" w:eastAsia="Times New Roman" w:hAnsi="Times New Roman" w:cs="Times New Roman"/>
          <w:b/>
          <w:bCs/>
          <w:sz w:val="24"/>
          <w:szCs w:val="24"/>
        </w:rPr>
        <w:t>evolve</w:t>
      </w:r>
      <w:proofErr w:type="gramEnd"/>
    </w:p>
    <w:p w14:paraId="38F300B1"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7422F444">
          <v:rect id="_x0000_i1088" style="width:0;height:1.5pt" o:hralign="center" o:hrstd="t" o:hr="t" fillcolor="#a0a0a0" stroked="f"/>
        </w:pict>
      </w:r>
    </w:p>
    <w:p w14:paraId="5D6E4876"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10.7 Stories of Resilience</w:t>
      </w:r>
    </w:p>
    <w:p w14:paraId="6ADEBF9D"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Let’s draw inspiration from some notable individuals:</w:t>
      </w:r>
    </w:p>
    <w:p w14:paraId="7E69E7B0" w14:textId="77777777" w:rsidR="00B130AC" w:rsidRPr="00B130AC" w:rsidRDefault="00B130AC" w:rsidP="00B130A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Howard Schultz (Starbucks):</w:t>
      </w:r>
      <w:r w:rsidRPr="00B130AC">
        <w:rPr>
          <w:rFonts w:ascii="Times New Roman" w:eastAsia="Times New Roman" w:hAnsi="Times New Roman" w:cs="Times New Roman"/>
          <w:sz w:val="24"/>
          <w:szCs w:val="24"/>
        </w:rPr>
        <w:t xml:space="preserve"> Rejected by over 200 investors before funding Starbucks’ early vision.</w:t>
      </w:r>
    </w:p>
    <w:p w14:paraId="3FEA3C4E" w14:textId="77777777" w:rsidR="00B130AC" w:rsidRPr="00B130AC" w:rsidRDefault="00B130AC" w:rsidP="00B130A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Malala Yousafzai:</w:t>
      </w:r>
      <w:r w:rsidRPr="00B130AC">
        <w:rPr>
          <w:rFonts w:ascii="Times New Roman" w:eastAsia="Times New Roman" w:hAnsi="Times New Roman" w:cs="Times New Roman"/>
          <w:sz w:val="24"/>
          <w:szCs w:val="24"/>
        </w:rPr>
        <w:t xml:space="preserve"> Survived an assassination attempt and became a Nobel Laureate advocating for education.</w:t>
      </w:r>
    </w:p>
    <w:p w14:paraId="18184F6F" w14:textId="77777777" w:rsidR="00B130AC" w:rsidRPr="00B130AC" w:rsidRDefault="00B130AC" w:rsidP="00B130A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b/>
          <w:bCs/>
          <w:sz w:val="24"/>
          <w:szCs w:val="24"/>
        </w:rPr>
        <w:t>J.K. Rowling:</w:t>
      </w:r>
      <w:r w:rsidRPr="00B130AC">
        <w:rPr>
          <w:rFonts w:ascii="Times New Roman" w:eastAsia="Times New Roman" w:hAnsi="Times New Roman" w:cs="Times New Roman"/>
          <w:sz w:val="24"/>
          <w:szCs w:val="24"/>
        </w:rPr>
        <w:t xml:space="preserve"> Faced rejection from 12 publishers before Harry Potter changed literary history.</w:t>
      </w:r>
    </w:p>
    <w:p w14:paraId="77AC19A8"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Their lesson? </w:t>
      </w:r>
      <w:r w:rsidRPr="00B130AC">
        <w:rPr>
          <w:rFonts w:ascii="Times New Roman" w:eastAsia="Times New Roman" w:hAnsi="Times New Roman" w:cs="Times New Roman"/>
          <w:b/>
          <w:bCs/>
          <w:sz w:val="24"/>
          <w:szCs w:val="24"/>
        </w:rPr>
        <w:t>Resilience + Purpose = World-changing impact.</w:t>
      </w:r>
    </w:p>
    <w:p w14:paraId="2061350C"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7C01C0AC">
          <v:rect id="_x0000_i1089" style="width:0;height:1.5pt" o:hralign="center" o:hrstd="t" o:hr="t" fillcolor="#a0a0a0" stroked="f"/>
        </w:pict>
      </w:r>
    </w:p>
    <w:p w14:paraId="4C3CE04E"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Conclusion: Resilience as a Way of Life</w:t>
      </w:r>
    </w:p>
    <w:p w14:paraId="5675ED19"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Resilience is not about ignoring pain—it’s about finding power in the pain. It’s about choosing growth over comfort, clarity over confusion, and hope over despair. When you build resilience, you’re not just ready for the next challenge—you’re stronger because of the last one.</w:t>
      </w:r>
    </w:p>
    <w:p w14:paraId="0515ACFB" w14:textId="77777777" w:rsidR="00B130AC" w:rsidRPr="00B130AC" w:rsidRDefault="00B130AC" w:rsidP="00B130AC">
      <w:p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 xml:space="preserve">And remember, resilience doesn’t mean you’ll never fall. It means you’ll </w:t>
      </w:r>
      <w:r w:rsidRPr="00B130AC">
        <w:rPr>
          <w:rFonts w:ascii="Times New Roman" w:eastAsia="Times New Roman" w:hAnsi="Times New Roman" w:cs="Times New Roman"/>
          <w:b/>
          <w:bCs/>
          <w:sz w:val="24"/>
          <w:szCs w:val="24"/>
        </w:rPr>
        <w:t>always rise.</w:t>
      </w:r>
    </w:p>
    <w:p w14:paraId="2B99C4F1"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lastRenderedPageBreak/>
        <w:pict w14:anchorId="6A497CF2">
          <v:rect id="_x0000_i1090" style="width:0;height:1.5pt" o:hralign="center" o:hrstd="t" o:hr="t" fillcolor="#a0a0a0" stroked="f"/>
        </w:pict>
      </w:r>
    </w:p>
    <w:p w14:paraId="45252E63" w14:textId="77777777" w:rsidR="00B130AC" w:rsidRPr="00B130AC" w:rsidRDefault="00B130AC" w:rsidP="00B130AC">
      <w:pPr>
        <w:spacing w:before="100" w:beforeAutospacing="1" w:after="100" w:afterAutospacing="1" w:line="240" w:lineRule="auto"/>
        <w:outlineLvl w:val="2"/>
        <w:rPr>
          <w:rFonts w:ascii="Times New Roman" w:eastAsia="Times New Roman" w:hAnsi="Times New Roman" w:cs="Times New Roman"/>
          <w:b/>
          <w:bCs/>
          <w:sz w:val="27"/>
          <w:szCs w:val="27"/>
        </w:rPr>
      </w:pPr>
      <w:r w:rsidRPr="00B130AC">
        <w:rPr>
          <w:rFonts w:ascii="Times New Roman" w:eastAsia="Times New Roman" w:hAnsi="Times New Roman" w:cs="Times New Roman"/>
          <w:b/>
          <w:bCs/>
          <w:sz w:val="27"/>
          <w:szCs w:val="27"/>
        </w:rPr>
        <w:t>Key Takeaways:</w:t>
      </w:r>
    </w:p>
    <w:p w14:paraId="3E7167D4" w14:textId="77777777" w:rsidR="00B130AC" w:rsidRPr="00B130AC" w:rsidRDefault="00B130AC" w:rsidP="00B130A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Resilience is a learned skill rooted in mindset, habits, and community.</w:t>
      </w:r>
    </w:p>
    <w:p w14:paraId="1FA8FE05" w14:textId="77777777" w:rsidR="00B130AC" w:rsidRPr="00B130AC" w:rsidRDefault="00B130AC" w:rsidP="00B130A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Self-awareness, adaptability, and purpose are at the core of resilient professionals.</w:t>
      </w:r>
    </w:p>
    <w:p w14:paraId="3125BCAA" w14:textId="77777777" w:rsidR="00B130AC" w:rsidRPr="00B130AC" w:rsidRDefault="00B130AC" w:rsidP="00B130A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Daily practices like reflection, emotional agility, and optimism build long-term resilience.</w:t>
      </w:r>
    </w:p>
    <w:p w14:paraId="0FC39E1A" w14:textId="77777777" w:rsidR="00B130AC" w:rsidRPr="00B130AC" w:rsidRDefault="00B130AC" w:rsidP="00B130A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t>In a volatile world, resilience ensures not only survival—but transformation.</w:t>
      </w:r>
    </w:p>
    <w:p w14:paraId="5E9504D7" w14:textId="77777777" w:rsidR="00B130AC" w:rsidRPr="00B130AC" w:rsidRDefault="00B130AC" w:rsidP="00B130AC">
      <w:pPr>
        <w:spacing w:after="0" w:line="240" w:lineRule="auto"/>
        <w:rPr>
          <w:rFonts w:ascii="Times New Roman" w:eastAsia="Times New Roman" w:hAnsi="Times New Roman" w:cs="Times New Roman"/>
          <w:sz w:val="24"/>
          <w:szCs w:val="24"/>
        </w:rPr>
      </w:pPr>
      <w:r w:rsidRPr="00B130AC">
        <w:rPr>
          <w:rFonts w:ascii="Times New Roman" w:eastAsia="Times New Roman" w:hAnsi="Times New Roman" w:cs="Times New Roman"/>
          <w:sz w:val="24"/>
          <w:szCs w:val="24"/>
        </w:rPr>
        <w:pict w14:anchorId="204B3080">
          <v:rect id="_x0000_i1091" style="width:0;height:1.5pt" o:hralign="center" o:hrstd="t" o:hr="t" fillcolor="#a0a0a0" stroked="f"/>
        </w:pict>
      </w:r>
    </w:p>
    <w:p w14:paraId="24B70EDC" w14:textId="77777777" w:rsidR="00CF317A" w:rsidRPr="00CF317A" w:rsidRDefault="00CF317A" w:rsidP="00CF317A">
      <w:pPr>
        <w:spacing w:before="100" w:beforeAutospacing="1" w:after="100" w:afterAutospacing="1" w:line="240" w:lineRule="auto"/>
        <w:outlineLvl w:val="1"/>
        <w:rPr>
          <w:rFonts w:ascii="Times New Roman" w:eastAsia="Times New Roman" w:hAnsi="Times New Roman" w:cs="Times New Roman"/>
          <w:b/>
          <w:bCs/>
          <w:sz w:val="36"/>
          <w:szCs w:val="36"/>
        </w:rPr>
      </w:pPr>
      <w:r w:rsidRPr="00CF317A">
        <w:rPr>
          <w:rFonts w:ascii="Times New Roman" w:eastAsia="Times New Roman" w:hAnsi="Times New Roman" w:cs="Times New Roman"/>
          <w:b/>
          <w:bCs/>
          <w:sz w:val="36"/>
          <w:szCs w:val="36"/>
        </w:rPr>
        <w:t>Chapter 11: From Employee to Intrapreneur</w:t>
      </w:r>
    </w:p>
    <w:p w14:paraId="1DC1D6C1"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i/>
          <w:iCs/>
          <w:sz w:val="24"/>
          <w:szCs w:val="24"/>
        </w:rPr>
        <w:t>Igniting Innovation, Ownership, and Leadership from Within</w:t>
      </w:r>
    </w:p>
    <w:p w14:paraId="305872DF"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1327523B">
          <v:rect id="_x0000_i1104" style="width:0;height:1.5pt" o:hralign="center" o:hrstd="t" o:hr="t" fillcolor="#a0a0a0" stroked="f"/>
        </w:pict>
      </w:r>
    </w:p>
    <w:p w14:paraId="4C3B96CC"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In the modern workforce, the line between employee and entrepreneur is blurring. More than ever, organizations are seeking individuals who think, act, and deliver like business owners—even if they’re not. These dynamic individuals are called </w:t>
      </w:r>
      <w:r w:rsidRPr="00CF317A">
        <w:rPr>
          <w:rFonts w:ascii="Times New Roman" w:eastAsia="Times New Roman" w:hAnsi="Times New Roman" w:cs="Times New Roman"/>
          <w:b/>
          <w:bCs/>
          <w:sz w:val="24"/>
          <w:szCs w:val="24"/>
        </w:rPr>
        <w:t>intrapreneurs</w:t>
      </w:r>
      <w:r w:rsidRPr="00CF317A">
        <w:rPr>
          <w:rFonts w:ascii="Times New Roman" w:eastAsia="Times New Roman" w:hAnsi="Times New Roman" w:cs="Times New Roman"/>
          <w:sz w:val="24"/>
          <w:szCs w:val="24"/>
        </w:rPr>
        <w:t>.</w:t>
      </w:r>
    </w:p>
    <w:p w14:paraId="2514FC62"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They don’t just “do their job.” They </w:t>
      </w:r>
      <w:r w:rsidRPr="00CF317A">
        <w:rPr>
          <w:rFonts w:ascii="Times New Roman" w:eastAsia="Times New Roman" w:hAnsi="Times New Roman" w:cs="Times New Roman"/>
          <w:b/>
          <w:bCs/>
          <w:sz w:val="24"/>
          <w:szCs w:val="24"/>
        </w:rPr>
        <w:t>solve problems, innovate processes, and create value</w:t>
      </w:r>
      <w:r w:rsidRPr="00CF317A">
        <w:rPr>
          <w:rFonts w:ascii="Times New Roman" w:eastAsia="Times New Roman" w:hAnsi="Times New Roman" w:cs="Times New Roman"/>
          <w:sz w:val="24"/>
          <w:szCs w:val="24"/>
        </w:rPr>
        <w:t xml:space="preserve"> beyond their role. They are the </w:t>
      </w:r>
      <w:r w:rsidRPr="00CF317A">
        <w:rPr>
          <w:rFonts w:ascii="Times New Roman" w:eastAsia="Times New Roman" w:hAnsi="Times New Roman" w:cs="Times New Roman"/>
          <w:b/>
          <w:bCs/>
          <w:sz w:val="24"/>
          <w:szCs w:val="24"/>
        </w:rPr>
        <w:t>drivers of progress</w:t>
      </w:r>
      <w:r w:rsidRPr="00CF317A">
        <w:rPr>
          <w:rFonts w:ascii="Times New Roman" w:eastAsia="Times New Roman" w:hAnsi="Times New Roman" w:cs="Times New Roman"/>
          <w:sz w:val="24"/>
          <w:szCs w:val="24"/>
        </w:rPr>
        <w:t xml:space="preserve"> within companies, and they are quickly becoming the most indispensable people in any workplace.</w:t>
      </w:r>
    </w:p>
    <w:p w14:paraId="31230123"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In this chapter, we’ll explore how you can become an intrapreneur—someone who is driven by impact, fueled by curiosity, and inspired to lead from wherever they are.</w:t>
      </w:r>
    </w:p>
    <w:p w14:paraId="26EF64C6"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668A51E9">
          <v:rect id="_x0000_i1105" style="width:0;height:1.5pt" o:hralign="center" o:hrstd="t" o:hr="t" fillcolor="#a0a0a0" stroked="f"/>
        </w:pict>
      </w:r>
    </w:p>
    <w:p w14:paraId="48F9B73A"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11.1 What Is Intrapreneurship?</w:t>
      </w:r>
    </w:p>
    <w:p w14:paraId="2EF707DC"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Intrapreneurship is the act of behaving like an entrepreneur within an existing organization. It means taking initiative, thinking creatively, and delivering new ideas that improve performance, profit, or purpose.</w:t>
      </w:r>
    </w:p>
    <w:p w14:paraId="55F549F4" w14:textId="77777777" w:rsidR="00CF317A" w:rsidRPr="00CF317A" w:rsidRDefault="00CF317A" w:rsidP="00CF317A">
      <w:pPr>
        <w:spacing w:before="100" w:beforeAutospacing="1" w:after="100" w:afterAutospacing="1" w:line="240" w:lineRule="auto"/>
        <w:outlineLvl w:val="3"/>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The Intrapreneur's Creed:</w:t>
      </w:r>
    </w:p>
    <w:p w14:paraId="3E22F6F9" w14:textId="77777777" w:rsidR="00CF317A" w:rsidRPr="00CF317A" w:rsidRDefault="00CF317A" w:rsidP="00CF317A">
      <w:pPr>
        <w:spacing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i/>
          <w:iCs/>
          <w:sz w:val="24"/>
          <w:szCs w:val="24"/>
        </w:rPr>
        <w:t>“I see opportunity where others see routine. I build solutions inside the system. I act with ownership. I lead without a title.”</w:t>
      </w:r>
    </w:p>
    <w:p w14:paraId="5E69866C"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6375457D">
          <v:rect id="_x0000_i1106" style="width:0;height:1.5pt" o:hralign="center" o:hrstd="t" o:hr="t" fillcolor="#a0a0a0" stroked="f"/>
        </w:pict>
      </w:r>
    </w:p>
    <w:p w14:paraId="1156C084"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11.2 From Mindset to Movement</w:t>
      </w:r>
    </w:p>
    <w:p w14:paraId="48245547"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lastRenderedPageBreak/>
        <w:t xml:space="preserve">To evolve from an employee to an intrapreneur, you must shift how you </w:t>
      </w:r>
      <w:r w:rsidRPr="00CF317A">
        <w:rPr>
          <w:rFonts w:ascii="Times New Roman" w:eastAsia="Times New Roman" w:hAnsi="Times New Roman" w:cs="Times New Roman"/>
          <w:b/>
          <w:bCs/>
          <w:sz w:val="24"/>
          <w:szCs w:val="24"/>
        </w:rPr>
        <w:t>think, work, and lead.</w:t>
      </w:r>
    </w:p>
    <w:p w14:paraId="34E87004" w14:textId="77777777" w:rsidR="00CF317A" w:rsidRPr="00CF317A" w:rsidRDefault="00CF317A" w:rsidP="00CF317A">
      <w:pPr>
        <w:spacing w:before="100" w:beforeAutospacing="1" w:after="100" w:afterAutospacing="1" w:line="240" w:lineRule="auto"/>
        <w:outlineLvl w:val="3"/>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11.2.1 Mindset Shift:</w:t>
      </w:r>
    </w:p>
    <w:p w14:paraId="541E2085" w14:textId="77777777" w:rsidR="00CF317A" w:rsidRPr="00CF317A" w:rsidRDefault="00CF317A" w:rsidP="00CF317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From Task-Focused to Impact-Focused</w:t>
      </w:r>
    </w:p>
    <w:p w14:paraId="22D26AB5" w14:textId="77777777" w:rsidR="00CF317A" w:rsidRPr="00CF317A" w:rsidRDefault="00CF317A" w:rsidP="00CF317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From Permission-Seeking to Solution-Proposing</w:t>
      </w:r>
    </w:p>
    <w:p w14:paraId="7D5453CD" w14:textId="77777777" w:rsidR="00CF317A" w:rsidRPr="00CF317A" w:rsidRDefault="00CF317A" w:rsidP="00CF317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From “That’s Not My Job” to “How Can I Help?”</w:t>
      </w:r>
    </w:p>
    <w:p w14:paraId="271FEC91"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Intrapreneurs </w:t>
      </w:r>
      <w:r w:rsidRPr="00CF317A">
        <w:rPr>
          <w:rFonts w:ascii="Times New Roman" w:eastAsia="Times New Roman" w:hAnsi="Times New Roman" w:cs="Times New Roman"/>
          <w:b/>
          <w:bCs/>
          <w:sz w:val="24"/>
          <w:szCs w:val="24"/>
        </w:rPr>
        <w:t>don’t wait to be told.</w:t>
      </w:r>
      <w:r w:rsidRPr="00CF317A">
        <w:rPr>
          <w:rFonts w:ascii="Times New Roman" w:eastAsia="Times New Roman" w:hAnsi="Times New Roman" w:cs="Times New Roman"/>
          <w:sz w:val="24"/>
          <w:szCs w:val="24"/>
        </w:rPr>
        <w:t xml:space="preserve"> They anticipate, act, and adapt. They bring an entrepreneurial spirit into a structured environment.</w:t>
      </w:r>
    </w:p>
    <w:p w14:paraId="0EC32B5B"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24F7B131">
          <v:rect id="_x0000_i1107" style="width:0;height:1.5pt" o:hralign="center" o:hrstd="t" o:hr="t" fillcolor="#a0a0a0" stroked="f"/>
        </w:pict>
      </w:r>
    </w:p>
    <w:p w14:paraId="7062E9C5"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11.3 Traits of an Intrapreneur</w:t>
      </w:r>
    </w:p>
    <w:p w14:paraId="1DAF0EBF"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To become one, you don’t need a fancy title—just a courageous heart and strategic brain. Here are the traits you need to cultivate: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2"/>
        <w:gridCol w:w="4767"/>
      </w:tblGrid>
      <w:tr w:rsidR="00CF317A" w:rsidRPr="00CF317A" w14:paraId="5D2B3781" w14:textId="77777777" w:rsidTr="00CF317A">
        <w:trPr>
          <w:tblHeader/>
          <w:tblCellSpacing w:w="15" w:type="dxa"/>
        </w:trPr>
        <w:tc>
          <w:tcPr>
            <w:tcW w:w="0" w:type="auto"/>
            <w:vAlign w:val="center"/>
            <w:hideMark/>
          </w:tcPr>
          <w:p w14:paraId="5FD589AE" w14:textId="77777777" w:rsidR="00CF317A" w:rsidRPr="00CF317A" w:rsidRDefault="00CF317A" w:rsidP="00CF317A">
            <w:pPr>
              <w:spacing w:after="0" w:line="240" w:lineRule="auto"/>
              <w:jc w:val="center"/>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Trait</w:t>
            </w:r>
          </w:p>
        </w:tc>
        <w:tc>
          <w:tcPr>
            <w:tcW w:w="0" w:type="auto"/>
            <w:vAlign w:val="center"/>
            <w:hideMark/>
          </w:tcPr>
          <w:p w14:paraId="1E0FBF51" w14:textId="77777777" w:rsidR="00CF317A" w:rsidRPr="00CF317A" w:rsidRDefault="00CF317A" w:rsidP="00CF317A">
            <w:pPr>
              <w:spacing w:after="0" w:line="240" w:lineRule="auto"/>
              <w:jc w:val="center"/>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Why It Matters</w:t>
            </w:r>
          </w:p>
        </w:tc>
      </w:tr>
      <w:tr w:rsidR="00CF317A" w:rsidRPr="00CF317A" w14:paraId="111CCEA0" w14:textId="77777777" w:rsidTr="00CF317A">
        <w:trPr>
          <w:tblCellSpacing w:w="15" w:type="dxa"/>
        </w:trPr>
        <w:tc>
          <w:tcPr>
            <w:tcW w:w="0" w:type="auto"/>
            <w:vAlign w:val="center"/>
            <w:hideMark/>
          </w:tcPr>
          <w:p w14:paraId="5DFD28BA"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Proactivity</w:t>
            </w:r>
          </w:p>
        </w:tc>
        <w:tc>
          <w:tcPr>
            <w:tcW w:w="0" w:type="auto"/>
            <w:vAlign w:val="center"/>
            <w:hideMark/>
          </w:tcPr>
          <w:p w14:paraId="541051BE"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Spots problems and acts without waiting</w:t>
            </w:r>
          </w:p>
        </w:tc>
      </w:tr>
      <w:tr w:rsidR="00CF317A" w:rsidRPr="00CF317A" w14:paraId="2A825ADD" w14:textId="77777777" w:rsidTr="00CF317A">
        <w:trPr>
          <w:tblCellSpacing w:w="15" w:type="dxa"/>
        </w:trPr>
        <w:tc>
          <w:tcPr>
            <w:tcW w:w="0" w:type="auto"/>
            <w:vAlign w:val="center"/>
            <w:hideMark/>
          </w:tcPr>
          <w:p w14:paraId="192F997C"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Creative Thinking</w:t>
            </w:r>
          </w:p>
        </w:tc>
        <w:tc>
          <w:tcPr>
            <w:tcW w:w="0" w:type="auto"/>
            <w:vAlign w:val="center"/>
            <w:hideMark/>
          </w:tcPr>
          <w:p w14:paraId="521FD6DA"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Connects ideas across departments and systems</w:t>
            </w:r>
          </w:p>
        </w:tc>
      </w:tr>
      <w:tr w:rsidR="00CF317A" w:rsidRPr="00CF317A" w14:paraId="344E3342" w14:textId="77777777" w:rsidTr="00CF317A">
        <w:trPr>
          <w:tblCellSpacing w:w="15" w:type="dxa"/>
        </w:trPr>
        <w:tc>
          <w:tcPr>
            <w:tcW w:w="0" w:type="auto"/>
            <w:vAlign w:val="center"/>
            <w:hideMark/>
          </w:tcPr>
          <w:p w14:paraId="65E498D0"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Risk Awareness</w:t>
            </w:r>
          </w:p>
        </w:tc>
        <w:tc>
          <w:tcPr>
            <w:tcW w:w="0" w:type="auto"/>
            <w:vAlign w:val="center"/>
            <w:hideMark/>
          </w:tcPr>
          <w:p w14:paraId="0DC75D2D"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Takes calculated risks for growth and innovation</w:t>
            </w:r>
          </w:p>
        </w:tc>
      </w:tr>
      <w:tr w:rsidR="00CF317A" w:rsidRPr="00CF317A" w14:paraId="0C76953F" w14:textId="77777777" w:rsidTr="00CF317A">
        <w:trPr>
          <w:tblCellSpacing w:w="15" w:type="dxa"/>
        </w:trPr>
        <w:tc>
          <w:tcPr>
            <w:tcW w:w="0" w:type="auto"/>
            <w:vAlign w:val="center"/>
            <w:hideMark/>
          </w:tcPr>
          <w:p w14:paraId="37112F63"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Resilience</w:t>
            </w:r>
          </w:p>
        </w:tc>
        <w:tc>
          <w:tcPr>
            <w:tcW w:w="0" w:type="auto"/>
            <w:vAlign w:val="center"/>
            <w:hideMark/>
          </w:tcPr>
          <w:p w14:paraId="2953BC96"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Navigates setbacks and criticism with strength</w:t>
            </w:r>
          </w:p>
        </w:tc>
      </w:tr>
      <w:tr w:rsidR="00CF317A" w:rsidRPr="00CF317A" w14:paraId="7BB1673F" w14:textId="77777777" w:rsidTr="00CF317A">
        <w:trPr>
          <w:tblCellSpacing w:w="15" w:type="dxa"/>
        </w:trPr>
        <w:tc>
          <w:tcPr>
            <w:tcW w:w="0" w:type="auto"/>
            <w:vAlign w:val="center"/>
            <w:hideMark/>
          </w:tcPr>
          <w:p w14:paraId="3C4841B1"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Influence</w:t>
            </w:r>
          </w:p>
        </w:tc>
        <w:tc>
          <w:tcPr>
            <w:tcW w:w="0" w:type="auto"/>
            <w:vAlign w:val="center"/>
            <w:hideMark/>
          </w:tcPr>
          <w:p w14:paraId="3B0CF8CB"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Builds buy-in and alignment without authority</w:t>
            </w:r>
          </w:p>
        </w:tc>
      </w:tr>
      <w:tr w:rsidR="00CF317A" w:rsidRPr="00CF317A" w14:paraId="25DA898F" w14:textId="77777777" w:rsidTr="00CF317A">
        <w:trPr>
          <w:tblCellSpacing w:w="15" w:type="dxa"/>
        </w:trPr>
        <w:tc>
          <w:tcPr>
            <w:tcW w:w="0" w:type="auto"/>
            <w:vAlign w:val="center"/>
            <w:hideMark/>
          </w:tcPr>
          <w:p w14:paraId="5FD2E47B"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Adaptability</w:t>
            </w:r>
          </w:p>
        </w:tc>
        <w:tc>
          <w:tcPr>
            <w:tcW w:w="0" w:type="auto"/>
            <w:vAlign w:val="center"/>
            <w:hideMark/>
          </w:tcPr>
          <w:p w14:paraId="3894219E"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Evolves with change and disruption</w:t>
            </w:r>
          </w:p>
        </w:tc>
      </w:tr>
    </w:tbl>
    <w:p w14:paraId="4BDC00A6"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4D55640A">
          <v:rect id="_x0000_i1108" style="width:0;height:1.5pt" o:hralign="center" o:hrstd="t" o:hr="t" fillcolor="#a0a0a0" stroked="f"/>
        </w:pict>
      </w:r>
    </w:p>
    <w:p w14:paraId="5211C801"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11.4 The Intrapreneur’s Process: How to Think and Act</w:t>
      </w:r>
    </w:p>
    <w:p w14:paraId="0F32B731"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Let’s break down the </w:t>
      </w:r>
      <w:r w:rsidRPr="00CF317A">
        <w:rPr>
          <w:rFonts w:ascii="Times New Roman" w:eastAsia="Times New Roman" w:hAnsi="Times New Roman" w:cs="Times New Roman"/>
          <w:b/>
          <w:bCs/>
          <w:sz w:val="24"/>
          <w:szCs w:val="24"/>
        </w:rPr>
        <w:t>Intrapreneurial Cycle</w:t>
      </w:r>
      <w:r w:rsidRPr="00CF317A">
        <w:rPr>
          <w:rFonts w:ascii="Times New Roman" w:eastAsia="Times New Roman" w:hAnsi="Times New Roman" w:cs="Times New Roman"/>
          <w:sz w:val="24"/>
          <w:szCs w:val="24"/>
        </w:rPr>
        <w:t>:</w:t>
      </w:r>
    </w:p>
    <w:p w14:paraId="27AA8AB3" w14:textId="77777777" w:rsidR="00CF317A" w:rsidRPr="00CF317A" w:rsidRDefault="00CF317A" w:rsidP="00CF317A">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Observe</w:t>
      </w:r>
      <w:r w:rsidRPr="00CF317A">
        <w:rPr>
          <w:rFonts w:ascii="Times New Roman" w:eastAsia="Times New Roman" w:hAnsi="Times New Roman" w:cs="Times New Roman"/>
          <w:sz w:val="24"/>
          <w:szCs w:val="24"/>
        </w:rPr>
        <w:t xml:space="preserve"> – Identify inefficiencies, gaps, and frustrations in systems.</w:t>
      </w:r>
    </w:p>
    <w:p w14:paraId="5497BBD5" w14:textId="77777777" w:rsidR="00CF317A" w:rsidRPr="00CF317A" w:rsidRDefault="00CF317A" w:rsidP="00CF317A">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Imagine</w:t>
      </w:r>
      <w:r w:rsidRPr="00CF317A">
        <w:rPr>
          <w:rFonts w:ascii="Times New Roman" w:eastAsia="Times New Roman" w:hAnsi="Times New Roman" w:cs="Times New Roman"/>
          <w:sz w:val="24"/>
          <w:szCs w:val="24"/>
        </w:rPr>
        <w:t xml:space="preserve"> – Brainstorm bold, creative solutions.</w:t>
      </w:r>
    </w:p>
    <w:p w14:paraId="5C0DCD2B" w14:textId="77777777" w:rsidR="00CF317A" w:rsidRPr="00CF317A" w:rsidRDefault="00CF317A" w:rsidP="00CF317A">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Validate</w:t>
      </w:r>
      <w:r w:rsidRPr="00CF317A">
        <w:rPr>
          <w:rFonts w:ascii="Times New Roman" w:eastAsia="Times New Roman" w:hAnsi="Times New Roman" w:cs="Times New Roman"/>
          <w:sz w:val="24"/>
          <w:szCs w:val="24"/>
        </w:rPr>
        <w:t xml:space="preserve"> – Research, test, and gather feedback to support your idea.</w:t>
      </w:r>
    </w:p>
    <w:p w14:paraId="1884CEF4" w14:textId="77777777" w:rsidR="00CF317A" w:rsidRPr="00CF317A" w:rsidRDefault="00CF317A" w:rsidP="00CF317A">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Pitch</w:t>
      </w:r>
      <w:r w:rsidRPr="00CF317A">
        <w:rPr>
          <w:rFonts w:ascii="Times New Roman" w:eastAsia="Times New Roman" w:hAnsi="Times New Roman" w:cs="Times New Roman"/>
          <w:sz w:val="24"/>
          <w:szCs w:val="24"/>
        </w:rPr>
        <w:t xml:space="preserve"> – Communicate clearly and persuasively to stakeholders.</w:t>
      </w:r>
    </w:p>
    <w:p w14:paraId="3A04226F" w14:textId="77777777" w:rsidR="00CF317A" w:rsidRPr="00CF317A" w:rsidRDefault="00CF317A" w:rsidP="00CF317A">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Build</w:t>
      </w:r>
      <w:r w:rsidRPr="00CF317A">
        <w:rPr>
          <w:rFonts w:ascii="Times New Roman" w:eastAsia="Times New Roman" w:hAnsi="Times New Roman" w:cs="Times New Roman"/>
          <w:sz w:val="24"/>
          <w:szCs w:val="24"/>
        </w:rPr>
        <w:t xml:space="preserve"> – Start small; iterate and improve.</w:t>
      </w:r>
    </w:p>
    <w:p w14:paraId="4BA9D437" w14:textId="77777777" w:rsidR="00CF317A" w:rsidRPr="00CF317A" w:rsidRDefault="00CF317A" w:rsidP="00CF317A">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Scale</w:t>
      </w:r>
      <w:r w:rsidRPr="00CF317A">
        <w:rPr>
          <w:rFonts w:ascii="Times New Roman" w:eastAsia="Times New Roman" w:hAnsi="Times New Roman" w:cs="Times New Roman"/>
          <w:sz w:val="24"/>
          <w:szCs w:val="24"/>
        </w:rPr>
        <w:t xml:space="preserve"> – Share results and expand the solution.</w:t>
      </w:r>
    </w:p>
    <w:p w14:paraId="4D3F1E4B"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This cycle repeats continuously as intrapreneurs </w:t>
      </w:r>
      <w:r w:rsidRPr="00CF317A">
        <w:rPr>
          <w:rFonts w:ascii="Times New Roman" w:eastAsia="Times New Roman" w:hAnsi="Times New Roman" w:cs="Times New Roman"/>
          <w:b/>
          <w:bCs/>
          <w:sz w:val="24"/>
          <w:szCs w:val="24"/>
        </w:rPr>
        <w:t>spot new opportunities for growth.</w:t>
      </w:r>
    </w:p>
    <w:p w14:paraId="0979F4B2"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5FEBB929">
          <v:rect id="_x0000_i1109" style="width:0;height:1.5pt" o:hralign="center" o:hrstd="t" o:hr="t" fillcolor="#a0a0a0" stroked="f"/>
        </w:pict>
      </w:r>
    </w:p>
    <w:p w14:paraId="26AD1527"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11.5 Areas Where You Can Practice Intrapreneurship</w:t>
      </w:r>
    </w:p>
    <w:p w14:paraId="59112D64"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lastRenderedPageBreak/>
        <w:t>You don’t need to invent the next big product. Here’s where intrapreneurship lives day to day:</w:t>
      </w:r>
    </w:p>
    <w:p w14:paraId="03074653" w14:textId="77777777" w:rsidR="00CF317A" w:rsidRPr="00CF317A" w:rsidRDefault="00CF317A" w:rsidP="00CF317A">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Workflow Optimization</w:t>
      </w:r>
      <w:r w:rsidRPr="00CF317A">
        <w:rPr>
          <w:rFonts w:ascii="Times New Roman" w:eastAsia="Times New Roman" w:hAnsi="Times New Roman" w:cs="Times New Roman"/>
          <w:sz w:val="24"/>
          <w:szCs w:val="24"/>
        </w:rPr>
        <w:br/>
        <w:t>(e.g., Automating reports, reducing approval times)</w:t>
      </w:r>
    </w:p>
    <w:p w14:paraId="49218E55" w14:textId="77777777" w:rsidR="00CF317A" w:rsidRPr="00CF317A" w:rsidRDefault="00CF317A" w:rsidP="00CF317A">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Team Culture Initiatives</w:t>
      </w:r>
      <w:r w:rsidRPr="00CF317A">
        <w:rPr>
          <w:rFonts w:ascii="Times New Roman" w:eastAsia="Times New Roman" w:hAnsi="Times New Roman" w:cs="Times New Roman"/>
          <w:sz w:val="24"/>
          <w:szCs w:val="24"/>
        </w:rPr>
        <w:br/>
        <w:t>(e.g., Launching mentorship circles or feedback forums)</w:t>
      </w:r>
    </w:p>
    <w:p w14:paraId="275E24DB" w14:textId="77777777" w:rsidR="00CF317A" w:rsidRPr="00CF317A" w:rsidRDefault="00CF317A" w:rsidP="00CF317A">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Customer Experience Improvements</w:t>
      </w:r>
      <w:r w:rsidRPr="00CF317A">
        <w:rPr>
          <w:rFonts w:ascii="Times New Roman" w:eastAsia="Times New Roman" w:hAnsi="Times New Roman" w:cs="Times New Roman"/>
          <w:sz w:val="24"/>
          <w:szCs w:val="24"/>
        </w:rPr>
        <w:br/>
        <w:t>(e.g., Developing a FAQ tool or service SOP)</w:t>
      </w:r>
    </w:p>
    <w:p w14:paraId="61B8A519" w14:textId="77777777" w:rsidR="00CF317A" w:rsidRPr="00CF317A" w:rsidRDefault="00CF317A" w:rsidP="00CF317A">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Internal Learning &amp; Development</w:t>
      </w:r>
      <w:r w:rsidRPr="00CF317A">
        <w:rPr>
          <w:rFonts w:ascii="Times New Roman" w:eastAsia="Times New Roman" w:hAnsi="Times New Roman" w:cs="Times New Roman"/>
          <w:sz w:val="24"/>
          <w:szCs w:val="24"/>
        </w:rPr>
        <w:br/>
        <w:t>(e.g., Designing upskilling sessions for peers)</w:t>
      </w:r>
    </w:p>
    <w:p w14:paraId="03A28B20" w14:textId="77777777" w:rsidR="00CF317A" w:rsidRPr="00CF317A" w:rsidRDefault="00CF317A" w:rsidP="00CF317A">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Sustainability &amp; Efficiency Ideas</w:t>
      </w:r>
      <w:r w:rsidRPr="00CF317A">
        <w:rPr>
          <w:rFonts w:ascii="Times New Roman" w:eastAsia="Times New Roman" w:hAnsi="Times New Roman" w:cs="Times New Roman"/>
          <w:sz w:val="24"/>
          <w:szCs w:val="24"/>
        </w:rPr>
        <w:br/>
        <w:t>(e.g., Proposing paperless systems or energy-saving practices)</w:t>
      </w:r>
    </w:p>
    <w:p w14:paraId="0DBFF257"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712B3874">
          <v:rect id="_x0000_i1110" style="width:0;height:1.5pt" o:hralign="center" o:hrstd="t" o:hr="t" fillcolor="#a0a0a0" stroked="f"/>
        </w:pict>
      </w:r>
    </w:p>
    <w:p w14:paraId="17C0B16D"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11.6 Overcoming Barriers to Intrapreneurship</w:t>
      </w:r>
    </w:p>
    <w:p w14:paraId="56635074"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Even with the right mindset, challenges may arise: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2"/>
        <w:gridCol w:w="5055"/>
      </w:tblGrid>
      <w:tr w:rsidR="00CF317A" w:rsidRPr="00CF317A" w14:paraId="7FAA42C3" w14:textId="77777777" w:rsidTr="00CF317A">
        <w:trPr>
          <w:tblHeader/>
          <w:tblCellSpacing w:w="15" w:type="dxa"/>
        </w:trPr>
        <w:tc>
          <w:tcPr>
            <w:tcW w:w="0" w:type="auto"/>
            <w:vAlign w:val="center"/>
            <w:hideMark/>
          </w:tcPr>
          <w:p w14:paraId="3B125246" w14:textId="77777777" w:rsidR="00CF317A" w:rsidRPr="00CF317A" w:rsidRDefault="00CF317A" w:rsidP="00CF317A">
            <w:pPr>
              <w:spacing w:after="0" w:line="240" w:lineRule="auto"/>
              <w:jc w:val="center"/>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Barrier</w:t>
            </w:r>
          </w:p>
        </w:tc>
        <w:tc>
          <w:tcPr>
            <w:tcW w:w="0" w:type="auto"/>
            <w:vAlign w:val="center"/>
            <w:hideMark/>
          </w:tcPr>
          <w:p w14:paraId="48EB22FE" w14:textId="77777777" w:rsidR="00CF317A" w:rsidRPr="00CF317A" w:rsidRDefault="00CF317A" w:rsidP="00CF317A">
            <w:pPr>
              <w:spacing w:after="0" w:line="240" w:lineRule="auto"/>
              <w:jc w:val="center"/>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Strategy to Overcome</w:t>
            </w:r>
          </w:p>
        </w:tc>
      </w:tr>
      <w:tr w:rsidR="00CF317A" w:rsidRPr="00CF317A" w14:paraId="1E409485" w14:textId="77777777" w:rsidTr="00CF317A">
        <w:trPr>
          <w:tblCellSpacing w:w="15" w:type="dxa"/>
        </w:trPr>
        <w:tc>
          <w:tcPr>
            <w:tcW w:w="0" w:type="auto"/>
            <w:vAlign w:val="center"/>
            <w:hideMark/>
          </w:tcPr>
          <w:p w14:paraId="41D02089"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Fear of Rejection</w:t>
            </w:r>
          </w:p>
        </w:tc>
        <w:tc>
          <w:tcPr>
            <w:tcW w:w="0" w:type="auto"/>
            <w:vAlign w:val="center"/>
            <w:hideMark/>
          </w:tcPr>
          <w:p w14:paraId="687CFE9C"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Start small. Frame ideas around business value.</w:t>
            </w:r>
          </w:p>
        </w:tc>
      </w:tr>
      <w:tr w:rsidR="00CF317A" w:rsidRPr="00CF317A" w14:paraId="5266BC4C" w14:textId="77777777" w:rsidTr="00CF317A">
        <w:trPr>
          <w:tblCellSpacing w:w="15" w:type="dxa"/>
        </w:trPr>
        <w:tc>
          <w:tcPr>
            <w:tcW w:w="0" w:type="auto"/>
            <w:vAlign w:val="center"/>
            <w:hideMark/>
          </w:tcPr>
          <w:p w14:paraId="2E8E70BC"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Lack of Support</w:t>
            </w:r>
          </w:p>
        </w:tc>
        <w:tc>
          <w:tcPr>
            <w:tcW w:w="0" w:type="auto"/>
            <w:vAlign w:val="center"/>
            <w:hideMark/>
          </w:tcPr>
          <w:p w14:paraId="29879B8A"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Find mentors or champions within the organization.</w:t>
            </w:r>
          </w:p>
        </w:tc>
      </w:tr>
      <w:tr w:rsidR="00CF317A" w:rsidRPr="00CF317A" w14:paraId="0F3D6E48" w14:textId="77777777" w:rsidTr="00CF317A">
        <w:trPr>
          <w:tblCellSpacing w:w="15" w:type="dxa"/>
        </w:trPr>
        <w:tc>
          <w:tcPr>
            <w:tcW w:w="0" w:type="auto"/>
            <w:vAlign w:val="center"/>
            <w:hideMark/>
          </w:tcPr>
          <w:p w14:paraId="4A528E2B"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Bureaucracy</w:t>
            </w:r>
          </w:p>
        </w:tc>
        <w:tc>
          <w:tcPr>
            <w:tcW w:w="0" w:type="auto"/>
            <w:vAlign w:val="center"/>
            <w:hideMark/>
          </w:tcPr>
          <w:p w14:paraId="5C24EA4D"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Be patient. Learn the rules so you can change them.</w:t>
            </w:r>
          </w:p>
        </w:tc>
      </w:tr>
      <w:tr w:rsidR="00CF317A" w:rsidRPr="00CF317A" w14:paraId="390A1F93" w14:textId="77777777" w:rsidTr="00CF317A">
        <w:trPr>
          <w:tblCellSpacing w:w="15" w:type="dxa"/>
        </w:trPr>
        <w:tc>
          <w:tcPr>
            <w:tcW w:w="0" w:type="auto"/>
            <w:vAlign w:val="center"/>
            <w:hideMark/>
          </w:tcPr>
          <w:p w14:paraId="42BC7F9F"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Perfectionism</w:t>
            </w:r>
          </w:p>
        </w:tc>
        <w:tc>
          <w:tcPr>
            <w:tcW w:w="0" w:type="auto"/>
            <w:vAlign w:val="center"/>
            <w:hideMark/>
          </w:tcPr>
          <w:p w14:paraId="5478CAD5"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Launch, learn, iterate. Done is better than perfect.</w:t>
            </w:r>
          </w:p>
        </w:tc>
      </w:tr>
    </w:tbl>
    <w:p w14:paraId="546A2E35"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22219CD3">
          <v:rect id="_x0000_i1111" style="width:0;height:1.5pt" o:hralign="center" o:hrstd="t" o:hr="t" fillcolor="#a0a0a0" stroked="f"/>
        </w:pict>
      </w:r>
    </w:p>
    <w:p w14:paraId="087B7F00"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11.7 Real-Life Stories of Intrapreneurial Impact</w:t>
      </w:r>
    </w:p>
    <w:p w14:paraId="04C3CB04" w14:textId="77777777" w:rsidR="00CF317A" w:rsidRPr="00CF317A" w:rsidRDefault="00CF317A" w:rsidP="00CF317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 xml:space="preserve">Ken </w:t>
      </w:r>
      <w:proofErr w:type="spellStart"/>
      <w:r w:rsidRPr="00CF317A">
        <w:rPr>
          <w:rFonts w:ascii="Times New Roman" w:eastAsia="Times New Roman" w:hAnsi="Times New Roman" w:cs="Times New Roman"/>
          <w:b/>
          <w:bCs/>
          <w:sz w:val="24"/>
          <w:szCs w:val="24"/>
        </w:rPr>
        <w:t>Kocienda</w:t>
      </w:r>
      <w:proofErr w:type="spellEnd"/>
      <w:r w:rsidRPr="00CF317A">
        <w:rPr>
          <w:rFonts w:ascii="Times New Roman" w:eastAsia="Times New Roman" w:hAnsi="Times New Roman" w:cs="Times New Roman"/>
          <w:b/>
          <w:bCs/>
          <w:sz w:val="24"/>
          <w:szCs w:val="24"/>
        </w:rPr>
        <w:t xml:space="preserve"> at Apple</w:t>
      </w:r>
      <w:r w:rsidRPr="00CF317A">
        <w:rPr>
          <w:rFonts w:ascii="Times New Roman" w:eastAsia="Times New Roman" w:hAnsi="Times New Roman" w:cs="Times New Roman"/>
          <w:sz w:val="24"/>
          <w:szCs w:val="24"/>
        </w:rPr>
        <w:t xml:space="preserve"> helped create the iPhone keyboard as an internal problem-solver, not a senior executive.</w:t>
      </w:r>
    </w:p>
    <w:p w14:paraId="66500BC7" w14:textId="77777777" w:rsidR="00CF317A" w:rsidRPr="00CF317A" w:rsidRDefault="00CF317A" w:rsidP="00CF317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Google’s “20% Time”</w:t>
      </w:r>
      <w:r w:rsidRPr="00CF317A">
        <w:rPr>
          <w:rFonts w:ascii="Times New Roman" w:eastAsia="Times New Roman" w:hAnsi="Times New Roman" w:cs="Times New Roman"/>
          <w:sz w:val="24"/>
          <w:szCs w:val="24"/>
        </w:rPr>
        <w:t xml:space="preserve"> led to Gmail and Google News—driven by intrapreneurial employees.</w:t>
      </w:r>
    </w:p>
    <w:p w14:paraId="27E0BB65" w14:textId="77777777" w:rsidR="00CF317A" w:rsidRPr="00CF317A" w:rsidRDefault="00CF317A" w:rsidP="00CF317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3M’s Art Fry</w:t>
      </w:r>
      <w:r w:rsidRPr="00CF317A">
        <w:rPr>
          <w:rFonts w:ascii="Times New Roman" w:eastAsia="Times New Roman" w:hAnsi="Times New Roman" w:cs="Times New Roman"/>
          <w:sz w:val="24"/>
          <w:szCs w:val="24"/>
        </w:rPr>
        <w:t>, frustrated with paper falling out of his hymnal, developed Post-it Notes with company support.</w:t>
      </w:r>
    </w:p>
    <w:p w14:paraId="7381CCF5"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Their efforts </w:t>
      </w:r>
      <w:r w:rsidRPr="00CF317A">
        <w:rPr>
          <w:rFonts w:ascii="Times New Roman" w:eastAsia="Times New Roman" w:hAnsi="Times New Roman" w:cs="Times New Roman"/>
          <w:b/>
          <w:bCs/>
          <w:sz w:val="24"/>
          <w:szCs w:val="24"/>
        </w:rPr>
        <w:t>changed the world from inside the system.</w:t>
      </w:r>
    </w:p>
    <w:p w14:paraId="55A0C6D8"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7E8A06AB">
          <v:rect id="_x0000_i1112" style="width:0;height:1.5pt" o:hralign="center" o:hrstd="t" o:hr="t" fillcolor="#a0a0a0" stroked="f"/>
        </w:pict>
      </w:r>
    </w:p>
    <w:p w14:paraId="13F91F6B"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11.8 The Long-Term Benefits of Being Intrapreneurial</w:t>
      </w:r>
    </w:p>
    <w:p w14:paraId="57370245"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Being an intrapreneur doesn't just help your company—it accelerates </w:t>
      </w:r>
      <w:r w:rsidRPr="00CF317A">
        <w:rPr>
          <w:rFonts w:ascii="Times New Roman" w:eastAsia="Times New Roman" w:hAnsi="Times New Roman" w:cs="Times New Roman"/>
          <w:b/>
          <w:bCs/>
          <w:sz w:val="24"/>
          <w:szCs w:val="24"/>
        </w:rPr>
        <w:t>your own growth</w:t>
      </w:r>
      <w:r w:rsidRPr="00CF317A">
        <w:rPr>
          <w:rFonts w:ascii="Times New Roman" w:eastAsia="Times New Roman" w:hAnsi="Times New Roman" w:cs="Times New Roman"/>
          <w:sz w:val="24"/>
          <w:szCs w:val="24"/>
        </w:rPr>
        <w:t>:</w:t>
      </w:r>
    </w:p>
    <w:p w14:paraId="745EE5F5" w14:textId="77777777" w:rsidR="00CF317A" w:rsidRPr="00CF317A" w:rsidRDefault="00CF317A" w:rsidP="00CF317A">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You become </w:t>
      </w:r>
      <w:r w:rsidRPr="00CF317A">
        <w:rPr>
          <w:rFonts w:ascii="Times New Roman" w:eastAsia="Times New Roman" w:hAnsi="Times New Roman" w:cs="Times New Roman"/>
          <w:b/>
          <w:bCs/>
          <w:sz w:val="24"/>
          <w:szCs w:val="24"/>
        </w:rPr>
        <w:t>indispensable</w:t>
      </w:r>
      <w:r w:rsidRPr="00CF317A">
        <w:rPr>
          <w:rFonts w:ascii="Times New Roman" w:eastAsia="Times New Roman" w:hAnsi="Times New Roman" w:cs="Times New Roman"/>
          <w:sz w:val="24"/>
          <w:szCs w:val="24"/>
        </w:rPr>
        <w:t xml:space="preserve"> to leadership.</w:t>
      </w:r>
    </w:p>
    <w:p w14:paraId="77A8E07C" w14:textId="77777777" w:rsidR="00CF317A" w:rsidRPr="00CF317A" w:rsidRDefault="00CF317A" w:rsidP="00CF317A">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lastRenderedPageBreak/>
        <w:t xml:space="preserve">You earn </w:t>
      </w:r>
      <w:r w:rsidRPr="00CF317A">
        <w:rPr>
          <w:rFonts w:ascii="Times New Roman" w:eastAsia="Times New Roman" w:hAnsi="Times New Roman" w:cs="Times New Roman"/>
          <w:b/>
          <w:bCs/>
          <w:sz w:val="24"/>
          <w:szCs w:val="24"/>
        </w:rPr>
        <w:t>faster promotions</w:t>
      </w:r>
      <w:r w:rsidRPr="00CF317A">
        <w:rPr>
          <w:rFonts w:ascii="Times New Roman" w:eastAsia="Times New Roman" w:hAnsi="Times New Roman" w:cs="Times New Roman"/>
          <w:sz w:val="24"/>
          <w:szCs w:val="24"/>
        </w:rPr>
        <w:t xml:space="preserve"> and </w:t>
      </w:r>
      <w:r w:rsidRPr="00CF317A">
        <w:rPr>
          <w:rFonts w:ascii="Times New Roman" w:eastAsia="Times New Roman" w:hAnsi="Times New Roman" w:cs="Times New Roman"/>
          <w:b/>
          <w:bCs/>
          <w:sz w:val="24"/>
          <w:szCs w:val="24"/>
        </w:rPr>
        <w:t>expanded roles</w:t>
      </w:r>
      <w:r w:rsidRPr="00CF317A">
        <w:rPr>
          <w:rFonts w:ascii="Times New Roman" w:eastAsia="Times New Roman" w:hAnsi="Times New Roman" w:cs="Times New Roman"/>
          <w:sz w:val="24"/>
          <w:szCs w:val="24"/>
        </w:rPr>
        <w:t>.</w:t>
      </w:r>
    </w:p>
    <w:p w14:paraId="24B8F840" w14:textId="77777777" w:rsidR="00CF317A" w:rsidRPr="00CF317A" w:rsidRDefault="00CF317A" w:rsidP="00CF317A">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You build </w:t>
      </w:r>
      <w:r w:rsidRPr="00CF317A">
        <w:rPr>
          <w:rFonts w:ascii="Times New Roman" w:eastAsia="Times New Roman" w:hAnsi="Times New Roman" w:cs="Times New Roman"/>
          <w:b/>
          <w:bCs/>
          <w:sz w:val="24"/>
          <w:szCs w:val="24"/>
        </w:rPr>
        <w:t>a reputation as a problem-solver and change agent</w:t>
      </w:r>
      <w:r w:rsidRPr="00CF317A">
        <w:rPr>
          <w:rFonts w:ascii="Times New Roman" w:eastAsia="Times New Roman" w:hAnsi="Times New Roman" w:cs="Times New Roman"/>
          <w:sz w:val="24"/>
          <w:szCs w:val="24"/>
        </w:rPr>
        <w:t>.</w:t>
      </w:r>
    </w:p>
    <w:p w14:paraId="671864D2" w14:textId="77777777" w:rsidR="00CF317A" w:rsidRPr="00CF317A" w:rsidRDefault="00CF317A" w:rsidP="00CF317A">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You </w:t>
      </w:r>
      <w:r w:rsidRPr="00CF317A">
        <w:rPr>
          <w:rFonts w:ascii="Times New Roman" w:eastAsia="Times New Roman" w:hAnsi="Times New Roman" w:cs="Times New Roman"/>
          <w:b/>
          <w:bCs/>
          <w:sz w:val="24"/>
          <w:szCs w:val="24"/>
        </w:rPr>
        <w:t>future-proof</w:t>
      </w:r>
      <w:r w:rsidRPr="00CF317A">
        <w:rPr>
          <w:rFonts w:ascii="Times New Roman" w:eastAsia="Times New Roman" w:hAnsi="Times New Roman" w:cs="Times New Roman"/>
          <w:sz w:val="24"/>
          <w:szCs w:val="24"/>
        </w:rPr>
        <w:t xml:space="preserve"> your career by staying innovative and strategic.</w:t>
      </w:r>
    </w:p>
    <w:p w14:paraId="2DE0C79F"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Intrapreneurs don’t just respond to the future. They </w:t>
      </w:r>
      <w:r w:rsidRPr="00CF317A">
        <w:rPr>
          <w:rFonts w:ascii="Times New Roman" w:eastAsia="Times New Roman" w:hAnsi="Times New Roman" w:cs="Times New Roman"/>
          <w:b/>
          <w:bCs/>
          <w:sz w:val="24"/>
          <w:szCs w:val="24"/>
        </w:rPr>
        <w:t>create it.</w:t>
      </w:r>
    </w:p>
    <w:p w14:paraId="2356F7DB"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102EBAEC">
          <v:rect id="_x0000_i1113" style="width:0;height:1.5pt" o:hralign="center" o:hrstd="t" o:hr="t" fillcolor="#a0a0a0" stroked="f"/>
        </w:pict>
      </w:r>
    </w:p>
    <w:p w14:paraId="5A6F3EE9"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Conclusion: Act Like You Own It</w:t>
      </w:r>
    </w:p>
    <w:p w14:paraId="78CD4CE1"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No matter your position or department, you can start thinking and acting like an owner. Intrapreneurs stand out not because of their title, but because of their </w:t>
      </w:r>
      <w:r w:rsidRPr="00CF317A">
        <w:rPr>
          <w:rFonts w:ascii="Times New Roman" w:eastAsia="Times New Roman" w:hAnsi="Times New Roman" w:cs="Times New Roman"/>
          <w:b/>
          <w:bCs/>
          <w:sz w:val="24"/>
          <w:szCs w:val="24"/>
        </w:rPr>
        <w:t>energy, creativity, and courage to build</w:t>
      </w:r>
      <w:r w:rsidRPr="00CF317A">
        <w:rPr>
          <w:rFonts w:ascii="Times New Roman" w:eastAsia="Times New Roman" w:hAnsi="Times New Roman" w:cs="Times New Roman"/>
          <w:sz w:val="24"/>
          <w:szCs w:val="24"/>
        </w:rPr>
        <w:t>.</w:t>
      </w:r>
    </w:p>
    <w:p w14:paraId="770B4494"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You are not "just" an employee. You are the future of your organization.</w:t>
      </w:r>
    </w:p>
    <w:p w14:paraId="0652D0E3"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proofErr w:type="gramStart"/>
      <w:r w:rsidRPr="00CF317A">
        <w:rPr>
          <w:rFonts w:ascii="Times New Roman" w:eastAsia="Times New Roman" w:hAnsi="Times New Roman" w:cs="Times New Roman"/>
          <w:sz w:val="24"/>
          <w:szCs w:val="24"/>
        </w:rPr>
        <w:t>So</w:t>
      </w:r>
      <w:proofErr w:type="gramEnd"/>
      <w:r w:rsidRPr="00CF317A">
        <w:rPr>
          <w:rFonts w:ascii="Times New Roman" w:eastAsia="Times New Roman" w:hAnsi="Times New Roman" w:cs="Times New Roman"/>
          <w:sz w:val="24"/>
          <w:szCs w:val="24"/>
        </w:rPr>
        <w:t xml:space="preserve"> the next time a challenge comes your way, ask not "Who will solve this?" but </w:t>
      </w:r>
      <w:r w:rsidRPr="00CF317A">
        <w:rPr>
          <w:rFonts w:ascii="Times New Roman" w:eastAsia="Times New Roman" w:hAnsi="Times New Roman" w:cs="Times New Roman"/>
          <w:b/>
          <w:bCs/>
          <w:sz w:val="24"/>
          <w:szCs w:val="24"/>
        </w:rPr>
        <w:t>"Why not me?"</w:t>
      </w:r>
    </w:p>
    <w:p w14:paraId="32245654"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6BC59951">
          <v:rect id="_x0000_i1114" style="width:0;height:1.5pt" o:hralign="center" o:hrstd="t" o:hr="t" fillcolor="#a0a0a0" stroked="f"/>
        </w:pict>
      </w:r>
    </w:p>
    <w:p w14:paraId="3710A165"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Key Takeaways:</w:t>
      </w:r>
    </w:p>
    <w:p w14:paraId="140C611B" w14:textId="77777777" w:rsidR="00CF317A" w:rsidRPr="00CF317A" w:rsidRDefault="00CF317A" w:rsidP="00CF317A">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Intrapreneurs innovate within organizations by thinking like entrepreneurs.</w:t>
      </w:r>
    </w:p>
    <w:p w14:paraId="39F6123D" w14:textId="77777777" w:rsidR="00CF317A" w:rsidRPr="00CF317A" w:rsidRDefault="00CF317A" w:rsidP="00CF317A">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The shift from employee to intrapreneur starts with mindset, ownership, and initiative.</w:t>
      </w:r>
    </w:p>
    <w:p w14:paraId="3026884D" w14:textId="77777777" w:rsidR="00CF317A" w:rsidRPr="00CF317A" w:rsidRDefault="00CF317A" w:rsidP="00CF317A">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Even small ideas can transform systems, improve culture, and inspire leadership.</w:t>
      </w:r>
    </w:p>
    <w:p w14:paraId="5147B927" w14:textId="77777777" w:rsidR="00CF317A" w:rsidRPr="00CF317A" w:rsidRDefault="00CF317A" w:rsidP="00CF317A">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Intrapreneurs shape their careers by creating value beyond job descriptions.</w:t>
      </w:r>
    </w:p>
    <w:p w14:paraId="0F8458FC"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Awesome! Let’s continue your journey of inspiration and growth with a powerful and timely theme in leadership.</w:t>
      </w:r>
    </w:p>
    <w:p w14:paraId="63567A09"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4D991C61">
          <v:rect id="_x0000_i1130" style="width:0;height:1.5pt" o:hralign="center" o:hrstd="t" o:hr="t" fillcolor="#a0a0a0" stroked="f"/>
        </w:pict>
      </w:r>
    </w:p>
    <w:p w14:paraId="079497D8" w14:textId="77777777" w:rsidR="00CF317A" w:rsidRPr="00CF317A" w:rsidRDefault="00CF317A" w:rsidP="00CF317A">
      <w:pPr>
        <w:spacing w:before="100" w:beforeAutospacing="1" w:after="100" w:afterAutospacing="1" w:line="240" w:lineRule="auto"/>
        <w:outlineLvl w:val="1"/>
        <w:rPr>
          <w:rFonts w:ascii="Times New Roman" w:eastAsia="Times New Roman" w:hAnsi="Times New Roman" w:cs="Times New Roman"/>
          <w:b/>
          <w:bCs/>
          <w:sz w:val="36"/>
          <w:szCs w:val="36"/>
        </w:rPr>
      </w:pPr>
      <w:r w:rsidRPr="00CF317A">
        <w:rPr>
          <w:rFonts w:ascii="Times New Roman" w:eastAsia="Times New Roman" w:hAnsi="Times New Roman" w:cs="Times New Roman"/>
          <w:b/>
          <w:bCs/>
          <w:sz w:val="36"/>
          <w:szCs w:val="36"/>
        </w:rPr>
        <w:t>Chapter 12: Servant Leadership and Team Synergy</w:t>
      </w:r>
    </w:p>
    <w:p w14:paraId="6A91F483"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i/>
          <w:iCs/>
          <w:sz w:val="24"/>
          <w:szCs w:val="24"/>
        </w:rPr>
        <w:t>Empowering Others to Succeed While Growing Together</w:t>
      </w:r>
    </w:p>
    <w:p w14:paraId="7C5E2485"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05E29F0A">
          <v:rect id="_x0000_i1131" style="width:0;height:1.5pt" o:hralign="center" o:hrstd="t" o:hr="t" fillcolor="#a0a0a0" stroked="f"/>
        </w:pict>
      </w:r>
    </w:p>
    <w:p w14:paraId="42AC07D7"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In today’s fast-paced world, leadership is no longer about command and control—it’s about </w:t>
      </w:r>
      <w:r w:rsidRPr="00CF317A">
        <w:rPr>
          <w:rFonts w:ascii="Times New Roman" w:eastAsia="Times New Roman" w:hAnsi="Times New Roman" w:cs="Times New Roman"/>
          <w:b/>
          <w:bCs/>
          <w:sz w:val="24"/>
          <w:szCs w:val="24"/>
        </w:rPr>
        <w:t>service, empowerment, and shared success</w:t>
      </w:r>
      <w:r w:rsidRPr="00CF317A">
        <w:rPr>
          <w:rFonts w:ascii="Times New Roman" w:eastAsia="Times New Roman" w:hAnsi="Times New Roman" w:cs="Times New Roman"/>
          <w:sz w:val="24"/>
          <w:szCs w:val="24"/>
        </w:rPr>
        <w:t xml:space="preserve">. The most admired and effective leaders are those who lead not for personal gain, but for the growth and well-being of others. This is the heart of </w:t>
      </w:r>
      <w:r w:rsidRPr="00CF317A">
        <w:rPr>
          <w:rFonts w:ascii="Times New Roman" w:eastAsia="Times New Roman" w:hAnsi="Times New Roman" w:cs="Times New Roman"/>
          <w:b/>
          <w:bCs/>
          <w:sz w:val="24"/>
          <w:szCs w:val="24"/>
        </w:rPr>
        <w:t>servant leadership</w:t>
      </w:r>
      <w:r w:rsidRPr="00CF317A">
        <w:rPr>
          <w:rFonts w:ascii="Times New Roman" w:eastAsia="Times New Roman" w:hAnsi="Times New Roman" w:cs="Times New Roman"/>
          <w:sz w:val="24"/>
          <w:szCs w:val="24"/>
        </w:rPr>
        <w:t>.</w:t>
      </w:r>
    </w:p>
    <w:p w14:paraId="5CB590F4"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lastRenderedPageBreak/>
        <w:t xml:space="preserve">When servant leadership is practiced, something remarkable happens: </w:t>
      </w:r>
      <w:r w:rsidRPr="00CF317A">
        <w:rPr>
          <w:rFonts w:ascii="Times New Roman" w:eastAsia="Times New Roman" w:hAnsi="Times New Roman" w:cs="Times New Roman"/>
          <w:b/>
          <w:bCs/>
          <w:sz w:val="24"/>
          <w:szCs w:val="24"/>
        </w:rPr>
        <w:t>team synergy</w:t>
      </w:r>
      <w:r w:rsidRPr="00CF317A">
        <w:rPr>
          <w:rFonts w:ascii="Times New Roman" w:eastAsia="Times New Roman" w:hAnsi="Times New Roman" w:cs="Times New Roman"/>
          <w:sz w:val="24"/>
          <w:szCs w:val="24"/>
        </w:rPr>
        <w:t>. People align, collaborate, and thrive—not because they’re forced to, but because they’re inspired.</w:t>
      </w:r>
    </w:p>
    <w:p w14:paraId="3C86D647"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This chapter will guide you through the mindsets, behaviors, and practices that build servant leaders and synergistic teams—transforming any workplace into a space of trust, growth, and shared victories.</w:t>
      </w:r>
    </w:p>
    <w:p w14:paraId="1BD74261"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61FC0864">
          <v:rect id="_x0000_i1132" style="width:0;height:1.5pt" o:hralign="center" o:hrstd="t" o:hr="t" fillcolor="#a0a0a0" stroked="f"/>
        </w:pict>
      </w:r>
    </w:p>
    <w:p w14:paraId="2C1A3BE3"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12.1 What is Servant Leadership?</w:t>
      </w:r>
    </w:p>
    <w:p w14:paraId="0578333C"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Coined by Robert K. Greenleaf in 1970, </w:t>
      </w:r>
      <w:r w:rsidRPr="00CF317A">
        <w:rPr>
          <w:rFonts w:ascii="Times New Roman" w:eastAsia="Times New Roman" w:hAnsi="Times New Roman" w:cs="Times New Roman"/>
          <w:b/>
          <w:bCs/>
          <w:sz w:val="24"/>
          <w:szCs w:val="24"/>
        </w:rPr>
        <w:t>servant leadership</w:t>
      </w:r>
      <w:r w:rsidRPr="00CF317A">
        <w:rPr>
          <w:rFonts w:ascii="Times New Roman" w:eastAsia="Times New Roman" w:hAnsi="Times New Roman" w:cs="Times New Roman"/>
          <w:sz w:val="24"/>
          <w:szCs w:val="24"/>
        </w:rPr>
        <w:t xml:space="preserve"> is a philosophy that flips the traditional leadership model upside down. Instead of leading from the top down, servant leaders put </w:t>
      </w:r>
      <w:r w:rsidRPr="00CF317A">
        <w:rPr>
          <w:rFonts w:ascii="Times New Roman" w:eastAsia="Times New Roman" w:hAnsi="Times New Roman" w:cs="Times New Roman"/>
          <w:b/>
          <w:bCs/>
          <w:sz w:val="24"/>
          <w:szCs w:val="24"/>
        </w:rPr>
        <w:t>people first</w:t>
      </w:r>
      <w:r w:rsidRPr="00CF317A">
        <w:rPr>
          <w:rFonts w:ascii="Times New Roman" w:eastAsia="Times New Roman" w:hAnsi="Times New Roman" w:cs="Times New Roman"/>
          <w:sz w:val="24"/>
          <w:szCs w:val="24"/>
        </w:rPr>
        <w:t>—nurturing, developing, and guiding their team toward a common goal.</w:t>
      </w:r>
    </w:p>
    <w:p w14:paraId="6F522803" w14:textId="77777777" w:rsidR="00CF317A" w:rsidRPr="00CF317A" w:rsidRDefault="00CF317A" w:rsidP="00CF317A">
      <w:pPr>
        <w:spacing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“The servant-leader is servant first… It begins with the natural feeling that one wants to serve, to serve first.” —Robert Greenleaf</w:t>
      </w:r>
    </w:p>
    <w:p w14:paraId="3DD5E32A"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At its core, </w:t>
      </w:r>
      <w:r w:rsidRPr="00CF317A">
        <w:rPr>
          <w:rFonts w:ascii="Times New Roman" w:eastAsia="Times New Roman" w:hAnsi="Times New Roman" w:cs="Times New Roman"/>
          <w:b/>
          <w:bCs/>
          <w:sz w:val="24"/>
          <w:szCs w:val="24"/>
        </w:rPr>
        <w:t>a servant leader asks: How can I help you grow? How can I remove barriers? How can I make you better?</w:t>
      </w:r>
    </w:p>
    <w:p w14:paraId="5178A7A3"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1CDAC24A">
          <v:rect id="_x0000_i1133" style="width:0;height:1.5pt" o:hralign="center" o:hrstd="t" o:hr="t" fillcolor="#a0a0a0" stroked="f"/>
        </w:pict>
      </w:r>
    </w:p>
    <w:p w14:paraId="1CC3E8D7"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12.2 The Principles of Servant Leadership</w:t>
      </w:r>
    </w:p>
    <w:p w14:paraId="22C844AB"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Servant leadership is not just about being kind—it’s a powerful and strategic way to build strong, resilient teams. Here are its key principles: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2"/>
        <w:gridCol w:w="5621"/>
      </w:tblGrid>
      <w:tr w:rsidR="00CF317A" w:rsidRPr="00CF317A" w14:paraId="5C2913D1" w14:textId="77777777" w:rsidTr="00CF317A">
        <w:trPr>
          <w:tblHeader/>
          <w:tblCellSpacing w:w="15" w:type="dxa"/>
        </w:trPr>
        <w:tc>
          <w:tcPr>
            <w:tcW w:w="0" w:type="auto"/>
            <w:vAlign w:val="center"/>
            <w:hideMark/>
          </w:tcPr>
          <w:p w14:paraId="77FF0F50" w14:textId="77777777" w:rsidR="00CF317A" w:rsidRPr="00CF317A" w:rsidRDefault="00CF317A" w:rsidP="00CF317A">
            <w:pPr>
              <w:spacing w:after="0" w:line="240" w:lineRule="auto"/>
              <w:jc w:val="center"/>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Principle</w:t>
            </w:r>
          </w:p>
        </w:tc>
        <w:tc>
          <w:tcPr>
            <w:tcW w:w="0" w:type="auto"/>
            <w:vAlign w:val="center"/>
            <w:hideMark/>
          </w:tcPr>
          <w:p w14:paraId="0EFB5CF0" w14:textId="77777777" w:rsidR="00CF317A" w:rsidRPr="00CF317A" w:rsidRDefault="00CF317A" w:rsidP="00CF317A">
            <w:pPr>
              <w:spacing w:after="0" w:line="240" w:lineRule="auto"/>
              <w:jc w:val="center"/>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Impact on the Team</w:t>
            </w:r>
          </w:p>
        </w:tc>
      </w:tr>
      <w:tr w:rsidR="00CF317A" w:rsidRPr="00CF317A" w14:paraId="65799537" w14:textId="77777777" w:rsidTr="00CF317A">
        <w:trPr>
          <w:tblCellSpacing w:w="15" w:type="dxa"/>
        </w:trPr>
        <w:tc>
          <w:tcPr>
            <w:tcW w:w="0" w:type="auto"/>
            <w:vAlign w:val="center"/>
            <w:hideMark/>
          </w:tcPr>
          <w:p w14:paraId="2EEA0E58"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Empathy</w:t>
            </w:r>
          </w:p>
        </w:tc>
        <w:tc>
          <w:tcPr>
            <w:tcW w:w="0" w:type="auto"/>
            <w:vAlign w:val="center"/>
            <w:hideMark/>
          </w:tcPr>
          <w:p w14:paraId="64352281"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Builds trust and emotional connection</w:t>
            </w:r>
          </w:p>
        </w:tc>
      </w:tr>
      <w:tr w:rsidR="00CF317A" w:rsidRPr="00CF317A" w14:paraId="077DD8FB" w14:textId="77777777" w:rsidTr="00CF317A">
        <w:trPr>
          <w:tblCellSpacing w:w="15" w:type="dxa"/>
        </w:trPr>
        <w:tc>
          <w:tcPr>
            <w:tcW w:w="0" w:type="auto"/>
            <w:vAlign w:val="center"/>
            <w:hideMark/>
          </w:tcPr>
          <w:p w14:paraId="045E3D78"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Listening</w:t>
            </w:r>
          </w:p>
        </w:tc>
        <w:tc>
          <w:tcPr>
            <w:tcW w:w="0" w:type="auto"/>
            <w:vAlign w:val="center"/>
            <w:hideMark/>
          </w:tcPr>
          <w:p w14:paraId="2E68D9F2"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Ensures everyone’s voice matters</w:t>
            </w:r>
          </w:p>
        </w:tc>
      </w:tr>
      <w:tr w:rsidR="00CF317A" w:rsidRPr="00CF317A" w14:paraId="13D0FBA0" w14:textId="77777777" w:rsidTr="00CF317A">
        <w:trPr>
          <w:tblCellSpacing w:w="15" w:type="dxa"/>
        </w:trPr>
        <w:tc>
          <w:tcPr>
            <w:tcW w:w="0" w:type="auto"/>
            <w:vAlign w:val="center"/>
            <w:hideMark/>
          </w:tcPr>
          <w:p w14:paraId="01F9D447"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Awareness</w:t>
            </w:r>
          </w:p>
        </w:tc>
        <w:tc>
          <w:tcPr>
            <w:tcW w:w="0" w:type="auto"/>
            <w:vAlign w:val="center"/>
            <w:hideMark/>
          </w:tcPr>
          <w:p w14:paraId="68515905"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Detects unspoken issues and undercurrents</w:t>
            </w:r>
          </w:p>
        </w:tc>
      </w:tr>
      <w:tr w:rsidR="00CF317A" w:rsidRPr="00CF317A" w14:paraId="01305466" w14:textId="77777777" w:rsidTr="00CF317A">
        <w:trPr>
          <w:tblCellSpacing w:w="15" w:type="dxa"/>
        </w:trPr>
        <w:tc>
          <w:tcPr>
            <w:tcW w:w="0" w:type="auto"/>
            <w:vAlign w:val="center"/>
            <w:hideMark/>
          </w:tcPr>
          <w:p w14:paraId="5351D555"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Persuasion (Not Authority)</w:t>
            </w:r>
          </w:p>
        </w:tc>
        <w:tc>
          <w:tcPr>
            <w:tcW w:w="0" w:type="auto"/>
            <w:vAlign w:val="center"/>
            <w:hideMark/>
          </w:tcPr>
          <w:p w14:paraId="0571FE2A"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Gains buy-in through reason and inspiration, not coercion</w:t>
            </w:r>
          </w:p>
        </w:tc>
      </w:tr>
      <w:tr w:rsidR="00CF317A" w:rsidRPr="00CF317A" w14:paraId="3A12F91D" w14:textId="77777777" w:rsidTr="00CF317A">
        <w:trPr>
          <w:tblCellSpacing w:w="15" w:type="dxa"/>
        </w:trPr>
        <w:tc>
          <w:tcPr>
            <w:tcW w:w="0" w:type="auto"/>
            <w:vAlign w:val="center"/>
            <w:hideMark/>
          </w:tcPr>
          <w:p w14:paraId="362276F1"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Foresight</w:t>
            </w:r>
          </w:p>
        </w:tc>
        <w:tc>
          <w:tcPr>
            <w:tcW w:w="0" w:type="auto"/>
            <w:vAlign w:val="center"/>
            <w:hideMark/>
          </w:tcPr>
          <w:p w14:paraId="6339C3A2"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Anticipates future consequences and trends</w:t>
            </w:r>
          </w:p>
        </w:tc>
      </w:tr>
      <w:tr w:rsidR="00CF317A" w:rsidRPr="00CF317A" w14:paraId="7B9B4DE8" w14:textId="77777777" w:rsidTr="00CF317A">
        <w:trPr>
          <w:tblCellSpacing w:w="15" w:type="dxa"/>
        </w:trPr>
        <w:tc>
          <w:tcPr>
            <w:tcW w:w="0" w:type="auto"/>
            <w:vAlign w:val="center"/>
            <w:hideMark/>
          </w:tcPr>
          <w:p w14:paraId="04EBB085"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Stewardship</w:t>
            </w:r>
          </w:p>
        </w:tc>
        <w:tc>
          <w:tcPr>
            <w:tcW w:w="0" w:type="auto"/>
            <w:vAlign w:val="center"/>
            <w:hideMark/>
          </w:tcPr>
          <w:p w14:paraId="60DF8FC4"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Takes responsibility for the team’s resources and culture</w:t>
            </w:r>
          </w:p>
        </w:tc>
      </w:tr>
      <w:tr w:rsidR="00CF317A" w:rsidRPr="00CF317A" w14:paraId="1E720B36" w14:textId="77777777" w:rsidTr="00CF317A">
        <w:trPr>
          <w:tblCellSpacing w:w="15" w:type="dxa"/>
        </w:trPr>
        <w:tc>
          <w:tcPr>
            <w:tcW w:w="0" w:type="auto"/>
            <w:vAlign w:val="center"/>
            <w:hideMark/>
          </w:tcPr>
          <w:p w14:paraId="1008B937"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Commitment to Growth</w:t>
            </w:r>
          </w:p>
        </w:tc>
        <w:tc>
          <w:tcPr>
            <w:tcW w:w="0" w:type="auto"/>
            <w:vAlign w:val="center"/>
            <w:hideMark/>
          </w:tcPr>
          <w:p w14:paraId="39B6373E"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Invests in the development of others</w:t>
            </w:r>
          </w:p>
        </w:tc>
      </w:tr>
      <w:tr w:rsidR="00CF317A" w:rsidRPr="00CF317A" w14:paraId="555F39DF" w14:textId="77777777" w:rsidTr="00CF317A">
        <w:trPr>
          <w:tblCellSpacing w:w="15" w:type="dxa"/>
        </w:trPr>
        <w:tc>
          <w:tcPr>
            <w:tcW w:w="0" w:type="auto"/>
            <w:vAlign w:val="center"/>
            <w:hideMark/>
          </w:tcPr>
          <w:p w14:paraId="1824C740"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Building Community</w:t>
            </w:r>
          </w:p>
        </w:tc>
        <w:tc>
          <w:tcPr>
            <w:tcW w:w="0" w:type="auto"/>
            <w:vAlign w:val="center"/>
            <w:hideMark/>
          </w:tcPr>
          <w:p w14:paraId="55FC914E"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Fosters a sense of belonging and shared identity</w:t>
            </w:r>
          </w:p>
        </w:tc>
      </w:tr>
    </w:tbl>
    <w:p w14:paraId="413C065D"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0F5C622F">
          <v:rect id="_x0000_i1134" style="width:0;height:1.5pt" o:hralign="center" o:hrstd="t" o:hr="t" fillcolor="#a0a0a0" stroked="f"/>
        </w:pict>
      </w:r>
    </w:p>
    <w:p w14:paraId="36CCFC45"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12.3 Shifting from Boss to Servant Leader</w:t>
      </w:r>
    </w:p>
    <w:p w14:paraId="70F6BEC7"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lastRenderedPageBreak/>
        <w:t xml:space="preserve">Anyone can be assigned a title, but real leadership is earned through </w:t>
      </w:r>
      <w:r w:rsidRPr="00CF317A">
        <w:rPr>
          <w:rFonts w:ascii="Times New Roman" w:eastAsia="Times New Roman" w:hAnsi="Times New Roman" w:cs="Times New Roman"/>
          <w:b/>
          <w:bCs/>
          <w:sz w:val="24"/>
          <w:szCs w:val="24"/>
        </w:rPr>
        <w:t>service and character</w:t>
      </w:r>
      <w:r w:rsidRPr="00CF317A">
        <w:rPr>
          <w:rFonts w:ascii="Times New Roman" w:eastAsia="Times New Roman" w:hAnsi="Times New Roman" w:cs="Times New Roman"/>
          <w:sz w:val="24"/>
          <w:szCs w:val="24"/>
        </w:rPr>
        <w:t>. Here’s how you can lead from anywhere using a servant leader's lens:</w:t>
      </w:r>
    </w:p>
    <w:p w14:paraId="4501BEB8" w14:textId="77777777" w:rsidR="00CF317A" w:rsidRPr="00CF317A" w:rsidRDefault="00CF317A" w:rsidP="00CF317A">
      <w:pPr>
        <w:spacing w:before="100" w:beforeAutospacing="1" w:after="100" w:afterAutospacing="1" w:line="240" w:lineRule="auto"/>
        <w:outlineLvl w:val="3"/>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1. Serve First, Lead Second</w:t>
      </w:r>
    </w:p>
    <w:p w14:paraId="6EFE7E5E"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Ask yourself, “How can I make my team’s work easier or better today?”</w:t>
      </w:r>
    </w:p>
    <w:p w14:paraId="3442E113" w14:textId="77777777" w:rsidR="00CF317A" w:rsidRPr="00CF317A" w:rsidRDefault="00CF317A" w:rsidP="00CF317A">
      <w:pPr>
        <w:spacing w:before="100" w:beforeAutospacing="1" w:after="100" w:afterAutospacing="1" w:line="240" w:lineRule="auto"/>
        <w:outlineLvl w:val="3"/>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2. Develop the People, Not Just the Process</w:t>
      </w:r>
    </w:p>
    <w:p w14:paraId="04C15260"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Don’t just fix systems—</w:t>
      </w:r>
      <w:r w:rsidRPr="00CF317A">
        <w:rPr>
          <w:rFonts w:ascii="Times New Roman" w:eastAsia="Times New Roman" w:hAnsi="Times New Roman" w:cs="Times New Roman"/>
          <w:b/>
          <w:bCs/>
          <w:sz w:val="24"/>
          <w:szCs w:val="24"/>
        </w:rPr>
        <w:t>mentor, coach, and uplift</w:t>
      </w:r>
      <w:r w:rsidRPr="00CF317A">
        <w:rPr>
          <w:rFonts w:ascii="Times New Roman" w:eastAsia="Times New Roman" w:hAnsi="Times New Roman" w:cs="Times New Roman"/>
          <w:sz w:val="24"/>
          <w:szCs w:val="24"/>
        </w:rPr>
        <w:t xml:space="preserve"> your teammates.</w:t>
      </w:r>
    </w:p>
    <w:p w14:paraId="0781D065" w14:textId="77777777" w:rsidR="00CF317A" w:rsidRPr="00CF317A" w:rsidRDefault="00CF317A" w:rsidP="00CF317A">
      <w:pPr>
        <w:spacing w:before="100" w:beforeAutospacing="1" w:after="100" w:afterAutospacing="1" w:line="240" w:lineRule="auto"/>
        <w:outlineLvl w:val="3"/>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3. Celebrate Others’ Wins Loudly</w:t>
      </w:r>
    </w:p>
    <w:p w14:paraId="1A2469EB"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Shine the spotlight on others. Servant leaders lift people into their moment of greatness.</w:t>
      </w:r>
    </w:p>
    <w:p w14:paraId="02000AD5" w14:textId="77777777" w:rsidR="00CF317A" w:rsidRPr="00CF317A" w:rsidRDefault="00CF317A" w:rsidP="00CF317A">
      <w:pPr>
        <w:spacing w:before="100" w:beforeAutospacing="1" w:after="100" w:afterAutospacing="1" w:line="240" w:lineRule="auto"/>
        <w:outlineLvl w:val="3"/>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4. Lead by Example, Not Edict</w:t>
      </w:r>
    </w:p>
    <w:p w14:paraId="56AC322B"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Be the first to do the hard things. Show commitment in your actions.</w:t>
      </w:r>
    </w:p>
    <w:p w14:paraId="270D7C95" w14:textId="77777777" w:rsidR="00CF317A" w:rsidRPr="00CF317A" w:rsidRDefault="00CF317A" w:rsidP="00CF317A">
      <w:pPr>
        <w:spacing w:before="100" w:beforeAutospacing="1" w:after="100" w:afterAutospacing="1" w:line="240" w:lineRule="auto"/>
        <w:outlineLvl w:val="3"/>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5. Be Open to Feedback</w:t>
      </w:r>
    </w:p>
    <w:p w14:paraId="4B712C41"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Invite your team to help you grow. Vulnerability is strength, not weakness.</w:t>
      </w:r>
    </w:p>
    <w:p w14:paraId="4FBBA86E"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662F5B9F">
          <v:rect id="_x0000_i1135" style="width:0;height:1.5pt" o:hralign="center" o:hrstd="t" o:hr="t" fillcolor="#a0a0a0" stroked="f"/>
        </w:pict>
      </w:r>
    </w:p>
    <w:p w14:paraId="6D397699"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12.4 Building Team Synergy: The Power of “We”</w:t>
      </w:r>
    </w:p>
    <w:p w14:paraId="5087C856"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Synergy happens when a group of individuals work together in a way that produces </w:t>
      </w:r>
      <w:r w:rsidRPr="00CF317A">
        <w:rPr>
          <w:rFonts w:ascii="Times New Roman" w:eastAsia="Times New Roman" w:hAnsi="Times New Roman" w:cs="Times New Roman"/>
          <w:b/>
          <w:bCs/>
          <w:sz w:val="24"/>
          <w:szCs w:val="24"/>
        </w:rPr>
        <w:t>more powerful results than the sum of their individual efforts.</w:t>
      </w:r>
      <w:r w:rsidRPr="00CF317A">
        <w:rPr>
          <w:rFonts w:ascii="Times New Roman" w:eastAsia="Times New Roman" w:hAnsi="Times New Roman" w:cs="Times New Roman"/>
          <w:sz w:val="24"/>
          <w:szCs w:val="24"/>
        </w:rPr>
        <w:t xml:space="preserve"> This doesn’t happen by accident. It requires:</w:t>
      </w:r>
    </w:p>
    <w:p w14:paraId="041D75B8" w14:textId="77777777" w:rsidR="00CF317A" w:rsidRPr="00CF317A" w:rsidRDefault="00CF317A" w:rsidP="00CF317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Shared Vision</w:t>
      </w:r>
      <w:r w:rsidRPr="00CF317A">
        <w:rPr>
          <w:rFonts w:ascii="Times New Roman" w:eastAsia="Times New Roman" w:hAnsi="Times New Roman" w:cs="Times New Roman"/>
          <w:sz w:val="24"/>
          <w:szCs w:val="24"/>
        </w:rPr>
        <w:t>: Everyone knows the “why” behind what they do.</w:t>
      </w:r>
    </w:p>
    <w:p w14:paraId="7939CB96" w14:textId="77777777" w:rsidR="00CF317A" w:rsidRPr="00CF317A" w:rsidRDefault="00CF317A" w:rsidP="00CF317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Mutual Respect</w:t>
      </w:r>
      <w:r w:rsidRPr="00CF317A">
        <w:rPr>
          <w:rFonts w:ascii="Times New Roman" w:eastAsia="Times New Roman" w:hAnsi="Times New Roman" w:cs="Times New Roman"/>
          <w:sz w:val="24"/>
          <w:szCs w:val="24"/>
        </w:rPr>
        <w:t>: Each voice is heard and valued.</w:t>
      </w:r>
    </w:p>
    <w:p w14:paraId="39443F17" w14:textId="77777777" w:rsidR="00CF317A" w:rsidRPr="00CF317A" w:rsidRDefault="00CF317A" w:rsidP="00CF317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Psychological Safety</w:t>
      </w:r>
      <w:r w:rsidRPr="00CF317A">
        <w:rPr>
          <w:rFonts w:ascii="Times New Roman" w:eastAsia="Times New Roman" w:hAnsi="Times New Roman" w:cs="Times New Roman"/>
          <w:sz w:val="24"/>
          <w:szCs w:val="24"/>
        </w:rPr>
        <w:t>: People feel safe to speak up, fail, and try again.</w:t>
      </w:r>
    </w:p>
    <w:p w14:paraId="0A352A1A" w14:textId="77777777" w:rsidR="00CF317A" w:rsidRPr="00CF317A" w:rsidRDefault="00CF317A" w:rsidP="00CF317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Clear Communication</w:t>
      </w:r>
      <w:r w:rsidRPr="00CF317A">
        <w:rPr>
          <w:rFonts w:ascii="Times New Roman" w:eastAsia="Times New Roman" w:hAnsi="Times New Roman" w:cs="Times New Roman"/>
          <w:sz w:val="24"/>
          <w:szCs w:val="24"/>
        </w:rPr>
        <w:t>: No confusion—just connection.</w:t>
      </w:r>
    </w:p>
    <w:p w14:paraId="349CEBA2" w14:textId="77777777" w:rsidR="00CF317A" w:rsidRPr="00CF317A" w:rsidRDefault="00CF317A" w:rsidP="00CF317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Diverse Strengths</w:t>
      </w:r>
      <w:r w:rsidRPr="00CF317A">
        <w:rPr>
          <w:rFonts w:ascii="Times New Roman" w:eastAsia="Times New Roman" w:hAnsi="Times New Roman" w:cs="Times New Roman"/>
          <w:sz w:val="24"/>
          <w:szCs w:val="24"/>
        </w:rPr>
        <w:t>: Each person contributes their unique genius.</w:t>
      </w:r>
    </w:p>
    <w:p w14:paraId="03086492" w14:textId="77777777" w:rsidR="00CF317A" w:rsidRPr="00CF317A" w:rsidRDefault="00CF317A" w:rsidP="00CF317A">
      <w:pPr>
        <w:spacing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“If you want to go fast, go alone. If you want to go far, go together.” —African Proverb</w:t>
      </w:r>
    </w:p>
    <w:p w14:paraId="7406E9C9"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41DAC598">
          <v:rect id="_x0000_i1136" style="width:0;height:1.5pt" o:hralign="center" o:hrstd="t" o:hr="t" fillcolor="#a0a0a0" stroked="f"/>
        </w:pict>
      </w:r>
    </w:p>
    <w:p w14:paraId="4843BF6E"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12.5 Roles in a Synergized Team</w:t>
      </w:r>
    </w:p>
    <w:p w14:paraId="6A13AFA8"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Great teams operate like orchestras—each member has a different instrument, but they follow the same rhythm and harmony. Here's how you can play your role: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9"/>
        <w:gridCol w:w="5128"/>
      </w:tblGrid>
      <w:tr w:rsidR="00CF317A" w:rsidRPr="00CF317A" w14:paraId="2B88C6DE" w14:textId="77777777" w:rsidTr="00CF317A">
        <w:trPr>
          <w:tblHeader/>
          <w:tblCellSpacing w:w="15" w:type="dxa"/>
        </w:trPr>
        <w:tc>
          <w:tcPr>
            <w:tcW w:w="0" w:type="auto"/>
            <w:vAlign w:val="center"/>
            <w:hideMark/>
          </w:tcPr>
          <w:p w14:paraId="1046B1ED" w14:textId="77777777" w:rsidR="00CF317A" w:rsidRPr="00CF317A" w:rsidRDefault="00CF317A" w:rsidP="00CF317A">
            <w:pPr>
              <w:spacing w:after="0" w:line="240" w:lineRule="auto"/>
              <w:jc w:val="center"/>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lastRenderedPageBreak/>
              <w:t>Role</w:t>
            </w:r>
          </w:p>
        </w:tc>
        <w:tc>
          <w:tcPr>
            <w:tcW w:w="0" w:type="auto"/>
            <w:vAlign w:val="center"/>
            <w:hideMark/>
          </w:tcPr>
          <w:p w14:paraId="0324882D" w14:textId="77777777" w:rsidR="00CF317A" w:rsidRPr="00CF317A" w:rsidRDefault="00CF317A" w:rsidP="00CF317A">
            <w:pPr>
              <w:spacing w:after="0" w:line="240" w:lineRule="auto"/>
              <w:jc w:val="center"/>
              <w:rPr>
                <w:rFonts w:ascii="Times New Roman" w:eastAsia="Times New Roman" w:hAnsi="Times New Roman" w:cs="Times New Roman"/>
                <w:b/>
                <w:bCs/>
                <w:sz w:val="24"/>
                <w:szCs w:val="24"/>
              </w:rPr>
            </w:pPr>
            <w:r w:rsidRPr="00CF317A">
              <w:rPr>
                <w:rFonts w:ascii="Times New Roman" w:eastAsia="Times New Roman" w:hAnsi="Times New Roman" w:cs="Times New Roman"/>
                <w:b/>
                <w:bCs/>
                <w:sz w:val="24"/>
                <w:szCs w:val="24"/>
              </w:rPr>
              <w:t>Your Responsibility</w:t>
            </w:r>
          </w:p>
        </w:tc>
      </w:tr>
      <w:tr w:rsidR="00CF317A" w:rsidRPr="00CF317A" w14:paraId="47F689B8" w14:textId="77777777" w:rsidTr="00CF317A">
        <w:trPr>
          <w:tblCellSpacing w:w="15" w:type="dxa"/>
        </w:trPr>
        <w:tc>
          <w:tcPr>
            <w:tcW w:w="0" w:type="auto"/>
            <w:vAlign w:val="center"/>
            <w:hideMark/>
          </w:tcPr>
          <w:p w14:paraId="3942060C"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The Encourager</w:t>
            </w:r>
          </w:p>
        </w:tc>
        <w:tc>
          <w:tcPr>
            <w:tcW w:w="0" w:type="auto"/>
            <w:vAlign w:val="center"/>
            <w:hideMark/>
          </w:tcPr>
          <w:p w14:paraId="34EECB35"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Uplift others with positivity and support</w:t>
            </w:r>
          </w:p>
        </w:tc>
      </w:tr>
      <w:tr w:rsidR="00CF317A" w:rsidRPr="00CF317A" w14:paraId="3B2B1D0E" w14:textId="77777777" w:rsidTr="00CF317A">
        <w:trPr>
          <w:tblCellSpacing w:w="15" w:type="dxa"/>
        </w:trPr>
        <w:tc>
          <w:tcPr>
            <w:tcW w:w="0" w:type="auto"/>
            <w:vAlign w:val="center"/>
            <w:hideMark/>
          </w:tcPr>
          <w:p w14:paraId="580E2D09"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The Challenger</w:t>
            </w:r>
          </w:p>
        </w:tc>
        <w:tc>
          <w:tcPr>
            <w:tcW w:w="0" w:type="auto"/>
            <w:vAlign w:val="center"/>
            <w:hideMark/>
          </w:tcPr>
          <w:p w14:paraId="32E2A044"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Push the team to do better with tough love and focus</w:t>
            </w:r>
          </w:p>
        </w:tc>
      </w:tr>
      <w:tr w:rsidR="00CF317A" w:rsidRPr="00CF317A" w14:paraId="7A2A43D1" w14:textId="77777777" w:rsidTr="00CF317A">
        <w:trPr>
          <w:tblCellSpacing w:w="15" w:type="dxa"/>
        </w:trPr>
        <w:tc>
          <w:tcPr>
            <w:tcW w:w="0" w:type="auto"/>
            <w:vAlign w:val="center"/>
            <w:hideMark/>
          </w:tcPr>
          <w:p w14:paraId="00067F73"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The Connector</w:t>
            </w:r>
          </w:p>
        </w:tc>
        <w:tc>
          <w:tcPr>
            <w:tcW w:w="0" w:type="auto"/>
            <w:vAlign w:val="center"/>
            <w:hideMark/>
          </w:tcPr>
          <w:p w14:paraId="14541EB2"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Build bridges, resolve conflicts, create cohesion</w:t>
            </w:r>
          </w:p>
        </w:tc>
      </w:tr>
      <w:tr w:rsidR="00CF317A" w:rsidRPr="00CF317A" w14:paraId="5AE0EE5D" w14:textId="77777777" w:rsidTr="00CF317A">
        <w:trPr>
          <w:tblCellSpacing w:w="15" w:type="dxa"/>
        </w:trPr>
        <w:tc>
          <w:tcPr>
            <w:tcW w:w="0" w:type="auto"/>
            <w:vAlign w:val="center"/>
            <w:hideMark/>
          </w:tcPr>
          <w:p w14:paraId="4278966A"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The Doer</w:t>
            </w:r>
          </w:p>
        </w:tc>
        <w:tc>
          <w:tcPr>
            <w:tcW w:w="0" w:type="auto"/>
            <w:vAlign w:val="center"/>
            <w:hideMark/>
          </w:tcPr>
          <w:p w14:paraId="272F4118"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Take action and ensure progress</w:t>
            </w:r>
          </w:p>
        </w:tc>
      </w:tr>
      <w:tr w:rsidR="00CF317A" w:rsidRPr="00CF317A" w14:paraId="42887792" w14:textId="77777777" w:rsidTr="00CF317A">
        <w:trPr>
          <w:tblCellSpacing w:w="15" w:type="dxa"/>
        </w:trPr>
        <w:tc>
          <w:tcPr>
            <w:tcW w:w="0" w:type="auto"/>
            <w:vAlign w:val="center"/>
            <w:hideMark/>
          </w:tcPr>
          <w:p w14:paraId="02254BEB"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The Thinker</w:t>
            </w:r>
          </w:p>
        </w:tc>
        <w:tc>
          <w:tcPr>
            <w:tcW w:w="0" w:type="auto"/>
            <w:vAlign w:val="center"/>
            <w:hideMark/>
          </w:tcPr>
          <w:p w14:paraId="6BDE1996"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Analyze, plan, and bring clarity</w:t>
            </w:r>
          </w:p>
        </w:tc>
      </w:tr>
    </w:tbl>
    <w:p w14:paraId="085FF1FC"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In synergized teams, </w:t>
      </w:r>
      <w:r w:rsidRPr="00CF317A">
        <w:rPr>
          <w:rFonts w:ascii="Times New Roman" w:eastAsia="Times New Roman" w:hAnsi="Times New Roman" w:cs="Times New Roman"/>
          <w:b/>
          <w:bCs/>
          <w:sz w:val="24"/>
          <w:szCs w:val="24"/>
        </w:rPr>
        <w:t>no one is more important than the whole.</w:t>
      </w:r>
      <w:r w:rsidRPr="00CF317A">
        <w:rPr>
          <w:rFonts w:ascii="Times New Roman" w:eastAsia="Times New Roman" w:hAnsi="Times New Roman" w:cs="Times New Roman"/>
          <w:sz w:val="24"/>
          <w:szCs w:val="24"/>
        </w:rPr>
        <w:t xml:space="preserve"> Roles are fluid, and greatness is shared.</w:t>
      </w:r>
    </w:p>
    <w:p w14:paraId="63D31122"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00DB221A">
          <v:rect id="_x0000_i1137" style="width:0;height:1.5pt" o:hralign="center" o:hrstd="t" o:hr="t" fillcolor="#a0a0a0" stroked="f"/>
        </w:pict>
      </w:r>
    </w:p>
    <w:p w14:paraId="33453538"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12.6 How to Practice Servant Leadership Daily</w:t>
      </w:r>
    </w:p>
    <w:p w14:paraId="01178674" w14:textId="77777777" w:rsidR="00CF317A" w:rsidRPr="00CF317A" w:rsidRDefault="00CF317A" w:rsidP="00CF317A">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Start Meetings by Asking, “How Can I Support You?”</w:t>
      </w:r>
    </w:p>
    <w:p w14:paraId="7E8DD333" w14:textId="77777777" w:rsidR="00CF317A" w:rsidRPr="00CF317A" w:rsidRDefault="00CF317A" w:rsidP="00CF317A">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Offer Help Without Waiting to Be Asked</w:t>
      </w:r>
    </w:p>
    <w:p w14:paraId="21EC3B2D" w14:textId="77777777" w:rsidR="00CF317A" w:rsidRPr="00CF317A" w:rsidRDefault="00CF317A" w:rsidP="00CF317A">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Give Honest, Kind Feedback</w:t>
      </w:r>
    </w:p>
    <w:p w14:paraId="7EA6DEB9" w14:textId="77777777" w:rsidR="00CF317A" w:rsidRPr="00CF317A" w:rsidRDefault="00CF317A" w:rsidP="00CF317A">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Promote Others for Opportunities</w:t>
      </w:r>
    </w:p>
    <w:p w14:paraId="62BB53F2" w14:textId="77777777" w:rsidR="00CF317A" w:rsidRPr="00CF317A" w:rsidRDefault="00CF317A" w:rsidP="00CF317A">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Be Present and Fully Engaged</w:t>
      </w:r>
    </w:p>
    <w:p w14:paraId="479044C1" w14:textId="77777777" w:rsidR="00CF317A" w:rsidRPr="00CF317A" w:rsidRDefault="00CF317A" w:rsidP="00CF317A">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Acknowledge Emotional Labor and Unseen Efforts</w:t>
      </w:r>
    </w:p>
    <w:p w14:paraId="04AA71CA"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These practices build loyalty, trust, and a culture where people do more—not because they have to, but because they want to.</w:t>
      </w:r>
    </w:p>
    <w:p w14:paraId="19DC0569"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71B7F6AA">
          <v:rect id="_x0000_i1138" style="width:0;height:1.5pt" o:hralign="center" o:hrstd="t" o:hr="t" fillcolor="#a0a0a0" stroked="f"/>
        </w:pict>
      </w:r>
    </w:p>
    <w:p w14:paraId="28C85B5F"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12.7 The ROI of Servant Leadership and Synergy</w:t>
      </w:r>
    </w:p>
    <w:p w14:paraId="29661744"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You may ask—what’s the tangible impact?</w:t>
      </w:r>
    </w:p>
    <w:p w14:paraId="4C9757AE" w14:textId="77777777" w:rsidR="00CF317A" w:rsidRPr="00CF317A" w:rsidRDefault="00CF317A" w:rsidP="00CF317A">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Higher employee satisfaction and retention</w:t>
      </w:r>
    </w:p>
    <w:p w14:paraId="650B8F17" w14:textId="77777777" w:rsidR="00CF317A" w:rsidRPr="00CF317A" w:rsidRDefault="00CF317A" w:rsidP="00CF317A">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Greater creativity and innovation</w:t>
      </w:r>
    </w:p>
    <w:p w14:paraId="077D603E" w14:textId="77777777" w:rsidR="00CF317A" w:rsidRPr="00CF317A" w:rsidRDefault="00CF317A" w:rsidP="00CF317A">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Improved team performance</w:t>
      </w:r>
    </w:p>
    <w:p w14:paraId="6FE1D9CD" w14:textId="77777777" w:rsidR="00CF317A" w:rsidRPr="00CF317A" w:rsidRDefault="00CF317A" w:rsidP="00CF317A">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Stronger company culture</w:t>
      </w:r>
    </w:p>
    <w:p w14:paraId="466D7EEA" w14:textId="77777777" w:rsidR="00CF317A" w:rsidRPr="00CF317A" w:rsidRDefault="00CF317A" w:rsidP="00CF317A">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b/>
          <w:bCs/>
          <w:sz w:val="24"/>
          <w:szCs w:val="24"/>
        </w:rPr>
        <w:t>Better alignment with organizational goals</w:t>
      </w:r>
    </w:p>
    <w:p w14:paraId="71AAB125"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Servant leaders create </w:t>
      </w:r>
      <w:r w:rsidRPr="00CF317A">
        <w:rPr>
          <w:rFonts w:ascii="Times New Roman" w:eastAsia="Times New Roman" w:hAnsi="Times New Roman" w:cs="Times New Roman"/>
          <w:b/>
          <w:bCs/>
          <w:sz w:val="24"/>
          <w:szCs w:val="24"/>
        </w:rPr>
        <w:t>more leaders</w:t>
      </w:r>
      <w:r w:rsidRPr="00CF317A">
        <w:rPr>
          <w:rFonts w:ascii="Times New Roman" w:eastAsia="Times New Roman" w:hAnsi="Times New Roman" w:cs="Times New Roman"/>
          <w:sz w:val="24"/>
          <w:szCs w:val="24"/>
        </w:rPr>
        <w:t>, not more followers. Their impact extends long after they’ve left the room.</w:t>
      </w:r>
    </w:p>
    <w:p w14:paraId="3C5AC5FD"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397ED2F1">
          <v:rect id="_x0000_i1139" style="width:0;height:1.5pt" o:hralign="center" o:hrstd="t" o:hr="t" fillcolor="#a0a0a0" stroked="f"/>
        </w:pict>
      </w:r>
    </w:p>
    <w:p w14:paraId="016A43F8"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12.8 From Me to We: The Future of Work</w:t>
      </w:r>
    </w:p>
    <w:p w14:paraId="64BE3864"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lastRenderedPageBreak/>
        <w:t>In the emerging future of work—where agility, collaboration, and purpose reign—servant leadership is not optional. It’s essential.</w:t>
      </w:r>
    </w:p>
    <w:p w14:paraId="7086301D"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 xml:space="preserve">Whether you're a team member, a supervisor, or just starting out, you can lead through service. And when service meets synergy, </w:t>
      </w:r>
      <w:r w:rsidRPr="00CF317A">
        <w:rPr>
          <w:rFonts w:ascii="Times New Roman" w:eastAsia="Times New Roman" w:hAnsi="Times New Roman" w:cs="Times New Roman"/>
          <w:b/>
          <w:bCs/>
          <w:sz w:val="24"/>
          <w:szCs w:val="24"/>
        </w:rPr>
        <w:t>teams become movements.</w:t>
      </w:r>
    </w:p>
    <w:p w14:paraId="66F0C164" w14:textId="77777777" w:rsidR="00CF317A" w:rsidRPr="00CF317A" w:rsidRDefault="00CF317A" w:rsidP="00CF317A">
      <w:p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You don’t need a title to lead. You just need a heart for others, a hunger for impact, and the courage to elevate everyone around you.</w:t>
      </w:r>
    </w:p>
    <w:p w14:paraId="3D381915" w14:textId="77777777" w:rsidR="00CF317A" w:rsidRPr="00CF317A" w:rsidRDefault="00CF317A" w:rsidP="00CF317A">
      <w:pPr>
        <w:spacing w:after="0"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pict w14:anchorId="516F3E3E">
          <v:rect id="_x0000_i1140" style="width:0;height:1.5pt" o:hralign="center" o:hrstd="t" o:hr="t" fillcolor="#a0a0a0" stroked="f"/>
        </w:pict>
      </w:r>
    </w:p>
    <w:p w14:paraId="2C2708DB" w14:textId="77777777" w:rsidR="00CF317A" w:rsidRPr="00CF317A" w:rsidRDefault="00CF317A" w:rsidP="00CF317A">
      <w:pPr>
        <w:spacing w:before="100" w:beforeAutospacing="1" w:after="100" w:afterAutospacing="1" w:line="240" w:lineRule="auto"/>
        <w:outlineLvl w:val="2"/>
        <w:rPr>
          <w:rFonts w:ascii="Times New Roman" w:eastAsia="Times New Roman" w:hAnsi="Times New Roman" w:cs="Times New Roman"/>
          <w:b/>
          <w:bCs/>
          <w:sz w:val="27"/>
          <w:szCs w:val="27"/>
        </w:rPr>
      </w:pPr>
      <w:r w:rsidRPr="00CF317A">
        <w:rPr>
          <w:rFonts w:ascii="Times New Roman" w:eastAsia="Times New Roman" w:hAnsi="Times New Roman" w:cs="Times New Roman"/>
          <w:b/>
          <w:bCs/>
          <w:sz w:val="27"/>
          <w:szCs w:val="27"/>
        </w:rPr>
        <w:t>Chapter Takeaways:</w:t>
      </w:r>
    </w:p>
    <w:p w14:paraId="708B854F" w14:textId="77777777" w:rsidR="00CF317A" w:rsidRPr="00CF317A" w:rsidRDefault="00CF317A" w:rsidP="00CF317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Servant leadership is about empowering others, not exerting control.</w:t>
      </w:r>
    </w:p>
    <w:p w14:paraId="33861A0A" w14:textId="77777777" w:rsidR="00CF317A" w:rsidRPr="00CF317A" w:rsidRDefault="00CF317A" w:rsidP="00CF317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Synergized teams are built on trust, communication, and shared vision.</w:t>
      </w:r>
    </w:p>
    <w:p w14:paraId="3AA1D2AA" w14:textId="77777777" w:rsidR="00CF317A" w:rsidRPr="00CF317A" w:rsidRDefault="00CF317A" w:rsidP="00CF317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Leadership is no longer positional—it’s relational, emotional, and transformational.</w:t>
      </w:r>
    </w:p>
    <w:p w14:paraId="6D1BA636" w14:textId="77777777" w:rsidR="00CF317A" w:rsidRPr="00CF317A" w:rsidRDefault="00CF317A" w:rsidP="00CF317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CF317A">
        <w:rPr>
          <w:rFonts w:ascii="Times New Roman" w:eastAsia="Times New Roman" w:hAnsi="Times New Roman" w:cs="Times New Roman"/>
          <w:sz w:val="24"/>
          <w:szCs w:val="24"/>
        </w:rPr>
        <w:t>The best leaders leave behind not just results, but people who are better because of them.</w:t>
      </w:r>
    </w:p>
    <w:p w14:paraId="2E801063"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602253D4">
          <v:rect id="_x0000_i1155" style="width:0;height:1.5pt" o:hralign="center" o:hrstd="t" o:hr="t" fillcolor="#a0a0a0" stroked="f"/>
        </w:pict>
      </w:r>
    </w:p>
    <w:p w14:paraId="02017445" w14:textId="77777777" w:rsidR="00207AFA" w:rsidRPr="00207AFA" w:rsidRDefault="00207AFA" w:rsidP="00207AFA">
      <w:pPr>
        <w:spacing w:before="100" w:beforeAutospacing="1" w:after="100" w:afterAutospacing="1" w:line="240" w:lineRule="auto"/>
        <w:outlineLvl w:val="1"/>
        <w:rPr>
          <w:rFonts w:ascii="Times New Roman" w:eastAsia="Times New Roman" w:hAnsi="Times New Roman" w:cs="Times New Roman"/>
          <w:b/>
          <w:bCs/>
          <w:sz w:val="36"/>
          <w:szCs w:val="36"/>
        </w:rPr>
      </w:pPr>
      <w:r w:rsidRPr="00207AFA">
        <w:rPr>
          <w:rFonts w:ascii="Times New Roman" w:eastAsia="Times New Roman" w:hAnsi="Times New Roman" w:cs="Times New Roman"/>
          <w:b/>
          <w:bCs/>
          <w:sz w:val="36"/>
          <w:szCs w:val="36"/>
        </w:rPr>
        <w:t>Chapter 13: Values-Driven Success</w:t>
      </w:r>
    </w:p>
    <w:p w14:paraId="0CD6276D"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i/>
          <w:iCs/>
          <w:sz w:val="24"/>
          <w:szCs w:val="24"/>
        </w:rPr>
        <w:t>Leading with Integrity, Purpose, and Unshakable Values</w:t>
      </w:r>
    </w:p>
    <w:p w14:paraId="0EB34876"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1FF6D212">
          <v:rect id="_x0000_i1156" style="width:0;height:1.5pt" o:hralign="center" o:hrstd="t" o:hr="t" fillcolor="#a0a0a0" stroked="f"/>
        </w:pict>
      </w:r>
    </w:p>
    <w:p w14:paraId="0EEF8265"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Success is often measured in </w:t>
      </w:r>
      <w:r w:rsidRPr="00207AFA">
        <w:rPr>
          <w:rFonts w:ascii="Times New Roman" w:eastAsia="Times New Roman" w:hAnsi="Times New Roman" w:cs="Times New Roman"/>
          <w:b/>
          <w:bCs/>
          <w:sz w:val="24"/>
          <w:szCs w:val="24"/>
        </w:rPr>
        <w:t>achievements</w:t>
      </w:r>
      <w:r w:rsidRPr="00207AFA">
        <w:rPr>
          <w:rFonts w:ascii="Times New Roman" w:eastAsia="Times New Roman" w:hAnsi="Times New Roman" w:cs="Times New Roman"/>
          <w:sz w:val="24"/>
          <w:szCs w:val="24"/>
        </w:rPr>
        <w:t xml:space="preserve">—the number of projects completed, goals reached, or accolades received. However, true success, the kind that leaves a legacy, is rooted in </w:t>
      </w:r>
      <w:r w:rsidRPr="00207AFA">
        <w:rPr>
          <w:rFonts w:ascii="Times New Roman" w:eastAsia="Times New Roman" w:hAnsi="Times New Roman" w:cs="Times New Roman"/>
          <w:b/>
          <w:bCs/>
          <w:sz w:val="24"/>
          <w:szCs w:val="24"/>
        </w:rPr>
        <w:t>values</w:t>
      </w:r>
      <w:r w:rsidRPr="00207AFA">
        <w:rPr>
          <w:rFonts w:ascii="Times New Roman" w:eastAsia="Times New Roman" w:hAnsi="Times New Roman" w:cs="Times New Roman"/>
          <w:sz w:val="24"/>
          <w:szCs w:val="24"/>
        </w:rPr>
        <w:t>. It’s about making decisions that align with what you truly believe in, and in turn, inspiring others to do the same. Leadership that is driven by values is powerful and enduring, leaving a legacy that transcends mere financial success.</w:t>
      </w:r>
    </w:p>
    <w:p w14:paraId="156A1561"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This chapter is all about how you can create and maintain success by building it on a foundation of core principles that guide your actions, decisions, and relationships.</w:t>
      </w:r>
    </w:p>
    <w:p w14:paraId="21C2DA4F"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5AE5BF26">
          <v:rect id="_x0000_i1157" style="width:0;height:1.5pt" o:hralign="center" o:hrstd="t" o:hr="t" fillcolor="#a0a0a0" stroked="f"/>
        </w:pict>
      </w:r>
    </w:p>
    <w:p w14:paraId="4B3DBD09"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13.1 What Are Values, and Why Do They Matter?</w:t>
      </w:r>
    </w:p>
    <w:p w14:paraId="1A89EA89"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At the core of every great leader is a set of </w:t>
      </w:r>
      <w:r w:rsidRPr="00207AFA">
        <w:rPr>
          <w:rFonts w:ascii="Times New Roman" w:eastAsia="Times New Roman" w:hAnsi="Times New Roman" w:cs="Times New Roman"/>
          <w:b/>
          <w:bCs/>
          <w:sz w:val="24"/>
          <w:szCs w:val="24"/>
        </w:rPr>
        <w:t>values</w:t>
      </w:r>
      <w:r w:rsidRPr="00207AFA">
        <w:rPr>
          <w:rFonts w:ascii="Times New Roman" w:eastAsia="Times New Roman" w:hAnsi="Times New Roman" w:cs="Times New Roman"/>
          <w:sz w:val="24"/>
          <w:szCs w:val="24"/>
        </w:rPr>
        <w:t>—personal beliefs or standards of behavior that guide decisions, actions, and interactions with others. Your values influence how you view the world, how you approach challenges, and how you interact with your team.</w:t>
      </w:r>
    </w:p>
    <w:p w14:paraId="37F746E9"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lastRenderedPageBreak/>
        <w:t xml:space="preserve">Values are not abstract concepts—they are the </w:t>
      </w:r>
      <w:r w:rsidRPr="00207AFA">
        <w:rPr>
          <w:rFonts w:ascii="Times New Roman" w:eastAsia="Times New Roman" w:hAnsi="Times New Roman" w:cs="Times New Roman"/>
          <w:b/>
          <w:bCs/>
          <w:sz w:val="24"/>
          <w:szCs w:val="24"/>
        </w:rPr>
        <w:t>principles</w:t>
      </w:r>
      <w:r w:rsidRPr="00207AFA">
        <w:rPr>
          <w:rFonts w:ascii="Times New Roman" w:eastAsia="Times New Roman" w:hAnsi="Times New Roman" w:cs="Times New Roman"/>
          <w:sz w:val="24"/>
          <w:szCs w:val="24"/>
        </w:rPr>
        <w:t xml:space="preserve"> by which we choose to live. When you lead with values, you’re more likely to be authentic, inspire trust, and attract those who share similar beliefs.</w:t>
      </w:r>
    </w:p>
    <w:p w14:paraId="24683AE1"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But why do values matter so much?</w:t>
      </w:r>
    </w:p>
    <w:p w14:paraId="4DA7823C"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They Define Your Leadership Style</w:t>
      </w:r>
    </w:p>
    <w:p w14:paraId="2E3C0FFD"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Your values determine how you engage with others. A leader who values collaboration will act differently from one who values individual achievement. Leadership based on values builds </w:t>
      </w:r>
      <w:r w:rsidRPr="00207AFA">
        <w:rPr>
          <w:rFonts w:ascii="Times New Roman" w:eastAsia="Times New Roman" w:hAnsi="Times New Roman" w:cs="Times New Roman"/>
          <w:b/>
          <w:bCs/>
          <w:sz w:val="24"/>
          <w:szCs w:val="24"/>
        </w:rPr>
        <w:t>trust</w:t>
      </w:r>
      <w:r w:rsidRPr="00207AFA">
        <w:rPr>
          <w:rFonts w:ascii="Times New Roman" w:eastAsia="Times New Roman" w:hAnsi="Times New Roman" w:cs="Times New Roman"/>
          <w:sz w:val="24"/>
          <w:szCs w:val="24"/>
        </w:rPr>
        <w:t xml:space="preserve"> and </w:t>
      </w:r>
      <w:r w:rsidRPr="00207AFA">
        <w:rPr>
          <w:rFonts w:ascii="Times New Roman" w:eastAsia="Times New Roman" w:hAnsi="Times New Roman" w:cs="Times New Roman"/>
          <w:b/>
          <w:bCs/>
          <w:sz w:val="24"/>
          <w:szCs w:val="24"/>
        </w:rPr>
        <w:t>respect</w:t>
      </w:r>
      <w:r w:rsidRPr="00207AFA">
        <w:rPr>
          <w:rFonts w:ascii="Times New Roman" w:eastAsia="Times New Roman" w:hAnsi="Times New Roman" w:cs="Times New Roman"/>
          <w:sz w:val="24"/>
          <w:szCs w:val="24"/>
        </w:rPr>
        <w:t>, both of which are essential for team cohesion.</w:t>
      </w:r>
    </w:p>
    <w:p w14:paraId="513E2EBB"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They Help You Make Ethical Decisions</w:t>
      </w:r>
    </w:p>
    <w:p w14:paraId="5993A342"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Life is full of difficult choices. When you have a strong value system, making the right decision becomes easier, even in challenging circumstances. Values act as a compass, helping you choose actions that align with your deeper purpose.</w:t>
      </w:r>
    </w:p>
    <w:p w14:paraId="0FEB0753"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They Foster a Sense of Belonging</w:t>
      </w:r>
    </w:p>
    <w:p w14:paraId="4684C7A7"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When teams share a common set of values, it fosters </w:t>
      </w:r>
      <w:r w:rsidRPr="00207AFA">
        <w:rPr>
          <w:rFonts w:ascii="Times New Roman" w:eastAsia="Times New Roman" w:hAnsi="Times New Roman" w:cs="Times New Roman"/>
          <w:b/>
          <w:bCs/>
          <w:sz w:val="24"/>
          <w:szCs w:val="24"/>
        </w:rPr>
        <w:t>unity</w:t>
      </w:r>
      <w:r w:rsidRPr="00207AFA">
        <w:rPr>
          <w:rFonts w:ascii="Times New Roman" w:eastAsia="Times New Roman" w:hAnsi="Times New Roman" w:cs="Times New Roman"/>
          <w:sz w:val="24"/>
          <w:szCs w:val="24"/>
        </w:rPr>
        <w:t>. People feel connected to a greater purpose, which drives engagement, commitment, and a sense of pride.</w:t>
      </w:r>
    </w:p>
    <w:p w14:paraId="6EEC3CF6"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4. They Create a Lasting Legacy</w:t>
      </w:r>
    </w:p>
    <w:p w14:paraId="77EBADC3"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Achievements fade over time, but a legacy built on strong values continues to inspire future generations. A leader who lives and leads with integrity, compassion, and authenticity will be remembered not just for what they achieved, but for </w:t>
      </w:r>
      <w:r w:rsidRPr="00207AFA">
        <w:rPr>
          <w:rFonts w:ascii="Times New Roman" w:eastAsia="Times New Roman" w:hAnsi="Times New Roman" w:cs="Times New Roman"/>
          <w:b/>
          <w:bCs/>
          <w:sz w:val="24"/>
          <w:szCs w:val="24"/>
        </w:rPr>
        <w:t>how</w:t>
      </w:r>
      <w:r w:rsidRPr="00207AFA">
        <w:rPr>
          <w:rFonts w:ascii="Times New Roman" w:eastAsia="Times New Roman" w:hAnsi="Times New Roman" w:cs="Times New Roman"/>
          <w:sz w:val="24"/>
          <w:szCs w:val="24"/>
        </w:rPr>
        <w:t xml:space="preserve"> they achieved it.</w:t>
      </w:r>
    </w:p>
    <w:p w14:paraId="2776108C"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3AE30100">
          <v:rect id="_x0000_i1158" style="width:0;height:1.5pt" o:hralign="center" o:hrstd="t" o:hr="t" fillcolor="#a0a0a0" stroked="f"/>
        </w:pict>
      </w:r>
    </w:p>
    <w:p w14:paraId="77658454"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13.2 Discovering Your Core Values</w:t>
      </w:r>
    </w:p>
    <w:p w14:paraId="0C927092"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Identifying your core values requires reflection. Ask yourself:</w:t>
      </w:r>
    </w:p>
    <w:p w14:paraId="68F553CC" w14:textId="77777777" w:rsidR="00207AFA" w:rsidRPr="00207AFA" w:rsidRDefault="00207AFA" w:rsidP="00207AFA">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What principles do I hold dear?</w:t>
      </w:r>
    </w:p>
    <w:p w14:paraId="269CB33F" w14:textId="77777777" w:rsidR="00207AFA" w:rsidRPr="00207AFA" w:rsidRDefault="00207AFA" w:rsidP="00207AFA">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What behaviors and actions inspire me?</w:t>
      </w:r>
    </w:p>
    <w:p w14:paraId="64952E35" w14:textId="77777777" w:rsidR="00207AFA" w:rsidRPr="00207AFA" w:rsidRDefault="00207AFA" w:rsidP="00207AFA">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What would I want to be remembered for?</w:t>
      </w:r>
    </w:p>
    <w:p w14:paraId="4A1A9B8B"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Some common core values include:</w:t>
      </w:r>
    </w:p>
    <w:p w14:paraId="79CDF9BC" w14:textId="77777777" w:rsidR="00207AFA" w:rsidRPr="00207AFA" w:rsidRDefault="00207AFA" w:rsidP="00207AFA">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Integrity:</w:t>
      </w:r>
      <w:r w:rsidRPr="00207AFA">
        <w:rPr>
          <w:rFonts w:ascii="Times New Roman" w:eastAsia="Times New Roman" w:hAnsi="Times New Roman" w:cs="Times New Roman"/>
          <w:sz w:val="24"/>
          <w:szCs w:val="24"/>
        </w:rPr>
        <w:t xml:space="preserve"> Acting with honesty and honor, even when no one is watching.</w:t>
      </w:r>
    </w:p>
    <w:p w14:paraId="6DF2A41F" w14:textId="77777777" w:rsidR="00207AFA" w:rsidRPr="00207AFA" w:rsidRDefault="00207AFA" w:rsidP="00207AFA">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Accountability:</w:t>
      </w:r>
      <w:r w:rsidRPr="00207AFA">
        <w:rPr>
          <w:rFonts w:ascii="Times New Roman" w:eastAsia="Times New Roman" w:hAnsi="Times New Roman" w:cs="Times New Roman"/>
          <w:sz w:val="24"/>
          <w:szCs w:val="24"/>
        </w:rPr>
        <w:t xml:space="preserve"> Taking ownership of your actions and their outcomes.</w:t>
      </w:r>
    </w:p>
    <w:p w14:paraId="108F18CC" w14:textId="77777777" w:rsidR="00207AFA" w:rsidRPr="00207AFA" w:rsidRDefault="00207AFA" w:rsidP="00207AFA">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Compassion:</w:t>
      </w:r>
      <w:r w:rsidRPr="00207AFA">
        <w:rPr>
          <w:rFonts w:ascii="Times New Roman" w:eastAsia="Times New Roman" w:hAnsi="Times New Roman" w:cs="Times New Roman"/>
          <w:sz w:val="24"/>
          <w:szCs w:val="24"/>
        </w:rPr>
        <w:t xml:space="preserve"> Showing kindness, empathy, and understanding to others.</w:t>
      </w:r>
    </w:p>
    <w:p w14:paraId="5CB7145D" w14:textId="77777777" w:rsidR="00207AFA" w:rsidRPr="00207AFA" w:rsidRDefault="00207AFA" w:rsidP="00207AFA">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Excellence:</w:t>
      </w:r>
      <w:r w:rsidRPr="00207AFA">
        <w:rPr>
          <w:rFonts w:ascii="Times New Roman" w:eastAsia="Times New Roman" w:hAnsi="Times New Roman" w:cs="Times New Roman"/>
          <w:sz w:val="24"/>
          <w:szCs w:val="24"/>
        </w:rPr>
        <w:t xml:space="preserve"> Striving to be the best in everything you do.</w:t>
      </w:r>
    </w:p>
    <w:p w14:paraId="76950DD9" w14:textId="77777777" w:rsidR="00207AFA" w:rsidRPr="00207AFA" w:rsidRDefault="00207AFA" w:rsidP="00207AFA">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lastRenderedPageBreak/>
        <w:t>Courage:</w:t>
      </w:r>
      <w:r w:rsidRPr="00207AFA">
        <w:rPr>
          <w:rFonts w:ascii="Times New Roman" w:eastAsia="Times New Roman" w:hAnsi="Times New Roman" w:cs="Times New Roman"/>
          <w:sz w:val="24"/>
          <w:szCs w:val="24"/>
        </w:rPr>
        <w:t xml:space="preserve"> Having the strength to stand up for what is right, even in the face of adversity.</w:t>
      </w:r>
    </w:p>
    <w:p w14:paraId="4F412469" w14:textId="77777777" w:rsidR="00207AFA" w:rsidRPr="00207AFA" w:rsidRDefault="00207AFA" w:rsidP="00207AFA">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Innovation:</w:t>
      </w:r>
      <w:r w:rsidRPr="00207AFA">
        <w:rPr>
          <w:rFonts w:ascii="Times New Roman" w:eastAsia="Times New Roman" w:hAnsi="Times New Roman" w:cs="Times New Roman"/>
          <w:sz w:val="24"/>
          <w:szCs w:val="24"/>
        </w:rPr>
        <w:t xml:space="preserve"> Continuously seeking new and better ways to do things.</w:t>
      </w:r>
    </w:p>
    <w:p w14:paraId="111E9D40" w14:textId="77777777" w:rsidR="00207AFA" w:rsidRPr="00207AFA" w:rsidRDefault="00207AFA" w:rsidP="00207AFA">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Respect:</w:t>
      </w:r>
      <w:r w:rsidRPr="00207AFA">
        <w:rPr>
          <w:rFonts w:ascii="Times New Roman" w:eastAsia="Times New Roman" w:hAnsi="Times New Roman" w:cs="Times New Roman"/>
          <w:sz w:val="24"/>
          <w:szCs w:val="24"/>
        </w:rPr>
        <w:t xml:space="preserve"> Treating others with dignity, fairness, and regard.</w:t>
      </w:r>
    </w:p>
    <w:p w14:paraId="5E835034"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Once you identify your core values, commit to </w:t>
      </w:r>
      <w:r w:rsidRPr="00207AFA">
        <w:rPr>
          <w:rFonts w:ascii="Times New Roman" w:eastAsia="Times New Roman" w:hAnsi="Times New Roman" w:cs="Times New Roman"/>
          <w:b/>
          <w:bCs/>
          <w:sz w:val="24"/>
          <w:szCs w:val="24"/>
        </w:rPr>
        <w:t>living them every day</w:t>
      </w:r>
      <w:r w:rsidRPr="00207AFA">
        <w:rPr>
          <w:rFonts w:ascii="Times New Roman" w:eastAsia="Times New Roman" w:hAnsi="Times New Roman" w:cs="Times New Roman"/>
          <w:sz w:val="24"/>
          <w:szCs w:val="24"/>
        </w:rPr>
        <w:t>. This requires discipline and self-awareness, but the rewards are profound.</w:t>
      </w:r>
    </w:p>
    <w:p w14:paraId="6EA8BE51"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31AA41EE">
          <v:rect id="_x0000_i1159" style="width:0;height:1.5pt" o:hralign="center" o:hrstd="t" o:hr="t" fillcolor="#a0a0a0" stroked="f"/>
        </w:pict>
      </w:r>
    </w:p>
    <w:p w14:paraId="5A9A2B0D"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13.3 Aligning Your Actions with Your Values</w:t>
      </w:r>
    </w:p>
    <w:p w14:paraId="677274DA"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It’s easy to say you value something, but living by those values is where the true challenge lies. Here’s how you can ensure your actions reflect your values:</w:t>
      </w:r>
    </w:p>
    <w:p w14:paraId="2CF9B4F3"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Be Consistent in Your Actions</w:t>
      </w:r>
    </w:p>
    <w:p w14:paraId="029F9B62"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Your team watches what you do, not just what you say. Demonstrating consistency between your words and actions strengthens your credibility and sets a positive example for others to follow.</w:t>
      </w:r>
    </w:p>
    <w:p w14:paraId="4018AE8E"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Make Values-Based Decisions</w:t>
      </w:r>
    </w:p>
    <w:p w14:paraId="0DED6106"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Whenever you’re faced with a decision, ask yourself: “Which option aligns best with my core values?” This helps you stay on track and avoid being swayed by external pressures or temporary setbacks.</w:t>
      </w:r>
    </w:p>
    <w:p w14:paraId="66AFC8B7"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Lead by Example</w:t>
      </w:r>
    </w:p>
    <w:p w14:paraId="00B414C3"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You cannot ask your team to embody values you’re not demonstrating yourself. </w:t>
      </w:r>
      <w:r w:rsidRPr="00207AFA">
        <w:rPr>
          <w:rFonts w:ascii="Times New Roman" w:eastAsia="Times New Roman" w:hAnsi="Times New Roman" w:cs="Times New Roman"/>
          <w:b/>
          <w:bCs/>
          <w:sz w:val="24"/>
          <w:szCs w:val="24"/>
        </w:rPr>
        <w:t>Model the behavior</w:t>
      </w:r>
      <w:r w:rsidRPr="00207AFA">
        <w:rPr>
          <w:rFonts w:ascii="Times New Roman" w:eastAsia="Times New Roman" w:hAnsi="Times New Roman" w:cs="Times New Roman"/>
          <w:sz w:val="24"/>
          <w:szCs w:val="24"/>
        </w:rPr>
        <w:t xml:space="preserve"> you wish to see in others, and you’ll inspire them to follow suit.</w:t>
      </w:r>
    </w:p>
    <w:p w14:paraId="178D2F1F"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4. Hold Yourself and Others Accountable</w:t>
      </w:r>
    </w:p>
    <w:p w14:paraId="1E55672C"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Accountability is a critical value. When your actions reflect your values, you hold yourself to a high standard. Similarly, encourage your team to align their actions with values, and hold them accountable when necessary.</w:t>
      </w:r>
    </w:p>
    <w:p w14:paraId="4D63B6B9"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6BB014A2">
          <v:rect id="_x0000_i1160" style="width:0;height:1.5pt" o:hralign="center" o:hrstd="t" o:hr="t" fillcolor="#a0a0a0" stroked="f"/>
        </w:pict>
      </w:r>
    </w:p>
    <w:p w14:paraId="0565AE17"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13.4 The Power of Integrity in Leadership</w:t>
      </w:r>
    </w:p>
    <w:p w14:paraId="28D4601B"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Integrity isn’t just a value—it’s the </w:t>
      </w:r>
      <w:r w:rsidRPr="00207AFA">
        <w:rPr>
          <w:rFonts w:ascii="Times New Roman" w:eastAsia="Times New Roman" w:hAnsi="Times New Roman" w:cs="Times New Roman"/>
          <w:b/>
          <w:bCs/>
          <w:sz w:val="24"/>
          <w:szCs w:val="24"/>
        </w:rPr>
        <w:t>foundation</w:t>
      </w:r>
      <w:r w:rsidRPr="00207AFA">
        <w:rPr>
          <w:rFonts w:ascii="Times New Roman" w:eastAsia="Times New Roman" w:hAnsi="Times New Roman" w:cs="Times New Roman"/>
          <w:sz w:val="24"/>
          <w:szCs w:val="24"/>
        </w:rPr>
        <w:t xml:space="preserve"> of everything else. Without integrity, you cannot build trust, respect, or long-term success. Integrity means being </w:t>
      </w:r>
      <w:r w:rsidRPr="00207AFA">
        <w:rPr>
          <w:rFonts w:ascii="Times New Roman" w:eastAsia="Times New Roman" w:hAnsi="Times New Roman" w:cs="Times New Roman"/>
          <w:b/>
          <w:bCs/>
          <w:sz w:val="24"/>
          <w:szCs w:val="24"/>
        </w:rPr>
        <w:t>honest</w:t>
      </w:r>
      <w:r w:rsidRPr="00207AFA">
        <w:rPr>
          <w:rFonts w:ascii="Times New Roman" w:eastAsia="Times New Roman" w:hAnsi="Times New Roman" w:cs="Times New Roman"/>
          <w:sz w:val="24"/>
          <w:szCs w:val="24"/>
        </w:rPr>
        <w:t>, keeping promises, and doing what’s right, even when no one is watching.</w:t>
      </w:r>
    </w:p>
    <w:p w14:paraId="7677A4AD"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lastRenderedPageBreak/>
        <w:t>A leader with integrity:</w:t>
      </w:r>
    </w:p>
    <w:p w14:paraId="66F57BE1" w14:textId="77777777" w:rsidR="00207AFA" w:rsidRPr="00207AFA" w:rsidRDefault="00207AFA" w:rsidP="00207AFA">
      <w:pPr>
        <w:numPr>
          <w:ilvl w:val="0"/>
          <w:numId w:val="98"/>
        </w:numPr>
        <w:spacing w:before="100" w:beforeAutospacing="1" w:after="100" w:afterAutospacing="1" w:line="240" w:lineRule="auto"/>
        <w:rPr>
          <w:rFonts w:ascii="Times New Roman" w:eastAsia="Times New Roman" w:hAnsi="Times New Roman" w:cs="Times New Roman"/>
          <w:sz w:val="24"/>
          <w:szCs w:val="24"/>
        </w:rPr>
      </w:pPr>
      <w:proofErr w:type="gramStart"/>
      <w:r w:rsidRPr="00207AFA">
        <w:rPr>
          <w:rFonts w:ascii="Times New Roman" w:eastAsia="Times New Roman" w:hAnsi="Times New Roman" w:cs="Times New Roman"/>
          <w:b/>
          <w:bCs/>
          <w:sz w:val="24"/>
          <w:szCs w:val="24"/>
        </w:rPr>
        <w:t>Models</w:t>
      </w:r>
      <w:proofErr w:type="gramEnd"/>
      <w:r w:rsidRPr="00207AFA">
        <w:rPr>
          <w:rFonts w:ascii="Times New Roman" w:eastAsia="Times New Roman" w:hAnsi="Times New Roman" w:cs="Times New Roman"/>
          <w:b/>
          <w:bCs/>
          <w:sz w:val="24"/>
          <w:szCs w:val="24"/>
        </w:rPr>
        <w:t xml:space="preserve"> honesty</w:t>
      </w:r>
      <w:r w:rsidRPr="00207AFA">
        <w:rPr>
          <w:rFonts w:ascii="Times New Roman" w:eastAsia="Times New Roman" w:hAnsi="Times New Roman" w:cs="Times New Roman"/>
          <w:sz w:val="24"/>
          <w:szCs w:val="24"/>
        </w:rPr>
        <w:t xml:space="preserve"> by speaking truthfully and transparently.</w:t>
      </w:r>
    </w:p>
    <w:p w14:paraId="729E4A77" w14:textId="77777777" w:rsidR="00207AFA" w:rsidRPr="00207AFA" w:rsidRDefault="00207AFA" w:rsidP="00207AF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Follows through on commitments</w:t>
      </w:r>
      <w:r w:rsidRPr="00207AFA">
        <w:rPr>
          <w:rFonts w:ascii="Times New Roman" w:eastAsia="Times New Roman" w:hAnsi="Times New Roman" w:cs="Times New Roman"/>
          <w:sz w:val="24"/>
          <w:szCs w:val="24"/>
        </w:rPr>
        <w:t xml:space="preserve"> even when it’s inconvenient.</w:t>
      </w:r>
    </w:p>
    <w:p w14:paraId="3D9BAE5E" w14:textId="77777777" w:rsidR="00207AFA" w:rsidRPr="00207AFA" w:rsidRDefault="00207AFA" w:rsidP="00207AF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Takes responsibility</w:t>
      </w:r>
      <w:r w:rsidRPr="00207AFA">
        <w:rPr>
          <w:rFonts w:ascii="Times New Roman" w:eastAsia="Times New Roman" w:hAnsi="Times New Roman" w:cs="Times New Roman"/>
          <w:sz w:val="24"/>
          <w:szCs w:val="24"/>
        </w:rPr>
        <w:t xml:space="preserve"> for mistakes and learns from them.</w:t>
      </w:r>
    </w:p>
    <w:p w14:paraId="187D1ECC"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When you lead with integrity, you inspire trust. And trust is the currency of </w:t>
      </w:r>
      <w:r w:rsidRPr="00207AFA">
        <w:rPr>
          <w:rFonts w:ascii="Times New Roman" w:eastAsia="Times New Roman" w:hAnsi="Times New Roman" w:cs="Times New Roman"/>
          <w:b/>
          <w:bCs/>
          <w:sz w:val="24"/>
          <w:szCs w:val="24"/>
        </w:rPr>
        <w:t>authentic leadership</w:t>
      </w:r>
      <w:r w:rsidRPr="00207AFA">
        <w:rPr>
          <w:rFonts w:ascii="Times New Roman" w:eastAsia="Times New Roman" w:hAnsi="Times New Roman" w:cs="Times New Roman"/>
          <w:sz w:val="24"/>
          <w:szCs w:val="24"/>
        </w:rPr>
        <w:t>.</w:t>
      </w:r>
    </w:p>
    <w:p w14:paraId="13133900"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5D148E80">
          <v:rect id="_x0000_i1161" style="width:0;height:1.5pt" o:hralign="center" o:hrstd="t" o:hr="t" fillcolor="#a0a0a0" stroked="f"/>
        </w:pict>
      </w:r>
    </w:p>
    <w:p w14:paraId="637E7403"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13.5 The Ripple Effect of Values-Driven Leadership</w:t>
      </w:r>
    </w:p>
    <w:p w14:paraId="05358E14"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One of the greatest gifts you can give your team is the opportunity to lead by values. By demonstrating your values, you encourage others to act in the same way, creating a culture of </w:t>
      </w:r>
      <w:r w:rsidRPr="00207AFA">
        <w:rPr>
          <w:rFonts w:ascii="Times New Roman" w:eastAsia="Times New Roman" w:hAnsi="Times New Roman" w:cs="Times New Roman"/>
          <w:b/>
          <w:bCs/>
          <w:sz w:val="24"/>
          <w:szCs w:val="24"/>
        </w:rPr>
        <w:t>shared principles</w:t>
      </w:r>
      <w:r w:rsidRPr="00207AFA">
        <w:rPr>
          <w:rFonts w:ascii="Times New Roman" w:eastAsia="Times New Roman" w:hAnsi="Times New Roman" w:cs="Times New Roman"/>
          <w:sz w:val="24"/>
          <w:szCs w:val="24"/>
        </w:rPr>
        <w:t xml:space="preserve"> and </w:t>
      </w:r>
      <w:r w:rsidRPr="00207AFA">
        <w:rPr>
          <w:rFonts w:ascii="Times New Roman" w:eastAsia="Times New Roman" w:hAnsi="Times New Roman" w:cs="Times New Roman"/>
          <w:b/>
          <w:bCs/>
          <w:sz w:val="24"/>
          <w:szCs w:val="24"/>
        </w:rPr>
        <w:t>mutual respect</w:t>
      </w:r>
      <w:r w:rsidRPr="00207AFA">
        <w:rPr>
          <w:rFonts w:ascii="Times New Roman" w:eastAsia="Times New Roman" w:hAnsi="Times New Roman" w:cs="Times New Roman"/>
          <w:sz w:val="24"/>
          <w:szCs w:val="24"/>
        </w:rPr>
        <w:t>.</w:t>
      </w:r>
    </w:p>
    <w:p w14:paraId="729859D2"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The ripple effect:</w:t>
      </w:r>
    </w:p>
    <w:p w14:paraId="59BAD535" w14:textId="77777777" w:rsidR="00207AFA" w:rsidRPr="00207AFA" w:rsidRDefault="00207AFA" w:rsidP="00207AFA">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Leaders Inspire Change:</w:t>
      </w:r>
      <w:r w:rsidRPr="00207AFA">
        <w:rPr>
          <w:rFonts w:ascii="Times New Roman" w:eastAsia="Times New Roman" w:hAnsi="Times New Roman" w:cs="Times New Roman"/>
          <w:sz w:val="24"/>
          <w:szCs w:val="24"/>
        </w:rPr>
        <w:t xml:space="preserve"> A leader with clear values influences the broader organization, motivating employees to adopt similar values and drive change.</w:t>
      </w:r>
    </w:p>
    <w:p w14:paraId="6F923F46" w14:textId="77777777" w:rsidR="00207AFA" w:rsidRPr="00207AFA" w:rsidRDefault="00207AFA" w:rsidP="00207AFA">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Teams Thrive on Shared Values:</w:t>
      </w:r>
      <w:r w:rsidRPr="00207AFA">
        <w:rPr>
          <w:rFonts w:ascii="Times New Roman" w:eastAsia="Times New Roman" w:hAnsi="Times New Roman" w:cs="Times New Roman"/>
          <w:sz w:val="24"/>
          <w:szCs w:val="24"/>
        </w:rPr>
        <w:t xml:space="preserve"> When everyone is aligned with core principles, teamwork becomes stronger, and results improve.</w:t>
      </w:r>
    </w:p>
    <w:p w14:paraId="58924548" w14:textId="77777777" w:rsidR="00207AFA" w:rsidRPr="00207AFA" w:rsidRDefault="00207AFA" w:rsidP="00207AFA">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Organizational Culture Is Transformed:</w:t>
      </w:r>
      <w:r w:rsidRPr="00207AFA">
        <w:rPr>
          <w:rFonts w:ascii="Times New Roman" w:eastAsia="Times New Roman" w:hAnsi="Times New Roman" w:cs="Times New Roman"/>
          <w:sz w:val="24"/>
          <w:szCs w:val="24"/>
        </w:rPr>
        <w:t xml:space="preserve"> As values are integrated into every level, the organization becomes unified, purpose-driven, and focused on long-term goals.</w:t>
      </w:r>
    </w:p>
    <w:p w14:paraId="7E78C7E0"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78ABA3E1">
          <v:rect id="_x0000_i1162" style="width:0;height:1.5pt" o:hralign="center" o:hrstd="t" o:hr="t" fillcolor="#a0a0a0" stroked="f"/>
        </w:pict>
      </w:r>
    </w:p>
    <w:p w14:paraId="7A98CBB7"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13.6 Values-Driven Leadership in Practice</w:t>
      </w:r>
    </w:p>
    <w:p w14:paraId="52CC28AF"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Here’s how you can implement values-driven leadership:</w:t>
      </w:r>
    </w:p>
    <w:p w14:paraId="7D41AF7E"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Clearly Define Your Values</w:t>
      </w:r>
    </w:p>
    <w:p w14:paraId="5BF66085"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Take time to write down your core values. Be specific. Define how each value shows up in your behavior.</w:t>
      </w:r>
    </w:p>
    <w:p w14:paraId="15E1AFF3"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Communicate Your Values</w:t>
      </w:r>
    </w:p>
    <w:p w14:paraId="0E27CAC2"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Share your values with your team regularly. Talk about how they influence decisions and outcomes. Help your team see how they can embody these values in their own roles.</w:t>
      </w:r>
    </w:p>
    <w:p w14:paraId="279A20E9"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Encourage Growth in Values</w:t>
      </w:r>
    </w:p>
    <w:p w14:paraId="5EED5978"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lastRenderedPageBreak/>
        <w:t>Give your team the tools they need to cultivate their own values. Offer training, mentorship, and opportunities for personal development.</w:t>
      </w:r>
    </w:p>
    <w:p w14:paraId="528E2DBB"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4. Celebrate Values in Action</w:t>
      </w:r>
    </w:p>
    <w:p w14:paraId="337D304F"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Acknowledge and celebrate when your team members display values-driven behavior. Public recognition reinforces the importance of living out core principles.</w:t>
      </w:r>
    </w:p>
    <w:p w14:paraId="64B30437"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6BBAF7B4">
          <v:rect id="_x0000_i1163" style="width:0;height:1.5pt" o:hralign="center" o:hrstd="t" o:hr="t" fillcolor="#a0a0a0" stroked="f"/>
        </w:pict>
      </w:r>
    </w:p>
    <w:p w14:paraId="42B590B1"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13.7 The Return on Values-Driven Leadership</w:t>
      </w:r>
    </w:p>
    <w:p w14:paraId="4A7CA08E"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What does </w:t>
      </w:r>
      <w:proofErr w:type="gramStart"/>
      <w:r w:rsidRPr="00207AFA">
        <w:rPr>
          <w:rFonts w:ascii="Times New Roman" w:eastAsia="Times New Roman" w:hAnsi="Times New Roman" w:cs="Times New Roman"/>
          <w:sz w:val="24"/>
          <w:szCs w:val="24"/>
        </w:rPr>
        <w:t>leading</w:t>
      </w:r>
      <w:proofErr w:type="gramEnd"/>
      <w:r w:rsidRPr="00207AFA">
        <w:rPr>
          <w:rFonts w:ascii="Times New Roman" w:eastAsia="Times New Roman" w:hAnsi="Times New Roman" w:cs="Times New Roman"/>
          <w:sz w:val="24"/>
          <w:szCs w:val="24"/>
        </w:rPr>
        <w:t xml:space="preserve"> with values bring to the table?</w:t>
      </w:r>
    </w:p>
    <w:p w14:paraId="2A2841A7" w14:textId="77777777" w:rsidR="00207AFA" w:rsidRPr="00207AFA" w:rsidRDefault="00207AFA" w:rsidP="00207AFA">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Stronger Organizational Culture:</w:t>
      </w:r>
      <w:r w:rsidRPr="00207AFA">
        <w:rPr>
          <w:rFonts w:ascii="Times New Roman" w:eastAsia="Times New Roman" w:hAnsi="Times New Roman" w:cs="Times New Roman"/>
          <w:sz w:val="24"/>
          <w:szCs w:val="24"/>
        </w:rPr>
        <w:t xml:space="preserve"> A company built on values attracts people who align with its mission, creating a supportive environment where everyone thrives.</w:t>
      </w:r>
    </w:p>
    <w:p w14:paraId="656B63E1" w14:textId="77777777" w:rsidR="00207AFA" w:rsidRPr="00207AFA" w:rsidRDefault="00207AFA" w:rsidP="00207AFA">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Improved Decision-Making:</w:t>
      </w:r>
      <w:r w:rsidRPr="00207AFA">
        <w:rPr>
          <w:rFonts w:ascii="Times New Roman" w:eastAsia="Times New Roman" w:hAnsi="Times New Roman" w:cs="Times New Roman"/>
          <w:sz w:val="24"/>
          <w:szCs w:val="24"/>
        </w:rPr>
        <w:t xml:space="preserve"> Values-based decisions often lead to more ethical, sustainable, and impactful outcomes.</w:t>
      </w:r>
    </w:p>
    <w:p w14:paraId="63E3A220" w14:textId="77777777" w:rsidR="00207AFA" w:rsidRPr="00207AFA" w:rsidRDefault="00207AFA" w:rsidP="00207AFA">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Greater Employee Engagement:</w:t>
      </w:r>
      <w:r w:rsidRPr="00207AFA">
        <w:rPr>
          <w:rFonts w:ascii="Times New Roman" w:eastAsia="Times New Roman" w:hAnsi="Times New Roman" w:cs="Times New Roman"/>
          <w:sz w:val="24"/>
          <w:szCs w:val="24"/>
        </w:rPr>
        <w:t xml:space="preserve"> Employees feel motivated and aligned with the company’s vision when they see that leadership values people over profits.</w:t>
      </w:r>
    </w:p>
    <w:p w14:paraId="2ECF9B57"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In short, values-driven leadership leads to </w:t>
      </w:r>
      <w:r w:rsidRPr="00207AFA">
        <w:rPr>
          <w:rFonts w:ascii="Times New Roman" w:eastAsia="Times New Roman" w:hAnsi="Times New Roman" w:cs="Times New Roman"/>
          <w:b/>
          <w:bCs/>
          <w:sz w:val="24"/>
          <w:szCs w:val="24"/>
        </w:rPr>
        <w:t>greater fulfillment</w:t>
      </w:r>
      <w:r w:rsidRPr="00207AFA">
        <w:rPr>
          <w:rFonts w:ascii="Times New Roman" w:eastAsia="Times New Roman" w:hAnsi="Times New Roman" w:cs="Times New Roman"/>
          <w:sz w:val="24"/>
          <w:szCs w:val="24"/>
        </w:rPr>
        <w:t>, both personally and professionally. It fosters a community of individuals who believe in something greater than themselves and who are united by shared purpose and integrity.</w:t>
      </w:r>
    </w:p>
    <w:p w14:paraId="6D8719CA"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7EBDB617">
          <v:rect id="_x0000_i1164" style="width:0;height:1.5pt" o:hralign="center" o:hrstd="t" o:hr="t" fillcolor="#a0a0a0" stroked="f"/>
        </w:pict>
      </w:r>
    </w:p>
    <w:p w14:paraId="72F55BA2"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Chapter Takeaways:</w:t>
      </w:r>
    </w:p>
    <w:p w14:paraId="49C93C6E" w14:textId="77777777" w:rsidR="00207AFA" w:rsidRPr="00207AFA" w:rsidRDefault="00207AFA" w:rsidP="00207AF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Values are the </w:t>
      </w:r>
      <w:r w:rsidRPr="00207AFA">
        <w:rPr>
          <w:rFonts w:ascii="Times New Roman" w:eastAsia="Times New Roman" w:hAnsi="Times New Roman" w:cs="Times New Roman"/>
          <w:b/>
          <w:bCs/>
          <w:sz w:val="24"/>
          <w:szCs w:val="24"/>
        </w:rPr>
        <w:t>foundation</w:t>
      </w:r>
      <w:r w:rsidRPr="00207AFA">
        <w:rPr>
          <w:rFonts w:ascii="Times New Roman" w:eastAsia="Times New Roman" w:hAnsi="Times New Roman" w:cs="Times New Roman"/>
          <w:sz w:val="24"/>
          <w:szCs w:val="24"/>
        </w:rPr>
        <w:t xml:space="preserve"> of leadership and success.</w:t>
      </w:r>
    </w:p>
    <w:p w14:paraId="48201510" w14:textId="77777777" w:rsidR="00207AFA" w:rsidRPr="00207AFA" w:rsidRDefault="00207AFA" w:rsidP="00207AF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Leadership based on core principles inspires </w:t>
      </w:r>
      <w:r w:rsidRPr="00207AFA">
        <w:rPr>
          <w:rFonts w:ascii="Times New Roman" w:eastAsia="Times New Roman" w:hAnsi="Times New Roman" w:cs="Times New Roman"/>
          <w:b/>
          <w:bCs/>
          <w:sz w:val="24"/>
          <w:szCs w:val="24"/>
        </w:rPr>
        <w:t>trust</w:t>
      </w:r>
      <w:r w:rsidRPr="00207AFA">
        <w:rPr>
          <w:rFonts w:ascii="Times New Roman" w:eastAsia="Times New Roman" w:hAnsi="Times New Roman" w:cs="Times New Roman"/>
          <w:sz w:val="24"/>
          <w:szCs w:val="24"/>
        </w:rPr>
        <w:t xml:space="preserve">, </w:t>
      </w:r>
      <w:r w:rsidRPr="00207AFA">
        <w:rPr>
          <w:rFonts w:ascii="Times New Roman" w:eastAsia="Times New Roman" w:hAnsi="Times New Roman" w:cs="Times New Roman"/>
          <w:b/>
          <w:bCs/>
          <w:sz w:val="24"/>
          <w:szCs w:val="24"/>
        </w:rPr>
        <w:t>respect</w:t>
      </w:r>
      <w:r w:rsidRPr="00207AFA">
        <w:rPr>
          <w:rFonts w:ascii="Times New Roman" w:eastAsia="Times New Roman" w:hAnsi="Times New Roman" w:cs="Times New Roman"/>
          <w:sz w:val="24"/>
          <w:szCs w:val="24"/>
        </w:rPr>
        <w:t xml:space="preserve">, and </w:t>
      </w:r>
      <w:r w:rsidRPr="00207AFA">
        <w:rPr>
          <w:rFonts w:ascii="Times New Roman" w:eastAsia="Times New Roman" w:hAnsi="Times New Roman" w:cs="Times New Roman"/>
          <w:b/>
          <w:bCs/>
          <w:sz w:val="24"/>
          <w:szCs w:val="24"/>
        </w:rPr>
        <w:t>growth</w:t>
      </w:r>
      <w:r w:rsidRPr="00207AFA">
        <w:rPr>
          <w:rFonts w:ascii="Times New Roman" w:eastAsia="Times New Roman" w:hAnsi="Times New Roman" w:cs="Times New Roman"/>
          <w:sz w:val="24"/>
          <w:szCs w:val="24"/>
        </w:rPr>
        <w:t>.</w:t>
      </w:r>
    </w:p>
    <w:p w14:paraId="11D4DD22" w14:textId="77777777" w:rsidR="00207AFA" w:rsidRPr="00207AFA" w:rsidRDefault="00207AFA" w:rsidP="00207AF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To lead with values, </w:t>
      </w:r>
      <w:r w:rsidRPr="00207AFA">
        <w:rPr>
          <w:rFonts w:ascii="Times New Roman" w:eastAsia="Times New Roman" w:hAnsi="Times New Roman" w:cs="Times New Roman"/>
          <w:b/>
          <w:bCs/>
          <w:sz w:val="24"/>
          <w:szCs w:val="24"/>
        </w:rPr>
        <w:t>model the behavior</w:t>
      </w:r>
      <w:r w:rsidRPr="00207AFA">
        <w:rPr>
          <w:rFonts w:ascii="Times New Roman" w:eastAsia="Times New Roman" w:hAnsi="Times New Roman" w:cs="Times New Roman"/>
          <w:sz w:val="24"/>
          <w:szCs w:val="24"/>
        </w:rPr>
        <w:t xml:space="preserve"> you want to see, and hold both yourself and your team accountable.</w:t>
      </w:r>
    </w:p>
    <w:p w14:paraId="2E341E6B" w14:textId="77777777" w:rsidR="00207AFA" w:rsidRPr="00207AFA" w:rsidRDefault="00207AFA" w:rsidP="00207AF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Integrity</w:t>
      </w:r>
      <w:r w:rsidRPr="00207AFA">
        <w:rPr>
          <w:rFonts w:ascii="Times New Roman" w:eastAsia="Times New Roman" w:hAnsi="Times New Roman" w:cs="Times New Roman"/>
          <w:sz w:val="24"/>
          <w:szCs w:val="24"/>
        </w:rPr>
        <w:t xml:space="preserve"> is the cornerstone of values-driven leadership—it strengthens relationships and builds credibility.</w:t>
      </w:r>
    </w:p>
    <w:p w14:paraId="207FCA23" w14:textId="77777777" w:rsidR="00207AFA" w:rsidRPr="00207AFA" w:rsidRDefault="00207AFA" w:rsidP="00207AF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Values-driven leadership creates a </w:t>
      </w:r>
      <w:r w:rsidRPr="00207AFA">
        <w:rPr>
          <w:rFonts w:ascii="Times New Roman" w:eastAsia="Times New Roman" w:hAnsi="Times New Roman" w:cs="Times New Roman"/>
          <w:b/>
          <w:bCs/>
          <w:sz w:val="24"/>
          <w:szCs w:val="24"/>
        </w:rPr>
        <w:t>ripple effect</w:t>
      </w:r>
      <w:r w:rsidRPr="00207AFA">
        <w:rPr>
          <w:rFonts w:ascii="Times New Roman" w:eastAsia="Times New Roman" w:hAnsi="Times New Roman" w:cs="Times New Roman"/>
          <w:sz w:val="24"/>
          <w:szCs w:val="24"/>
        </w:rPr>
        <w:t>, transforming teams, organizations, and communities.</w:t>
      </w:r>
    </w:p>
    <w:p w14:paraId="4BB8E9D6" w14:textId="7039DA1D" w:rsidR="00207AFA" w:rsidRPr="00207AFA" w:rsidRDefault="00207AFA" w:rsidP="00207AFA">
      <w:pPr>
        <w:spacing w:after="0" w:line="240" w:lineRule="auto"/>
        <w:rPr>
          <w:rFonts w:ascii="Times New Roman" w:eastAsia="Times New Roman" w:hAnsi="Times New Roman" w:cs="Times New Roman"/>
          <w:sz w:val="24"/>
          <w:szCs w:val="24"/>
        </w:rPr>
      </w:pPr>
    </w:p>
    <w:p w14:paraId="0FEF8425" w14:textId="77777777" w:rsidR="00207AFA" w:rsidRPr="00207AFA" w:rsidRDefault="00207AFA" w:rsidP="00207AFA">
      <w:pPr>
        <w:spacing w:before="100" w:beforeAutospacing="1" w:after="100" w:afterAutospacing="1" w:line="240" w:lineRule="auto"/>
        <w:outlineLvl w:val="1"/>
        <w:rPr>
          <w:rFonts w:ascii="Times New Roman" w:eastAsia="Times New Roman" w:hAnsi="Times New Roman" w:cs="Times New Roman"/>
          <w:b/>
          <w:bCs/>
          <w:sz w:val="36"/>
          <w:szCs w:val="36"/>
        </w:rPr>
      </w:pPr>
      <w:r w:rsidRPr="00207AFA">
        <w:rPr>
          <w:rFonts w:ascii="Times New Roman" w:eastAsia="Times New Roman" w:hAnsi="Times New Roman" w:cs="Times New Roman"/>
          <w:b/>
          <w:bCs/>
          <w:sz w:val="36"/>
          <w:szCs w:val="36"/>
        </w:rPr>
        <w:t>Chapter 14: The Innovation Mindset</w:t>
      </w:r>
    </w:p>
    <w:p w14:paraId="72AD4B44"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i/>
          <w:iCs/>
          <w:sz w:val="24"/>
          <w:szCs w:val="24"/>
        </w:rPr>
        <w:t>Embracing Change, Creativity, and Continuous Improvement</w:t>
      </w:r>
    </w:p>
    <w:p w14:paraId="7D2D6902"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11EEDAC8">
          <v:rect id="_x0000_i1179" style="width:0;height:1.5pt" o:hralign="center" o:hrstd="t" o:hr="t" fillcolor="#a0a0a0" stroked="f"/>
        </w:pict>
      </w:r>
    </w:p>
    <w:p w14:paraId="522274ED"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lastRenderedPageBreak/>
        <w:t xml:space="preserve">In a world that’s constantly evolving, </w:t>
      </w:r>
      <w:r w:rsidRPr="00207AFA">
        <w:rPr>
          <w:rFonts w:ascii="Times New Roman" w:eastAsia="Times New Roman" w:hAnsi="Times New Roman" w:cs="Times New Roman"/>
          <w:b/>
          <w:bCs/>
          <w:sz w:val="24"/>
          <w:szCs w:val="24"/>
        </w:rPr>
        <w:t>innovation</w:t>
      </w:r>
      <w:r w:rsidRPr="00207AFA">
        <w:rPr>
          <w:rFonts w:ascii="Times New Roman" w:eastAsia="Times New Roman" w:hAnsi="Times New Roman" w:cs="Times New Roman"/>
          <w:sz w:val="24"/>
          <w:szCs w:val="24"/>
        </w:rPr>
        <w:t xml:space="preserve"> is no longer optional—it’s essential. Whether in business, technology, or leadership, the ability to </w:t>
      </w:r>
      <w:r w:rsidRPr="00207AFA">
        <w:rPr>
          <w:rFonts w:ascii="Times New Roman" w:eastAsia="Times New Roman" w:hAnsi="Times New Roman" w:cs="Times New Roman"/>
          <w:b/>
          <w:bCs/>
          <w:sz w:val="24"/>
          <w:szCs w:val="24"/>
        </w:rPr>
        <w:t>adapt</w:t>
      </w:r>
      <w:r w:rsidRPr="00207AFA">
        <w:rPr>
          <w:rFonts w:ascii="Times New Roman" w:eastAsia="Times New Roman" w:hAnsi="Times New Roman" w:cs="Times New Roman"/>
          <w:sz w:val="24"/>
          <w:szCs w:val="24"/>
        </w:rPr>
        <w:t xml:space="preserve">, </w:t>
      </w:r>
      <w:r w:rsidRPr="00207AFA">
        <w:rPr>
          <w:rFonts w:ascii="Times New Roman" w:eastAsia="Times New Roman" w:hAnsi="Times New Roman" w:cs="Times New Roman"/>
          <w:b/>
          <w:bCs/>
          <w:sz w:val="24"/>
          <w:szCs w:val="24"/>
        </w:rPr>
        <w:t>create</w:t>
      </w:r>
      <w:r w:rsidRPr="00207AFA">
        <w:rPr>
          <w:rFonts w:ascii="Times New Roman" w:eastAsia="Times New Roman" w:hAnsi="Times New Roman" w:cs="Times New Roman"/>
          <w:sz w:val="24"/>
          <w:szCs w:val="24"/>
        </w:rPr>
        <w:t xml:space="preserve">, and </w:t>
      </w:r>
      <w:r w:rsidRPr="00207AFA">
        <w:rPr>
          <w:rFonts w:ascii="Times New Roman" w:eastAsia="Times New Roman" w:hAnsi="Times New Roman" w:cs="Times New Roman"/>
          <w:b/>
          <w:bCs/>
          <w:sz w:val="24"/>
          <w:szCs w:val="24"/>
        </w:rPr>
        <w:t>innovate</w:t>
      </w:r>
      <w:r w:rsidRPr="00207AFA">
        <w:rPr>
          <w:rFonts w:ascii="Times New Roman" w:eastAsia="Times New Roman" w:hAnsi="Times New Roman" w:cs="Times New Roman"/>
          <w:sz w:val="24"/>
          <w:szCs w:val="24"/>
        </w:rPr>
        <w:t xml:space="preserve"> is what sets successful individuals apart. Leaders who cultivate an innovation mindset become change-makers who push boundaries, solve complex problems, and drive growth.</w:t>
      </w:r>
    </w:p>
    <w:p w14:paraId="0EEC840A"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This chapter is about adopting an innovation mindset—shifting your thinking to embrace change, experiment with new ideas, and continuously improve in every area of your personal and professional life.</w:t>
      </w:r>
    </w:p>
    <w:p w14:paraId="2292223E"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134BD658">
          <v:rect id="_x0000_i1180" style="width:0;height:1.5pt" o:hralign="center" o:hrstd="t" o:hr="t" fillcolor="#a0a0a0" stroked="f"/>
        </w:pict>
      </w:r>
    </w:p>
    <w:p w14:paraId="5B385740"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14.1 What Is the Innovation Mindset?</w:t>
      </w:r>
    </w:p>
    <w:p w14:paraId="1B780AF8"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The innovation mindset is the </w:t>
      </w:r>
      <w:r w:rsidRPr="00207AFA">
        <w:rPr>
          <w:rFonts w:ascii="Times New Roman" w:eastAsia="Times New Roman" w:hAnsi="Times New Roman" w:cs="Times New Roman"/>
          <w:b/>
          <w:bCs/>
          <w:sz w:val="24"/>
          <w:szCs w:val="24"/>
        </w:rPr>
        <w:t>mental framework</w:t>
      </w:r>
      <w:r w:rsidRPr="00207AFA">
        <w:rPr>
          <w:rFonts w:ascii="Times New Roman" w:eastAsia="Times New Roman" w:hAnsi="Times New Roman" w:cs="Times New Roman"/>
          <w:sz w:val="24"/>
          <w:szCs w:val="24"/>
        </w:rPr>
        <w:t xml:space="preserve"> that encourages you to view challenges as opportunities for growth. It’s about embracing new ideas, welcoming change, and consistently seeking ways to improve yourself and your work. Leaders with an innovation mindset don’t wait for things to change—they </w:t>
      </w:r>
      <w:r w:rsidRPr="00207AFA">
        <w:rPr>
          <w:rFonts w:ascii="Times New Roman" w:eastAsia="Times New Roman" w:hAnsi="Times New Roman" w:cs="Times New Roman"/>
          <w:b/>
          <w:bCs/>
          <w:sz w:val="24"/>
          <w:szCs w:val="24"/>
        </w:rPr>
        <w:t>create</w:t>
      </w:r>
      <w:r w:rsidRPr="00207AFA">
        <w:rPr>
          <w:rFonts w:ascii="Times New Roman" w:eastAsia="Times New Roman" w:hAnsi="Times New Roman" w:cs="Times New Roman"/>
          <w:sz w:val="24"/>
          <w:szCs w:val="24"/>
        </w:rPr>
        <w:t xml:space="preserve"> the change.</w:t>
      </w:r>
    </w:p>
    <w:p w14:paraId="674981F7"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The innovation mindset can be broken down into a few key elements:</w:t>
      </w:r>
    </w:p>
    <w:p w14:paraId="0A0BD193" w14:textId="77777777" w:rsidR="00207AFA" w:rsidRPr="00207AFA" w:rsidRDefault="00207AFA" w:rsidP="00207AFA">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Curiosity:</w:t>
      </w:r>
      <w:r w:rsidRPr="00207AFA">
        <w:rPr>
          <w:rFonts w:ascii="Times New Roman" w:eastAsia="Times New Roman" w:hAnsi="Times New Roman" w:cs="Times New Roman"/>
          <w:sz w:val="24"/>
          <w:szCs w:val="24"/>
        </w:rPr>
        <w:t xml:space="preserve"> The desire to learn, explore, and ask questions.</w:t>
      </w:r>
    </w:p>
    <w:p w14:paraId="0273BD03" w14:textId="77777777" w:rsidR="00207AFA" w:rsidRPr="00207AFA" w:rsidRDefault="00207AFA" w:rsidP="00207AFA">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Resilience:</w:t>
      </w:r>
      <w:r w:rsidRPr="00207AFA">
        <w:rPr>
          <w:rFonts w:ascii="Times New Roman" w:eastAsia="Times New Roman" w:hAnsi="Times New Roman" w:cs="Times New Roman"/>
          <w:sz w:val="24"/>
          <w:szCs w:val="24"/>
        </w:rPr>
        <w:t xml:space="preserve"> The ability to bounce back from failure and use it as fuel for further innovation.</w:t>
      </w:r>
    </w:p>
    <w:p w14:paraId="2D26CFF1" w14:textId="77777777" w:rsidR="00207AFA" w:rsidRPr="00207AFA" w:rsidRDefault="00207AFA" w:rsidP="00207AFA">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Creativity:</w:t>
      </w:r>
      <w:r w:rsidRPr="00207AFA">
        <w:rPr>
          <w:rFonts w:ascii="Times New Roman" w:eastAsia="Times New Roman" w:hAnsi="Times New Roman" w:cs="Times New Roman"/>
          <w:sz w:val="24"/>
          <w:szCs w:val="24"/>
        </w:rPr>
        <w:t xml:space="preserve"> The ability to generate novel ideas, think outside the box, and approach problems with fresh perspectives.</w:t>
      </w:r>
    </w:p>
    <w:p w14:paraId="45041EB4" w14:textId="77777777" w:rsidR="00207AFA" w:rsidRPr="00207AFA" w:rsidRDefault="00207AFA" w:rsidP="00207AFA">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Adaptability:</w:t>
      </w:r>
      <w:r w:rsidRPr="00207AFA">
        <w:rPr>
          <w:rFonts w:ascii="Times New Roman" w:eastAsia="Times New Roman" w:hAnsi="Times New Roman" w:cs="Times New Roman"/>
          <w:sz w:val="24"/>
          <w:szCs w:val="24"/>
        </w:rPr>
        <w:t xml:space="preserve"> The capacity to adjust to new circumstances, technologies, and methodologies.</w:t>
      </w:r>
    </w:p>
    <w:p w14:paraId="4A1ABB2D"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When you adopt an innovation mindset, you stop seeing problems as roadblocks. Instead, you see them as </w:t>
      </w:r>
      <w:r w:rsidRPr="00207AFA">
        <w:rPr>
          <w:rFonts w:ascii="Times New Roman" w:eastAsia="Times New Roman" w:hAnsi="Times New Roman" w:cs="Times New Roman"/>
          <w:b/>
          <w:bCs/>
          <w:sz w:val="24"/>
          <w:szCs w:val="24"/>
        </w:rPr>
        <w:t>puzzles</w:t>
      </w:r>
      <w:r w:rsidRPr="00207AFA">
        <w:rPr>
          <w:rFonts w:ascii="Times New Roman" w:eastAsia="Times New Roman" w:hAnsi="Times New Roman" w:cs="Times New Roman"/>
          <w:sz w:val="24"/>
          <w:szCs w:val="24"/>
        </w:rPr>
        <w:t xml:space="preserve"> waiting to be solved.</w:t>
      </w:r>
    </w:p>
    <w:p w14:paraId="7E8B9ABD"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5F6A9D79">
          <v:rect id="_x0000_i1181" style="width:0;height:1.5pt" o:hralign="center" o:hrstd="t" o:hr="t" fillcolor="#a0a0a0" stroked="f"/>
        </w:pict>
      </w:r>
    </w:p>
    <w:p w14:paraId="4CBC4C5B"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14.2 Cultivating Creativity and Problem-Solving Skills</w:t>
      </w:r>
    </w:p>
    <w:p w14:paraId="6ECA1719"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At the heart of the innovation mindset is </w:t>
      </w:r>
      <w:r w:rsidRPr="00207AFA">
        <w:rPr>
          <w:rFonts w:ascii="Times New Roman" w:eastAsia="Times New Roman" w:hAnsi="Times New Roman" w:cs="Times New Roman"/>
          <w:b/>
          <w:bCs/>
          <w:sz w:val="24"/>
          <w:szCs w:val="24"/>
        </w:rPr>
        <w:t>creativity</w:t>
      </w:r>
      <w:r w:rsidRPr="00207AFA">
        <w:rPr>
          <w:rFonts w:ascii="Times New Roman" w:eastAsia="Times New Roman" w:hAnsi="Times New Roman" w:cs="Times New Roman"/>
          <w:sz w:val="24"/>
          <w:szCs w:val="24"/>
        </w:rPr>
        <w:t xml:space="preserve">. While some people are naturally creative, creativity is a skill that can be developed with practice and persistence. It involves thinking </w:t>
      </w:r>
      <w:r w:rsidRPr="00207AFA">
        <w:rPr>
          <w:rFonts w:ascii="Times New Roman" w:eastAsia="Times New Roman" w:hAnsi="Times New Roman" w:cs="Times New Roman"/>
          <w:b/>
          <w:bCs/>
          <w:sz w:val="24"/>
          <w:szCs w:val="24"/>
        </w:rPr>
        <w:t>differently</w:t>
      </w:r>
      <w:r w:rsidRPr="00207AFA">
        <w:rPr>
          <w:rFonts w:ascii="Times New Roman" w:eastAsia="Times New Roman" w:hAnsi="Times New Roman" w:cs="Times New Roman"/>
          <w:sz w:val="24"/>
          <w:szCs w:val="24"/>
        </w:rPr>
        <w:t>, challenging assumptions, and approaching problems from diverse angles.</w:t>
      </w:r>
    </w:p>
    <w:p w14:paraId="59E50454"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Challenge Conventional Thinking</w:t>
      </w:r>
    </w:p>
    <w:p w14:paraId="41E3FA3C"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One of the biggest obstacles to innovation is </w:t>
      </w:r>
      <w:r w:rsidRPr="00207AFA">
        <w:rPr>
          <w:rFonts w:ascii="Times New Roman" w:eastAsia="Times New Roman" w:hAnsi="Times New Roman" w:cs="Times New Roman"/>
          <w:b/>
          <w:bCs/>
          <w:sz w:val="24"/>
          <w:szCs w:val="24"/>
        </w:rPr>
        <w:t>conventional thinking</w:t>
      </w:r>
      <w:r w:rsidRPr="00207AFA">
        <w:rPr>
          <w:rFonts w:ascii="Times New Roman" w:eastAsia="Times New Roman" w:hAnsi="Times New Roman" w:cs="Times New Roman"/>
          <w:sz w:val="24"/>
          <w:szCs w:val="24"/>
        </w:rPr>
        <w:t xml:space="preserve">—the idea that things must always be done in a certain way. Leaders with an innovation mindset challenge </w:t>
      </w:r>
      <w:r w:rsidRPr="00207AFA">
        <w:rPr>
          <w:rFonts w:ascii="Times New Roman" w:eastAsia="Times New Roman" w:hAnsi="Times New Roman" w:cs="Times New Roman"/>
          <w:sz w:val="24"/>
          <w:szCs w:val="24"/>
        </w:rPr>
        <w:lastRenderedPageBreak/>
        <w:t>these norms by questioning the status quo and seeking better solutions. Ask yourself: “What’s the traditional way of doing this? Is there a better way?”</w:t>
      </w:r>
    </w:p>
    <w:p w14:paraId="6203A2F7"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Experiment and Prototype</w:t>
      </w:r>
    </w:p>
    <w:p w14:paraId="408FCF66"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Innovation doesn’t happen by </w:t>
      </w:r>
      <w:r w:rsidRPr="00207AFA">
        <w:rPr>
          <w:rFonts w:ascii="Times New Roman" w:eastAsia="Times New Roman" w:hAnsi="Times New Roman" w:cs="Times New Roman"/>
          <w:b/>
          <w:bCs/>
          <w:sz w:val="24"/>
          <w:szCs w:val="24"/>
        </w:rPr>
        <w:t>waiting</w:t>
      </w:r>
      <w:r w:rsidRPr="00207AFA">
        <w:rPr>
          <w:rFonts w:ascii="Times New Roman" w:eastAsia="Times New Roman" w:hAnsi="Times New Roman" w:cs="Times New Roman"/>
          <w:sz w:val="24"/>
          <w:szCs w:val="24"/>
        </w:rPr>
        <w:t xml:space="preserve"> for the perfect idea—it happens by </w:t>
      </w:r>
      <w:r w:rsidRPr="00207AFA">
        <w:rPr>
          <w:rFonts w:ascii="Times New Roman" w:eastAsia="Times New Roman" w:hAnsi="Times New Roman" w:cs="Times New Roman"/>
          <w:b/>
          <w:bCs/>
          <w:sz w:val="24"/>
          <w:szCs w:val="24"/>
        </w:rPr>
        <w:t>testing</w:t>
      </w:r>
      <w:r w:rsidRPr="00207AFA">
        <w:rPr>
          <w:rFonts w:ascii="Times New Roman" w:eastAsia="Times New Roman" w:hAnsi="Times New Roman" w:cs="Times New Roman"/>
          <w:sz w:val="24"/>
          <w:szCs w:val="24"/>
        </w:rPr>
        <w:t xml:space="preserve"> and </w:t>
      </w:r>
      <w:r w:rsidRPr="00207AFA">
        <w:rPr>
          <w:rFonts w:ascii="Times New Roman" w:eastAsia="Times New Roman" w:hAnsi="Times New Roman" w:cs="Times New Roman"/>
          <w:b/>
          <w:bCs/>
          <w:sz w:val="24"/>
          <w:szCs w:val="24"/>
        </w:rPr>
        <w:t>prototyping</w:t>
      </w:r>
      <w:r w:rsidRPr="00207AFA">
        <w:rPr>
          <w:rFonts w:ascii="Times New Roman" w:eastAsia="Times New Roman" w:hAnsi="Times New Roman" w:cs="Times New Roman"/>
          <w:sz w:val="24"/>
          <w:szCs w:val="24"/>
        </w:rPr>
        <w:t>. The more you experiment, the more you learn. Whether it's testing a new product idea, a new process, or a new way of leading, trial and error is an essential part of the creative process.</w:t>
      </w:r>
    </w:p>
    <w:p w14:paraId="68144495"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Collaborate with Others</w:t>
      </w:r>
    </w:p>
    <w:p w14:paraId="6C9801BC"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Innovation often thrives in environments where diverse perspectives come together. Don’t be afraid to ask for input or collaborate with others. Whether it’s brainstorming with colleagues or seeking advice from mentors, collaborating with others helps you think beyond your own limitations and creates space for new ideas to emerge.</w:t>
      </w:r>
    </w:p>
    <w:p w14:paraId="1E8781EF"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4. Embrace Failure as a Learning Opportunity</w:t>
      </w:r>
    </w:p>
    <w:p w14:paraId="4F907262"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Failure is an inevitable part of innovation, but it’s also an important part of growth. Leaders with an innovation mindset </w:t>
      </w:r>
      <w:r w:rsidRPr="00207AFA">
        <w:rPr>
          <w:rFonts w:ascii="Times New Roman" w:eastAsia="Times New Roman" w:hAnsi="Times New Roman" w:cs="Times New Roman"/>
          <w:b/>
          <w:bCs/>
          <w:sz w:val="24"/>
          <w:szCs w:val="24"/>
        </w:rPr>
        <w:t>learn</w:t>
      </w:r>
      <w:r w:rsidRPr="00207AFA">
        <w:rPr>
          <w:rFonts w:ascii="Times New Roman" w:eastAsia="Times New Roman" w:hAnsi="Times New Roman" w:cs="Times New Roman"/>
          <w:sz w:val="24"/>
          <w:szCs w:val="24"/>
        </w:rPr>
        <w:t xml:space="preserve"> from their failures. Instead of seeing failure as a setback, they view it as valuable feedback. Each failure brings you one step closer to success, as long as you reflect on what went wrong and adapt your approach.</w:t>
      </w:r>
    </w:p>
    <w:p w14:paraId="7380FB28"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18280AF1">
          <v:rect id="_x0000_i1182" style="width:0;height:1.5pt" o:hralign="center" o:hrstd="t" o:hr="t" fillcolor="#a0a0a0" stroked="f"/>
        </w:pict>
      </w:r>
    </w:p>
    <w:p w14:paraId="36301A67"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14.3 Leading Through Change and Uncertainty</w:t>
      </w:r>
    </w:p>
    <w:p w14:paraId="6E71B868"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Innovation is all about </w:t>
      </w:r>
      <w:r w:rsidRPr="00207AFA">
        <w:rPr>
          <w:rFonts w:ascii="Times New Roman" w:eastAsia="Times New Roman" w:hAnsi="Times New Roman" w:cs="Times New Roman"/>
          <w:b/>
          <w:bCs/>
          <w:sz w:val="24"/>
          <w:szCs w:val="24"/>
        </w:rPr>
        <w:t>change</w:t>
      </w:r>
      <w:r w:rsidRPr="00207AFA">
        <w:rPr>
          <w:rFonts w:ascii="Times New Roman" w:eastAsia="Times New Roman" w:hAnsi="Times New Roman" w:cs="Times New Roman"/>
          <w:sz w:val="24"/>
          <w:szCs w:val="24"/>
        </w:rPr>
        <w:t xml:space="preserve">, and change often brings </w:t>
      </w:r>
      <w:r w:rsidRPr="00207AFA">
        <w:rPr>
          <w:rFonts w:ascii="Times New Roman" w:eastAsia="Times New Roman" w:hAnsi="Times New Roman" w:cs="Times New Roman"/>
          <w:b/>
          <w:bCs/>
          <w:sz w:val="24"/>
          <w:szCs w:val="24"/>
        </w:rPr>
        <w:t>uncertainty</w:t>
      </w:r>
      <w:r w:rsidRPr="00207AFA">
        <w:rPr>
          <w:rFonts w:ascii="Times New Roman" w:eastAsia="Times New Roman" w:hAnsi="Times New Roman" w:cs="Times New Roman"/>
          <w:sz w:val="24"/>
          <w:szCs w:val="24"/>
        </w:rPr>
        <w:t>. As a leader, you can’t avoid change—you must embrace it and guide your team through it. An innovation mindset allows you to stay positive, flexible, and resilient, even when faced with unpredictable challenges.</w:t>
      </w:r>
    </w:p>
    <w:p w14:paraId="1BBC6991"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Stay Ahead of Trends</w:t>
      </w:r>
    </w:p>
    <w:p w14:paraId="262A95DA"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To lead through change, you must be aware of emerging trends and innovations. Staying updated with the latest industry trends, technological advancements, and market shifts will help you anticipate challenges and seize new opportunities.</w:t>
      </w:r>
    </w:p>
    <w:p w14:paraId="4AC38C2F"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Build a Culture of Innovation</w:t>
      </w:r>
    </w:p>
    <w:p w14:paraId="4AE5C58F"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As a leader, it’s your job to create an environment where innovation thrives. Foster a culture that encourages </w:t>
      </w:r>
      <w:r w:rsidRPr="00207AFA">
        <w:rPr>
          <w:rFonts w:ascii="Times New Roman" w:eastAsia="Times New Roman" w:hAnsi="Times New Roman" w:cs="Times New Roman"/>
          <w:b/>
          <w:bCs/>
          <w:sz w:val="24"/>
          <w:szCs w:val="24"/>
        </w:rPr>
        <w:t>risk-taking</w:t>
      </w:r>
      <w:r w:rsidRPr="00207AFA">
        <w:rPr>
          <w:rFonts w:ascii="Times New Roman" w:eastAsia="Times New Roman" w:hAnsi="Times New Roman" w:cs="Times New Roman"/>
          <w:sz w:val="24"/>
          <w:szCs w:val="24"/>
        </w:rPr>
        <w:t>, celebrates creative thinking, and rewards bold ideas. Give your team the autonomy to explore new solutions, and provide the resources and support they need to innovate.</w:t>
      </w:r>
    </w:p>
    <w:p w14:paraId="6BD8DAA9"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lastRenderedPageBreak/>
        <w:t>3. Lead with Agility</w:t>
      </w:r>
    </w:p>
    <w:p w14:paraId="79496BD1"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Agility is the ability to quickly adapt to changes in the market or business environment. Leaders with an innovation mindset can pivot when necessary, adjusting strategies, goals, and tactics to stay aligned with new circumstances. This adaptability is essential in a rapidly changing world.</w:t>
      </w:r>
    </w:p>
    <w:p w14:paraId="10BA3CD2"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53388D2D">
          <v:rect id="_x0000_i1183" style="width:0;height:1.5pt" o:hralign="center" o:hrstd="t" o:hr="t" fillcolor="#a0a0a0" stroked="f"/>
        </w:pict>
      </w:r>
    </w:p>
    <w:p w14:paraId="53BBFC8F"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14.4 The Role of Technology in Innovation</w:t>
      </w:r>
    </w:p>
    <w:p w14:paraId="6DD4E398"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In today’s world, </w:t>
      </w:r>
      <w:r w:rsidRPr="00207AFA">
        <w:rPr>
          <w:rFonts w:ascii="Times New Roman" w:eastAsia="Times New Roman" w:hAnsi="Times New Roman" w:cs="Times New Roman"/>
          <w:b/>
          <w:bCs/>
          <w:sz w:val="24"/>
          <w:szCs w:val="24"/>
        </w:rPr>
        <w:t>technology</w:t>
      </w:r>
      <w:r w:rsidRPr="00207AFA">
        <w:rPr>
          <w:rFonts w:ascii="Times New Roman" w:eastAsia="Times New Roman" w:hAnsi="Times New Roman" w:cs="Times New Roman"/>
          <w:sz w:val="24"/>
          <w:szCs w:val="24"/>
        </w:rPr>
        <w:t xml:space="preserve"> is a critical enabler of innovation. From AI and machine learning to data analytics and cloud computing, technology is transforming the way we work, communicate, and solve problems. Leaders who embrace technology gain a competitive edge by improving efficiency, fostering collaboration, and uncovering new insights.</w:t>
      </w:r>
    </w:p>
    <w:p w14:paraId="1B2C42C5"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Leverage Emerging Technologies</w:t>
      </w:r>
    </w:p>
    <w:p w14:paraId="0C0A3F7C"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Staying ahead of technological advancements is essential for maintaining an innovative edge. Consider how emerging technologies could streamline processes, enhance customer experiences, or open up new revenue streams for your organization.</w:t>
      </w:r>
    </w:p>
    <w:p w14:paraId="00322934"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Use Data for Informed Decision-Making</w:t>
      </w:r>
    </w:p>
    <w:p w14:paraId="1F63695D"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Data is one of the most valuable assets a company can have. Leaders who adopt an innovation mindset use data to drive decisions, analyze trends, and spot opportunities. With the right tools and insights, you can make informed decisions that push your organization toward greater success.</w:t>
      </w:r>
    </w:p>
    <w:p w14:paraId="43CDD47A"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Invest in Digital Transformation</w:t>
      </w:r>
    </w:p>
    <w:p w14:paraId="4A5D1D51"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Digital transformation is more than just adopting new tools—it’s about integrating digital technologies into every facet of your organization. Leaders with an innovation mindset view digital transformation as an ongoing process, constantly evaluating new technologies that can improve efficiency and foster growth.</w:t>
      </w:r>
    </w:p>
    <w:p w14:paraId="713A93D3"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3B8CD815">
          <v:rect id="_x0000_i1184" style="width:0;height:1.5pt" o:hralign="center" o:hrstd="t" o:hr="t" fillcolor="#a0a0a0" stroked="f"/>
        </w:pict>
      </w:r>
    </w:p>
    <w:p w14:paraId="6F45F8F7"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14.5 The Innovation Leadership Framework</w:t>
      </w:r>
    </w:p>
    <w:p w14:paraId="6A6D0A8C"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To lead innovation effectively, you need a framework that can guide your actions and decisions. Here’s a simple but powerful framework to lead through innovation:</w:t>
      </w:r>
    </w:p>
    <w:p w14:paraId="743A8F92"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Vision and Strategy</w:t>
      </w:r>
    </w:p>
    <w:p w14:paraId="05A2D7C4"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lastRenderedPageBreak/>
        <w:t>Innovation must be aligned with your organization’s mission and goals. Develop a clear vision of where you want to go, and create a strategy that integrates innovation into your long-term plans.</w:t>
      </w:r>
    </w:p>
    <w:p w14:paraId="533C3A44"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People and Culture</w:t>
      </w:r>
    </w:p>
    <w:p w14:paraId="48942828"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Innovation starts with people. Ensure you have the right talent in place, and create a culture that encourages creative thinking, risk-taking, and experimentation.</w:t>
      </w:r>
    </w:p>
    <w:p w14:paraId="76D55E1F"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Processes and Tools</w:t>
      </w:r>
    </w:p>
    <w:p w14:paraId="7288B210"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Innovation requires the right processes and tools to bring ideas to life. Whether it’s an agile workflow, collaborative tools, or prototyping technologies, having the right infrastructure in place supports innovation efforts.</w:t>
      </w:r>
    </w:p>
    <w:p w14:paraId="0123F1BF"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4. Measuring Success</w:t>
      </w:r>
    </w:p>
    <w:p w14:paraId="5AFDEF72"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It’s important to measure the success of your innovation efforts. Track key performance indicators (KPIs) that reflect both the </w:t>
      </w:r>
      <w:r w:rsidRPr="00207AFA">
        <w:rPr>
          <w:rFonts w:ascii="Times New Roman" w:eastAsia="Times New Roman" w:hAnsi="Times New Roman" w:cs="Times New Roman"/>
          <w:b/>
          <w:bCs/>
          <w:sz w:val="24"/>
          <w:szCs w:val="24"/>
        </w:rPr>
        <w:t>impact</w:t>
      </w:r>
      <w:r w:rsidRPr="00207AFA">
        <w:rPr>
          <w:rFonts w:ascii="Times New Roman" w:eastAsia="Times New Roman" w:hAnsi="Times New Roman" w:cs="Times New Roman"/>
          <w:sz w:val="24"/>
          <w:szCs w:val="24"/>
        </w:rPr>
        <w:t xml:space="preserve"> of innovation and the </w:t>
      </w:r>
      <w:r w:rsidRPr="00207AFA">
        <w:rPr>
          <w:rFonts w:ascii="Times New Roman" w:eastAsia="Times New Roman" w:hAnsi="Times New Roman" w:cs="Times New Roman"/>
          <w:b/>
          <w:bCs/>
          <w:sz w:val="24"/>
          <w:szCs w:val="24"/>
        </w:rPr>
        <w:t>efficiency</w:t>
      </w:r>
      <w:r w:rsidRPr="00207AFA">
        <w:rPr>
          <w:rFonts w:ascii="Times New Roman" w:eastAsia="Times New Roman" w:hAnsi="Times New Roman" w:cs="Times New Roman"/>
          <w:sz w:val="24"/>
          <w:szCs w:val="24"/>
        </w:rPr>
        <w:t xml:space="preserve"> of your processes.</w:t>
      </w:r>
    </w:p>
    <w:p w14:paraId="5AD7D80F"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254A6437">
          <v:rect id="_x0000_i1185" style="width:0;height:1.5pt" o:hralign="center" o:hrstd="t" o:hr="t" fillcolor="#a0a0a0" stroked="f"/>
        </w:pict>
      </w:r>
    </w:p>
    <w:p w14:paraId="25888F1E"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14.6 The Benefits of an Innovation Mindset</w:t>
      </w:r>
    </w:p>
    <w:p w14:paraId="02E7394F"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Leaders who cultivate an innovation mindset create lasting value for their teams and organizations. Here’s how an innovation mindset benefits both you and your organization:</w:t>
      </w:r>
    </w:p>
    <w:p w14:paraId="7B8E4325" w14:textId="77777777" w:rsidR="00207AFA" w:rsidRPr="00207AFA" w:rsidRDefault="00207AFA" w:rsidP="00207AFA">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Increased Competitiveness:</w:t>
      </w:r>
      <w:r w:rsidRPr="00207AFA">
        <w:rPr>
          <w:rFonts w:ascii="Times New Roman" w:eastAsia="Times New Roman" w:hAnsi="Times New Roman" w:cs="Times New Roman"/>
          <w:sz w:val="24"/>
          <w:szCs w:val="24"/>
        </w:rPr>
        <w:t xml:space="preserve"> Innovative leaders stay ahead of the curve, giving their organizations a competitive advantage.</w:t>
      </w:r>
    </w:p>
    <w:p w14:paraId="1BB2CC2C" w14:textId="77777777" w:rsidR="00207AFA" w:rsidRPr="00207AFA" w:rsidRDefault="00207AFA" w:rsidP="00207AFA">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Higher Engagement and Retention:</w:t>
      </w:r>
      <w:r w:rsidRPr="00207AFA">
        <w:rPr>
          <w:rFonts w:ascii="Times New Roman" w:eastAsia="Times New Roman" w:hAnsi="Times New Roman" w:cs="Times New Roman"/>
          <w:sz w:val="24"/>
          <w:szCs w:val="24"/>
        </w:rPr>
        <w:t xml:space="preserve"> Teams who are empowered to innovate feel more engaged and are more likely to stay with an organization that supports their creative efforts.</w:t>
      </w:r>
    </w:p>
    <w:p w14:paraId="354F636A" w14:textId="77777777" w:rsidR="00207AFA" w:rsidRPr="00207AFA" w:rsidRDefault="00207AFA" w:rsidP="00207AFA">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Improved Problem-Solving:</w:t>
      </w:r>
      <w:r w:rsidRPr="00207AFA">
        <w:rPr>
          <w:rFonts w:ascii="Times New Roman" w:eastAsia="Times New Roman" w:hAnsi="Times New Roman" w:cs="Times New Roman"/>
          <w:sz w:val="24"/>
          <w:szCs w:val="24"/>
        </w:rPr>
        <w:t xml:space="preserve"> An innovative approach fosters better problem-solving skills, allowing leaders to overcome challenges more effectively.</w:t>
      </w:r>
    </w:p>
    <w:p w14:paraId="41A5B286" w14:textId="77777777" w:rsidR="00207AFA" w:rsidRPr="00207AFA" w:rsidRDefault="00207AFA" w:rsidP="00207AFA">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Accelerated Growth:</w:t>
      </w:r>
      <w:r w:rsidRPr="00207AFA">
        <w:rPr>
          <w:rFonts w:ascii="Times New Roman" w:eastAsia="Times New Roman" w:hAnsi="Times New Roman" w:cs="Times New Roman"/>
          <w:sz w:val="24"/>
          <w:szCs w:val="24"/>
        </w:rPr>
        <w:t xml:space="preserve"> By constantly seeking improvements and innovations, organizations can scale faster and achieve greater success.</w:t>
      </w:r>
    </w:p>
    <w:p w14:paraId="0CBE906E"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31F34981">
          <v:rect id="_x0000_i1186" style="width:0;height:1.5pt" o:hralign="center" o:hrstd="t" o:hr="t" fillcolor="#a0a0a0" stroked="f"/>
        </w:pict>
      </w:r>
    </w:p>
    <w:p w14:paraId="05B785F6"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Chapter Takeaways:</w:t>
      </w:r>
    </w:p>
    <w:p w14:paraId="6C9AD21B" w14:textId="77777777" w:rsidR="00207AFA" w:rsidRPr="00207AFA" w:rsidRDefault="00207AFA" w:rsidP="00207AF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The </w:t>
      </w:r>
      <w:r w:rsidRPr="00207AFA">
        <w:rPr>
          <w:rFonts w:ascii="Times New Roman" w:eastAsia="Times New Roman" w:hAnsi="Times New Roman" w:cs="Times New Roman"/>
          <w:b/>
          <w:bCs/>
          <w:sz w:val="24"/>
          <w:szCs w:val="24"/>
        </w:rPr>
        <w:t>innovation mindset</w:t>
      </w:r>
      <w:r w:rsidRPr="00207AFA">
        <w:rPr>
          <w:rFonts w:ascii="Times New Roman" w:eastAsia="Times New Roman" w:hAnsi="Times New Roman" w:cs="Times New Roman"/>
          <w:sz w:val="24"/>
          <w:szCs w:val="24"/>
        </w:rPr>
        <w:t xml:space="preserve"> is all about embracing change, creativity, and continuous improvement.</w:t>
      </w:r>
    </w:p>
    <w:p w14:paraId="0A7B484D" w14:textId="77777777" w:rsidR="00207AFA" w:rsidRPr="00207AFA" w:rsidRDefault="00207AFA" w:rsidP="00207AF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lastRenderedPageBreak/>
        <w:t xml:space="preserve">Foster </w:t>
      </w:r>
      <w:r w:rsidRPr="00207AFA">
        <w:rPr>
          <w:rFonts w:ascii="Times New Roman" w:eastAsia="Times New Roman" w:hAnsi="Times New Roman" w:cs="Times New Roman"/>
          <w:b/>
          <w:bCs/>
          <w:sz w:val="24"/>
          <w:szCs w:val="24"/>
        </w:rPr>
        <w:t>creativity</w:t>
      </w:r>
      <w:r w:rsidRPr="00207AFA">
        <w:rPr>
          <w:rFonts w:ascii="Times New Roman" w:eastAsia="Times New Roman" w:hAnsi="Times New Roman" w:cs="Times New Roman"/>
          <w:sz w:val="24"/>
          <w:szCs w:val="24"/>
        </w:rPr>
        <w:t xml:space="preserve">, </w:t>
      </w:r>
      <w:r w:rsidRPr="00207AFA">
        <w:rPr>
          <w:rFonts w:ascii="Times New Roman" w:eastAsia="Times New Roman" w:hAnsi="Times New Roman" w:cs="Times New Roman"/>
          <w:b/>
          <w:bCs/>
          <w:sz w:val="24"/>
          <w:szCs w:val="24"/>
        </w:rPr>
        <w:t>resilience</w:t>
      </w:r>
      <w:r w:rsidRPr="00207AFA">
        <w:rPr>
          <w:rFonts w:ascii="Times New Roman" w:eastAsia="Times New Roman" w:hAnsi="Times New Roman" w:cs="Times New Roman"/>
          <w:sz w:val="24"/>
          <w:szCs w:val="24"/>
        </w:rPr>
        <w:t xml:space="preserve">, and </w:t>
      </w:r>
      <w:r w:rsidRPr="00207AFA">
        <w:rPr>
          <w:rFonts w:ascii="Times New Roman" w:eastAsia="Times New Roman" w:hAnsi="Times New Roman" w:cs="Times New Roman"/>
          <w:b/>
          <w:bCs/>
          <w:sz w:val="24"/>
          <w:szCs w:val="24"/>
        </w:rPr>
        <w:t>adaptability</w:t>
      </w:r>
      <w:r w:rsidRPr="00207AFA">
        <w:rPr>
          <w:rFonts w:ascii="Times New Roman" w:eastAsia="Times New Roman" w:hAnsi="Times New Roman" w:cs="Times New Roman"/>
          <w:sz w:val="24"/>
          <w:szCs w:val="24"/>
        </w:rPr>
        <w:t xml:space="preserve"> in yourself and your team to lead through challenges and drive innovation.</w:t>
      </w:r>
    </w:p>
    <w:p w14:paraId="36917A6E" w14:textId="77777777" w:rsidR="00207AFA" w:rsidRPr="00207AFA" w:rsidRDefault="00207AFA" w:rsidP="00207AF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Use technology, data, and new methodologies to </w:t>
      </w:r>
      <w:r w:rsidRPr="00207AFA">
        <w:rPr>
          <w:rFonts w:ascii="Times New Roman" w:eastAsia="Times New Roman" w:hAnsi="Times New Roman" w:cs="Times New Roman"/>
          <w:b/>
          <w:bCs/>
          <w:sz w:val="24"/>
          <w:szCs w:val="24"/>
        </w:rPr>
        <w:t>transform</w:t>
      </w:r>
      <w:r w:rsidRPr="00207AFA">
        <w:rPr>
          <w:rFonts w:ascii="Times New Roman" w:eastAsia="Times New Roman" w:hAnsi="Times New Roman" w:cs="Times New Roman"/>
          <w:sz w:val="24"/>
          <w:szCs w:val="24"/>
        </w:rPr>
        <w:t xml:space="preserve"> your organization and stay ahead of the competition.</w:t>
      </w:r>
    </w:p>
    <w:p w14:paraId="06129A3E" w14:textId="77777777" w:rsidR="00207AFA" w:rsidRPr="00207AFA" w:rsidRDefault="00207AFA" w:rsidP="00207AF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Innovation thrives in a culture that encourages risk-taking, experimentation, and collaboration.</w:t>
      </w:r>
    </w:p>
    <w:p w14:paraId="12B3EC8E" w14:textId="77777777" w:rsidR="00207AFA" w:rsidRPr="00207AFA" w:rsidRDefault="00207AFA" w:rsidP="00207AF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b/>
          <w:bCs/>
          <w:sz w:val="24"/>
          <w:szCs w:val="24"/>
        </w:rPr>
        <w:t>Lead with vision</w:t>
      </w:r>
      <w:r w:rsidRPr="00207AFA">
        <w:rPr>
          <w:rFonts w:ascii="Times New Roman" w:eastAsia="Times New Roman" w:hAnsi="Times New Roman" w:cs="Times New Roman"/>
          <w:sz w:val="24"/>
          <w:szCs w:val="24"/>
        </w:rPr>
        <w:t>, build the right processes, and measure success to ensure your innovation efforts are impactful.</w:t>
      </w:r>
    </w:p>
    <w:p w14:paraId="1B86C7A0" w14:textId="688B6F74" w:rsidR="00207AFA" w:rsidRDefault="00207AFA" w:rsidP="00207AFA">
      <w:pPr>
        <w:spacing w:after="0" w:line="240" w:lineRule="auto"/>
        <w:rPr>
          <w:rFonts w:ascii="Times New Roman" w:eastAsia="Times New Roman" w:hAnsi="Times New Roman" w:cs="Times New Roman"/>
          <w:sz w:val="24"/>
          <w:szCs w:val="24"/>
        </w:rPr>
      </w:pPr>
    </w:p>
    <w:p w14:paraId="24AE622A" w14:textId="77777777" w:rsidR="00207AFA" w:rsidRPr="00207AFA" w:rsidRDefault="00207AFA" w:rsidP="00207AFA">
      <w:pPr>
        <w:spacing w:before="100" w:beforeAutospacing="1" w:after="100" w:afterAutospacing="1" w:line="240" w:lineRule="auto"/>
        <w:outlineLvl w:val="1"/>
        <w:rPr>
          <w:rFonts w:ascii="Times New Roman" w:eastAsia="Times New Roman" w:hAnsi="Times New Roman" w:cs="Times New Roman"/>
          <w:b/>
          <w:bCs/>
          <w:sz w:val="36"/>
          <w:szCs w:val="36"/>
        </w:rPr>
      </w:pPr>
      <w:r w:rsidRPr="00207AFA">
        <w:rPr>
          <w:rFonts w:ascii="Times New Roman" w:eastAsia="Times New Roman" w:hAnsi="Times New Roman" w:cs="Times New Roman"/>
          <w:b/>
          <w:bCs/>
          <w:sz w:val="36"/>
          <w:szCs w:val="36"/>
        </w:rPr>
        <w:t>Chapter 15: Becoming the Person Others Want to Work With</w:t>
      </w:r>
    </w:p>
    <w:p w14:paraId="50F8BB46"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i/>
          <w:iCs/>
          <w:sz w:val="24"/>
          <w:szCs w:val="24"/>
        </w:rPr>
        <w:t>Trust, Collaboration, and Empathy in Leadership</w:t>
      </w:r>
    </w:p>
    <w:p w14:paraId="71355A59"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25E095D6">
          <v:rect id="_x0000_i1200" style="width:0;height:1.5pt" o:hralign="center" o:hrstd="t" o:hr="t" fillcolor="#a0a0a0" stroked="f"/>
        </w:pict>
      </w:r>
    </w:p>
    <w:p w14:paraId="26D7F415"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As a leader, your ability to build strong, positive relationships with your team is one of the most critical factors in your success. It’s not just about being a good manager or achieving results; it’s about </w:t>
      </w:r>
      <w:r w:rsidRPr="00207AFA">
        <w:rPr>
          <w:rFonts w:ascii="Times New Roman" w:eastAsia="Times New Roman" w:hAnsi="Times New Roman" w:cs="Times New Roman"/>
          <w:b/>
          <w:bCs/>
          <w:sz w:val="24"/>
          <w:szCs w:val="24"/>
        </w:rPr>
        <w:t>being the person others want to work with</w:t>
      </w:r>
      <w:r w:rsidRPr="00207AFA">
        <w:rPr>
          <w:rFonts w:ascii="Times New Roman" w:eastAsia="Times New Roman" w:hAnsi="Times New Roman" w:cs="Times New Roman"/>
          <w:sz w:val="24"/>
          <w:szCs w:val="24"/>
        </w:rPr>
        <w:t>. This is where trust, collaboration, and empathy come into play. These qualities don’t just make you an effective leader—they make you someone who inspires loyalty, dedication, and engagement from others.</w:t>
      </w:r>
    </w:p>
    <w:p w14:paraId="45BB84E6"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33E102FE">
          <v:rect id="_x0000_i1201" style="width:0;height:1.5pt" o:hralign="center" o:hrstd="t" o:hr="t" fillcolor="#a0a0a0" stroked="f"/>
        </w:pict>
      </w:r>
    </w:p>
    <w:p w14:paraId="45E63908"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15.1 The Foundation of Trust</w:t>
      </w:r>
    </w:p>
    <w:p w14:paraId="2C26BAB4"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At the core of any successful team is </w:t>
      </w:r>
      <w:r w:rsidRPr="00207AFA">
        <w:rPr>
          <w:rFonts w:ascii="Times New Roman" w:eastAsia="Times New Roman" w:hAnsi="Times New Roman" w:cs="Times New Roman"/>
          <w:b/>
          <w:bCs/>
          <w:sz w:val="24"/>
          <w:szCs w:val="24"/>
        </w:rPr>
        <w:t>trust</w:t>
      </w:r>
      <w:r w:rsidRPr="00207AFA">
        <w:rPr>
          <w:rFonts w:ascii="Times New Roman" w:eastAsia="Times New Roman" w:hAnsi="Times New Roman" w:cs="Times New Roman"/>
          <w:sz w:val="24"/>
          <w:szCs w:val="24"/>
        </w:rPr>
        <w:t>. When people trust their leader, they are more likely to give their best effort, be open with their ideas, and contribute to the team’s success. Without trust, there’s no collaboration, no innovation, and no growth.</w:t>
      </w:r>
    </w:p>
    <w:p w14:paraId="64D55A37"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Be Transparent and Honest</w:t>
      </w:r>
    </w:p>
    <w:p w14:paraId="67F2CD1D"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Trust begins with transparency. As a leader, it’s important to communicate openly with your team, share challenges, and be honest about where things stand. When people feel like they have access to information and aren’t kept in the dark, they are more likely to trust you.</w:t>
      </w:r>
    </w:p>
    <w:p w14:paraId="68B3C945"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Keep Your Promises</w:t>
      </w:r>
    </w:p>
    <w:p w14:paraId="543D3FF2"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Trust is also built on reliability. If you say you will do something, </w:t>
      </w:r>
      <w:r w:rsidRPr="00207AFA">
        <w:rPr>
          <w:rFonts w:ascii="Times New Roman" w:eastAsia="Times New Roman" w:hAnsi="Times New Roman" w:cs="Times New Roman"/>
          <w:b/>
          <w:bCs/>
          <w:sz w:val="24"/>
          <w:szCs w:val="24"/>
        </w:rPr>
        <w:t>follow through</w:t>
      </w:r>
      <w:r w:rsidRPr="00207AFA">
        <w:rPr>
          <w:rFonts w:ascii="Times New Roman" w:eastAsia="Times New Roman" w:hAnsi="Times New Roman" w:cs="Times New Roman"/>
          <w:sz w:val="24"/>
          <w:szCs w:val="24"/>
        </w:rPr>
        <w:t>. Being consistent in your actions and delivering on your promises demonstrates that you are dependable and trustworthy.</w:t>
      </w:r>
    </w:p>
    <w:p w14:paraId="4CCB059F"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lastRenderedPageBreak/>
        <w:t>3. Be Vulnerable</w:t>
      </w:r>
    </w:p>
    <w:p w14:paraId="23A39562"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Vulnerability is a powerful tool in building trust. When you show your human side—whether it’s admitting a mistake or acknowledging that you don’t have all the answers—you invite others to do the same. Vulnerability creates a safe environment where people feel comfortable sharing their thoughts and ideas.</w:t>
      </w:r>
    </w:p>
    <w:p w14:paraId="55A6844D"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5A3C925A">
          <v:rect id="_x0000_i1202" style="width:0;height:1.5pt" o:hralign="center" o:hrstd="t" o:hr="t" fillcolor="#a0a0a0" stroked="f"/>
        </w:pict>
      </w:r>
    </w:p>
    <w:p w14:paraId="702E648C"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15.2 The Power of Empathy</w:t>
      </w:r>
    </w:p>
    <w:p w14:paraId="3ED44240"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Empathy—the ability to understand and share the feelings of another—is a key aspect of leadership that’s often overlooked. Empathetic leaders connect with their teams on a deeper level, showing that they care about their well-being and success.</w:t>
      </w:r>
    </w:p>
    <w:p w14:paraId="6FFE6099"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Listen Actively</w:t>
      </w:r>
    </w:p>
    <w:p w14:paraId="0CCCB523"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To be empathetic, you must first listen. Active listening means fully concentrating on what the other person is saying, without interrupting or formulating your response before they’re done. When you listen actively, you show that you value the other person’s thoughts and feelings.</w:t>
      </w:r>
    </w:p>
    <w:p w14:paraId="244DB464"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Be Compassionate</w:t>
      </w:r>
    </w:p>
    <w:p w14:paraId="540E2E67"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Empathy isn’t just about understanding someone’s situation—it’s about offering </w:t>
      </w:r>
      <w:r w:rsidRPr="00207AFA">
        <w:rPr>
          <w:rFonts w:ascii="Times New Roman" w:eastAsia="Times New Roman" w:hAnsi="Times New Roman" w:cs="Times New Roman"/>
          <w:b/>
          <w:bCs/>
          <w:sz w:val="24"/>
          <w:szCs w:val="24"/>
        </w:rPr>
        <w:t>compassion</w:t>
      </w:r>
      <w:r w:rsidRPr="00207AFA">
        <w:rPr>
          <w:rFonts w:ascii="Times New Roman" w:eastAsia="Times New Roman" w:hAnsi="Times New Roman" w:cs="Times New Roman"/>
          <w:sz w:val="24"/>
          <w:szCs w:val="24"/>
        </w:rPr>
        <w:t>. When your team members face challenges, be there to support them emotionally. Sometimes, all it takes is a simple, kind word or a listening ear to make a difference.</w:t>
      </w:r>
    </w:p>
    <w:p w14:paraId="3F170999"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Recognize and Validate Emotions</w:t>
      </w:r>
    </w:p>
    <w:p w14:paraId="71D806CC"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People want to feel understood. As a leader, it’s important to </w:t>
      </w:r>
      <w:r w:rsidRPr="00207AFA">
        <w:rPr>
          <w:rFonts w:ascii="Times New Roman" w:eastAsia="Times New Roman" w:hAnsi="Times New Roman" w:cs="Times New Roman"/>
          <w:b/>
          <w:bCs/>
          <w:sz w:val="24"/>
          <w:szCs w:val="24"/>
        </w:rPr>
        <w:t>recognize</w:t>
      </w:r>
      <w:r w:rsidRPr="00207AFA">
        <w:rPr>
          <w:rFonts w:ascii="Times New Roman" w:eastAsia="Times New Roman" w:hAnsi="Times New Roman" w:cs="Times New Roman"/>
          <w:sz w:val="24"/>
          <w:szCs w:val="24"/>
        </w:rPr>
        <w:t xml:space="preserve"> and </w:t>
      </w:r>
      <w:r w:rsidRPr="00207AFA">
        <w:rPr>
          <w:rFonts w:ascii="Times New Roman" w:eastAsia="Times New Roman" w:hAnsi="Times New Roman" w:cs="Times New Roman"/>
          <w:b/>
          <w:bCs/>
          <w:sz w:val="24"/>
          <w:szCs w:val="24"/>
        </w:rPr>
        <w:t>validate</w:t>
      </w:r>
      <w:r w:rsidRPr="00207AFA">
        <w:rPr>
          <w:rFonts w:ascii="Times New Roman" w:eastAsia="Times New Roman" w:hAnsi="Times New Roman" w:cs="Times New Roman"/>
          <w:sz w:val="24"/>
          <w:szCs w:val="24"/>
        </w:rPr>
        <w:t xml:space="preserve"> the emotions of your team. If someone is frustrated, acknowledge their feelings before moving forward. This doesn’t mean solving their problems right away—it means letting them know you see them, you understand, and you care.</w:t>
      </w:r>
    </w:p>
    <w:p w14:paraId="0789C69C"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60C77CDB">
          <v:rect id="_x0000_i1203" style="width:0;height:1.5pt" o:hralign="center" o:hrstd="t" o:hr="t" fillcolor="#a0a0a0" stroked="f"/>
        </w:pict>
      </w:r>
    </w:p>
    <w:p w14:paraId="4B9503F2"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15.3 Building Collaborative Relationships</w:t>
      </w:r>
    </w:p>
    <w:p w14:paraId="2EC53A60"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Collaboration is essential for success in today’s work environment. Teams that work well together are more creative, more productive, and more satisfied with their work. But collaboration doesn’t just happen—it has to be nurtured.</w:t>
      </w:r>
    </w:p>
    <w:p w14:paraId="5F5D3816"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Encourage Open Communication</w:t>
      </w:r>
    </w:p>
    <w:p w14:paraId="163D7B36"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lastRenderedPageBreak/>
        <w:t>Open communication is the cornerstone of collaboration. Ensure that your team feels safe expressing their opinions, ideas, and concerns. Create a culture where feedback is encouraged and where everyone’s voice is heard.</w:t>
      </w:r>
    </w:p>
    <w:p w14:paraId="4FAC8A94"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Foster a Team-Oriented Mindset</w:t>
      </w:r>
    </w:p>
    <w:p w14:paraId="294D1FF1"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While individual performance is important, collaboration thrives when people focus on the </w:t>
      </w:r>
      <w:r w:rsidRPr="00207AFA">
        <w:rPr>
          <w:rFonts w:ascii="Times New Roman" w:eastAsia="Times New Roman" w:hAnsi="Times New Roman" w:cs="Times New Roman"/>
          <w:b/>
          <w:bCs/>
          <w:sz w:val="24"/>
          <w:szCs w:val="24"/>
        </w:rPr>
        <w:t>team’s goals</w:t>
      </w:r>
      <w:r w:rsidRPr="00207AFA">
        <w:rPr>
          <w:rFonts w:ascii="Times New Roman" w:eastAsia="Times New Roman" w:hAnsi="Times New Roman" w:cs="Times New Roman"/>
          <w:sz w:val="24"/>
          <w:szCs w:val="24"/>
        </w:rPr>
        <w:t xml:space="preserve"> rather than their own. Encourage a mindset that values teamwork over personal achievement. Help your team see the big picture and how their contributions fit into the overall success of the group.</w:t>
      </w:r>
    </w:p>
    <w:p w14:paraId="0ECF21AB"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Embrace Diversity</w:t>
      </w:r>
    </w:p>
    <w:p w14:paraId="3B4B4AAE"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A diverse team brings together different perspectives, skills, and experiences. Embrace this diversity and encourage your team members to learn from one another. When people feel their unique qualities are appreciated, they are more likely to contribute their best ideas and efforts.</w:t>
      </w:r>
    </w:p>
    <w:p w14:paraId="527CB978"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600DC88E">
          <v:rect id="_x0000_i1204" style="width:0;height:1.5pt" o:hralign="center" o:hrstd="t" o:hr="t" fillcolor="#a0a0a0" stroked="f"/>
        </w:pict>
      </w:r>
    </w:p>
    <w:p w14:paraId="15E41CA5"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15.4 Leadership Through Empowerment</w:t>
      </w:r>
    </w:p>
    <w:p w14:paraId="6B2B9691"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The most effective leaders are those who empower others. Instead of simply dictating orders, you give your team the resources, guidance, and autonomy they need to succeed. Empowerment leads to greater engagement, satisfaction, and long-term success.</w:t>
      </w:r>
    </w:p>
    <w:p w14:paraId="023C3476"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Delegate with Trust</w:t>
      </w:r>
    </w:p>
    <w:p w14:paraId="5AB5490A"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Delegating doesn’t mean passing off your responsibilities—it means entrusting others with important tasks. Trust your team to make decisions and give them the authority they need to take ownership of their work. When people feel empowered, they take greater pride in their work and are more motivated to succeed.</w:t>
      </w:r>
    </w:p>
    <w:p w14:paraId="77BFEAFC"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Support Development and Growth</w:t>
      </w:r>
    </w:p>
    <w:p w14:paraId="18A6BB0A"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Empowerment is also about providing opportunities for growth. Offer your team the chance to develop new skills, take on challenging projects, and advance their careers. When you support your team’s development, you show them that you believe in their potential and are invested in their success.</w:t>
      </w:r>
    </w:p>
    <w:p w14:paraId="4F621AEA"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Give Constructive Feedback</w:t>
      </w:r>
    </w:p>
    <w:p w14:paraId="01AF6A43"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Feedback is an essential part of growth. Be sure to offer </w:t>
      </w:r>
      <w:r w:rsidRPr="00207AFA">
        <w:rPr>
          <w:rFonts w:ascii="Times New Roman" w:eastAsia="Times New Roman" w:hAnsi="Times New Roman" w:cs="Times New Roman"/>
          <w:b/>
          <w:bCs/>
          <w:sz w:val="24"/>
          <w:szCs w:val="24"/>
        </w:rPr>
        <w:t>constructive feedback</w:t>
      </w:r>
      <w:r w:rsidRPr="00207AFA">
        <w:rPr>
          <w:rFonts w:ascii="Times New Roman" w:eastAsia="Times New Roman" w:hAnsi="Times New Roman" w:cs="Times New Roman"/>
          <w:sz w:val="24"/>
          <w:szCs w:val="24"/>
        </w:rPr>
        <w:t xml:space="preserve"> that focuses on improvement and growth, rather than simply pointing out mistakes. Be specific in your feedback, and always offer solutions and support to help your team member improve.</w:t>
      </w:r>
    </w:p>
    <w:p w14:paraId="418C4B5B"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lastRenderedPageBreak/>
        <w:pict w14:anchorId="0BD3D81D">
          <v:rect id="_x0000_i1205" style="width:0;height:1.5pt" o:hralign="center" o:hrstd="t" o:hr="t" fillcolor="#a0a0a0" stroked="f"/>
        </w:pict>
      </w:r>
    </w:p>
    <w:p w14:paraId="3E33B2AF"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15.5 Creating a Positive Work Environment</w:t>
      </w:r>
    </w:p>
    <w:p w14:paraId="605ABF23"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The atmosphere you cultivate in your team or organization has a significant impact on productivity, morale, and engagement. As a leader, it’s your responsibility to create a positive work environment where people feel valued, respected, and motivated.</w:t>
      </w:r>
    </w:p>
    <w:p w14:paraId="14637A35"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Recognize Achievements</w:t>
      </w:r>
    </w:p>
    <w:p w14:paraId="47540A96"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People need to feel appreciated for their hard work. Regularly recognize and celebrate your team’s achievements, both big and small. Recognition doesn’t have to be extravagant—it can be as simple as a thank-you note or a shout-out in a meeting.</w:t>
      </w:r>
    </w:p>
    <w:p w14:paraId="7E26F355"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Foster Work-Life Balance</w:t>
      </w:r>
    </w:p>
    <w:p w14:paraId="3751F1BA"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People perform best when they have a healthy work-life balance. Encourage your team to take breaks, spend time with their families, and pursue personal interests outside of work. A balanced team is a productive team.</w:t>
      </w:r>
    </w:p>
    <w:p w14:paraId="5DB32B22"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3. Lead with Positivity</w:t>
      </w:r>
    </w:p>
    <w:p w14:paraId="3D8AAAE4"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As a leader, your attitude sets the tone for the team. A positive attitude is contagious—it boosts morale, reduces stress, and fosters a culture of optimism. Even when facing challenges, approach them with a can-do attitude and encourage your team to do the same.</w:t>
      </w:r>
    </w:p>
    <w:p w14:paraId="0BCACA1E"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591692EC">
          <v:rect id="_x0000_i1206" style="width:0;height:1.5pt" o:hralign="center" o:hrstd="t" o:hr="t" fillcolor="#a0a0a0" stroked="f"/>
        </w:pict>
      </w:r>
    </w:p>
    <w:p w14:paraId="7DB899D7"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15.6 Building Your Reputation as a Leader</w:t>
      </w:r>
    </w:p>
    <w:p w14:paraId="2DF2CF1C"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Your reputation as a leader is built on your actions, not just your words. Over time, your team will come to see you as someone they can trust, respect, and rely on.</w:t>
      </w:r>
    </w:p>
    <w:p w14:paraId="57001E57"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1. Be Consistent in Your Actions</w:t>
      </w:r>
    </w:p>
    <w:p w14:paraId="3A98E026"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Consistency is key to building trust and respect. Ensure that your actions align with your words. If you say something, follow through. If you promise something, deliver. Consistency in your behavior will help you build credibility as a leader.</w:t>
      </w:r>
    </w:p>
    <w:p w14:paraId="15DBE4E7"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t>2. Lead by Example</w:t>
      </w:r>
    </w:p>
    <w:p w14:paraId="2FE93641"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The best leaders lead by example. Be the type of person you want your team to be. Demonstrate the values, behaviors, and attitudes you expect from others. When you lead by example, you inspire your team to follow suit.</w:t>
      </w:r>
    </w:p>
    <w:p w14:paraId="20D32844" w14:textId="77777777" w:rsidR="00207AFA" w:rsidRPr="00207AFA" w:rsidRDefault="00207AFA" w:rsidP="00207AFA">
      <w:pPr>
        <w:spacing w:before="100" w:beforeAutospacing="1" w:after="100" w:afterAutospacing="1" w:line="240" w:lineRule="auto"/>
        <w:outlineLvl w:val="3"/>
        <w:rPr>
          <w:rFonts w:ascii="Times New Roman" w:eastAsia="Times New Roman" w:hAnsi="Times New Roman" w:cs="Times New Roman"/>
          <w:b/>
          <w:bCs/>
          <w:sz w:val="24"/>
          <w:szCs w:val="24"/>
        </w:rPr>
      </w:pPr>
      <w:r w:rsidRPr="00207AFA">
        <w:rPr>
          <w:rFonts w:ascii="Times New Roman" w:eastAsia="Times New Roman" w:hAnsi="Times New Roman" w:cs="Times New Roman"/>
          <w:b/>
          <w:bCs/>
          <w:sz w:val="24"/>
          <w:szCs w:val="24"/>
        </w:rPr>
        <w:lastRenderedPageBreak/>
        <w:t>3. Show Integrity in All Things</w:t>
      </w:r>
    </w:p>
    <w:p w14:paraId="5FBC8B92" w14:textId="77777777" w:rsidR="00207AFA" w:rsidRPr="00207AFA" w:rsidRDefault="00207AFA" w:rsidP="00207AFA">
      <w:p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Integrity is the cornerstone of a strong reputation. Always act with honesty and integrity, even when it’s difficult. Stand by your principles, make ethical decisions, and never compromise your values.</w:t>
      </w:r>
    </w:p>
    <w:p w14:paraId="5F435C32" w14:textId="77777777" w:rsidR="00207AFA" w:rsidRPr="00207AFA" w:rsidRDefault="00207AFA" w:rsidP="00207AFA">
      <w:pPr>
        <w:spacing w:after="0"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pict w14:anchorId="520F3F06">
          <v:rect id="_x0000_i1207" style="width:0;height:1.5pt" o:hralign="center" o:hrstd="t" o:hr="t" fillcolor="#a0a0a0" stroked="f"/>
        </w:pict>
      </w:r>
    </w:p>
    <w:p w14:paraId="3634C32E" w14:textId="77777777" w:rsidR="00207AFA" w:rsidRPr="00207AFA" w:rsidRDefault="00207AFA" w:rsidP="00207AFA">
      <w:pPr>
        <w:spacing w:before="100" w:beforeAutospacing="1" w:after="100" w:afterAutospacing="1" w:line="240" w:lineRule="auto"/>
        <w:outlineLvl w:val="2"/>
        <w:rPr>
          <w:rFonts w:ascii="Times New Roman" w:eastAsia="Times New Roman" w:hAnsi="Times New Roman" w:cs="Times New Roman"/>
          <w:b/>
          <w:bCs/>
          <w:sz w:val="27"/>
          <w:szCs w:val="27"/>
        </w:rPr>
      </w:pPr>
      <w:r w:rsidRPr="00207AFA">
        <w:rPr>
          <w:rFonts w:ascii="Times New Roman" w:eastAsia="Times New Roman" w:hAnsi="Times New Roman" w:cs="Times New Roman"/>
          <w:b/>
          <w:bCs/>
          <w:sz w:val="27"/>
          <w:szCs w:val="27"/>
        </w:rPr>
        <w:t>Chapter Takeaways:</w:t>
      </w:r>
    </w:p>
    <w:p w14:paraId="21308D76" w14:textId="77777777" w:rsidR="00207AFA" w:rsidRPr="00207AFA" w:rsidRDefault="00207AFA" w:rsidP="00207AFA">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Trust, </w:t>
      </w:r>
      <w:r w:rsidRPr="00207AFA">
        <w:rPr>
          <w:rFonts w:ascii="Times New Roman" w:eastAsia="Times New Roman" w:hAnsi="Times New Roman" w:cs="Times New Roman"/>
          <w:b/>
          <w:bCs/>
          <w:sz w:val="24"/>
          <w:szCs w:val="24"/>
        </w:rPr>
        <w:t>empathy</w:t>
      </w:r>
      <w:r w:rsidRPr="00207AFA">
        <w:rPr>
          <w:rFonts w:ascii="Times New Roman" w:eastAsia="Times New Roman" w:hAnsi="Times New Roman" w:cs="Times New Roman"/>
          <w:sz w:val="24"/>
          <w:szCs w:val="24"/>
        </w:rPr>
        <w:t xml:space="preserve">, and </w:t>
      </w:r>
      <w:r w:rsidRPr="00207AFA">
        <w:rPr>
          <w:rFonts w:ascii="Times New Roman" w:eastAsia="Times New Roman" w:hAnsi="Times New Roman" w:cs="Times New Roman"/>
          <w:b/>
          <w:bCs/>
          <w:sz w:val="24"/>
          <w:szCs w:val="24"/>
        </w:rPr>
        <w:t>collaboration</w:t>
      </w:r>
      <w:r w:rsidRPr="00207AFA">
        <w:rPr>
          <w:rFonts w:ascii="Times New Roman" w:eastAsia="Times New Roman" w:hAnsi="Times New Roman" w:cs="Times New Roman"/>
          <w:sz w:val="24"/>
          <w:szCs w:val="24"/>
        </w:rPr>
        <w:t xml:space="preserve"> are the foundations of strong, effective leadership.</w:t>
      </w:r>
    </w:p>
    <w:p w14:paraId="5EAFA1DC" w14:textId="77777777" w:rsidR="00207AFA" w:rsidRPr="00207AFA" w:rsidRDefault="00207AFA" w:rsidP="00207AFA">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To build trust, be transparent, keep promises, and show vulnerability.</w:t>
      </w:r>
    </w:p>
    <w:p w14:paraId="12E16564" w14:textId="77777777" w:rsidR="00207AFA" w:rsidRPr="00207AFA" w:rsidRDefault="00207AFA" w:rsidP="00207AFA">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Practice </w:t>
      </w:r>
      <w:r w:rsidRPr="00207AFA">
        <w:rPr>
          <w:rFonts w:ascii="Times New Roman" w:eastAsia="Times New Roman" w:hAnsi="Times New Roman" w:cs="Times New Roman"/>
          <w:b/>
          <w:bCs/>
          <w:sz w:val="24"/>
          <w:szCs w:val="24"/>
        </w:rPr>
        <w:t>active listening</w:t>
      </w:r>
      <w:r w:rsidRPr="00207AFA">
        <w:rPr>
          <w:rFonts w:ascii="Times New Roman" w:eastAsia="Times New Roman" w:hAnsi="Times New Roman" w:cs="Times New Roman"/>
          <w:sz w:val="24"/>
          <w:szCs w:val="24"/>
        </w:rPr>
        <w:t xml:space="preserve"> and offer </w:t>
      </w:r>
      <w:r w:rsidRPr="00207AFA">
        <w:rPr>
          <w:rFonts w:ascii="Times New Roman" w:eastAsia="Times New Roman" w:hAnsi="Times New Roman" w:cs="Times New Roman"/>
          <w:b/>
          <w:bCs/>
          <w:sz w:val="24"/>
          <w:szCs w:val="24"/>
        </w:rPr>
        <w:t>compassion</w:t>
      </w:r>
      <w:r w:rsidRPr="00207AFA">
        <w:rPr>
          <w:rFonts w:ascii="Times New Roman" w:eastAsia="Times New Roman" w:hAnsi="Times New Roman" w:cs="Times New Roman"/>
          <w:sz w:val="24"/>
          <w:szCs w:val="24"/>
        </w:rPr>
        <w:t xml:space="preserve"> to connect with your team on a deeper level.</w:t>
      </w:r>
    </w:p>
    <w:p w14:paraId="6BFB7974" w14:textId="77777777" w:rsidR="00207AFA" w:rsidRPr="00207AFA" w:rsidRDefault="00207AFA" w:rsidP="00207AFA">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Foster a culture of collaboration by encouraging open communication and embracing diversity.</w:t>
      </w:r>
    </w:p>
    <w:p w14:paraId="296F45F6" w14:textId="77777777" w:rsidR="00207AFA" w:rsidRPr="00207AFA" w:rsidRDefault="00207AFA" w:rsidP="00207AFA">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Empower your team by delegating with trust, supporting their development, and providing constructive feedback.</w:t>
      </w:r>
    </w:p>
    <w:p w14:paraId="2CDBBAB8" w14:textId="77777777" w:rsidR="00207AFA" w:rsidRPr="00207AFA" w:rsidRDefault="00207AFA" w:rsidP="00207AFA">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Create a </w:t>
      </w:r>
      <w:r w:rsidRPr="00207AFA">
        <w:rPr>
          <w:rFonts w:ascii="Times New Roman" w:eastAsia="Times New Roman" w:hAnsi="Times New Roman" w:cs="Times New Roman"/>
          <w:b/>
          <w:bCs/>
          <w:sz w:val="24"/>
          <w:szCs w:val="24"/>
        </w:rPr>
        <w:t>positive work environment</w:t>
      </w:r>
      <w:r w:rsidRPr="00207AFA">
        <w:rPr>
          <w:rFonts w:ascii="Times New Roman" w:eastAsia="Times New Roman" w:hAnsi="Times New Roman" w:cs="Times New Roman"/>
          <w:sz w:val="24"/>
          <w:szCs w:val="24"/>
        </w:rPr>
        <w:t xml:space="preserve"> where recognition, balance, and positivity thrive.</w:t>
      </w:r>
    </w:p>
    <w:p w14:paraId="04970235" w14:textId="77777777" w:rsidR="00207AFA" w:rsidRPr="00207AFA" w:rsidRDefault="00207AFA" w:rsidP="00207AFA">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207AFA">
        <w:rPr>
          <w:rFonts w:ascii="Times New Roman" w:eastAsia="Times New Roman" w:hAnsi="Times New Roman" w:cs="Times New Roman"/>
          <w:sz w:val="24"/>
          <w:szCs w:val="24"/>
        </w:rPr>
        <w:t xml:space="preserve">Build your reputation as a leader through </w:t>
      </w:r>
      <w:r w:rsidRPr="00207AFA">
        <w:rPr>
          <w:rFonts w:ascii="Times New Roman" w:eastAsia="Times New Roman" w:hAnsi="Times New Roman" w:cs="Times New Roman"/>
          <w:b/>
          <w:bCs/>
          <w:sz w:val="24"/>
          <w:szCs w:val="24"/>
        </w:rPr>
        <w:t>consistency</w:t>
      </w:r>
      <w:r w:rsidRPr="00207AFA">
        <w:rPr>
          <w:rFonts w:ascii="Times New Roman" w:eastAsia="Times New Roman" w:hAnsi="Times New Roman" w:cs="Times New Roman"/>
          <w:sz w:val="24"/>
          <w:szCs w:val="24"/>
        </w:rPr>
        <w:t xml:space="preserve">, </w:t>
      </w:r>
      <w:r w:rsidRPr="00207AFA">
        <w:rPr>
          <w:rFonts w:ascii="Times New Roman" w:eastAsia="Times New Roman" w:hAnsi="Times New Roman" w:cs="Times New Roman"/>
          <w:b/>
          <w:bCs/>
          <w:sz w:val="24"/>
          <w:szCs w:val="24"/>
        </w:rPr>
        <w:t>example</w:t>
      </w:r>
      <w:r w:rsidRPr="00207AFA">
        <w:rPr>
          <w:rFonts w:ascii="Times New Roman" w:eastAsia="Times New Roman" w:hAnsi="Times New Roman" w:cs="Times New Roman"/>
          <w:sz w:val="24"/>
          <w:szCs w:val="24"/>
        </w:rPr>
        <w:t xml:space="preserve">, and </w:t>
      </w:r>
      <w:r w:rsidRPr="00207AFA">
        <w:rPr>
          <w:rFonts w:ascii="Times New Roman" w:eastAsia="Times New Roman" w:hAnsi="Times New Roman" w:cs="Times New Roman"/>
          <w:b/>
          <w:bCs/>
          <w:sz w:val="24"/>
          <w:szCs w:val="24"/>
        </w:rPr>
        <w:t>integrity</w:t>
      </w:r>
      <w:r w:rsidRPr="00207AFA">
        <w:rPr>
          <w:rFonts w:ascii="Times New Roman" w:eastAsia="Times New Roman" w:hAnsi="Times New Roman" w:cs="Times New Roman"/>
          <w:sz w:val="24"/>
          <w:szCs w:val="24"/>
        </w:rPr>
        <w:t>.</w:t>
      </w:r>
    </w:p>
    <w:p w14:paraId="303C6B2B" w14:textId="34781D8D" w:rsidR="00207AFA" w:rsidRDefault="00207AFA" w:rsidP="00207AFA">
      <w:pPr>
        <w:spacing w:after="0" w:line="240" w:lineRule="auto"/>
        <w:rPr>
          <w:rFonts w:ascii="Times New Roman" w:eastAsia="Times New Roman" w:hAnsi="Times New Roman" w:cs="Times New Roman"/>
          <w:sz w:val="24"/>
          <w:szCs w:val="24"/>
        </w:rPr>
      </w:pPr>
    </w:p>
    <w:p w14:paraId="37688F80" w14:textId="767185CA" w:rsidR="00015930" w:rsidRPr="00015930" w:rsidRDefault="00015930" w:rsidP="00015930">
      <w:pPr>
        <w:spacing w:after="0" w:line="240" w:lineRule="auto"/>
        <w:rPr>
          <w:rFonts w:ascii="Times New Roman" w:eastAsia="Times New Roman" w:hAnsi="Times New Roman" w:cs="Times New Roman"/>
          <w:sz w:val="24"/>
          <w:szCs w:val="24"/>
        </w:rPr>
      </w:pPr>
    </w:p>
    <w:p w14:paraId="4156041B" w14:textId="77777777" w:rsidR="00015930" w:rsidRPr="00015930" w:rsidRDefault="00015930" w:rsidP="00015930">
      <w:pPr>
        <w:spacing w:before="100" w:beforeAutospacing="1" w:after="100" w:afterAutospacing="1" w:line="240" w:lineRule="auto"/>
        <w:outlineLvl w:val="1"/>
        <w:rPr>
          <w:rFonts w:ascii="Times New Roman" w:eastAsia="Times New Roman" w:hAnsi="Times New Roman" w:cs="Times New Roman"/>
          <w:b/>
          <w:bCs/>
          <w:sz w:val="36"/>
          <w:szCs w:val="36"/>
        </w:rPr>
      </w:pPr>
      <w:r w:rsidRPr="00015930">
        <w:rPr>
          <w:rFonts w:ascii="Times New Roman" w:eastAsia="Times New Roman" w:hAnsi="Times New Roman" w:cs="Times New Roman"/>
          <w:b/>
          <w:bCs/>
          <w:sz w:val="36"/>
          <w:szCs w:val="36"/>
        </w:rPr>
        <w:t>Epilogue: The Legacy You Leave Behind</w:t>
      </w:r>
    </w:p>
    <w:p w14:paraId="1BE85B26"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i/>
          <w:iCs/>
          <w:sz w:val="24"/>
          <w:szCs w:val="24"/>
        </w:rPr>
        <w:t>The Mark of a True Leader</w:t>
      </w:r>
    </w:p>
    <w:p w14:paraId="3BFD8464" w14:textId="77777777" w:rsidR="00015930" w:rsidRPr="00015930" w:rsidRDefault="00015930" w:rsidP="00015930">
      <w:pPr>
        <w:spacing w:after="0"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pict w14:anchorId="530B85CA">
          <v:rect id="_x0000_i1221" style="width:0;height:1.5pt" o:hralign="center" o:hrstd="t" o:hr="t" fillcolor="#a0a0a0" stroked="f"/>
        </w:pict>
      </w:r>
    </w:p>
    <w:p w14:paraId="07CCC407"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As you stand at the edge of a new chapter in your life, ready to take the lessons, strategies, and wisdom you’ve gained throughout this book and apply them to your work, your relationships, and your leadership journey, it’s time to pause and reflect.</w:t>
      </w:r>
    </w:p>
    <w:p w14:paraId="5588EFE6"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Throughout these pages, you have learned that leadership is not a title or a position. It is not about being in charge, commanding respect, or even managing people. Leadership is about </w:t>
      </w:r>
      <w:r w:rsidRPr="00015930">
        <w:rPr>
          <w:rFonts w:ascii="Times New Roman" w:eastAsia="Times New Roman" w:hAnsi="Times New Roman" w:cs="Times New Roman"/>
          <w:b/>
          <w:bCs/>
          <w:sz w:val="24"/>
          <w:szCs w:val="24"/>
        </w:rPr>
        <w:t>becoming</w:t>
      </w:r>
      <w:r w:rsidRPr="00015930">
        <w:rPr>
          <w:rFonts w:ascii="Times New Roman" w:eastAsia="Times New Roman" w:hAnsi="Times New Roman" w:cs="Times New Roman"/>
          <w:sz w:val="24"/>
          <w:szCs w:val="24"/>
        </w:rPr>
        <w:t xml:space="preserve"> the best version of yourself, day after day, and inspiring others to do the same. Leadership is about </w:t>
      </w:r>
      <w:r w:rsidRPr="00015930">
        <w:rPr>
          <w:rFonts w:ascii="Times New Roman" w:eastAsia="Times New Roman" w:hAnsi="Times New Roman" w:cs="Times New Roman"/>
          <w:b/>
          <w:bCs/>
          <w:sz w:val="24"/>
          <w:szCs w:val="24"/>
        </w:rPr>
        <w:t>impact</w:t>
      </w:r>
      <w:r w:rsidRPr="00015930">
        <w:rPr>
          <w:rFonts w:ascii="Times New Roman" w:eastAsia="Times New Roman" w:hAnsi="Times New Roman" w:cs="Times New Roman"/>
          <w:sz w:val="24"/>
          <w:szCs w:val="24"/>
        </w:rPr>
        <w:t>. It’s about how you touch the lives of others, and how the decisions you make today shape the future.</w:t>
      </w:r>
    </w:p>
    <w:p w14:paraId="01681C9B"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It’s about </w:t>
      </w:r>
      <w:r w:rsidRPr="00015930">
        <w:rPr>
          <w:rFonts w:ascii="Times New Roman" w:eastAsia="Times New Roman" w:hAnsi="Times New Roman" w:cs="Times New Roman"/>
          <w:b/>
          <w:bCs/>
          <w:sz w:val="24"/>
          <w:szCs w:val="24"/>
        </w:rPr>
        <w:t>living a life of purpose</w:t>
      </w:r>
      <w:r w:rsidRPr="00015930">
        <w:rPr>
          <w:rFonts w:ascii="Times New Roman" w:eastAsia="Times New Roman" w:hAnsi="Times New Roman" w:cs="Times New Roman"/>
          <w:sz w:val="24"/>
          <w:szCs w:val="24"/>
        </w:rPr>
        <w:t>, one where your actions resonate far beyond the confines of your workplace, and where the legacy you leave is a testament to your character, your values, and the people you empowered along the way.</w:t>
      </w:r>
    </w:p>
    <w:p w14:paraId="121E15D1"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lastRenderedPageBreak/>
        <w:t xml:space="preserve">This epilogue is a moment for reflection and renewal. It’s a chance to turn the page and </w:t>
      </w:r>
      <w:r w:rsidRPr="00015930">
        <w:rPr>
          <w:rFonts w:ascii="Times New Roman" w:eastAsia="Times New Roman" w:hAnsi="Times New Roman" w:cs="Times New Roman"/>
          <w:b/>
          <w:bCs/>
          <w:sz w:val="24"/>
          <w:szCs w:val="24"/>
        </w:rPr>
        <w:t>embark on the next stage of your journey</w:t>
      </w:r>
      <w:r w:rsidRPr="00015930">
        <w:rPr>
          <w:rFonts w:ascii="Times New Roman" w:eastAsia="Times New Roman" w:hAnsi="Times New Roman" w:cs="Times New Roman"/>
          <w:sz w:val="24"/>
          <w:szCs w:val="24"/>
        </w:rPr>
        <w:t xml:space="preserve">. But before you do, let’s look back at the journey we’ve taken together and explore how to </w:t>
      </w:r>
      <w:r w:rsidRPr="00015930">
        <w:rPr>
          <w:rFonts w:ascii="Times New Roman" w:eastAsia="Times New Roman" w:hAnsi="Times New Roman" w:cs="Times New Roman"/>
          <w:b/>
          <w:bCs/>
          <w:sz w:val="24"/>
          <w:szCs w:val="24"/>
        </w:rPr>
        <w:t>continue leading with impact</w:t>
      </w:r>
      <w:r w:rsidRPr="00015930">
        <w:rPr>
          <w:rFonts w:ascii="Times New Roman" w:eastAsia="Times New Roman" w:hAnsi="Times New Roman" w:cs="Times New Roman"/>
          <w:sz w:val="24"/>
          <w:szCs w:val="24"/>
        </w:rPr>
        <w:t>.</w:t>
      </w:r>
    </w:p>
    <w:p w14:paraId="2737AC8C" w14:textId="77777777" w:rsidR="00015930" w:rsidRPr="00015930" w:rsidRDefault="00015930" w:rsidP="00015930">
      <w:pPr>
        <w:spacing w:after="0"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pict w14:anchorId="7C187CA8">
          <v:rect id="_x0000_i1222" style="width:0;height:1.5pt" o:hralign="center" o:hrstd="t" o:hr="t" fillcolor="#a0a0a0" stroked="f"/>
        </w:pict>
      </w:r>
    </w:p>
    <w:p w14:paraId="1DE34FFD" w14:textId="77777777" w:rsidR="00015930" w:rsidRPr="00015930" w:rsidRDefault="00015930" w:rsidP="00015930">
      <w:pPr>
        <w:spacing w:before="100" w:beforeAutospacing="1" w:after="100" w:afterAutospacing="1" w:line="240" w:lineRule="auto"/>
        <w:outlineLvl w:val="2"/>
        <w:rPr>
          <w:rFonts w:ascii="Times New Roman" w:eastAsia="Times New Roman" w:hAnsi="Times New Roman" w:cs="Times New Roman"/>
          <w:b/>
          <w:bCs/>
          <w:sz w:val="27"/>
          <w:szCs w:val="27"/>
        </w:rPr>
      </w:pPr>
      <w:r w:rsidRPr="00015930">
        <w:rPr>
          <w:rFonts w:ascii="Times New Roman" w:eastAsia="Times New Roman" w:hAnsi="Times New Roman" w:cs="Times New Roman"/>
          <w:b/>
          <w:bCs/>
          <w:sz w:val="27"/>
          <w:szCs w:val="27"/>
        </w:rPr>
        <w:t>The Leadership Journey: A Continuous Evolution</w:t>
      </w:r>
    </w:p>
    <w:p w14:paraId="348065EE"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The journey of becoming a leader isn’t linear. It isn’t something you achieve once and then stop. It is an </w:t>
      </w:r>
      <w:r w:rsidRPr="00015930">
        <w:rPr>
          <w:rFonts w:ascii="Times New Roman" w:eastAsia="Times New Roman" w:hAnsi="Times New Roman" w:cs="Times New Roman"/>
          <w:b/>
          <w:bCs/>
          <w:sz w:val="24"/>
          <w:szCs w:val="24"/>
        </w:rPr>
        <w:t>ongoing process of growth, refinement, and evolution</w:t>
      </w:r>
      <w:r w:rsidRPr="00015930">
        <w:rPr>
          <w:rFonts w:ascii="Times New Roman" w:eastAsia="Times New Roman" w:hAnsi="Times New Roman" w:cs="Times New Roman"/>
          <w:sz w:val="24"/>
          <w:szCs w:val="24"/>
        </w:rPr>
        <w:t>. You might feel like you’ve reached the pinnacle of leadership today, but remember that tomorrow brings new challenges, new opportunities, and new moments for growth.</w:t>
      </w:r>
    </w:p>
    <w:p w14:paraId="3CD32275"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The world around us is constantly changing. The people we lead are constantly evolving. As such, leadership is not static. The best leaders </w:t>
      </w:r>
      <w:r w:rsidRPr="00015930">
        <w:rPr>
          <w:rFonts w:ascii="Times New Roman" w:eastAsia="Times New Roman" w:hAnsi="Times New Roman" w:cs="Times New Roman"/>
          <w:b/>
          <w:bCs/>
          <w:sz w:val="24"/>
          <w:szCs w:val="24"/>
        </w:rPr>
        <w:t>adapt, learn, and grow</w:t>
      </w:r>
      <w:r w:rsidRPr="00015930">
        <w:rPr>
          <w:rFonts w:ascii="Times New Roman" w:eastAsia="Times New Roman" w:hAnsi="Times New Roman" w:cs="Times New Roman"/>
          <w:sz w:val="24"/>
          <w:szCs w:val="24"/>
        </w:rPr>
        <w:t xml:space="preserve"> alongside their teams. Every challenge you face and every person you lead is an opportunity to become better.</w:t>
      </w:r>
    </w:p>
    <w:p w14:paraId="0ADDAD2C"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Leadership is about resilience and agility. Just when you think you have mastered something, life presents a new challenge. Yet, each challenge is a chance to put the lessons you’ve learned into practice and emerge stronger.</w:t>
      </w:r>
    </w:p>
    <w:p w14:paraId="754937DD"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Take a moment to </w:t>
      </w:r>
      <w:r w:rsidRPr="00015930">
        <w:rPr>
          <w:rFonts w:ascii="Times New Roman" w:eastAsia="Times New Roman" w:hAnsi="Times New Roman" w:cs="Times New Roman"/>
          <w:b/>
          <w:bCs/>
          <w:sz w:val="24"/>
          <w:szCs w:val="24"/>
        </w:rPr>
        <w:t>reflect on where you are today</w:t>
      </w:r>
      <w:r w:rsidRPr="00015930">
        <w:rPr>
          <w:rFonts w:ascii="Times New Roman" w:eastAsia="Times New Roman" w:hAnsi="Times New Roman" w:cs="Times New Roman"/>
          <w:sz w:val="24"/>
          <w:szCs w:val="24"/>
        </w:rPr>
        <w:t>. Think about the leader you were when you started this journey and compare that to the leader you are now. What have you learned? How have you changed? And most importantly, where do you want to go next?</w:t>
      </w:r>
    </w:p>
    <w:p w14:paraId="14F1130C" w14:textId="77777777" w:rsidR="00015930" w:rsidRPr="00015930" w:rsidRDefault="00015930" w:rsidP="00015930">
      <w:pPr>
        <w:spacing w:after="0"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pict w14:anchorId="527336E9">
          <v:rect id="_x0000_i1223" style="width:0;height:1.5pt" o:hralign="center" o:hrstd="t" o:hr="t" fillcolor="#a0a0a0" stroked="f"/>
        </w:pict>
      </w:r>
    </w:p>
    <w:p w14:paraId="7F746D47" w14:textId="77777777" w:rsidR="00015930" w:rsidRPr="00015930" w:rsidRDefault="00015930" w:rsidP="00015930">
      <w:pPr>
        <w:spacing w:before="100" w:beforeAutospacing="1" w:after="100" w:afterAutospacing="1" w:line="240" w:lineRule="auto"/>
        <w:outlineLvl w:val="2"/>
        <w:rPr>
          <w:rFonts w:ascii="Times New Roman" w:eastAsia="Times New Roman" w:hAnsi="Times New Roman" w:cs="Times New Roman"/>
          <w:b/>
          <w:bCs/>
          <w:sz w:val="27"/>
          <w:szCs w:val="27"/>
        </w:rPr>
      </w:pPr>
      <w:r w:rsidRPr="00015930">
        <w:rPr>
          <w:rFonts w:ascii="Times New Roman" w:eastAsia="Times New Roman" w:hAnsi="Times New Roman" w:cs="Times New Roman"/>
          <w:b/>
          <w:bCs/>
          <w:sz w:val="27"/>
          <w:szCs w:val="27"/>
        </w:rPr>
        <w:t>Living Your Purpose and Leading with Vision</w:t>
      </w:r>
    </w:p>
    <w:p w14:paraId="3091264B"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The foundation of great leadership is a strong sense of </w:t>
      </w:r>
      <w:r w:rsidRPr="00015930">
        <w:rPr>
          <w:rFonts w:ascii="Times New Roman" w:eastAsia="Times New Roman" w:hAnsi="Times New Roman" w:cs="Times New Roman"/>
          <w:b/>
          <w:bCs/>
          <w:sz w:val="24"/>
          <w:szCs w:val="24"/>
        </w:rPr>
        <w:t>purpose</w:t>
      </w:r>
      <w:r w:rsidRPr="00015930">
        <w:rPr>
          <w:rFonts w:ascii="Times New Roman" w:eastAsia="Times New Roman" w:hAnsi="Times New Roman" w:cs="Times New Roman"/>
          <w:sz w:val="24"/>
          <w:szCs w:val="24"/>
        </w:rPr>
        <w:t>. Your purpose gives you direction, guides your decisions, and keeps you focused on what truly matters. But leadership isn’t just about knowing your own purpose—it’s also about helping others discover theirs.</w:t>
      </w:r>
    </w:p>
    <w:p w14:paraId="4B76DB7E"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As you move forward, your role is not just to lead yourself, but to </w:t>
      </w:r>
      <w:r w:rsidRPr="00015930">
        <w:rPr>
          <w:rFonts w:ascii="Times New Roman" w:eastAsia="Times New Roman" w:hAnsi="Times New Roman" w:cs="Times New Roman"/>
          <w:b/>
          <w:bCs/>
          <w:sz w:val="24"/>
          <w:szCs w:val="24"/>
        </w:rPr>
        <w:t>empower others</w:t>
      </w:r>
      <w:r w:rsidRPr="00015930">
        <w:rPr>
          <w:rFonts w:ascii="Times New Roman" w:eastAsia="Times New Roman" w:hAnsi="Times New Roman" w:cs="Times New Roman"/>
          <w:sz w:val="24"/>
          <w:szCs w:val="24"/>
        </w:rPr>
        <w:t xml:space="preserve"> to find their own purpose, vision, and path to success. When you help people see the bigger picture, align with a shared vision, and believe in the value of their own contributions, you </w:t>
      </w:r>
      <w:r w:rsidRPr="00015930">
        <w:rPr>
          <w:rFonts w:ascii="Times New Roman" w:eastAsia="Times New Roman" w:hAnsi="Times New Roman" w:cs="Times New Roman"/>
          <w:b/>
          <w:bCs/>
          <w:sz w:val="24"/>
          <w:szCs w:val="24"/>
        </w:rPr>
        <w:t>unlock their potential</w:t>
      </w:r>
      <w:r w:rsidRPr="00015930">
        <w:rPr>
          <w:rFonts w:ascii="Times New Roman" w:eastAsia="Times New Roman" w:hAnsi="Times New Roman" w:cs="Times New Roman"/>
          <w:sz w:val="24"/>
          <w:szCs w:val="24"/>
        </w:rPr>
        <w:t xml:space="preserve"> in powerful ways.</w:t>
      </w:r>
    </w:p>
    <w:p w14:paraId="29CF5F38"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Ask yourself: What is your </w:t>
      </w:r>
      <w:r w:rsidRPr="00015930">
        <w:rPr>
          <w:rFonts w:ascii="Times New Roman" w:eastAsia="Times New Roman" w:hAnsi="Times New Roman" w:cs="Times New Roman"/>
          <w:b/>
          <w:bCs/>
          <w:sz w:val="24"/>
          <w:szCs w:val="24"/>
        </w:rPr>
        <w:t>why</w:t>
      </w:r>
      <w:r w:rsidRPr="00015930">
        <w:rPr>
          <w:rFonts w:ascii="Times New Roman" w:eastAsia="Times New Roman" w:hAnsi="Times New Roman" w:cs="Times New Roman"/>
          <w:sz w:val="24"/>
          <w:szCs w:val="24"/>
        </w:rPr>
        <w:t>? What is the deep-rooted belief that drives you to take action every day? And how can you share that with the world?</w:t>
      </w:r>
    </w:p>
    <w:p w14:paraId="1384B725"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The great leaders throughout history were not only visionary; they were also </w:t>
      </w:r>
      <w:r w:rsidRPr="00015930">
        <w:rPr>
          <w:rFonts w:ascii="Times New Roman" w:eastAsia="Times New Roman" w:hAnsi="Times New Roman" w:cs="Times New Roman"/>
          <w:b/>
          <w:bCs/>
          <w:sz w:val="24"/>
          <w:szCs w:val="24"/>
        </w:rPr>
        <w:t>compelling communicators</w:t>
      </w:r>
      <w:r w:rsidRPr="00015930">
        <w:rPr>
          <w:rFonts w:ascii="Times New Roman" w:eastAsia="Times New Roman" w:hAnsi="Times New Roman" w:cs="Times New Roman"/>
          <w:sz w:val="24"/>
          <w:szCs w:val="24"/>
        </w:rPr>
        <w:t xml:space="preserve">. They knew how to share their vision and inspire others to join them. </w:t>
      </w:r>
      <w:r w:rsidRPr="00015930">
        <w:rPr>
          <w:rFonts w:ascii="Times New Roman" w:eastAsia="Times New Roman" w:hAnsi="Times New Roman" w:cs="Times New Roman"/>
          <w:sz w:val="24"/>
          <w:szCs w:val="24"/>
        </w:rPr>
        <w:lastRenderedPageBreak/>
        <w:t xml:space="preserve">Their success came not from their ability to lead but from their ability to </w:t>
      </w:r>
      <w:r w:rsidRPr="00015930">
        <w:rPr>
          <w:rFonts w:ascii="Times New Roman" w:eastAsia="Times New Roman" w:hAnsi="Times New Roman" w:cs="Times New Roman"/>
          <w:b/>
          <w:bCs/>
          <w:sz w:val="24"/>
          <w:szCs w:val="24"/>
        </w:rPr>
        <w:t>inspire leadership in others</w:t>
      </w:r>
      <w:r w:rsidRPr="00015930">
        <w:rPr>
          <w:rFonts w:ascii="Times New Roman" w:eastAsia="Times New Roman" w:hAnsi="Times New Roman" w:cs="Times New Roman"/>
          <w:sz w:val="24"/>
          <w:szCs w:val="24"/>
        </w:rPr>
        <w:t>.</w:t>
      </w:r>
    </w:p>
    <w:p w14:paraId="6572CB13"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If you’ve learned anything from this book, it’s that </w:t>
      </w:r>
      <w:r w:rsidRPr="00015930">
        <w:rPr>
          <w:rFonts w:ascii="Times New Roman" w:eastAsia="Times New Roman" w:hAnsi="Times New Roman" w:cs="Times New Roman"/>
          <w:b/>
          <w:bCs/>
          <w:sz w:val="24"/>
          <w:szCs w:val="24"/>
        </w:rPr>
        <w:t>leadership is not about doing it alone</w:t>
      </w:r>
      <w:r w:rsidRPr="00015930">
        <w:rPr>
          <w:rFonts w:ascii="Times New Roman" w:eastAsia="Times New Roman" w:hAnsi="Times New Roman" w:cs="Times New Roman"/>
          <w:sz w:val="24"/>
          <w:szCs w:val="24"/>
        </w:rPr>
        <w:t>. It’s about bringing others on the journey with you, helping them unlock their potential, and working together to create something larger than yourself.</w:t>
      </w:r>
    </w:p>
    <w:p w14:paraId="7FE5806C" w14:textId="77777777" w:rsidR="00015930" w:rsidRPr="00015930" w:rsidRDefault="00015930" w:rsidP="00015930">
      <w:pPr>
        <w:spacing w:after="0"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pict w14:anchorId="290E687B">
          <v:rect id="_x0000_i1224" style="width:0;height:1.5pt" o:hralign="center" o:hrstd="t" o:hr="t" fillcolor="#a0a0a0" stroked="f"/>
        </w:pict>
      </w:r>
    </w:p>
    <w:p w14:paraId="227CBE59" w14:textId="77777777" w:rsidR="00015930" w:rsidRPr="00015930" w:rsidRDefault="00015930" w:rsidP="00015930">
      <w:pPr>
        <w:spacing w:before="100" w:beforeAutospacing="1" w:after="100" w:afterAutospacing="1" w:line="240" w:lineRule="auto"/>
        <w:outlineLvl w:val="2"/>
        <w:rPr>
          <w:rFonts w:ascii="Times New Roman" w:eastAsia="Times New Roman" w:hAnsi="Times New Roman" w:cs="Times New Roman"/>
          <w:b/>
          <w:bCs/>
          <w:sz w:val="27"/>
          <w:szCs w:val="27"/>
        </w:rPr>
      </w:pPr>
      <w:r w:rsidRPr="00015930">
        <w:rPr>
          <w:rFonts w:ascii="Times New Roman" w:eastAsia="Times New Roman" w:hAnsi="Times New Roman" w:cs="Times New Roman"/>
          <w:b/>
          <w:bCs/>
          <w:sz w:val="27"/>
          <w:szCs w:val="27"/>
        </w:rPr>
        <w:t>The Power of Influence and Positive Impact</w:t>
      </w:r>
    </w:p>
    <w:p w14:paraId="269F33C6"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One of the most profound lessons of leadership is the realization that </w:t>
      </w:r>
      <w:r w:rsidRPr="00015930">
        <w:rPr>
          <w:rFonts w:ascii="Times New Roman" w:eastAsia="Times New Roman" w:hAnsi="Times New Roman" w:cs="Times New Roman"/>
          <w:b/>
          <w:bCs/>
          <w:sz w:val="24"/>
          <w:szCs w:val="24"/>
        </w:rPr>
        <w:t>leadership is influence</w:t>
      </w:r>
      <w:r w:rsidRPr="00015930">
        <w:rPr>
          <w:rFonts w:ascii="Times New Roman" w:eastAsia="Times New Roman" w:hAnsi="Times New Roman" w:cs="Times New Roman"/>
          <w:sz w:val="24"/>
          <w:szCs w:val="24"/>
        </w:rPr>
        <w:t xml:space="preserve">. As you continue your journey, remember that every interaction you have with others is an opportunity to influence them. Whether you’re leading a team, mentoring an individual, or simply having a conversation with a peer, you have the power to </w:t>
      </w:r>
      <w:r w:rsidRPr="00015930">
        <w:rPr>
          <w:rFonts w:ascii="Times New Roman" w:eastAsia="Times New Roman" w:hAnsi="Times New Roman" w:cs="Times New Roman"/>
          <w:b/>
          <w:bCs/>
          <w:sz w:val="24"/>
          <w:szCs w:val="24"/>
        </w:rPr>
        <w:t>positively impact</w:t>
      </w:r>
      <w:r w:rsidRPr="00015930">
        <w:rPr>
          <w:rFonts w:ascii="Times New Roman" w:eastAsia="Times New Roman" w:hAnsi="Times New Roman" w:cs="Times New Roman"/>
          <w:sz w:val="24"/>
          <w:szCs w:val="24"/>
        </w:rPr>
        <w:t xml:space="preserve"> the lives of others.</w:t>
      </w:r>
    </w:p>
    <w:p w14:paraId="44920BCB"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Great leaders leave a </w:t>
      </w:r>
      <w:r w:rsidRPr="00015930">
        <w:rPr>
          <w:rFonts w:ascii="Times New Roman" w:eastAsia="Times New Roman" w:hAnsi="Times New Roman" w:cs="Times New Roman"/>
          <w:b/>
          <w:bCs/>
          <w:sz w:val="24"/>
          <w:szCs w:val="24"/>
        </w:rPr>
        <w:t>legacy of influence</w:t>
      </w:r>
      <w:r w:rsidRPr="00015930">
        <w:rPr>
          <w:rFonts w:ascii="Times New Roman" w:eastAsia="Times New Roman" w:hAnsi="Times New Roman" w:cs="Times New Roman"/>
          <w:sz w:val="24"/>
          <w:szCs w:val="24"/>
        </w:rPr>
        <w:t>—a legacy that transcends their individual achievements and is felt in the hearts of those they’ve impacted. Your leadership legacy is the sum of the lives you’ve touched and the positive changes you’ve helped bring about.</w:t>
      </w:r>
    </w:p>
    <w:p w14:paraId="31DB54EC"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It’s important to ask yourself: How do I want to influence others? Do I want to be remembered as a leader who motivated people to be their best? A leader who challenged others to step outside their comfort zones? A leader who encouraged growth, embraced challenges, and helped others overcome obstacles?</w:t>
      </w:r>
    </w:p>
    <w:p w14:paraId="4655A3F9"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The power of influence is </w:t>
      </w:r>
      <w:r w:rsidRPr="00015930">
        <w:rPr>
          <w:rFonts w:ascii="Times New Roman" w:eastAsia="Times New Roman" w:hAnsi="Times New Roman" w:cs="Times New Roman"/>
          <w:b/>
          <w:bCs/>
          <w:sz w:val="24"/>
          <w:szCs w:val="24"/>
        </w:rPr>
        <w:t>in your hands</w:t>
      </w:r>
      <w:r w:rsidRPr="00015930">
        <w:rPr>
          <w:rFonts w:ascii="Times New Roman" w:eastAsia="Times New Roman" w:hAnsi="Times New Roman" w:cs="Times New Roman"/>
          <w:sz w:val="24"/>
          <w:szCs w:val="24"/>
        </w:rPr>
        <w:t xml:space="preserve">. Every action you take, every word you speak, and every decision you make will affect those around you. Choose to influence in a way that is </w:t>
      </w:r>
      <w:r w:rsidRPr="00015930">
        <w:rPr>
          <w:rFonts w:ascii="Times New Roman" w:eastAsia="Times New Roman" w:hAnsi="Times New Roman" w:cs="Times New Roman"/>
          <w:b/>
          <w:bCs/>
          <w:sz w:val="24"/>
          <w:szCs w:val="24"/>
        </w:rPr>
        <w:t>purposeful</w:t>
      </w:r>
      <w:r w:rsidRPr="00015930">
        <w:rPr>
          <w:rFonts w:ascii="Times New Roman" w:eastAsia="Times New Roman" w:hAnsi="Times New Roman" w:cs="Times New Roman"/>
          <w:sz w:val="24"/>
          <w:szCs w:val="24"/>
        </w:rPr>
        <w:t xml:space="preserve">, </w:t>
      </w:r>
      <w:r w:rsidRPr="00015930">
        <w:rPr>
          <w:rFonts w:ascii="Times New Roman" w:eastAsia="Times New Roman" w:hAnsi="Times New Roman" w:cs="Times New Roman"/>
          <w:b/>
          <w:bCs/>
          <w:sz w:val="24"/>
          <w:szCs w:val="24"/>
        </w:rPr>
        <w:t>positive</w:t>
      </w:r>
      <w:r w:rsidRPr="00015930">
        <w:rPr>
          <w:rFonts w:ascii="Times New Roman" w:eastAsia="Times New Roman" w:hAnsi="Times New Roman" w:cs="Times New Roman"/>
          <w:sz w:val="24"/>
          <w:szCs w:val="24"/>
        </w:rPr>
        <w:t xml:space="preserve">, and </w:t>
      </w:r>
      <w:r w:rsidRPr="00015930">
        <w:rPr>
          <w:rFonts w:ascii="Times New Roman" w:eastAsia="Times New Roman" w:hAnsi="Times New Roman" w:cs="Times New Roman"/>
          <w:b/>
          <w:bCs/>
          <w:sz w:val="24"/>
          <w:szCs w:val="24"/>
        </w:rPr>
        <w:t>transformative</w:t>
      </w:r>
      <w:r w:rsidRPr="00015930">
        <w:rPr>
          <w:rFonts w:ascii="Times New Roman" w:eastAsia="Times New Roman" w:hAnsi="Times New Roman" w:cs="Times New Roman"/>
          <w:sz w:val="24"/>
          <w:szCs w:val="24"/>
        </w:rPr>
        <w:t>.</w:t>
      </w:r>
    </w:p>
    <w:p w14:paraId="5E8050CF" w14:textId="77777777" w:rsidR="00015930" w:rsidRPr="00015930" w:rsidRDefault="00015930" w:rsidP="00015930">
      <w:pPr>
        <w:spacing w:after="0"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pict w14:anchorId="28CAF660">
          <v:rect id="_x0000_i1225" style="width:0;height:1.5pt" o:hralign="center" o:hrstd="t" o:hr="t" fillcolor="#a0a0a0" stroked="f"/>
        </w:pict>
      </w:r>
    </w:p>
    <w:p w14:paraId="7BA90EBB" w14:textId="77777777" w:rsidR="00015930" w:rsidRPr="00015930" w:rsidRDefault="00015930" w:rsidP="00015930">
      <w:pPr>
        <w:spacing w:before="100" w:beforeAutospacing="1" w:after="100" w:afterAutospacing="1" w:line="240" w:lineRule="auto"/>
        <w:outlineLvl w:val="2"/>
        <w:rPr>
          <w:rFonts w:ascii="Times New Roman" w:eastAsia="Times New Roman" w:hAnsi="Times New Roman" w:cs="Times New Roman"/>
          <w:b/>
          <w:bCs/>
          <w:sz w:val="27"/>
          <w:szCs w:val="27"/>
        </w:rPr>
      </w:pPr>
      <w:r w:rsidRPr="00015930">
        <w:rPr>
          <w:rFonts w:ascii="Times New Roman" w:eastAsia="Times New Roman" w:hAnsi="Times New Roman" w:cs="Times New Roman"/>
          <w:b/>
          <w:bCs/>
          <w:sz w:val="27"/>
          <w:szCs w:val="27"/>
        </w:rPr>
        <w:t>Building a Legacy: What Will You Be Remembered For?</w:t>
      </w:r>
    </w:p>
    <w:p w14:paraId="1FA70D9A"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A legacy is not something you leave behind when you’re gone—it’s something you build every day through the choices you make and the actions you take. Your legacy is the impact you have on the world, the people you lead, and the lives you touch.</w:t>
      </w:r>
    </w:p>
    <w:p w14:paraId="66C1958C"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As you step into your role as a leader, consider the legacy you want to leave. What do you want to be remembered for? What kind of leader do you want to be? How do you want your influence to ripple through the world and continue to inspire others long after you’re gone?</w:t>
      </w:r>
    </w:p>
    <w:p w14:paraId="2B931C70"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The answer lies in your </w:t>
      </w:r>
      <w:r w:rsidRPr="00015930">
        <w:rPr>
          <w:rFonts w:ascii="Times New Roman" w:eastAsia="Times New Roman" w:hAnsi="Times New Roman" w:cs="Times New Roman"/>
          <w:b/>
          <w:bCs/>
          <w:sz w:val="24"/>
          <w:szCs w:val="24"/>
        </w:rPr>
        <w:t>intentional actions</w:t>
      </w:r>
      <w:r w:rsidRPr="00015930">
        <w:rPr>
          <w:rFonts w:ascii="Times New Roman" w:eastAsia="Times New Roman" w:hAnsi="Times New Roman" w:cs="Times New Roman"/>
          <w:sz w:val="24"/>
          <w:szCs w:val="24"/>
        </w:rPr>
        <w:t xml:space="preserve">. A strong leader doesn’t wait for success to happen—they </w:t>
      </w:r>
      <w:r w:rsidRPr="00015930">
        <w:rPr>
          <w:rFonts w:ascii="Times New Roman" w:eastAsia="Times New Roman" w:hAnsi="Times New Roman" w:cs="Times New Roman"/>
          <w:b/>
          <w:bCs/>
          <w:sz w:val="24"/>
          <w:szCs w:val="24"/>
        </w:rPr>
        <w:t>create success</w:t>
      </w:r>
      <w:r w:rsidRPr="00015930">
        <w:rPr>
          <w:rFonts w:ascii="Times New Roman" w:eastAsia="Times New Roman" w:hAnsi="Times New Roman" w:cs="Times New Roman"/>
          <w:sz w:val="24"/>
          <w:szCs w:val="24"/>
        </w:rPr>
        <w:t xml:space="preserve"> by focusing on their vision, empowering others, and </w:t>
      </w:r>
      <w:r w:rsidRPr="00015930">
        <w:rPr>
          <w:rFonts w:ascii="Times New Roman" w:eastAsia="Times New Roman" w:hAnsi="Times New Roman" w:cs="Times New Roman"/>
          <w:sz w:val="24"/>
          <w:szCs w:val="24"/>
        </w:rPr>
        <w:lastRenderedPageBreak/>
        <w:t>leading with integrity. Every step you take is a building block in the foundation of the legacy you are creating.</w:t>
      </w:r>
    </w:p>
    <w:p w14:paraId="45B6C2D6"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Ask yourself: What do I want my legacy to look like in 10 years, 20 years, or even 50 years from now? What kind of impact will I have on future generations?</w:t>
      </w:r>
    </w:p>
    <w:p w14:paraId="0F5D76E5" w14:textId="77777777" w:rsidR="00015930" w:rsidRPr="00015930" w:rsidRDefault="00015930" w:rsidP="00015930">
      <w:pPr>
        <w:spacing w:after="0"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pict w14:anchorId="0D5A837D">
          <v:rect id="_x0000_i1226" style="width:0;height:1.5pt" o:hralign="center" o:hrstd="t" o:hr="t" fillcolor="#a0a0a0" stroked="f"/>
        </w:pict>
      </w:r>
    </w:p>
    <w:p w14:paraId="0FA6D8EE" w14:textId="77777777" w:rsidR="00015930" w:rsidRPr="00015930" w:rsidRDefault="00015930" w:rsidP="00015930">
      <w:pPr>
        <w:spacing w:before="100" w:beforeAutospacing="1" w:after="100" w:afterAutospacing="1" w:line="240" w:lineRule="auto"/>
        <w:outlineLvl w:val="2"/>
        <w:rPr>
          <w:rFonts w:ascii="Times New Roman" w:eastAsia="Times New Roman" w:hAnsi="Times New Roman" w:cs="Times New Roman"/>
          <w:b/>
          <w:bCs/>
          <w:sz w:val="27"/>
          <w:szCs w:val="27"/>
        </w:rPr>
      </w:pPr>
      <w:r w:rsidRPr="00015930">
        <w:rPr>
          <w:rFonts w:ascii="Times New Roman" w:eastAsia="Times New Roman" w:hAnsi="Times New Roman" w:cs="Times New Roman"/>
          <w:b/>
          <w:bCs/>
          <w:sz w:val="27"/>
          <w:szCs w:val="27"/>
        </w:rPr>
        <w:t>The Power of Reflection: Continuous Improvement</w:t>
      </w:r>
    </w:p>
    <w:p w14:paraId="0EDCDC9C"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Leadership isn’t just about looking forward—it’s about taking time to </w:t>
      </w:r>
      <w:r w:rsidRPr="00015930">
        <w:rPr>
          <w:rFonts w:ascii="Times New Roman" w:eastAsia="Times New Roman" w:hAnsi="Times New Roman" w:cs="Times New Roman"/>
          <w:b/>
          <w:bCs/>
          <w:sz w:val="24"/>
          <w:szCs w:val="24"/>
        </w:rPr>
        <w:t>reflect</w:t>
      </w:r>
      <w:r w:rsidRPr="00015930">
        <w:rPr>
          <w:rFonts w:ascii="Times New Roman" w:eastAsia="Times New Roman" w:hAnsi="Times New Roman" w:cs="Times New Roman"/>
          <w:sz w:val="24"/>
          <w:szCs w:val="24"/>
        </w:rPr>
        <w:t xml:space="preserve"> on your journey. Reflection allows you to </w:t>
      </w:r>
      <w:r w:rsidRPr="00015930">
        <w:rPr>
          <w:rFonts w:ascii="Times New Roman" w:eastAsia="Times New Roman" w:hAnsi="Times New Roman" w:cs="Times New Roman"/>
          <w:b/>
          <w:bCs/>
          <w:sz w:val="24"/>
          <w:szCs w:val="24"/>
        </w:rPr>
        <w:t>learn from past experiences</w:t>
      </w:r>
      <w:r w:rsidRPr="00015930">
        <w:rPr>
          <w:rFonts w:ascii="Times New Roman" w:eastAsia="Times New Roman" w:hAnsi="Times New Roman" w:cs="Times New Roman"/>
          <w:sz w:val="24"/>
          <w:szCs w:val="24"/>
        </w:rPr>
        <w:t>, identify areas for growth, and recalibrate your approach when necessary.</w:t>
      </w:r>
    </w:p>
    <w:p w14:paraId="4A07FE59"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It’s easy to get caught up in the busyness of daily life and work. But, without taking time to reflect, you risk losing sight of your goals, your purpose, and your true potential. Reflection provides clarity, perspective, and insight that allows you to continue evolving and improving.</w:t>
      </w:r>
    </w:p>
    <w:p w14:paraId="2FB58695"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Set aside time each week to reflect on your progress as a leader. Ask yourself: What did I do well? Where can I improve? What lessons did I learn? What’s next?</w:t>
      </w:r>
    </w:p>
    <w:p w14:paraId="61F8CB55"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Leadership is not about perfection—it’s about </w:t>
      </w:r>
      <w:r w:rsidRPr="00015930">
        <w:rPr>
          <w:rFonts w:ascii="Times New Roman" w:eastAsia="Times New Roman" w:hAnsi="Times New Roman" w:cs="Times New Roman"/>
          <w:b/>
          <w:bCs/>
          <w:sz w:val="24"/>
          <w:szCs w:val="24"/>
        </w:rPr>
        <w:t>continuous improvement</w:t>
      </w:r>
      <w:r w:rsidRPr="00015930">
        <w:rPr>
          <w:rFonts w:ascii="Times New Roman" w:eastAsia="Times New Roman" w:hAnsi="Times New Roman" w:cs="Times New Roman"/>
          <w:sz w:val="24"/>
          <w:szCs w:val="24"/>
        </w:rPr>
        <w:t xml:space="preserve">. Every mistake, every success, and every challenge </w:t>
      </w:r>
      <w:proofErr w:type="gramStart"/>
      <w:r w:rsidRPr="00015930">
        <w:rPr>
          <w:rFonts w:ascii="Times New Roman" w:eastAsia="Times New Roman" w:hAnsi="Times New Roman" w:cs="Times New Roman"/>
          <w:sz w:val="24"/>
          <w:szCs w:val="24"/>
        </w:rPr>
        <w:t>provides</w:t>
      </w:r>
      <w:proofErr w:type="gramEnd"/>
      <w:r w:rsidRPr="00015930">
        <w:rPr>
          <w:rFonts w:ascii="Times New Roman" w:eastAsia="Times New Roman" w:hAnsi="Times New Roman" w:cs="Times New Roman"/>
          <w:sz w:val="24"/>
          <w:szCs w:val="24"/>
        </w:rPr>
        <w:t xml:space="preserve"> valuable lessons. Embrace them. Learn from them. And use them to shape the leader you’re becoming.</w:t>
      </w:r>
    </w:p>
    <w:p w14:paraId="209D677A" w14:textId="77777777" w:rsidR="00015930" w:rsidRPr="00015930" w:rsidRDefault="00015930" w:rsidP="00015930">
      <w:pPr>
        <w:spacing w:after="0"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pict w14:anchorId="6473183E">
          <v:rect id="_x0000_i1227" style="width:0;height:1.5pt" o:hralign="center" o:hrstd="t" o:hr="t" fillcolor="#a0a0a0" stroked="f"/>
        </w:pict>
      </w:r>
    </w:p>
    <w:p w14:paraId="519786DD" w14:textId="77777777" w:rsidR="00015930" w:rsidRPr="00015930" w:rsidRDefault="00015930" w:rsidP="00015930">
      <w:pPr>
        <w:spacing w:before="100" w:beforeAutospacing="1" w:after="100" w:afterAutospacing="1" w:line="240" w:lineRule="auto"/>
        <w:outlineLvl w:val="2"/>
        <w:rPr>
          <w:rFonts w:ascii="Times New Roman" w:eastAsia="Times New Roman" w:hAnsi="Times New Roman" w:cs="Times New Roman"/>
          <w:b/>
          <w:bCs/>
          <w:sz w:val="27"/>
          <w:szCs w:val="27"/>
        </w:rPr>
      </w:pPr>
      <w:r w:rsidRPr="00015930">
        <w:rPr>
          <w:rFonts w:ascii="Times New Roman" w:eastAsia="Times New Roman" w:hAnsi="Times New Roman" w:cs="Times New Roman"/>
          <w:b/>
          <w:bCs/>
          <w:sz w:val="27"/>
          <w:szCs w:val="27"/>
        </w:rPr>
        <w:t>Conclusion: A Call to Action</w:t>
      </w:r>
    </w:p>
    <w:p w14:paraId="3D1DBA6E"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As you close this book and take the lessons learned here into the world, remember that </w:t>
      </w:r>
      <w:r w:rsidRPr="00015930">
        <w:rPr>
          <w:rFonts w:ascii="Times New Roman" w:eastAsia="Times New Roman" w:hAnsi="Times New Roman" w:cs="Times New Roman"/>
          <w:b/>
          <w:bCs/>
          <w:sz w:val="24"/>
          <w:szCs w:val="24"/>
        </w:rPr>
        <w:t>leadership is not about a title</w:t>
      </w:r>
      <w:r w:rsidRPr="00015930">
        <w:rPr>
          <w:rFonts w:ascii="Times New Roman" w:eastAsia="Times New Roman" w:hAnsi="Times New Roman" w:cs="Times New Roman"/>
          <w:sz w:val="24"/>
          <w:szCs w:val="24"/>
        </w:rPr>
        <w:t>—it’s about the impact you have on others. It’s about the relationships you build, the trust you cultivate, and the positive change you create in the world.</w:t>
      </w:r>
    </w:p>
    <w:p w14:paraId="3885E840"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This is your call to action: </w:t>
      </w:r>
      <w:r w:rsidRPr="00015930">
        <w:rPr>
          <w:rFonts w:ascii="Times New Roman" w:eastAsia="Times New Roman" w:hAnsi="Times New Roman" w:cs="Times New Roman"/>
          <w:b/>
          <w:bCs/>
          <w:sz w:val="24"/>
          <w:szCs w:val="24"/>
        </w:rPr>
        <w:t>Lead with purpose</w:t>
      </w:r>
      <w:r w:rsidRPr="00015930">
        <w:rPr>
          <w:rFonts w:ascii="Times New Roman" w:eastAsia="Times New Roman" w:hAnsi="Times New Roman" w:cs="Times New Roman"/>
          <w:sz w:val="24"/>
          <w:szCs w:val="24"/>
        </w:rPr>
        <w:t xml:space="preserve">, </w:t>
      </w:r>
      <w:r w:rsidRPr="00015930">
        <w:rPr>
          <w:rFonts w:ascii="Times New Roman" w:eastAsia="Times New Roman" w:hAnsi="Times New Roman" w:cs="Times New Roman"/>
          <w:b/>
          <w:bCs/>
          <w:sz w:val="24"/>
          <w:szCs w:val="24"/>
        </w:rPr>
        <w:t>empower others</w:t>
      </w:r>
      <w:r w:rsidRPr="00015930">
        <w:rPr>
          <w:rFonts w:ascii="Times New Roman" w:eastAsia="Times New Roman" w:hAnsi="Times New Roman" w:cs="Times New Roman"/>
          <w:sz w:val="24"/>
          <w:szCs w:val="24"/>
        </w:rPr>
        <w:t xml:space="preserve">, and </w:t>
      </w:r>
      <w:r w:rsidRPr="00015930">
        <w:rPr>
          <w:rFonts w:ascii="Times New Roman" w:eastAsia="Times New Roman" w:hAnsi="Times New Roman" w:cs="Times New Roman"/>
          <w:b/>
          <w:bCs/>
          <w:sz w:val="24"/>
          <w:szCs w:val="24"/>
        </w:rPr>
        <w:t>create a lasting legacy</w:t>
      </w:r>
      <w:r w:rsidRPr="00015930">
        <w:rPr>
          <w:rFonts w:ascii="Times New Roman" w:eastAsia="Times New Roman" w:hAnsi="Times New Roman" w:cs="Times New Roman"/>
          <w:sz w:val="24"/>
          <w:szCs w:val="24"/>
        </w:rPr>
        <w:t>. As you step into the next chapter of your life, know that you have the tools, the mindset, and the heart of a true leader.</w:t>
      </w:r>
    </w:p>
    <w:p w14:paraId="042BB45F"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The world is waiting for leaders like you—leaders who will challenge the status quo, build strong teams, inspire others to greatness, and leave a mark on the world. Embrace the responsibility and the opportunity that comes with leadership, and know that </w:t>
      </w:r>
      <w:r w:rsidRPr="00015930">
        <w:rPr>
          <w:rFonts w:ascii="Times New Roman" w:eastAsia="Times New Roman" w:hAnsi="Times New Roman" w:cs="Times New Roman"/>
          <w:b/>
          <w:bCs/>
          <w:sz w:val="24"/>
          <w:szCs w:val="24"/>
        </w:rPr>
        <w:t>the best is yet to come</w:t>
      </w:r>
      <w:r w:rsidRPr="00015930">
        <w:rPr>
          <w:rFonts w:ascii="Times New Roman" w:eastAsia="Times New Roman" w:hAnsi="Times New Roman" w:cs="Times New Roman"/>
          <w:sz w:val="24"/>
          <w:szCs w:val="24"/>
        </w:rPr>
        <w:t>.</w:t>
      </w:r>
    </w:p>
    <w:p w14:paraId="1BB3612D"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 xml:space="preserve">You are the future of leadership. </w:t>
      </w:r>
      <w:r w:rsidRPr="00015930">
        <w:rPr>
          <w:rFonts w:ascii="Times New Roman" w:eastAsia="Times New Roman" w:hAnsi="Times New Roman" w:cs="Times New Roman"/>
          <w:b/>
          <w:bCs/>
          <w:sz w:val="24"/>
          <w:szCs w:val="24"/>
        </w:rPr>
        <w:t>Make it count</w:t>
      </w:r>
      <w:r w:rsidRPr="00015930">
        <w:rPr>
          <w:rFonts w:ascii="Times New Roman" w:eastAsia="Times New Roman" w:hAnsi="Times New Roman" w:cs="Times New Roman"/>
          <w:sz w:val="24"/>
          <w:szCs w:val="24"/>
        </w:rPr>
        <w:t>.</w:t>
      </w:r>
    </w:p>
    <w:p w14:paraId="4BA3CBD2" w14:textId="77777777" w:rsidR="00015930" w:rsidRPr="00015930" w:rsidRDefault="00015930" w:rsidP="00015930">
      <w:pPr>
        <w:spacing w:after="0"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lastRenderedPageBreak/>
        <w:pict w14:anchorId="2E75E774">
          <v:rect id="_x0000_i1228" style="width:0;height:1.5pt" o:hralign="center" o:hrstd="t" o:hr="t" fillcolor="#a0a0a0" stroked="f"/>
        </w:pict>
      </w:r>
    </w:p>
    <w:p w14:paraId="65CF1446" w14:textId="77777777" w:rsidR="00015930" w:rsidRPr="00015930" w:rsidRDefault="00015930" w:rsidP="00015930">
      <w:pPr>
        <w:spacing w:before="100" w:beforeAutospacing="1" w:after="100" w:afterAutospacing="1" w:line="240" w:lineRule="auto"/>
        <w:outlineLvl w:val="2"/>
        <w:rPr>
          <w:rFonts w:ascii="Times New Roman" w:eastAsia="Times New Roman" w:hAnsi="Times New Roman" w:cs="Times New Roman"/>
          <w:b/>
          <w:bCs/>
          <w:sz w:val="27"/>
          <w:szCs w:val="27"/>
        </w:rPr>
      </w:pPr>
      <w:r w:rsidRPr="00015930">
        <w:rPr>
          <w:rFonts w:ascii="Times New Roman" w:eastAsia="Times New Roman" w:hAnsi="Times New Roman" w:cs="Times New Roman"/>
          <w:b/>
          <w:bCs/>
          <w:sz w:val="27"/>
          <w:szCs w:val="27"/>
        </w:rPr>
        <w:t>Final Takeaways:</w:t>
      </w:r>
    </w:p>
    <w:p w14:paraId="5449AB3A" w14:textId="77777777" w:rsidR="00015930" w:rsidRPr="00015930" w:rsidRDefault="00015930" w:rsidP="0001593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b/>
          <w:bCs/>
          <w:sz w:val="24"/>
          <w:szCs w:val="24"/>
        </w:rPr>
        <w:t>Leadership is a continuous journey of growth and evolution.</w:t>
      </w:r>
    </w:p>
    <w:p w14:paraId="293ABC32" w14:textId="77777777" w:rsidR="00015930" w:rsidRPr="00015930" w:rsidRDefault="00015930" w:rsidP="0001593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b/>
          <w:bCs/>
          <w:sz w:val="24"/>
          <w:szCs w:val="24"/>
        </w:rPr>
        <w:t>Lead with purpose</w:t>
      </w:r>
      <w:r w:rsidRPr="00015930">
        <w:rPr>
          <w:rFonts w:ascii="Times New Roman" w:eastAsia="Times New Roman" w:hAnsi="Times New Roman" w:cs="Times New Roman"/>
          <w:sz w:val="24"/>
          <w:szCs w:val="24"/>
        </w:rPr>
        <w:t>, inspire others, and create a vision worth following.</w:t>
      </w:r>
    </w:p>
    <w:p w14:paraId="4D5281C3" w14:textId="77777777" w:rsidR="00015930" w:rsidRPr="00015930" w:rsidRDefault="00015930" w:rsidP="0001593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b/>
          <w:bCs/>
          <w:sz w:val="24"/>
          <w:szCs w:val="24"/>
        </w:rPr>
        <w:t>Influence is your power</w:t>
      </w:r>
      <w:r w:rsidRPr="00015930">
        <w:rPr>
          <w:rFonts w:ascii="Times New Roman" w:eastAsia="Times New Roman" w:hAnsi="Times New Roman" w:cs="Times New Roman"/>
          <w:sz w:val="24"/>
          <w:szCs w:val="24"/>
        </w:rPr>
        <w:t>—use it to uplift and empower those around you.</w:t>
      </w:r>
    </w:p>
    <w:p w14:paraId="7148E722" w14:textId="77777777" w:rsidR="00015930" w:rsidRPr="00015930" w:rsidRDefault="00015930" w:rsidP="0001593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b/>
          <w:bCs/>
          <w:sz w:val="24"/>
          <w:szCs w:val="24"/>
        </w:rPr>
        <w:t>Your legacy</w:t>
      </w:r>
      <w:r w:rsidRPr="00015930">
        <w:rPr>
          <w:rFonts w:ascii="Times New Roman" w:eastAsia="Times New Roman" w:hAnsi="Times New Roman" w:cs="Times New Roman"/>
          <w:sz w:val="24"/>
          <w:szCs w:val="24"/>
        </w:rPr>
        <w:t xml:space="preserve"> is created through every action, decision, and relationship you cultivate.</w:t>
      </w:r>
    </w:p>
    <w:p w14:paraId="14D806A1" w14:textId="77777777" w:rsidR="00015930" w:rsidRPr="00015930" w:rsidRDefault="00015930" w:rsidP="0001593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b/>
          <w:bCs/>
          <w:sz w:val="24"/>
          <w:szCs w:val="24"/>
        </w:rPr>
        <w:t>Reflect and improve</w:t>
      </w:r>
      <w:r w:rsidRPr="00015930">
        <w:rPr>
          <w:rFonts w:ascii="Times New Roman" w:eastAsia="Times New Roman" w:hAnsi="Times New Roman" w:cs="Times New Roman"/>
          <w:sz w:val="24"/>
          <w:szCs w:val="24"/>
        </w:rPr>
        <w:t xml:space="preserve"> regularly to ensure you are constantly evolving as a leader.</w:t>
      </w:r>
    </w:p>
    <w:p w14:paraId="3E830AF5" w14:textId="77777777" w:rsidR="00015930" w:rsidRPr="00015930" w:rsidRDefault="00015930" w:rsidP="00015930">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b/>
          <w:bCs/>
          <w:sz w:val="24"/>
          <w:szCs w:val="24"/>
        </w:rPr>
        <w:t>The world needs leaders like you</w:t>
      </w:r>
      <w:r w:rsidRPr="00015930">
        <w:rPr>
          <w:rFonts w:ascii="Times New Roman" w:eastAsia="Times New Roman" w:hAnsi="Times New Roman" w:cs="Times New Roman"/>
          <w:sz w:val="24"/>
          <w:szCs w:val="24"/>
        </w:rPr>
        <w:t>—embrace your potential and take action today.</w:t>
      </w:r>
    </w:p>
    <w:p w14:paraId="444822E2" w14:textId="77777777" w:rsidR="00015930" w:rsidRPr="00015930" w:rsidRDefault="00015930" w:rsidP="00015930">
      <w:pPr>
        <w:spacing w:after="0"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pict w14:anchorId="7C3D1A50">
          <v:rect id="_x0000_i1229" style="width:0;height:1.5pt" o:hralign="center" o:hrstd="t" o:hr="t" fillcolor="#a0a0a0" stroked="f"/>
        </w:pict>
      </w:r>
    </w:p>
    <w:p w14:paraId="1E6F15B0"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With that, you’ve come full circle. Your leadership journey is just beginning, and you now have the tools to continue growing, leading, and making a positive impact in the world.</w:t>
      </w:r>
    </w:p>
    <w:p w14:paraId="269FD5C2" w14:textId="77777777" w:rsidR="00015930" w:rsidRPr="00015930" w:rsidRDefault="00015930" w:rsidP="00015930">
      <w:pPr>
        <w:spacing w:before="100" w:beforeAutospacing="1" w:after="100" w:afterAutospacing="1" w:line="240" w:lineRule="auto"/>
        <w:rPr>
          <w:rFonts w:ascii="Times New Roman" w:eastAsia="Times New Roman" w:hAnsi="Times New Roman" w:cs="Times New Roman"/>
          <w:sz w:val="24"/>
          <w:szCs w:val="24"/>
        </w:rPr>
      </w:pPr>
      <w:r w:rsidRPr="00015930">
        <w:rPr>
          <w:rFonts w:ascii="Times New Roman" w:eastAsia="Times New Roman" w:hAnsi="Times New Roman" w:cs="Times New Roman"/>
          <w:sz w:val="24"/>
          <w:szCs w:val="24"/>
        </w:rPr>
        <w:t>The future is in your hands. Make it count.</w:t>
      </w:r>
    </w:p>
    <w:p w14:paraId="01534EAA" w14:textId="77777777" w:rsidR="00015930" w:rsidRDefault="00015930" w:rsidP="00207AFA">
      <w:pPr>
        <w:spacing w:after="0" w:line="240" w:lineRule="auto"/>
        <w:rPr>
          <w:rFonts w:ascii="Times New Roman" w:eastAsia="Times New Roman" w:hAnsi="Times New Roman" w:cs="Times New Roman"/>
          <w:sz w:val="24"/>
          <w:szCs w:val="24"/>
        </w:rPr>
      </w:pPr>
    </w:p>
    <w:p w14:paraId="179D3508" w14:textId="77777777" w:rsidR="00B24D84" w:rsidRPr="00B24D84" w:rsidRDefault="00B24D84" w:rsidP="00B24D84">
      <w:p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 xml:space="preserve">Absolutely! Here </w:t>
      </w:r>
      <w:proofErr w:type="gramStart"/>
      <w:r w:rsidRPr="00B24D84">
        <w:rPr>
          <w:rFonts w:ascii="Times New Roman" w:eastAsia="Times New Roman" w:hAnsi="Times New Roman" w:cs="Times New Roman"/>
          <w:sz w:val="24"/>
          <w:szCs w:val="24"/>
        </w:rPr>
        <w:t>are</w:t>
      </w:r>
      <w:proofErr w:type="gramEnd"/>
      <w:r w:rsidRPr="00B24D84">
        <w:rPr>
          <w:rFonts w:ascii="Times New Roman" w:eastAsia="Times New Roman" w:hAnsi="Times New Roman" w:cs="Times New Roman"/>
          <w:sz w:val="24"/>
          <w:szCs w:val="24"/>
        </w:rPr>
        <w:t xml:space="preserve"> a list of </w:t>
      </w:r>
      <w:r w:rsidRPr="00B24D84">
        <w:rPr>
          <w:rFonts w:ascii="Times New Roman" w:eastAsia="Times New Roman" w:hAnsi="Times New Roman" w:cs="Times New Roman"/>
          <w:b/>
          <w:bCs/>
          <w:sz w:val="24"/>
          <w:szCs w:val="24"/>
        </w:rPr>
        <w:t>verifiable references</w:t>
      </w:r>
      <w:r w:rsidRPr="00B24D84">
        <w:rPr>
          <w:rFonts w:ascii="Times New Roman" w:eastAsia="Times New Roman" w:hAnsi="Times New Roman" w:cs="Times New Roman"/>
          <w:sz w:val="24"/>
          <w:szCs w:val="24"/>
        </w:rPr>
        <w:t xml:space="preserve"> that support the principles, insights, and concepts discussed in the book. These sources cover leadership, personal development, and professional growth, offering a strong foundation for the key points mentioned throughout the chapters.</w:t>
      </w:r>
    </w:p>
    <w:p w14:paraId="050840A3" w14:textId="77777777" w:rsidR="00B24D84" w:rsidRPr="00B24D84" w:rsidRDefault="00B24D84" w:rsidP="00B24D84">
      <w:pPr>
        <w:spacing w:after="0"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pict w14:anchorId="63A8A095">
          <v:rect id="_x0000_i1240" style="width:0;height:1.5pt" o:hralign="center" o:hrstd="t" o:hr="t" fillcolor="#a0a0a0" stroked="f"/>
        </w:pict>
      </w:r>
    </w:p>
    <w:p w14:paraId="28A460B1" w14:textId="77777777" w:rsidR="00B24D84" w:rsidRPr="00B24D84" w:rsidRDefault="00B24D84" w:rsidP="00B24D84">
      <w:pPr>
        <w:spacing w:before="100" w:beforeAutospacing="1" w:after="100" w:afterAutospacing="1" w:line="240" w:lineRule="auto"/>
        <w:outlineLvl w:val="2"/>
        <w:rPr>
          <w:rFonts w:ascii="Times New Roman" w:eastAsia="Times New Roman" w:hAnsi="Times New Roman" w:cs="Times New Roman"/>
          <w:b/>
          <w:bCs/>
          <w:sz w:val="27"/>
          <w:szCs w:val="27"/>
        </w:rPr>
      </w:pPr>
      <w:r w:rsidRPr="00B24D84">
        <w:rPr>
          <w:rFonts w:ascii="Times New Roman" w:eastAsia="Times New Roman" w:hAnsi="Times New Roman" w:cs="Times New Roman"/>
          <w:b/>
          <w:bCs/>
          <w:sz w:val="27"/>
          <w:szCs w:val="27"/>
        </w:rPr>
        <w:t>References:</w:t>
      </w:r>
    </w:p>
    <w:p w14:paraId="451E37F9"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Maxwell, J. C.</w:t>
      </w:r>
      <w:r w:rsidRPr="00B24D84">
        <w:rPr>
          <w:rFonts w:ascii="Times New Roman" w:eastAsia="Times New Roman" w:hAnsi="Times New Roman" w:cs="Times New Roman"/>
          <w:sz w:val="24"/>
          <w:szCs w:val="24"/>
        </w:rPr>
        <w:t xml:space="preserve"> (2011). </w:t>
      </w:r>
      <w:r w:rsidRPr="00B24D84">
        <w:rPr>
          <w:rFonts w:ascii="Times New Roman" w:eastAsia="Times New Roman" w:hAnsi="Times New Roman" w:cs="Times New Roman"/>
          <w:i/>
          <w:iCs/>
          <w:sz w:val="24"/>
          <w:szCs w:val="24"/>
        </w:rPr>
        <w:t>The 5 Levels of Leadership: Proven Steps to Maximize Your Potential.</w:t>
      </w:r>
      <w:r w:rsidRPr="00B24D84">
        <w:rPr>
          <w:rFonts w:ascii="Times New Roman" w:eastAsia="Times New Roman" w:hAnsi="Times New Roman" w:cs="Times New Roman"/>
          <w:sz w:val="24"/>
          <w:szCs w:val="24"/>
        </w:rPr>
        <w:t xml:space="preserve"> Center Street.</w:t>
      </w:r>
    </w:p>
    <w:p w14:paraId="335624D9"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This book provides a detailed framework on leadership development, offering insights into the importance of self-leadership, relational leadership, and team leadership.</w:t>
      </w:r>
    </w:p>
    <w:p w14:paraId="0AD06710"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Drucker, P. F.</w:t>
      </w:r>
      <w:r w:rsidRPr="00B24D84">
        <w:rPr>
          <w:rFonts w:ascii="Times New Roman" w:eastAsia="Times New Roman" w:hAnsi="Times New Roman" w:cs="Times New Roman"/>
          <w:sz w:val="24"/>
          <w:szCs w:val="24"/>
        </w:rPr>
        <w:t xml:space="preserve"> (2007). </w:t>
      </w:r>
      <w:r w:rsidRPr="00B24D84">
        <w:rPr>
          <w:rFonts w:ascii="Times New Roman" w:eastAsia="Times New Roman" w:hAnsi="Times New Roman" w:cs="Times New Roman"/>
          <w:i/>
          <w:iCs/>
          <w:sz w:val="24"/>
          <w:szCs w:val="24"/>
        </w:rPr>
        <w:t>The Effective Executive: The Definitive Guide to Getting the Right Things Done.</w:t>
      </w:r>
      <w:r w:rsidRPr="00B24D84">
        <w:rPr>
          <w:rFonts w:ascii="Times New Roman" w:eastAsia="Times New Roman" w:hAnsi="Times New Roman" w:cs="Times New Roman"/>
          <w:sz w:val="24"/>
          <w:szCs w:val="24"/>
        </w:rPr>
        <w:t xml:space="preserve"> </w:t>
      </w:r>
      <w:proofErr w:type="spellStart"/>
      <w:r w:rsidRPr="00B24D84">
        <w:rPr>
          <w:rFonts w:ascii="Times New Roman" w:eastAsia="Times New Roman" w:hAnsi="Times New Roman" w:cs="Times New Roman"/>
          <w:sz w:val="24"/>
          <w:szCs w:val="24"/>
        </w:rPr>
        <w:t>HarperBusiness</w:t>
      </w:r>
      <w:proofErr w:type="spellEnd"/>
      <w:r w:rsidRPr="00B24D84">
        <w:rPr>
          <w:rFonts w:ascii="Times New Roman" w:eastAsia="Times New Roman" w:hAnsi="Times New Roman" w:cs="Times New Roman"/>
          <w:sz w:val="24"/>
          <w:szCs w:val="24"/>
        </w:rPr>
        <w:t>.</w:t>
      </w:r>
    </w:p>
    <w:p w14:paraId="780E7633"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Drucker’s work on effective leadership emphasizes the need for leaders to focus on priorities, improve their time management, and make decisions that align with organizational goals.</w:t>
      </w:r>
    </w:p>
    <w:p w14:paraId="5DD974DE"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Sinek, S.</w:t>
      </w:r>
      <w:r w:rsidRPr="00B24D84">
        <w:rPr>
          <w:rFonts w:ascii="Times New Roman" w:eastAsia="Times New Roman" w:hAnsi="Times New Roman" w:cs="Times New Roman"/>
          <w:sz w:val="24"/>
          <w:szCs w:val="24"/>
        </w:rPr>
        <w:t xml:space="preserve"> (2011). </w:t>
      </w:r>
      <w:r w:rsidRPr="00B24D84">
        <w:rPr>
          <w:rFonts w:ascii="Times New Roman" w:eastAsia="Times New Roman" w:hAnsi="Times New Roman" w:cs="Times New Roman"/>
          <w:i/>
          <w:iCs/>
          <w:sz w:val="24"/>
          <w:szCs w:val="24"/>
        </w:rPr>
        <w:t>Start with Why: How Great Leaders Inspire Everyone to Take Action.</w:t>
      </w:r>
      <w:r w:rsidRPr="00B24D84">
        <w:rPr>
          <w:rFonts w:ascii="Times New Roman" w:eastAsia="Times New Roman" w:hAnsi="Times New Roman" w:cs="Times New Roman"/>
          <w:sz w:val="24"/>
          <w:szCs w:val="24"/>
        </w:rPr>
        <w:t xml:space="preserve"> Penguin Group.</w:t>
      </w:r>
    </w:p>
    <w:p w14:paraId="7A6549AD"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Simon Sinek’s book highlights the importance of finding your “why” and the role of purpose in motivating and leading others.</w:t>
      </w:r>
    </w:p>
    <w:p w14:paraId="1AC87AAB"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lastRenderedPageBreak/>
        <w:t>Duckworth, A.</w:t>
      </w:r>
      <w:r w:rsidRPr="00B24D84">
        <w:rPr>
          <w:rFonts w:ascii="Times New Roman" w:eastAsia="Times New Roman" w:hAnsi="Times New Roman" w:cs="Times New Roman"/>
          <w:sz w:val="24"/>
          <w:szCs w:val="24"/>
        </w:rPr>
        <w:t xml:space="preserve"> (2016). </w:t>
      </w:r>
      <w:r w:rsidRPr="00B24D84">
        <w:rPr>
          <w:rFonts w:ascii="Times New Roman" w:eastAsia="Times New Roman" w:hAnsi="Times New Roman" w:cs="Times New Roman"/>
          <w:i/>
          <w:iCs/>
          <w:sz w:val="24"/>
          <w:szCs w:val="24"/>
        </w:rPr>
        <w:t>Grit: The Power of Passion and Perseverance.</w:t>
      </w:r>
      <w:r w:rsidRPr="00B24D84">
        <w:rPr>
          <w:rFonts w:ascii="Times New Roman" w:eastAsia="Times New Roman" w:hAnsi="Times New Roman" w:cs="Times New Roman"/>
          <w:sz w:val="24"/>
          <w:szCs w:val="24"/>
        </w:rPr>
        <w:t xml:space="preserve"> Scribner.</w:t>
      </w:r>
    </w:p>
    <w:p w14:paraId="1816BFAD"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Duckworth’s research on grit and perseverance emphasizes how passion and persistence are often more important than talent in achieving long-term success.</w:t>
      </w:r>
    </w:p>
    <w:p w14:paraId="3BC40340"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Carnegie, D.</w:t>
      </w:r>
      <w:r w:rsidRPr="00B24D84">
        <w:rPr>
          <w:rFonts w:ascii="Times New Roman" w:eastAsia="Times New Roman" w:hAnsi="Times New Roman" w:cs="Times New Roman"/>
          <w:sz w:val="24"/>
          <w:szCs w:val="24"/>
        </w:rPr>
        <w:t xml:space="preserve"> (1981). </w:t>
      </w:r>
      <w:r w:rsidRPr="00B24D84">
        <w:rPr>
          <w:rFonts w:ascii="Times New Roman" w:eastAsia="Times New Roman" w:hAnsi="Times New Roman" w:cs="Times New Roman"/>
          <w:i/>
          <w:iCs/>
          <w:sz w:val="24"/>
          <w:szCs w:val="24"/>
        </w:rPr>
        <w:t>How to Win Friends and Influence People.</w:t>
      </w:r>
      <w:r w:rsidRPr="00B24D84">
        <w:rPr>
          <w:rFonts w:ascii="Times New Roman" w:eastAsia="Times New Roman" w:hAnsi="Times New Roman" w:cs="Times New Roman"/>
          <w:sz w:val="24"/>
          <w:szCs w:val="24"/>
        </w:rPr>
        <w:t xml:space="preserve"> Pocket Books.</w:t>
      </w:r>
    </w:p>
    <w:p w14:paraId="69BD78F4"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A timeless classic on interpersonal skills and influence, Carnegie’s principles help leaders communicate effectively and build lasting relationships.</w:t>
      </w:r>
    </w:p>
    <w:p w14:paraId="24D60627"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Covey, S. R.</w:t>
      </w:r>
      <w:r w:rsidRPr="00B24D84">
        <w:rPr>
          <w:rFonts w:ascii="Times New Roman" w:eastAsia="Times New Roman" w:hAnsi="Times New Roman" w:cs="Times New Roman"/>
          <w:sz w:val="24"/>
          <w:szCs w:val="24"/>
        </w:rPr>
        <w:t xml:space="preserve"> (1989). </w:t>
      </w:r>
      <w:r w:rsidRPr="00B24D84">
        <w:rPr>
          <w:rFonts w:ascii="Times New Roman" w:eastAsia="Times New Roman" w:hAnsi="Times New Roman" w:cs="Times New Roman"/>
          <w:i/>
          <w:iCs/>
          <w:sz w:val="24"/>
          <w:szCs w:val="24"/>
        </w:rPr>
        <w:t>The 7 Habits of Highly Effective People: Powerful Lessons in Personal Change.</w:t>
      </w:r>
      <w:r w:rsidRPr="00B24D84">
        <w:rPr>
          <w:rFonts w:ascii="Times New Roman" w:eastAsia="Times New Roman" w:hAnsi="Times New Roman" w:cs="Times New Roman"/>
          <w:sz w:val="24"/>
          <w:szCs w:val="24"/>
        </w:rPr>
        <w:t xml:space="preserve"> Free Press.</w:t>
      </w:r>
    </w:p>
    <w:p w14:paraId="41B6D405"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Covey’s work outlines essential habits for effective leadership, focusing on personal integrity, proactive behaviors, and effective communication.</w:t>
      </w:r>
    </w:p>
    <w:p w14:paraId="1DF09318"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Brown, B.</w:t>
      </w:r>
      <w:r w:rsidRPr="00B24D84">
        <w:rPr>
          <w:rFonts w:ascii="Times New Roman" w:eastAsia="Times New Roman" w:hAnsi="Times New Roman" w:cs="Times New Roman"/>
          <w:sz w:val="24"/>
          <w:szCs w:val="24"/>
        </w:rPr>
        <w:t xml:space="preserve"> (2018). </w:t>
      </w:r>
      <w:r w:rsidRPr="00B24D84">
        <w:rPr>
          <w:rFonts w:ascii="Times New Roman" w:eastAsia="Times New Roman" w:hAnsi="Times New Roman" w:cs="Times New Roman"/>
          <w:i/>
          <w:iCs/>
          <w:sz w:val="24"/>
          <w:szCs w:val="24"/>
        </w:rPr>
        <w:t>Dare to Lead: Brave Work. Tough Conversations. Whole Hearts.</w:t>
      </w:r>
      <w:r w:rsidRPr="00B24D84">
        <w:rPr>
          <w:rFonts w:ascii="Times New Roman" w:eastAsia="Times New Roman" w:hAnsi="Times New Roman" w:cs="Times New Roman"/>
          <w:sz w:val="24"/>
          <w:szCs w:val="24"/>
        </w:rPr>
        <w:t xml:space="preserve"> Random House.</w:t>
      </w:r>
    </w:p>
    <w:p w14:paraId="3147B9F0"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Brene Brown’s research on leadership and vulnerability underscores the importance of courage, empathy, and authenticity in leading others effectively.</w:t>
      </w:r>
    </w:p>
    <w:p w14:paraId="27B50B33"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Goleman, D.</w:t>
      </w:r>
      <w:r w:rsidRPr="00B24D84">
        <w:rPr>
          <w:rFonts w:ascii="Times New Roman" w:eastAsia="Times New Roman" w:hAnsi="Times New Roman" w:cs="Times New Roman"/>
          <w:sz w:val="24"/>
          <w:szCs w:val="24"/>
        </w:rPr>
        <w:t xml:space="preserve"> (1998). </w:t>
      </w:r>
      <w:r w:rsidRPr="00B24D84">
        <w:rPr>
          <w:rFonts w:ascii="Times New Roman" w:eastAsia="Times New Roman" w:hAnsi="Times New Roman" w:cs="Times New Roman"/>
          <w:i/>
          <w:iCs/>
          <w:sz w:val="24"/>
          <w:szCs w:val="24"/>
        </w:rPr>
        <w:t>Emotional Intelligence: Why It Can Matter More Than IQ.</w:t>
      </w:r>
      <w:r w:rsidRPr="00B24D84">
        <w:rPr>
          <w:rFonts w:ascii="Times New Roman" w:eastAsia="Times New Roman" w:hAnsi="Times New Roman" w:cs="Times New Roman"/>
          <w:sz w:val="24"/>
          <w:szCs w:val="24"/>
        </w:rPr>
        <w:t xml:space="preserve"> Bantam Books.</w:t>
      </w:r>
    </w:p>
    <w:p w14:paraId="677B634A"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Goleman’s work emphasizes emotional intelligence and how self-awareness, self-regulation, and empathy are crucial for successful leadership.</w:t>
      </w:r>
    </w:p>
    <w:p w14:paraId="039CFDD4"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Grant, A.</w:t>
      </w:r>
      <w:r w:rsidRPr="00B24D84">
        <w:rPr>
          <w:rFonts w:ascii="Times New Roman" w:eastAsia="Times New Roman" w:hAnsi="Times New Roman" w:cs="Times New Roman"/>
          <w:sz w:val="24"/>
          <w:szCs w:val="24"/>
        </w:rPr>
        <w:t xml:space="preserve"> (2013). </w:t>
      </w:r>
      <w:r w:rsidRPr="00B24D84">
        <w:rPr>
          <w:rFonts w:ascii="Times New Roman" w:eastAsia="Times New Roman" w:hAnsi="Times New Roman" w:cs="Times New Roman"/>
          <w:i/>
          <w:iCs/>
          <w:sz w:val="24"/>
          <w:szCs w:val="24"/>
        </w:rPr>
        <w:t>Give and Take: A Revolutionary Approach to Success.</w:t>
      </w:r>
      <w:r w:rsidRPr="00B24D84">
        <w:rPr>
          <w:rFonts w:ascii="Times New Roman" w:eastAsia="Times New Roman" w:hAnsi="Times New Roman" w:cs="Times New Roman"/>
          <w:sz w:val="24"/>
          <w:szCs w:val="24"/>
        </w:rPr>
        <w:t xml:space="preserve"> Penguin Group.</w:t>
      </w:r>
    </w:p>
    <w:p w14:paraId="38C26FBA"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Grant’s research on generosity in leadership explores how helping others and creating networks of support can lead to personal and professional success.</w:t>
      </w:r>
    </w:p>
    <w:p w14:paraId="164517E0"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Kouzes, J. M., &amp; Posner, B. Z.</w:t>
      </w:r>
      <w:r w:rsidRPr="00B24D84">
        <w:rPr>
          <w:rFonts w:ascii="Times New Roman" w:eastAsia="Times New Roman" w:hAnsi="Times New Roman" w:cs="Times New Roman"/>
          <w:sz w:val="24"/>
          <w:szCs w:val="24"/>
        </w:rPr>
        <w:t xml:space="preserve"> (2017). </w:t>
      </w:r>
      <w:r w:rsidRPr="00B24D84">
        <w:rPr>
          <w:rFonts w:ascii="Times New Roman" w:eastAsia="Times New Roman" w:hAnsi="Times New Roman" w:cs="Times New Roman"/>
          <w:i/>
          <w:iCs/>
          <w:sz w:val="24"/>
          <w:szCs w:val="24"/>
        </w:rPr>
        <w:t>The Leadership Challenge: How to Make Extraordinary Things Happen in Organizations.</w:t>
      </w:r>
      <w:r w:rsidRPr="00B24D84">
        <w:rPr>
          <w:rFonts w:ascii="Times New Roman" w:eastAsia="Times New Roman" w:hAnsi="Times New Roman" w:cs="Times New Roman"/>
          <w:sz w:val="24"/>
          <w:szCs w:val="24"/>
        </w:rPr>
        <w:t xml:space="preserve"> Wiley.</w:t>
      </w:r>
    </w:p>
    <w:p w14:paraId="73B1B607"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Kouzes and Posner’s book provides a comprehensive model of leadership practices, emphasizing the importance of inspiration, vision, and the ability to empower teams.</w:t>
      </w:r>
    </w:p>
    <w:p w14:paraId="03A11997"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Senge, P. M.</w:t>
      </w:r>
      <w:r w:rsidRPr="00B24D84">
        <w:rPr>
          <w:rFonts w:ascii="Times New Roman" w:eastAsia="Times New Roman" w:hAnsi="Times New Roman" w:cs="Times New Roman"/>
          <w:sz w:val="24"/>
          <w:szCs w:val="24"/>
        </w:rPr>
        <w:t xml:space="preserve"> (2006). </w:t>
      </w:r>
      <w:r w:rsidRPr="00B24D84">
        <w:rPr>
          <w:rFonts w:ascii="Times New Roman" w:eastAsia="Times New Roman" w:hAnsi="Times New Roman" w:cs="Times New Roman"/>
          <w:i/>
          <w:iCs/>
          <w:sz w:val="24"/>
          <w:szCs w:val="24"/>
        </w:rPr>
        <w:t>The Fifth Discipline: The Art &amp; Practice of The Learning Organization.</w:t>
      </w:r>
      <w:r w:rsidRPr="00B24D84">
        <w:rPr>
          <w:rFonts w:ascii="Times New Roman" w:eastAsia="Times New Roman" w:hAnsi="Times New Roman" w:cs="Times New Roman"/>
          <w:sz w:val="24"/>
          <w:szCs w:val="24"/>
        </w:rPr>
        <w:t xml:space="preserve"> Doubleday.</w:t>
      </w:r>
    </w:p>
    <w:p w14:paraId="565F70D3"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This book discusses the importance of systems thinking and continuous learning in leadership, advocating for the development of a learning organization where innovation and adaptation thrive.</w:t>
      </w:r>
    </w:p>
    <w:p w14:paraId="2678269F"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Mackey, J., &amp; Sisodia, R.</w:t>
      </w:r>
      <w:r w:rsidRPr="00B24D84">
        <w:rPr>
          <w:rFonts w:ascii="Times New Roman" w:eastAsia="Times New Roman" w:hAnsi="Times New Roman" w:cs="Times New Roman"/>
          <w:sz w:val="24"/>
          <w:szCs w:val="24"/>
        </w:rPr>
        <w:t xml:space="preserve"> (2013). </w:t>
      </w:r>
      <w:r w:rsidRPr="00B24D84">
        <w:rPr>
          <w:rFonts w:ascii="Times New Roman" w:eastAsia="Times New Roman" w:hAnsi="Times New Roman" w:cs="Times New Roman"/>
          <w:i/>
          <w:iCs/>
          <w:sz w:val="24"/>
          <w:szCs w:val="24"/>
        </w:rPr>
        <w:t>Conscious Capitalism: Liberating the Heroic Spirit of Business.</w:t>
      </w:r>
      <w:r w:rsidRPr="00B24D84">
        <w:rPr>
          <w:rFonts w:ascii="Times New Roman" w:eastAsia="Times New Roman" w:hAnsi="Times New Roman" w:cs="Times New Roman"/>
          <w:sz w:val="24"/>
          <w:szCs w:val="24"/>
        </w:rPr>
        <w:t xml:space="preserve"> Harvard Business Review Press.</w:t>
      </w:r>
    </w:p>
    <w:p w14:paraId="6A6E5EAD"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Mackey and Sisodia explore how business leaders can create organizations that prioritize ethical values, stakeholder benefits, and long-term success, fostering a conscious and values-driven approach to leadership.</w:t>
      </w:r>
    </w:p>
    <w:p w14:paraId="2733068A"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Heifetz, R. A., &amp; Linsky, M.</w:t>
      </w:r>
      <w:r w:rsidRPr="00B24D84">
        <w:rPr>
          <w:rFonts w:ascii="Times New Roman" w:eastAsia="Times New Roman" w:hAnsi="Times New Roman" w:cs="Times New Roman"/>
          <w:sz w:val="24"/>
          <w:szCs w:val="24"/>
        </w:rPr>
        <w:t xml:space="preserve"> (2002). </w:t>
      </w:r>
      <w:r w:rsidRPr="00B24D84">
        <w:rPr>
          <w:rFonts w:ascii="Times New Roman" w:eastAsia="Times New Roman" w:hAnsi="Times New Roman" w:cs="Times New Roman"/>
          <w:i/>
          <w:iCs/>
          <w:sz w:val="24"/>
          <w:szCs w:val="24"/>
        </w:rPr>
        <w:t>Leadership on the Line: Staying Alive through the Dangers of Leading.</w:t>
      </w:r>
      <w:r w:rsidRPr="00B24D84">
        <w:rPr>
          <w:rFonts w:ascii="Times New Roman" w:eastAsia="Times New Roman" w:hAnsi="Times New Roman" w:cs="Times New Roman"/>
          <w:sz w:val="24"/>
          <w:szCs w:val="24"/>
        </w:rPr>
        <w:t xml:space="preserve"> Harvard Business Press.</w:t>
      </w:r>
    </w:p>
    <w:p w14:paraId="6B8EA0FD"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lastRenderedPageBreak/>
        <w:t>Heifetz and Linsky focus on the challenges of leadership, particularly in navigating complex, adaptive challenges that require personal growth, resilience, and leadership authenticity.</w:t>
      </w:r>
    </w:p>
    <w:p w14:paraId="59C30757"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Robinson, K.</w:t>
      </w:r>
      <w:r w:rsidRPr="00B24D84">
        <w:rPr>
          <w:rFonts w:ascii="Times New Roman" w:eastAsia="Times New Roman" w:hAnsi="Times New Roman" w:cs="Times New Roman"/>
          <w:sz w:val="24"/>
          <w:szCs w:val="24"/>
        </w:rPr>
        <w:t xml:space="preserve"> (2009). </w:t>
      </w:r>
      <w:r w:rsidRPr="00B24D84">
        <w:rPr>
          <w:rFonts w:ascii="Times New Roman" w:eastAsia="Times New Roman" w:hAnsi="Times New Roman" w:cs="Times New Roman"/>
          <w:i/>
          <w:iCs/>
          <w:sz w:val="24"/>
          <w:szCs w:val="24"/>
        </w:rPr>
        <w:t>The Element: How Finding Your Passion Changes Everything.</w:t>
      </w:r>
      <w:r w:rsidRPr="00B24D84">
        <w:rPr>
          <w:rFonts w:ascii="Times New Roman" w:eastAsia="Times New Roman" w:hAnsi="Times New Roman" w:cs="Times New Roman"/>
          <w:sz w:val="24"/>
          <w:szCs w:val="24"/>
        </w:rPr>
        <w:t xml:space="preserve"> Viking.</w:t>
      </w:r>
    </w:p>
    <w:p w14:paraId="29FD7125"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Robinson explores how discovering your passion and aligning it with your work can unlock creativity, fulfillment, and innovative leadership.</w:t>
      </w:r>
    </w:p>
    <w:p w14:paraId="7AEA586D" w14:textId="77777777" w:rsidR="00B24D84" w:rsidRPr="00B24D84" w:rsidRDefault="00B24D84" w:rsidP="00B24D8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Goggins, D.</w:t>
      </w:r>
      <w:r w:rsidRPr="00B24D84">
        <w:rPr>
          <w:rFonts w:ascii="Times New Roman" w:eastAsia="Times New Roman" w:hAnsi="Times New Roman" w:cs="Times New Roman"/>
          <w:sz w:val="24"/>
          <w:szCs w:val="24"/>
        </w:rPr>
        <w:t xml:space="preserve"> (2018). </w:t>
      </w:r>
      <w:r w:rsidRPr="00B24D84">
        <w:rPr>
          <w:rFonts w:ascii="Times New Roman" w:eastAsia="Times New Roman" w:hAnsi="Times New Roman" w:cs="Times New Roman"/>
          <w:i/>
          <w:iCs/>
          <w:sz w:val="24"/>
          <w:szCs w:val="24"/>
        </w:rPr>
        <w:t>Can't Hurt Me: Master Your Mind and Defy the Odds.</w:t>
      </w:r>
      <w:r w:rsidRPr="00B24D84">
        <w:rPr>
          <w:rFonts w:ascii="Times New Roman" w:eastAsia="Times New Roman" w:hAnsi="Times New Roman" w:cs="Times New Roman"/>
          <w:sz w:val="24"/>
          <w:szCs w:val="24"/>
        </w:rPr>
        <w:t xml:space="preserve"> </w:t>
      </w:r>
      <w:proofErr w:type="spellStart"/>
      <w:r w:rsidRPr="00B24D84">
        <w:rPr>
          <w:rFonts w:ascii="Times New Roman" w:eastAsia="Times New Roman" w:hAnsi="Times New Roman" w:cs="Times New Roman"/>
          <w:sz w:val="24"/>
          <w:szCs w:val="24"/>
        </w:rPr>
        <w:t>Lioncrest</w:t>
      </w:r>
      <w:proofErr w:type="spellEnd"/>
      <w:r w:rsidRPr="00B24D84">
        <w:rPr>
          <w:rFonts w:ascii="Times New Roman" w:eastAsia="Times New Roman" w:hAnsi="Times New Roman" w:cs="Times New Roman"/>
          <w:sz w:val="24"/>
          <w:szCs w:val="24"/>
        </w:rPr>
        <w:t xml:space="preserve"> Publishing.</w:t>
      </w:r>
    </w:p>
    <w:p w14:paraId="0B4F5273" w14:textId="77777777" w:rsidR="00B24D84" w:rsidRPr="00B24D84" w:rsidRDefault="00B24D84" w:rsidP="00B24D84">
      <w:pPr>
        <w:numPr>
          <w:ilvl w:val="1"/>
          <w:numId w:val="107"/>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Goggins’ memoir illustrates the power of resilience, mental toughness, and determination in overcoming obstacles, serving as an inspiration for leaders facing adversity.</w:t>
      </w:r>
    </w:p>
    <w:p w14:paraId="7D1ABB33" w14:textId="77777777" w:rsidR="00B24D84" w:rsidRPr="00B24D84" w:rsidRDefault="00B24D84" w:rsidP="00B24D84">
      <w:pPr>
        <w:spacing w:after="0"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pict w14:anchorId="57254DAB">
          <v:rect id="_x0000_i1241" style="width:0;height:1.5pt" o:hralign="center" o:hrstd="t" o:hr="t" fillcolor="#a0a0a0" stroked="f"/>
        </w:pict>
      </w:r>
    </w:p>
    <w:p w14:paraId="058C80ED" w14:textId="77777777" w:rsidR="00B24D84" w:rsidRPr="00B24D84" w:rsidRDefault="00B24D84" w:rsidP="00B24D84">
      <w:pPr>
        <w:spacing w:before="100" w:beforeAutospacing="1" w:after="100" w:afterAutospacing="1" w:line="240" w:lineRule="auto"/>
        <w:outlineLvl w:val="2"/>
        <w:rPr>
          <w:rFonts w:ascii="Times New Roman" w:eastAsia="Times New Roman" w:hAnsi="Times New Roman" w:cs="Times New Roman"/>
          <w:b/>
          <w:bCs/>
          <w:sz w:val="27"/>
          <w:szCs w:val="27"/>
        </w:rPr>
      </w:pPr>
      <w:r w:rsidRPr="00B24D84">
        <w:rPr>
          <w:rFonts w:ascii="Times New Roman" w:eastAsia="Times New Roman" w:hAnsi="Times New Roman" w:cs="Times New Roman"/>
          <w:b/>
          <w:bCs/>
          <w:sz w:val="27"/>
          <w:szCs w:val="27"/>
        </w:rPr>
        <w:t>Online Resources:</w:t>
      </w:r>
    </w:p>
    <w:p w14:paraId="7A3ABF10" w14:textId="77777777" w:rsidR="00B24D84" w:rsidRPr="00B24D84" w:rsidRDefault="00B24D84" w:rsidP="00B24D84">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Harvard Business Review (HBR)</w:t>
      </w:r>
      <w:r w:rsidRPr="00B24D84">
        <w:rPr>
          <w:rFonts w:ascii="Times New Roman" w:eastAsia="Times New Roman" w:hAnsi="Times New Roman" w:cs="Times New Roman"/>
          <w:sz w:val="24"/>
          <w:szCs w:val="24"/>
        </w:rPr>
        <w:t xml:space="preserve"> (2020). </w:t>
      </w:r>
      <w:r w:rsidRPr="00B24D84">
        <w:rPr>
          <w:rFonts w:ascii="Times New Roman" w:eastAsia="Times New Roman" w:hAnsi="Times New Roman" w:cs="Times New Roman"/>
          <w:i/>
          <w:iCs/>
          <w:sz w:val="24"/>
          <w:szCs w:val="24"/>
        </w:rPr>
        <w:t>How to Lead with Emotional Intelligence.</w:t>
      </w:r>
      <w:r w:rsidRPr="00B24D84">
        <w:rPr>
          <w:rFonts w:ascii="Times New Roman" w:eastAsia="Times New Roman" w:hAnsi="Times New Roman" w:cs="Times New Roman"/>
          <w:sz w:val="24"/>
          <w:szCs w:val="24"/>
        </w:rPr>
        <w:t xml:space="preserve"> Harvard Business Publishing.</w:t>
      </w:r>
    </w:p>
    <w:p w14:paraId="3AC0C724"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hyperlink r:id="rId6" w:history="1">
        <w:r w:rsidRPr="00B24D84">
          <w:rPr>
            <w:rFonts w:ascii="Times New Roman" w:eastAsia="Times New Roman" w:hAnsi="Times New Roman" w:cs="Times New Roman"/>
            <w:color w:val="0000FF"/>
            <w:sz w:val="24"/>
            <w:szCs w:val="24"/>
            <w:u w:val="single"/>
          </w:rPr>
          <w:t>https://hbr.org/2020/03/how-to-lead-with-emotional-intelligence</w:t>
        </w:r>
      </w:hyperlink>
    </w:p>
    <w:p w14:paraId="10A49383"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This article discusses how emotional intelligence is an essential tool for leadership in today’s fast-paced and interconnected world.</w:t>
      </w:r>
    </w:p>
    <w:p w14:paraId="14BBBD7E" w14:textId="77777777" w:rsidR="00B24D84" w:rsidRPr="00B24D84" w:rsidRDefault="00B24D84" w:rsidP="00B24D84">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MindTools</w:t>
      </w:r>
      <w:r w:rsidRPr="00B24D84">
        <w:rPr>
          <w:rFonts w:ascii="Times New Roman" w:eastAsia="Times New Roman" w:hAnsi="Times New Roman" w:cs="Times New Roman"/>
          <w:sz w:val="24"/>
          <w:szCs w:val="24"/>
        </w:rPr>
        <w:t xml:space="preserve"> (2020). </w:t>
      </w:r>
      <w:r w:rsidRPr="00B24D84">
        <w:rPr>
          <w:rFonts w:ascii="Times New Roman" w:eastAsia="Times New Roman" w:hAnsi="Times New Roman" w:cs="Times New Roman"/>
          <w:i/>
          <w:iCs/>
          <w:sz w:val="24"/>
          <w:szCs w:val="24"/>
        </w:rPr>
        <w:t>The Importance of Purpose and Why You Need It in Your Life.</w:t>
      </w:r>
      <w:r w:rsidRPr="00B24D84">
        <w:rPr>
          <w:rFonts w:ascii="Times New Roman" w:eastAsia="Times New Roman" w:hAnsi="Times New Roman" w:cs="Times New Roman"/>
          <w:sz w:val="24"/>
          <w:szCs w:val="24"/>
        </w:rPr>
        <w:t xml:space="preserve"> MindTools.</w:t>
      </w:r>
    </w:p>
    <w:p w14:paraId="01614765"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hyperlink r:id="rId7" w:history="1">
        <w:r w:rsidRPr="00B24D84">
          <w:rPr>
            <w:rFonts w:ascii="Times New Roman" w:eastAsia="Times New Roman" w:hAnsi="Times New Roman" w:cs="Times New Roman"/>
            <w:color w:val="0000FF"/>
            <w:sz w:val="24"/>
            <w:szCs w:val="24"/>
            <w:u w:val="single"/>
          </w:rPr>
          <w:t>https://www.mindtools.com/pages/article/importance-of-purpose.htm</w:t>
        </w:r>
      </w:hyperlink>
    </w:p>
    <w:p w14:paraId="0BFC9F26"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 xml:space="preserve">MindTools offers a resource on understanding how having a </w:t>
      </w:r>
      <w:proofErr w:type="gramStart"/>
      <w:r w:rsidRPr="00B24D84">
        <w:rPr>
          <w:rFonts w:ascii="Times New Roman" w:eastAsia="Times New Roman" w:hAnsi="Times New Roman" w:cs="Times New Roman"/>
          <w:sz w:val="24"/>
          <w:szCs w:val="24"/>
        </w:rPr>
        <w:t>clear purpose drives</w:t>
      </w:r>
      <w:proofErr w:type="gramEnd"/>
      <w:r w:rsidRPr="00B24D84">
        <w:rPr>
          <w:rFonts w:ascii="Times New Roman" w:eastAsia="Times New Roman" w:hAnsi="Times New Roman" w:cs="Times New Roman"/>
          <w:sz w:val="24"/>
          <w:szCs w:val="24"/>
        </w:rPr>
        <w:t xml:space="preserve"> focus and motivates action.</w:t>
      </w:r>
    </w:p>
    <w:p w14:paraId="757223C8" w14:textId="77777777" w:rsidR="00B24D84" w:rsidRPr="00B24D84" w:rsidRDefault="00B24D84" w:rsidP="00B24D84">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Leadership IQ</w:t>
      </w:r>
      <w:r w:rsidRPr="00B24D84">
        <w:rPr>
          <w:rFonts w:ascii="Times New Roman" w:eastAsia="Times New Roman" w:hAnsi="Times New Roman" w:cs="Times New Roman"/>
          <w:sz w:val="24"/>
          <w:szCs w:val="24"/>
        </w:rPr>
        <w:t xml:space="preserve"> (2021). </w:t>
      </w:r>
      <w:r w:rsidRPr="00B24D84">
        <w:rPr>
          <w:rFonts w:ascii="Times New Roman" w:eastAsia="Times New Roman" w:hAnsi="Times New Roman" w:cs="Times New Roman"/>
          <w:i/>
          <w:iCs/>
          <w:sz w:val="24"/>
          <w:szCs w:val="24"/>
        </w:rPr>
        <w:t>The New Leadership Challenge: How to Lead in Today's World.</w:t>
      </w:r>
      <w:r w:rsidRPr="00B24D84">
        <w:rPr>
          <w:rFonts w:ascii="Times New Roman" w:eastAsia="Times New Roman" w:hAnsi="Times New Roman" w:cs="Times New Roman"/>
          <w:sz w:val="24"/>
          <w:szCs w:val="24"/>
        </w:rPr>
        <w:t xml:space="preserve"> Leadership IQ.</w:t>
      </w:r>
    </w:p>
    <w:p w14:paraId="36D3B717"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hyperlink r:id="rId8" w:history="1">
        <w:r w:rsidRPr="00B24D84">
          <w:rPr>
            <w:rFonts w:ascii="Times New Roman" w:eastAsia="Times New Roman" w:hAnsi="Times New Roman" w:cs="Times New Roman"/>
            <w:color w:val="0000FF"/>
            <w:sz w:val="24"/>
            <w:szCs w:val="24"/>
            <w:u w:val="single"/>
          </w:rPr>
          <w:t>https://www.leadershipiq.com</w:t>
        </w:r>
      </w:hyperlink>
    </w:p>
    <w:p w14:paraId="7323C026"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Leadership IQ shares insights on contemporary leadership challenges, focusing on the evolving demands of leaders in the modern workplace.</w:t>
      </w:r>
    </w:p>
    <w:p w14:paraId="3D8F66FE" w14:textId="77777777" w:rsidR="00B24D84" w:rsidRPr="00B24D84" w:rsidRDefault="00B24D84" w:rsidP="00B24D84">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TEDx Talks</w:t>
      </w:r>
      <w:r w:rsidRPr="00B24D84">
        <w:rPr>
          <w:rFonts w:ascii="Times New Roman" w:eastAsia="Times New Roman" w:hAnsi="Times New Roman" w:cs="Times New Roman"/>
          <w:sz w:val="24"/>
          <w:szCs w:val="24"/>
        </w:rPr>
        <w:t xml:space="preserve"> (2017). </w:t>
      </w:r>
      <w:r w:rsidRPr="00B24D84">
        <w:rPr>
          <w:rFonts w:ascii="Times New Roman" w:eastAsia="Times New Roman" w:hAnsi="Times New Roman" w:cs="Times New Roman"/>
          <w:i/>
          <w:iCs/>
          <w:sz w:val="24"/>
          <w:szCs w:val="24"/>
        </w:rPr>
        <w:t xml:space="preserve">The Power of Vulnerability | Brene Brown | </w:t>
      </w:r>
      <w:proofErr w:type="spellStart"/>
      <w:r w:rsidRPr="00B24D84">
        <w:rPr>
          <w:rFonts w:ascii="Times New Roman" w:eastAsia="Times New Roman" w:hAnsi="Times New Roman" w:cs="Times New Roman"/>
          <w:i/>
          <w:iCs/>
          <w:sz w:val="24"/>
          <w:szCs w:val="24"/>
        </w:rPr>
        <w:t>TEDxHouston</w:t>
      </w:r>
      <w:proofErr w:type="spellEnd"/>
      <w:r w:rsidRPr="00B24D84">
        <w:rPr>
          <w:rFonts w:ascii="Times New Roman" w:eastAsia="Times New Roman" w:hAnsi="Times New Roman" w:cs="Times New Roman"/>
          <w:i/>
          <w:iCs/>
          <w:sz w:val="24"/>
          <w:szCs w:val="24"/>
        </w:rPr>
        <w:t>.</w:t>
      </w:r>
    </w:p>
    <w:p w14:paraId="416EFB69"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hyperlink r:id="rId9" w:history="1">
        <w:r w:rsidRPr="00B24D84">
          <w:rPr>
            <w:rFonts w:ascii="Times New Roman" w:eastAsia="Times New Roman" w:hAnsi="Times New Roman" w:cs="Times New Roman"/>
            <w:color w:val="0000FF"/>
            <w:sz w:val="24"/>
            <w:szCs w:val="24"/>
            <w:u w:val="single"/>
          </w:rPr>
          <w:t>https://www.ted.com/talks/brene_brown_the_power_of_vulnerability</w:t>
        </w:r>
      </w:hyperlink>
    </w:p>
    <w:p w14:paraId="59AFBC84"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Brene Brown’s TED Talk on vulnerability highlights how embracing imperfections and cultivating empathy can elevate leadership capabilities.</w:t>
      </w:r>
    </w:p>
    <w:p w14:paraId="45DFF7D5" w14:textId="77777777" w:rsidR="00B24D84" w:rsidRPr="00B24D84" w:rsidRDefault="00B24D84" w:rsidP="00B24D84">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b/>
          <w:bCs/>
          <w:sz w:val="24"/>
          <w:szCs w:val="24"/>
        </w:rPr>
        <w:t>World Economic Forum (WEF)</w:t>
      </w:r>
      <w:r w:rsidRPr="00B24D84">
        <w:rPr>
          <w:rFonts w:ascii="Times New Roman" w:eastAsia="Times New Roman" w:hAnsi="Times New Roman" w:cs="Times New Roman"/>
          <w:sz w:val="24"/>
          <w:szCs w:val="24"/>
        </w:rPr>
        <w:t xml:space="preserve"> (2020). </w:t>
      </w:r>
      <w:r w:rsidRPr="00B24D84">
        <w:rPr>
          <w:rFonts w:ascii="Times New Roman" w:eastAsia="Times New Roman" w:hAnsi="Times New Roman" w:cs="Times New Roman"/>
          <w:i/>
          <w:iCs/>
          <w:sz w:val="24"/>
          <w:szCs w:val="24"/>
        </w:rPr>
        <w:t>The Future of Leadership in the Fourth Industrial Revolution.</w:t>
      </w:r>
      <w:r w:rsidRPr="00B24D84">
        <w:rPr>
          <w:rFonts w:ascii="Times New Roman" w:eastAsia="Times New Roman" w:hAnsi="Times New Roman" w:cs="Times New Roman"/>
          <w:sz w:val="24"/>
          <w:szCs w:val="24"/>
        </w:rPr>
        <w:t xml:space="preserve"> WEF.</w:t>
      </w:r>
    </w:p>
    <w:p w14:paraId="3C338517"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hyperlink r:id="rId10" w:history="1">
        <w:r w:rsidRPr="00B24D84">
          <w:rPr>
            <w:rFonts w:ascii="Times New Roman" w:eastAsia="Times New Roman" w:hAnsi="Times New Roman" w:cs="Times New Roman"/>
            <w:color w:val="0000FF"/>
            <w:sz w:val="24"/>
            <w:szCs w:val="24"/>
            <w:u w:val="single"/>
          </w:rPr>
          <w:t>https://www.weforum.org/agenda/2020/06/future-of-leadership-4ir/</w:t>
        </w:r>
      </w:hyperlink>
    </w:p>
    <w:p w14:paraId="1F858D9D" w14:textId="77777777" w:rsidR="00B24D84" w:rsidRPr="00B24D84" w:rsidRDefault="00B24D84" w:rsidP="00B24D84">
      <w:pPr>
        <w:numPr>
          <w:ilvl w:val="1"/>
          <w:numId w:val="108"/>
        </w:numPr>
        <w:spacing w:before="100" w:beforeAutospacing="1" w:after="100" w:afterAutospacing="1"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t>The World Economic Forum provides a perspective on how leadership is evolving in the age of digital transformation, automation, and artificial intelligence.</w:t>
      </w:r>
    </w:p>
    <w:p w14:paraId="619673BC" w14:textId="77777777" w:rsidR="00B24D84" w:rsidRPr="00B24D84" w:rsidRDefault="00B24D84" w:rsidP="00B24D84">
      <w:pPr>
        <w:spacing w:after="0" w:line="240" w:lineRule="auto"/>
        <w:rPr>
          <w:rFonts w:ascii="Times New Roman" w:eastAsia="Times New Roman" w:hAnsi="Times New Roman" w:cs="Times New Roman"/>
          <w:sz w:val="24"/>
          <w:szCs w:val="24"/>
        </w:rPr>
      </w:pPr>
      <w:r w:rsidRPr="00B24D84">
        <w:rPr>
          <w:rFonts w:ascii="Times New Roman" w:eastAsia="Times New Roman" w:hAnsi="Times New Roman" w:cs="Times New Roman"/>
          <w:sz w:val="24"/>
          <w:szCs w:val="24"/>
        </w:rPr>
        <w:pict w14:anchorId="4D217548">
          <v:rect id="_x0000_i1242" style="width:0;height:1.5pt" o:hralign="center" o:hrstd="t" o:hr="t" fillcolor="#a0a0a0" stroked="f"/>
        </w:pict>
      </w:r>
    </w:p>
    <w:p w14:paraId="08B6290E" w14:textId="77777777" w:rsidR="00B24D84" w:rsidRPr="00207AFA" w:rsidRDefault="00B24D84" w:rsidP="00207AFA">
      <w:pPr>
        <w:spacing w:after="0" w:line="240" w:lineRule="auto"/>
        <w:rPr>
          <w:rFonts w:ascii="Times New Roman" w:eastAsia="Times New Roman" w:hAnsi="Times New Roman" w:cs="Times New Roman"/>
          <w:sz w:val="24"/>
          <w:szCs w:val="24"/>
        </w:rPr>
      </w:pPr>
    </w:p>
    <w:sectPr w:rsidR="00B24D84" w:rsidRPr="00207AF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623799"/>
    <w:multiLevelType w:val="multilevel"/>
    <w:tmpl w:val="74B22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3902C4"/>
    <w:multiLevelType w:val="multilevel"/>
    <w:tmpl w:val="B1BC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EB44C4"/>
    <w:multiLevelType w:val="multilevel"/>
    <w:tmpl w:val="A4EC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A3796"/>
    <w:multiLevelType w:val="multilevel"/>
    <w:tmpl w:val="43C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00446C"/>
    <w:multiLevelType w:val="multilevel"/>
    <w:tmpl w:val="3704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92698C"/>
    <w:multiLevelType w:val="multilevel"/>
    <w:tmpl w:val="FB6E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496E94"/>
    <w:multiLevelType w:val="multilevel"/>
    <w:tmpl w:val="C798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CE50EF"/>
    <w:multiLevelType w:val="multilevel"/>
    <w:tmpl w:val="4A1E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7A6076"/>
    <w:multiLevelType w:val="multilevel"/>
    <w:tmpl w:val="D584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9C2561"/>
    <w:multiLevelType w:val="multilevel"/>
    <w:tmpl w:val="5F8A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6D29D7"/>
    <w:multiLevelType w:val="multilevel"/>
    <w:tmpl w:val="8E6C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E109DF"/>
    <w:multiLevelType w:val="multilevel"/>
    <w:tmpl w:val="9F8E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FC5C32"/>
    <w:multiLevelType w:val="multilevel"/>
    <w:tmpl w:val="8946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4553BC"/>
    <w:multiLevelType w:val="multilevel"/>
    <w:tmpl w:val="4AA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4557EB"/>
    <w:multiLevelType w:val="multilevel"/>
    <w:tmpl w:val="123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5771B7"/>
    <w:multiLevelType w:val="multilevel"/>
    <w:tmpl w:val="A79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393CB1"/>
    <w:multiLevelType w:val="multilevel"/>
    <w:tmpl w:val="35F4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9A45DB"/>
    <w:multiLevelType w:val="multilevel"/>
    <w:tmpl w:val="3726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BE2757"/>
    <w:multiLevelType w:val="multilevel"/>
    <w:tmpl w:val="FE02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98096A"/>
    <w:multiLevelType w:val="multilevel"/>
    <w:tmpl w:val="CC0C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2E6057"/>
    <w:multiLevelType w:val="multilevel"/>
    <w:tmpl w:val="8B7E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76223"/>
    <w:multiLevelType w:val="multilevel"/>
    <w:tmpl w:val="6316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77102D"/>
    <w:multiLevelType w:val="multilevel"/>
    <w:tmpl w:val="5F08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5D575C"/>
    <w:multiLevelType w:val="multilevel"/>
    <w:tmpl w:val="392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E626C4"/>
    <w:multiLevelType w:val="multilevel"/>
    <w:tmpl w:val="CA0A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0C64B7"/>
    <w:multiLevelType w:val="multilevel"/>
    <w:tmpl w:val="FC0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3F643D"/>
    <w:multiLevelType w:val="multilevel"/>
    <w:tmpl w:val="73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575E90"/>
    <w:multiLevelType w:val="multilevel"/>
    <w:tmpl w:val="121C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BA3783"/>
    <w:multiLevelType w:val="multilevel"/>
    <w:tmpl w:val="BA66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1F073F"/>
    <w:multiLevelType w:val="multilevel"/>
    <w:tmpl w:val="6C7E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C03D81"/>
    <w:multiLevelType w:val="multilevel"/>
    <w:tmpl w:val="8550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4935BC"/>
    <w:multiLevelType w:val="multilevel"/>
    <w:tmpl w:val="4B0E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533D5C"/>
    <w:multiLevelType w:val="multilevel"/>
    <w:tmpl w:val="819A8F88"/>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84FAF"/>
    <w:multiLevelType w:val="multilevel"/>
    <w:tmpl w:val="7718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6C0445"/>
    <w:multiLevelType w:val="multilevel"/>
    <w:tmpl w:val="E72E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1B5520"/>
    <w:multiLevelType w:val="multilevel"/>
    <w:tmpl w:val="CD10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59072E"/>
    <w:multiLevelType w:val="multilevel"/>
    <w:tmpl w:val="31AE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3C0908"/>
    <w:multiLevelType w:val="multilevel"/>
    <w:tmpl w:val="339E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F12D80"/>
    <w:multiLevelType w:val="multilevel"/>
    <w:tmpl w:val="988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2D69B7"/>
    <w:multiLevelType w:val="multilevel"/>
    <w:tmpl w:val="9E164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7F3704"/>
    <w:multiLevelType w:val="multilevel"/>
    <w:tmpl w:val="8C0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E817A1"/>
    <w:multiLevelType w:val="multilevel"/>
    <w:tmpl w:val="563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C314E6"/>
    <w:multiLevelType w:val="multilevel"/>
    <w:tmpl w:val="EB92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7AA2CBA"/>
    <w:multiLevelType w:val="multilevel"/>
    <w:tmpl w:val="3C3A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583CAF"/>
    <w:multiLevelType w:val="multilevel"/>
    <w:tmpl w:val="7316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04708E"/>
    <w:multiLevelType w:val="multilevel"/>
    <w:tmpl w:val="8C34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B62BB"/>
    <w:multiLevelType w:val="multilevel"/>
    <w:tmpl w:val="E72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D15518"/>
    <w:multiLevelType w:val="multilevel"/>
    <w:tmpl w:val="79D2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5F3721"/>
    <w:multiLevelType w:val="multilevel"/>
    <w:tmpl w:val="3420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B32843"/>
    <w:multiLevelType w:val="multilevel"/>
    <w:tmpl w:val="B184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BF7855"/>
    <w:multiLevelType w:val="multilevel"/>
    <w:tmpl w:val="3DAE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CD7695"/>
    <w:multiLevelType w:val="multilevel"/>
    <w:tmpl w:val="10F4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EA3B4A"/>
    <w:multiLevelType w:val="multilevel"/>
    <w:tmpl w:val="7756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063C10"/>
    <w:multiLevelType w:val="multilevel"/>
    <w:tmpl w:val="C39A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C963DD"/>
    <w:multiLevelType w:val="multilevel"/>
    <w:tmpl w:val="C3C2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053A7B"/>
    <w:multiLevelType w:val="multilevel"/>
    <w:tmpl w:val="7C5C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DF7197"/>
    <w:multiLevelType w:val="multilevel"/>
    <w:tmpl w:val="E5BA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051DD0"/>
    <w:multiLevelType w:val="multilevel"/>
    <w:tmpl w:val="D5780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5E7A36"/>
    <w:multiLevelType w:val="multilevel"/>
    <w:tmpl w:val="637C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723550"/>
    <w:multiLevelType w:val="multilevel"/>
    <w:tmpl w:val="E96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4700CF"/>
    <w:multiLevelType w:val="multilevel"/>
    <w:tmpl w:val="494E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676E43"/>
    <w:multiLevelType w:val="multilevel"/>
    <w:tmpl w:val="B64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80D7D"/>
    <w:multiLevelType w:val="multilevel"/>
    <w:tmpl w:val="3402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DD388E"/>
    <w:multiLevelType w:val="multilevel"/>
    <w:tmpl w:val="D454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FC4DF7"/>
    <w:multiLevelType w:val="multilevel"/>
    <w:tmpl w:val="97F2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5B000A"/>
    <w:multiLevelType w:val="multilevel"/>
    <w:tmpl w:val="42EA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4A2FC7"/>
    <w:multiLevelType w:val="multilevel"/>
    <w:tmpl w:val="3100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D6B4F"/>
    <w:multiLevelType w:val="multilevel"/>
    <w:tmpl w:val="078E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3F732E"/>
    <w:multiLevelType w:val="multilevel"/>
    <w:tmpl w:val="F116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C090DB7"/>
    <w:multiLevelType w:val="multilevel"/>
    <w:tmpl w:val="C6B6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840796"/>
    <w:multiLevelType w:val="multilevel"/>
    <w:tmpl w:val="48D2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FF5B1A"/>
    <w:multiLevelType w:val="multilevel"/>
    <w:tmpl w:val="A13C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150A88"/>
    <w:multiLevelType w:val="multilevel"/>
    <w:tmpl w:val="47F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9954F5"/>
    <w:multiLevelType w:val="multilevel"/>
    <w:tmpl w:val="F5C6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9D16C0"/>
    <w:multiLevelType w:val="multilevel"/>
    <w:tmpl w:val="D22E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5C24ED"/>
    <w:multiLevelType w:val="multilevel"/>
    <w:tmpl w:val="94E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99461C"/>
    <w:multiLevelType w:val="multilevel"/>
    <w:tmpl w:val="E2C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E06BD7"/>
    <w:multiLevelType w:val="multilevel"/>
    <w:tmpl w:val="E2C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9933E6"/>
    <w:multiLevelType w:val="multilevel"/>
    <w:tmpl w:val="9E5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B8359D"/>
    <w:multiLevelType w:val="multilevel"/>
    <w:tmpl w:val="F4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D73826"/>
    <w:multiLevelType w:val="multilevel"/>
    <w:tmpl w:val="793A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7027D88"/>
    <w:multiLevelType w:val="multilevel"/>
    <w:tmpl w:val="5480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FD71D5"/>
    <w:multiLevelType w:val="multilevel"/>
    <w:tmpl w:val="9F72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167D6F"/>
    <w:multiLevelType w:val="multilevel"/>
    <w:tmpl w:val="DC86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B95767A"/>
    <w:multiLevelType w:val="multilevel"/>
    <w:tmpl w:val="13C0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401097"/>
    <w:multiLevelType w:val="multilevel"/>
    <w:tmpl w:val="533A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55376C"/>
    <w:multiLevelType w:val="multilevel"/>
    <w:tmpl w:val="EDD6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8B60F9"/>
    <w:multiLevelType w:val="multilevel"/>
    <w:tmpl w:val="DF7E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D63059"/>
    <w:multiLevelType w:val="multilevel"/>
    <w:tmpl w:val="E866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0B3032"/>
    <w:multiLevelType w:val="multilevel"/>
    <w:tmpl w:val="65D0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05E17C3"/>
    <w:multiLevelType w:val="multilevel"/>
    <w:tmpl w:val="A06C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703AA0"/>
    <w:multiLevelType w:val="multilevel"/>
    <w:tmpl w:val="7F6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EC1897"/>
    <w:multiLevelType w:val="multilevel"/>
    <w:tmpl w:val="30CE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B54952"/>
    <w:multiLevelType w:val="multilevel"/>
    <w:tmpl w:val="3B6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8F227AF"/>
    <w:multiLevelType w:val="multilevel"/>
    <w:tmpl w:val="57DC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653523"/>
    <w:multiLevelType w:val="multilevel"/>
    <w:tmpl w:val="5A3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A47E63"/>
    <w:multiLevelType w:val="multilevel"/>
    <w:tmpl w:val="D3AA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D137E1"/>
    <w:multiLevelType w:val="multilevel"/>
    <w:tmpl w:val="D0A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B5A04"/>
    <w:multiLevelType w:val="multilevel"/>
    <w:tmpl w:val="4BA0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473142">
    <w:abstractNumId w:val="8"/>
  </w:num>
  <w:num w:numId="2" w16cid:durableId="1794905035">
    <w:abstractNumId w:val="6"/>
  </w:num>
  <w:num w:numId="3" w16cid:durableId="2073766667">
    <w:abstractNumId w:val="5"/>
  </w:num>
  <w:num w:numId="4" w16cid:durableId="758525879">
    <w:abstractNumId w:val="4"/>
  </w:num>
  <w:num w:numId="5" w16cid:durableId="2083673021">
    <w:abstractNumId w:val="7"/>
  </w:num>
  <w:num w:numId="6" w16cid:durableId="961574616">
    <w:abstractNumId w:val="3"/>
  </w:num>
  <w:num w:numId="7" w16cid:durableId="209267521">
    <w:abstractNumId w:val="2"/>
  </w:num>
  <w:num w:numId="8" w16cid:durableId="2087267965">
    <w:abstractNumId w:val="1"/>
  </w:num>
  <w:num w:numId="9" w16cid:durableId="316425501">
    <w:abstractNumId w:val="0"/>
  </w:num>
  <w:num w:numId="10" w16cid:durableId="760877763">
    <w:abstractNumId w:val="52"/>
  </w:num>
  <w:num w:numId="11" w16cid:durableId="482963152">
    <w:abstractNumId w:val="100"/>
  </w:num>
  <w:num w:numId="12" w16cid:durableId="1342968955">
    <w:abstractNumId w:val="89"/>
  </w:num>
  <w:num w:numId="13" w16cid:durableId="1334840875">
    <w:abstractNumId w:val="83"/>
  </w:num>
  <w:num w:numId="14" w16cid:durableId="958335514">
    <w:abstractNumId w:val="102"/>
  </w:num>
  <w:num w:numId="15" w16cid:durableId="1349719268">
    <w:abstractNumId w:val="45"/>
  </w:num>
  <w:num w:numId="16" w16cid:durableId="772826061">
    <w:abstractNumId w:val="50"/>
  </w:num>
  <w:num w:numId="17" w16cid:durableId="2134328644">
    <w:abstractNumId w:val="13"/>
  </w:num>
  <w:num w:numId="18" w16cid:durableId="1442335156">
    <w:abstractNumId w:val="20"/>
  </w:num>
  <w:num w:numId="19" w16cid:durableId="1801221229">
    <w:abstractNumId w:val="71"/>
  </w:num>
  <w:num w:numId="20" w16cid:durableId="568273799">
    <w:abstractNumId w:val="68"/>
  </w:num>
  <w:num w:numId="21" w16cid:durableId="326398059">
    <w:abstractNumId w:val="16"/>
  </w:num>
  <w:num w:numId="22" w16cid:durableId="1778791359">
    <w:abstractNumId w:val="61"/>
  </w:num>
  <w:num w:numId="23" w16cid:durableId="569534144">
    <w:abstractNumId w:val="74"/>
  </w:num>
  <w:num w:numId="24" w16cid:durableId="624427062">
    <w:abstractNumId w:val="49"/>
  </w:num>
  <w:num w:numId="25" w16cid:durableId="9256544">
    <w:abstractNumId w:val="70"/>
  </w:num>
  <w:num w:numId="26" w16cid:durableId="477259094">
    <w:abstractNumId w:val="35"/>
  </w:num>
  <w:num w:numId="27" w16cid:durableId="1652514712">
    <w:abstractNumId w:val="82"/>
  </w:num>
  <w:num w:numId="28" w16cid:durableId="1056510192">
    <w:abstractNumId w:val="37"/>
  </w:num>
  <w:num w:numId="29" w16cid:durableId="1252616658">
    <w:abstractNumId w:val="95"/>
  </w:num>
  <w:num w:numId="30" w16cid:durableId="64685815">
    <w:abstractNumId w:val="75"/>
  </w:num>
  <w:num w:numId="31" w16cid:durableId="1653559288">
    <w:abstractNumId w:val="98"/>
  </w:num>
  <w:num w:numId="32" w16cid:durableId="1395080065">
    <w:abstractNumId w:val="101"/>
  </w:num>
  <w:num w:numId="33" w16cid:durableId="156507173">
    <w:abstractNumId w:val="23"/>
  </w:num>
  <w:num w:numId="34" w16cid:durableId="85468358">
    <w:abstractNumId w:val="105"/>
  </w:num>
  <w:num w:numId="35" w16cid:durableId="1053581001">
    <w:abstractNumId w:val="107"/>
  </w:num>
  <w:num w:numId="36" w16cid:durableId="1798526632">
    <w:abstractNumId w:val="11"/>
  </w:num>
  <w:num w:numId="37" w16cid:durableId="104616787">
    <w:abstractNumId w:val="36"/>
  </w:num>
  <w:num w:numId="38" w16cid:durableId="1514538139">
    <w:abstractNumId w:val="81"/>
  </w:num>
  <w:num w:numId="39" w16cid:durableId="328097835">
    <w:abstractNumId w:val="99"/>
  </w:num>
  <w:num w:numId="40" w16cid:durableId="434861627">
    <w:abstractNumId w:val="34"/>
  </w:num>
  <w:num w:numId="41" w16cid:durableId="844979332">
    <w:abstractNumId w:val="19"/>
  </w:num>
  <w:num w:numId="42" w16cid:durableId="431899571">
    <w:abstractNumId w:val="28"/>
  </w:num>
  <w:num w:numId="43" w16cid:durableId="792138113">
    <w:abstractNumId w:val="103"/>
  </w:num>
  <w:num w:numId="44" w16cid:durableId="1772972959">
    <w:abstractNumId w:val="59"/>
  </w:num>
  <w:num w:numId="45" w16cid:durableId="1133406188">
    <w:abstractNumId w:val="10"/>
  </w:num>
  <w:num w:numId="46" w16cid:durableId="1607617860">
    <w:abstractNumId w:val="25"/>
  </w:num>
  <w:num w:numId="47" w16cid:durableId="1489663595">
    <w:abstractNumId w:val="85"/>
  </w:num>
  <w:num w:numId="48" w16cid:durableId="836770347">
    <w:abstractNumId w:val="39"/>
  </w:num>
  <w:num w:numId="49" w16cid:durableId="275991098">
    <w:abstractNumId w:val="51"/>
  </w:num>
  <w:num w:numId="50" w16cid:durableId="1430661375">
    <w:abstractNumId w:val="64"/>
  </w:num>
  <w:num w:numId="51" w16cid:durableId="808211704">
    <w:abstractNumId w:val="93"/>
  </w:num>
  <w:num w:numId="52" w16cid:durableId="120880890">
    <w:abstractNumId w:val="106"/>
  </w:num>
  <w:num w:numId="53" w16cid:durableId="1314602386">
    <w:abstractNumId w:val="29"/>
  </w:num>
  <w:num w:numId="54" w16cid:durableId="1782459016">
    <w:abstractNumId w:val="65"/>
  </w:num>
  <w:num w:numId="55" w16cid:durableId="1003705869">
    <w:abstractNumId w:val="92"/>
  </w:num>
  <w:num w:numId="56" w16cid:durableId="1646931419">
    <w:abstractNumId w:val="66"/>
  </w:num>
  <w:num w:numId="57" w16cid:durableId="1076247895">
    <w:abstractNumId w:val="94"/>
  </w:num>
  <w:num w:numId="58" w16cid:durableId="1904679437">
    <w:abstractNumId w:val="84"/>
  </w:num>
  <w:num w:numId="59" w16cid:durableId="330718996">
    <w:abstractNumId w:val="15"/>
  </w:num>
  <w:num w:numId="60" w16cid:durableId="1680889016">
    <w:abstractNumId w:val="56"/>
  </w:num>
  <w:num w:numId="61" w16cid:durableId="1519083426">
    <w:abstractNumId w:val="78"/>
  </w:num>
  <w:num w:numId="62" w16cid:durableId="312373244">
    <w:abstractNumId w:val="17"/>
  </w:num>
  <w:num w:numId="63" w16cid:durableId="1719403201">
    <w:abstractNumId w:val="87"/>
  </w:num>
  <w:num w:numId="64" w16cid:durableId="573784521">
    <w:abstractNumId w:val="80"/>
  </w:num>
  <w:num w:numId="65" w16cid:durableId="757403488">
    <w:abstractNumId w:val="60"/>
  </w:num>
  <w:num w:numId="66" w16cid:durableId="626863054">
    <w:abstractNumId w:val="12"/>
  </w:num>
  <w:num w:numId="67" w16cid:durableId="530650165">
    <w:abstractNumId w:val="48"/>
  </w:num>
  <w:num w:numId="68" w16cid:durableId="1353847611">
    <w:abstractNumId w:val="88"/>
  </w:num>
  <w:num w:numId="69" w16cid:durableId="638386484">
    <w:abstractNumId w:val="90"/>
  </w:num>
  <w:num w:numId="70" w16cid:durableId="260842733">
    <w:abstractNumId w:val="79"/>
  </w:num>
  <w:num w:numId="71" w16cid:durableId="1922910093">
    <w:abstractNumId w:val="73"/>
  </w:num>
  <w:num w:numId="72" w16cid:durableId="596669506">
    <w:abstractNumId w:val="38"/>
  </w:num>
  <w:num w:numId="73" w16cid:durableId="1760591374">
    <w:abstractNumId w:val="77"/>
  </w:num>
  <w:num w:numId="74" w16cid:durableId="1711800709">
    <w:abstractNumId w:val="76"/>
  </w:num>
  <w:num w:numId="75" w16cid:durableId="1903714761">
    <w:abstractNumId w:val="97"/>
  </w:num>
  <w:num w:numId="76" w16cid:durableId="1057779961">
    <w:abstractNumId w:val="40"/>
  </w:num>
  <w:num w:numId="77" w16cid:durableId="1120610817">
    <w:abstractNumId w:val="69"/>
  </w:num>
  <w:num w:numId="78" w16cid:durableId="498736584">
    <w:abstractNumId w:val="32"/>
  </w:num>
  <w:num w:numId="79" w16cid:durableId="1865748938">
    <w:abstractNumId w:val="42"/>
  </w:num>
  <w:num w:numId="80" w16cid:durableId="317997060">
    <w:abstractNumId w:val="53"/>
  </w:num>
  <w:num w:numId="81" w16cid:durableId="1830093160">
    <w:abstractNumId w:val="26"/>
  </w:num>
  <w:num w:numId="82" w16cid:durableId="151604065">
    <w:abstractNumId w:val="21"/>
  </w:num>
  <w:num w:numId="83" w16cid:durableId="1760100598">
    <w:abstractNumId w:val="18"/>
  </w:num>
  <w:num w:numId="84" w16cid:durableId="207649018">
    <w:abstractNumId w:val="22"/>
  </w:num>
  <w:num w:numId="85" w16cid:durableId="1254048387">
    <w:abstractNumId w:val="91"/>
  </w:num>
  <w:num w:numId="86" w16cid:durableId="839663886">
    <w:abstractNumId w:val="58"/>
  </w:num>
  <w:num w:numId="87" w16cid:durableId="403457877">
    <w:abstractNumId w:val="30"/>
  </w:num>
  <w:num w:numId="88" w16cid:durableId="1377461464">
    <w:abstractNumId w:val="55"/>
  </w:num>
  <w:num w:numId="89" w16cid:durableId="1599021524">
    <w:abstractNumId w:val="14"/>
  </w:num>
  <w:num w:numId="90" w16cid:durableId="1114209190">
    <w:abstractNumId w:val="104"/>
  </w:num>
  <w:num w:numId="91" w16cid:durableId="443890233">
    <w:abstractNumId w:val="96"/>
  </w:num>
  <w:num w:numId="92" w16cid:durableId="1914506752">
    <w:abstractNumId w:val="57"/>
  </w:num>
  <w:num w:numId="93" w16cid:durableId="307518637">
    <w:abstractNumId w:val="27"/>
  </w:num>
  <w:num w:numId="94" w16cid:durableId="441002298">
    <w:abstractNumId w:val="43"/>
  </w:num>
  <w:num w:numId="95" w16cid:durableId="995456361">
    <w:abstractNumId w:val="62"/>
  </w:num>
  <w:num w:numId="96" w16cid:durableId="698968102">
    <w:abstractNumId w:val="31"/>
  </w:num>
  <w:num w:numId="97" w16cid:durableId="650594486">
    <w:abstractNumId w:val="72"/>
  </w:num>
  <w:num w:numId="98" w16cid:durableId="2132432875">
    <w:abstractNumId w:val="47"/>
  </w:num>
  <w:num w:numId="99" w16cid:durableId="1223711274">
    <w:abstractNumId w:val="44"/>
  </w:num>
  <w:num w:numId="100" w16cid:durableId="1803310224">
    <w:abstractNumId w:val="63"/>
  </w:num>
  <w:num w:numId="101" w16cid:durableId="1415786524">
    <w:abstractNumId w:val="86"/>
  </w:num>
  <w:num w:numId="102" w16cid:durableId="427239591">
    <w:abstractNumId w:val="24"/>
  </w:num>
  <w:num w:numId="103" w16cid:durableId="297686339">
    <w:abstractNumId w:val="67"/>
  </w:num>
  <w:num w:numId="104" w16cid:durableId="1418408030">
    <w:abstractNumId w:val="54"/>
  </w:num>
  <w:num w:numId="105" w16cid:durableId="294332234">
    <w:abstractNumId w:val="33"/>
  </w:num>
  <w:num w:numId="106" w16cid:durableId="1642269532">
    <w:abstractNumId w:val="46"/>
  </w:num>
  <w:num w:numId="107" w16cid:durableId="1167131938">
    <w:abstractNumId w:val="9"/>
  </w:num>
  <w:num w:numId="108" w16cid:durableId="200416398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5930"/>
    <w:rsid w:val="00034616"/>
    <w:rsid w:val="0006063C"/>
    <w:rsid w:val="0015074B"/>
    <w:rsid w:val="00207AFA"/>
    <w:rsid w:val="0029639D"/>
    <w:rsid w:val="00326F90"/>
    <w:rsid w:val="006E4EE0"/>
    <w:rsid w:val="00767A5B"/>
    <w:rsid w:val="00796051"/>
    <w:rsid w:val="00921C45"/>
    <w:rsid w:val="00A93239"/>
    <w:rsid w:val="00AA1D8D"/>
    <w:rsid w:val="00B1251E"/>
    <w:rsid w:val="00B130AC"/>
    <w:rsid w:val="00B24D84"/>
    <w:rsid w:val="00B47730"/>
    <w:rsid w:val="00CB0664"/>
    <w:rsid w:val="00CF317A"/>
    <w:rsid w:val="00CF3F1B"/>
    <w:rsid w:val="00F86A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DC2DF"/>
  <w14:defaultImageDpi w14:val="300"/>
  <w15:docId w15:val="{5FEDDFA3-7754-442F-AE41-4138B9DB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7811">
      <w:bodyDiv w:val="1"/>
      <w:marLeft w:val="0"/>
      <w:marRight w:val="0"/>
      <w:marTop w:val="0"/>
      <w:marBottom w:val="0"/>
      <w:divBdr>
        <w:top w:val="none" w:sz="0" w:space="0" w:color="auto"/>
        <w:left w:val="none" w:sz="0" w:space="0" w:color="auto"/>
        <w:bottom w:val="none" w:sz="0" w:space="0" w:color="auto"/>
        <w:right w:val="none" w:sz="0" w:space="0" w:color="auto"/>
      </w:divBdr>
    </w:div>
    <w:div w:id="32389994">
      <w:bodyDiv w:val="1"/>
      <w:marLeft w:val="0"/>
      <w:marRight w:val="0"/>
      <w:marTop w:val="0"/>
      <w:marBottom w:val="0"/>
      <w:divBdr>
        <w:top w:val="none" w:sz="0" w:space="0" w:color="auto"/>
        <w:left w:val="none" w:sz="0" w:space="0" w:color="auto"/>
        <w:bottom w:val="none" w:sz="0" w:space="0" w:color="auto"/>
        <w:right w:val="none" w:sz="0" w:space="0" w:color="auto"/>
      </w:divBdr>
    </w:div>
    <w:div w:id="38214240">
      <w:bodyDiv w:val="1"/>
      <w:marLeft w:val="0"/>
      <w:marRight w:val="0"/>
      <w:marTop w:val="0"/>
      <w:marBottom w:val="0"/>
      <w:divBdr>
        <w:top w:val="none" w:sz="0" w:space="0" w:color="auto"/>
        <w:left w:val="none" w:sz="0" w:space="0" w:color="auto"/>
        <w:bottom w:val="none" w:sz="0" w:space="0" w:color="auto"/>
        <w:right w:val="none" w:sz="0" w:space="0" w:color="auto"/>
      </w:divBdr>
    </w:div>
    <w:div w:id="99299177">
      <w:bodyDiv w:val="1"/>
      <w:marLeft w:val="0"/>
      <w:marRight w:val="0"/>
      <w:marTop w:val="0"/>
      <w:marBottom w:val="0"/>
      <w:divBdr>
        <w:top w:val="none" w:sz="0" w:space="0" w:color="auto"/>
        <w:left w:val="none" w:sz="0" w:space="0" w:color="auto"/>
        <w:bottom w:val="none" w:sz="0" w:space="0" w:color="auto"/>
        <w:right w:val="none" w:sz="0" w:space="0" w:color="auto"/>
      </w:divBdr>
      <w:divsChild>
        <w:div w:id="16424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721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0284">
      <w:bodyDiv w:val="1"/>
      <w:marLeft w:val="0"/>
      <w:marRight w:val="0"/>
      <w:marTop w:val="0"/>
      <w:marBottom w:val="0"/>
      <w:divBdr>
        <w:top w:val="none" w:sz="0" w:space="0" w:color="auto"/>
        <w:left w:val="none" w:sz="0" w:space="0" w:color="auto"/>
        <w:bottom w:val="none" w:sz="0" w:space="0" w:color="auto"/>
        <w:right w:val="none" w:sz="0" w:space="0" w:color="auto"/>
      </w:divBdr>
    </w:div>
    <w:div w:id="443497393">
      <w:bodyDiv w:val="1"/>
      <w:marLeft w:val="0"/>
      <w:marRight w:val="0"/>
      <w:marTop w:val="0"/>
      <w:marBottom w:val="0"/>
      <w:divBdr>
        <w:top w:val="none" w:sz="0" w:space="0" w:color="auto"/>
        <w:left w:val="none" w:sz="0" w:space="0" w:color="auto"/>
        <w:bottom w:val="none" w:sz="0" w:space="0" w:color="auto"/>
        <w:right w:val="none" w:sz="0" w:space="0" w:color="auto"/>
      </w:divBdr>
    </w:div>
    <w:div w:id="920792661">
      <w:bodyDiv w:val="1"/>
      <w:marLeft w:val="0"/>
      <w:marRight w:val="0"/>
      <w:marTop w:val="0"/>
      <w:marBottom w:val="0"/>
      <w:divBdr>
        <w:top w:val="none" w:sz="0" w:space="0" w:color="auto"/>
        <w:left w:val="none" w:sz="0" w:space="0" w:color="auto"/>
        <w:bottom w:val="none" w:sz="0" w:space="0" w:color="auto"/>
        <w:right w:val="none" w:sz="0" w:space="0" w:color="auto"/>
      </w:divBdr>
    </w:div>
    <w:div w:id="926621053">
      <w:bodyDiv w:val="1"/>
      <w:marLeft w:val="0"/>
      <w:marRight w:val="0"/>
      <w:marTop w:val="0"/>
      <w:marBottom w:val="0"/>
      <w:divBdr>
        <w:top w:val="none" w:sz="0" w:space="0" w:color="auto"/>
        <w:left w:val="none" w:sz="0" w:space="0" w:color="auto"/>
        <w:bottom w:val="none" w:sz="0" w:space="0" w:color="auto"/>
        <w:right w:val="none" w:sz="0" w:space="0" w:color="auto"/>
      </w:divBdr>
    </w:div>
    <w:div w:id="950672810">
      <w:bodyDiv w:val="1"/>
      <w:marLeft w:val="0"/>
      <w:marRight w:val="0"/>
      <w:marTop w:val="0"/>
      <w:marBottom w:val="0"/>
      <w:divBdr>
        <w:top w:val="none" w:sz="0" w:space="0" w:color="auto"/>
        <w:left w:val="none" w:sz="0" w:space="0" w:color="auto"/>
        <w:bottom w:val="none" w:sz="0" w:space="0" w:color="auto"/>
        <w:right w:val="none" w:sz="0" w:space="0" w:color="auto"/>
      </w:divBdr>
    </w:div>
    <w:div w:id="1015309362">
      <w:bodyDiv w:val="1"/>
      <w:marLeft w:val="0"/>
      <w:marRight w:val="0"/>
      <w:marTop w:val="0"/>
      <w:marBottom w:val="0"/>
      <w:divBdr>
        <w:top w:val="none" w:sz="0" w:space="0" w:color="auto"/>
        <w:left w:val="none" w:sz="0" w:space="0" w:color="auto"/>
        <w:bottom w:val="none" w:sz="0" w:space="0" w:color="auto"/>
        <w:right w:val="none" w:sz="0" w:space="0" w:color="auto"/>
      </w:divBdr>
    </w:div>
    <w:div w:id="1447431675">
      <w:bodyDiv w:val="1"/>
      <w:marLeft w:val="0"/>
      <w:marRight w:val="0"/>
      <w:marTop w:val="0"/>
      <w:marBottom w:val="0"/>
      <w:divBdr>
        <w:top w:val="none" w:sz="0" w:space="0" w:color="auto"/>
        <w:left w:val="none" w:sz="0" w:space="0" w:color="auto"/>
        <w:bottom w:val="none" w:sz="0" w:space="0" w:color="auto"/>
        <w:right w:val="none" w:sz="0" w:space="0" w:color="auto"/>
      </w:divBdr>
      <w:divsChild>
        <w:div w:id="1000546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47270">
      <w:bodyDiv w:val="1"/>
      <w:marLeft w:val="0"/>
      <w:marRight w:val="0"/>
      <w:marTop w:val="0"/>
      <w:marBottom w:val="0"/>
      <w:divBdr>
        <w:top w:val="none" w:sz="0" w:space="0" w:color="auto"/>
        <w:left w:val="none" w:sz="0" w:space="0" w:color="auto"/>
        <w:bottom w:val="none" w:sz="0" w:space="0" w:color="auto"/>
        <w:right w:val="none" w:sz="0" w:space="0" w:color="auto"/>
      </w:divBdr>
    </w:div>
    <w:div w:id="1510439325">
      <w:bodyDiv w:val="1"/>
      <w:marLeft w:val="0"/>
      <w:marRight w:val="0"/>
      <w:marTop w:val="0"/>
      <w:marBottom w:val="0"/>
      <w:divBdr>
        <w:top w:val="none" w:sz="0" w:space="0" w:color="auto"/>
        <w:left w:val="none" w:sz="0" w:space="0" w:color="auto"/>
        <w:bottom w:val="none" w:sz="0" w:space="0" w:color="auto"/>
        <w:right w:val="none" w:sz="0" w:space="0" w:color="auto"/>
      </w:divBdr>
    </w:div>
    <w:div w:id="1707557953">
      <w:bodyDiv w:val="1"/>
      <w:marLeft w:val="0"/>
      <w:marRight w:val="0"/>
      <w:marTop w:val="0"/>
      <w:marBottom w:val="0"/>
      <w:divBdr>
        <w:top w:val="none" w:sz="0" w:space="0" w:color="auto"/>
        <w:left w:val="none" w:sz="0" w:space="0" w:color="auto"/>
        <w:bottom w:val="none" w:sz="0" w:space="0" w:color="auto"/>
        <w:right w:val="none" w:sz="0" w:space="0" w:color="auto"/>
      </w:divBdr>
    </w:div>
    <w:div w:id="1882159119">
      <w:bodyDiv w:val="1"/>
      <w:marLeft w:val="0"/>
      <w:marRight w:val="0"/>
      <w:marTop w:val="0"/>
      <w:marBottom w:val="0"/>
      <w:divBdr>
        <w:top w:val="none" w:sz="0" w:space="0" w:color="auto"/>
        <w:left w:val="none" w:sz="0" w:space="0" w:color="auto"/>
        <w:bottom w:val="none" w:sz="0" w:space="0" w:color="auto"/>
        <w:right w:val="none" w:sz="0" w:space="0" w:color="auto"/>
      </w:divBdr>
    </w:div>
    <w:div w:id="2014674127">
      <w:bodyDiv w:val="1"/>
      <w:marLeft w:val="0"/>
      <w:marRight w:val="0"/>
      <w:marTop w:val="0"/>
      <w:marBottom w:val="0"/>
      <w:divBdr>
        <w:top w:val="none" w:sz="0" w:space="0" w:color="auto"/>
        <w:left w:val="none" w:sz="0" w:space="0" w:color="auto"/>
        <w:bottom w:val="none" w:sz="0" w:space="0" w:color="auto"/>
        <w:right w:val="none" w:sz="0" w:space="0" w:color="auto"/>
      </w:divBdr>
    </w:div>
    <w:div w:id="2062433525">
      <w:bodyDiv w:val="1"/>
      <w:marLeft w:val="0"/>
      <w:marRight w:val="0"/>
      <w:marTop w:val="0"/>
      <w:marBottom w:val="0"/>
      <w:divBdr>
        <w:top w:val="none" w:sz="0" w:space="0" w:color="auto"/>
        <w:left w:val="none" w:sz="0" w:space="0" w:color="auto"/>
        <w:bottom w:val="none" w:sz="0" w:space="0" w:color="auto"/>
        <w:right w:val="none" w:sz="0" w:space="0" w:color="auto"/>
      </w:divBdr>
    </w:div>
    <w:div w:id="2092698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dershipiq.com/" TargetMode="External"/><Relationship Id="rId3" Type="http://schemas.openxmlformats.org/officeDocument/2006/relationships/styles" Target="styles.xml"/><Relationship Id="rId7" Type="http://schemas.openxmlformats.org/officeDocument/2006/relationships/hyperlink" Target="https://www.mindtools.com/pages/article/importance-of-purpose.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br.org/2020/03/how-to-lead-with-emotional-intelligen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eforum.org/agenda/2020/06/future-of-leadership-4ir/" TargetMode="External"/><Relationship Id="rId4" Type="http://schemas.openxmlformats.org/officeDocument/2006/relationships/settings" Target="settings.xml"/><Relationship Id="rId9" Type="http://schemas.openxmlformats.org/officeDocument/2006/relationships/hyperlink" Target="https://www.ted.com/talks/brene_brown_the_power_of_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68</Pages>
  <Words>20232</Words>
  <Characters>115326</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Assessment_Dept</cp:lastModifiedBy>
  <cp:revision>6</cp:revision>
  <dcterms:created xsi:type="dcterms:W3CDTF">2013-12-23T23:15:00Z</dcterms:created>
  <dcterms:modified xsi:type="dcterms:W3CDTF">2025-05-06T18:04:00Z</dcterms:modified>
  <cp:category/>
</cp:coreProperties>
</file>