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6E9E1" w14:textId="77777777" w:rsidR="005447DC" w:rsidRDefault="005447DC" w:rsidP="005447DC">
      <w:pPr>
        <w:autoSpaceDE w:val="0"/>
        <w:autoSpaceDN w:val="0"/>
        <w:spacing w:before="426" w:after="0" w:line="664" w:lineRule="exact"/>
        <w:ind w:left="1000"/>
      </w:pPr>
      <w:r>
        <w:rPr>
          <w:rFonts w:ascii="LiberationSerif" w:eastAsia="LiberationSerif" w:hAnsi="LiberationSerif"/>
          <w:b/>
          <w:color w:val="000000"/>
          <w:sz w:val="60"/>
        </w:rPr>
        <w:t xml:space="preserve">Dark passion </w:t>
      </w:r>
    </w:p>
    <w:p w14:paraId="6AF7220B" w14:textId="77777777" w:rsidR="005447DC" w:rsidRDefault="005447DC" w:rsidP="005447DC">
      <w:pPr>
        <w:spacing w:after="0"/>
        <w:sectPr w:rsidR="005447DC" w:rsidSect="005447DC">
          <w:pgSz w:w="15840" w:h="12240" w:orient="landscape"/>
          <w:pgMar w:top="1440" w:right="720" w:bottom="1420" w:left="0" w:header="720" w:footer="720" w:gutter="0"/>
          <w:cols w:space="720"/>
        </w:sectPr>
      </w:pPr>
    </w:p>
    <w:p w14:paraId="25E200E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Dedication</w:t>
      </w:r>
    </w:p>
    <w:p w14:paraId="6A485508" w14:textId="60871C95"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This book is dedicated to the relentless pursuers of truth, to those who dare to unravel the complexities of the human heart, even when the threads are tangled and stained with deceit. It’s for the dreamers who build empires, only to find themselves grappling with the shadows cast by their own ambition. And most importantly, it is dedicated to those who have known the sting of betrayal, the agony of loss, and yet, still find the courage to seek redemption, to embrace a new dawn even after the darkest night. For within the heart of every </w:t>
      </w:r>
      <w:r>
        <w:rPr>
          <w:rFonts w:ascii="LiberationSerif" w:eastAsia="LiberationSerif" w:hAnsi="LiberationSerif"/>
          <w:color w:val="000000"/>
          <w:sz w:val="30"/>
        </w:rPr>
        <w:t>storm</w:t>
      </w:r>
      <w:r>
        <w:rPr>
          <w:rFonts w:ascii="LiberationSerif" w:eastAsia="LiberationSerif" w:hAnsi="LiberationSerif"/>
          <w:color w:val="000000"/>
          <w:sz w:val="30"/>
        </w:rPr>
        <w:t xml:space="preserve"> lies the potential for a quiet sunrise, a testament to the enduring resilience of the human spirit. This story, with all its twists and turns, its moments of breathtaking beauty and chilling darkness, is a tribute to that unwavering spirit – the spirit that dares to hope, even when all seems lost. It is a reminder that even in the most opulent of settings, the most carefully constructed of lives, the raw, unfiltered truth will always find a way to </w:t>
      </w:r>
      <w:r>
        <w:rPr>
          <w:rFonts w:ascii="LiberationSerif" w:eastAsia="LiberationSerif" w:hAnsi="LiberationSerif"/>
          <w:color w:val="000000"/>
          <w:sz w:val="30"/>
        </w:rPr>
        <w:t>the surface</w:t>
      </w:r>
      <w:r>
        <w:rPr>
          <w:rFonts w:ascii="LiberationSerif" w:eastAsia="LiberationSerif" w:hAnsi="LiberationSerif"/>
          <w:color w:val="000000"/>
          <w:sz w:val="30"/>
        </w:rPr>
        <w:t xml:space="preserve">. And in that truth, we find the potential for profound transformation, for </w:t>
      </w:r>
      <w:r>
        <w:br/>
      </w:r>
      <w:r>
        <w:rPr>
          <w:rFonts w:ascii="LiberationSerif" w:eastAsia="LiberationSerif" w:hAnsi="LiberationSerif"/>
          <w:color w:val="000000"/>
          <w:sz w:val="30"/>
        </w:rPr>
        <w:t xml:space="preserve">unexpected grace, and for the possibility of a love that </w:t>
      </w:r>
      <w:r>
        <w:br/>
      </w:r>
      <w:r>
        <w:rPr>
          <w:rFonts w:ascii="LiberationSerif" w:eastAsia="LiberationSerif" w:hAnsi="LiberationSerif"/>
          <w:color w:val="000000"/>
          <w:sz w:val="30"/>
        </w:rPr>
        <w:t>endures, even when tested by the fires of betrayal and the icy grip of revenge.</w:t>
      </w:r>
    </w:p>
    <w:p w14:paraId="73F314EE" w14:textId="77777777" w:rsidR="005447DC" w:rsidRDefault="005447DC" w:rsidP="005447DC">
      <w:pPr>
        <w:spacing w:after="0"/>
        <w:sectPr w:rsidR="005447DC" w:rsidSect="005447DC">
          <w:pgSz w:w="12240" w:h="15840"/>
          <w:pgMar w:top="0" w:right="1420" w:bottom="0" w:left="1440" w:header="720" w:footer="720" w:gutter="0"/>
          <w:cols w:space="720"/>
        </w:sectPr>
      </w:pPr>
    </w:p>
    <w:p w14:paraId="4F76E66C"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Preface</w:t>
      </w:r>
    </w:p>
    <w:p w14:paraId="1F728FBC"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world of high finance is often portrayed as a gleaming city on a hill, a place of power, influence, and seemingly limitless wealth. But what happens when the glittering </w:t>
      </w:r>
      <w:r>
        <w:br/>
      </w:r>
      <w:r>
        <w:rPr>
          <w:rFonts w:ascii="LiberationSerif" w:eastAsia="LiberationSerif" w:hAnsi="LiberationSerif"/>
          <w:color w:val="000000"/>
          <w:sz w:val="30"/>
        </w:rPr>
        <w:t xml:space="preserve">façade begins to crumble? What happens when the carefully constructed walls of privilege are breached by a force </w:t>
      </w:r>
      <w:r>
        <w:br/>
      </w:r>
      <w:r>
        <w:rPr>
          <w:rFonts w:ascii="LiberationSerif" w:eastAsia="LiberationSerif" w:hAnsi="LiberationSerif"/>
          <w:color w:val="000000"/>
          <w:sz w:val="30"/>
        </w:rPr>
        <w:t xml:space="preserve">determined to expose the secrets hidden within? Dark </w:t>
      </w:r>
      <w:r>
        <w:br/>
      </w:r>
      <w:r>
        <w:rPr>
          <w:rFonts w:ascii="LiberationSerif" w:eastAsia="LiberationSerif" w:hAnsi="LiberationSerif"/>
          <w:color w:val="000000"/>
          <w:sz w:val="30"/>
        </w:rPr>
        <w:t xml:space="preserve">Passion delves into the shadowed underbelly of this opulent world, exploring the lives of those who inhabit its highest echelons. It's a story of ambition and betrayal, of love and loss, woven into a tapestry of suspense that will keep you on the edge of your seat. The characters you will encounter are far from perfect – they are flawed, complex, and deeply human. Their motivations are often shrouded in mystery, their actions driven by desires that are both admirable and reprehensible. This story is not a simple tale of good versus evil; it is a nuanced exploration of the moral ambiguities that lie at the heart of the human condition, set against the </w:t>
      </w:r>
      <w:r>
        <w:br/>
      </w:r>
      <w:r>
        <w:rPr>
          <w:rFonts w:ascii="LiberationSerif" w:eastAsia="LiberationSerif" w:hAnsi="LiberationSerif"/>
          <w:color w:val="000000"/>
          <w:sz w:val="30"/>
        </w:rPr>
        <w:t>backdrop of immense wealth and the relentless pursuit of power. Prepare to be drawn into a world of intricate plots, unexpected twists, and the devastating consequences of choices made in the shadows. This is a journey into the darkness, where the lines between love and hate, loyalty and betrayal, are blurred, and where the price of paradise can be far higher than anyone ever imagined. The journey will be unsettling, perhaps even uncomfortable, but I hope you will find it ultimately rewarding, a testament to the enduring power of the human spirit to rise from the ashes, to find redemption, even in the darkest of times.</w:t>
      </w:r>
    </w:p>
    <w:p w14:paraId="0900D240" w14:textId="77777777" w:rsidR="005447DC" w:rsidRDefault="005447DC" w:rsidP="005447DC">
      <w:pPr>
        <w:spacing w:after="0"/>
        <w:sectPr w:rsidR="005447DC" w:rsidSect="005447DC">
          <w:pgSz w:w="12240" w:h="15840"/>
          <w:pgMar w:top="0" w:right="1420" w:bottom="0" w:left="1440" w:header="720" w:footer="720" w:gutter="0"/>
          <w:cols w:space="720"/>
        </w:sectPr>
      </w:pPr>
    </w:p>
    <w:p w14:paraId="7F8EA881"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Introduction</w:t>
      </w:r>
    </w:p>
    <w:p w14:paraId="1EE3531A" w14:textId="1FE6740F"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Julian Thorne has it all: a life of unparalleled luxury, two beautiful and devoted wives, and a position of immense power within a multi-</w:t>
      </w:r>
      <w:r>
        <w:rPr>
          <w:rFonts w:ascii="LiberationSerif" w:eastAsia="LiberationSerif" w:hAnsi="LiberationSerif"/>
          <w:color w:val="000000"/>
          <w:sz w:val="30"/>
        </w:rPr>
        <w:t>billion-dollar</w:t>
      </w:r>
      <w:r>
        <w:rPr>
          <w:rFonts w:ascii="LiberationSerif" w:eastAsia="LiberationSerif" w:hAnsi="LiberationSerif"/>
          <w:color w:val="000000"/>
          <w:sz w:val="30"/>
        </w:rPr>
        <w:t xml:space="preserve"> corporation. He is the embodiment of success, the pinnacle of achievement in a world that prizes wealth and influence above all else. Yet beneath the surface of his perfect life, a storm is brewing. A deep-seated unease gnaws at his soul, a persistent whisper of discontent that threatens to shatter the carefully constructed façade he has spent years building. He is a man haunted by his past, burdened by secrets that could unravel everything he holds dear. Then Isabella Rossi enters his life, a woman shrouded in mystery, carrying a vendetta that targets every aspect of his existence. Her arrival throws Julian's </w:t>
      </w:r>
      <w:r>
        <w:br/>
      </w:r>
      <w:r>
        <w:rPr>
          <w:rFonts w:ascii="LiberationSerif" w:eastAsia="LiberationSerif" w:hAnsi="LiberationSerif"/>
          <w:color w:val="000000"/>
          <w:sz w:val="30"/>
        </w:rPr>
        <w:t xml:space="preserve">meticulously ordered world into chaos, exposing the fragile foundation upon which his empire is built. Dark Passion is not simply a story of wealth and power; it is a psychological thriller that explores the complexities of human </w:t>
      </w:r>
      <w:r>
        <w:br/>
      </w:r>
      <w:r>
        <w:rPr>
          <w:rFonts w:ascii="LiberationSerif" w:eastAsia="LiberationSerif" w:hAnsi="LiberationSerif"/>
          <w:color w:val="000000"/>
          <w:sz w:val="30"/>
        </w:rPr>
        <w:t xml:space="preserve">relationships, the intoxicating allure of ambition, and the devastating consequences of deception. It is a journey into the heart of Julian Thorne, a man grappling with his own inner turmoil, forced to confront the choices he has made and the devastating ripple effects they have created. As the plot unfolds, secrets are revealed, betrayals are exposed, and the precarious balance Julian has maintained for so long teeters on the brink of collapse. He will be pushed to his limits, challenged to confront his deepest fears, and </w:t>
      </w:r>
      <w:r>
        <w:br/>
      </w:r>
      <w:r>
        <w:rPr>
          <w:rFonts w:ascii="LiberationSerif" w:eastAsia="LiberationSerif" w:hAnsi="LiberationSerif"/>
          <w:color w:val="000000"/>
          <w:sz w:val="30"/>
        </w:rPr>
        <w:t xml:space="preserve">ultimately, forced to make a choice that will determine not only his fate but the fate of everyone entangled in his web of deceit. Prepare yourself for a ride filled with suspense, </w:t>
      </w:r>
      <w:r>
        <w:br/>
      </w:r>
      <w:r>
        <w:rPr>
          <w:rFonts w:ascii="LiberationSerif" w:eastAsia="LiberationSerif" w:hAnsi="LiberationSerif"/>
          <w:color w:val="000000"/>
          <w:sz w:val="30"/>
        </w:rPr>
        <w:t>unexpected twists, and a profound exploration of the human condition.</w:t>
      </w:r>
    </w:p>
    <w:p w14:paraId="11F7D833" w14:textId="77777777" w:rsidR="005447DC" w:rsidRDefault="005447DC" w:rsidP="005447DC">
      <w:pPr>
        <w:spacing w:after="0"/>
        <w:sectPr w:rsidR="005447DC" w:rsidSect="005447DC">
          <w:pgSz w:w="12240" w:h="15840"/>
          <w:pgMar w:top="0" w:right="1420" w:bottom="0" w:left="1440" w:header="720" w:footer="720" w:gutter="0"/>
          <w:cols w:space="720"/>
        </w:sectPr>
      </w:pPr>
    </w:p>
    <w:p w14:paraId="6C2DE881"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Life of Privilege a Crumbling Foundation</w:t>
      </w:r>
    </w:p>
    <w:p w14:paraId="383D7DBF"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penthouse apartment perched atop the Zenith Tower offered a breathtaking panorama of the city sprawling </w:t>
      </w:r>
      <w:r>
        <w:br/>
      </w:r>
      <w:r>
        <w:rPr>
          <w:rFonts w:ascii="LiberationSerif" w:eastAsia="LiberationSerif" w:hAnsi="LiberationSerif"/>
          <w:color w:val="000000"/>
          <w:sz w:val="30"/>
        </w:rPr>
        <w:t>beneath it, a glittering tapestry of lights against the velvet night sky. Julian Thorne, CEO of Thorne Industries, a man whose name was synonymous with success and power, stood silhouetted against the expansive window, a glass of amber liquid swirling in his hand. From this vantage point, his empire seemed invincible, a testament to his ambition and ruthlessness. Two wives, two lavish homes, a fleet of luxury cars, and a social calendar overflowing with opulent events –this was the life he had meticulously crafted, a life many would envy, a life that cost more than mere money.</w:t>
      </w:r>
    </w:p>
    <w:p w14:paraId="2A0DDCF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younger wife, Seraphina, a whirlwind of vibrant energy and captivating beauty, was currently downstairs, preparing for a gala benefiting a prestigious art museum. Her laughter, light and carefree, occasionally drifted up from the lower levels of the penthouse, a melodic counterpoint to the quiet hum of the city. He could almost hear the clinking of </w:t>
      </w:r>
      <w:r>
        <w:br/>
      </w:r>
      <w:r>
        <w:rPr>
          <w:rFonts w:ascii="LiberationSerif" w:eastAsia="LiberationSerif" w:hAnsi="LiberationSerif"/>
          <w:color w:val="000000"/>
          <w:sz w:val="30"/>
        </w:rPr>
        <w:t>champagne flutes and the murmur of polite conversation already beginning to weave through the opulent space. His older wife, Isabelle, preferred more intimate settings. Her grace and sophisticated intellect were a stark contrast to Seraphina's playful spirit. Isabelle would wait patiently, understanding his need for solitude before joining him.</w:t>
      </w:r>
    </w:p>
    <w:p w14:paraId="70E365CB"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But even amidst this breathtaking backdrop of privilege, a gnawing unease resided within him. It wasn't a simple dissatisfaction, but a deeper, more unsettling feeling, a tremor beneath the seemingly solid foundation of his life. The shimmering surface of his success felt increasingly fragile, threatened by an unseen current that tugged at the</w:t>
      </w:r>
    </w:p>
    <w:p w14:paraId="5EC50A11" w14:textId="77777777" w:rsidR="005447DC" w:rsidRDefault="005447DC" w:rsidP="005447DC">
      <w:pPr>
        <w:spacing w:after="0"/>
        <w:sectPr w:rsidR="005447DC" w:rsidSect="005447DC">
          <w:pgSz w:w="12240" w:h="15840"/>
          <w:pgMar w:top="0" w:right="1420" w:bottom="0" w:left="1440" w:header="720" w:footer="720" w:gutter="0"/>
          <w:cols w:space="720"/>
        </w:sectPr>
      </w:pPr>
    </w:p>
    <w:p w14:paraId="4820089D"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edges of his carefully constructed world. He sipped his whiskey, the burn a fleeting distraction from the persistent unease. It had been there for years, a subtle discordant note in the symphony of his lavish life, growing louder with each passing day.</w:t>
      </w:r>
    </w:p>
    <w:p w14:paraId="0FF75218" w14:textId="11DF64D5"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built this life, brick by painstaking brick. It </w:t>
      </w:r>
      <w:r>
        <w:rPr>
          <w:rFonts w:ascii="LiberationSerif" w:eastAsia="LiberationSerif" w:hAnsi="LiberationSerif"/>
          <w:color w:val="000000"/>
          <w:sz w:val="30"/>
        </w:rPr>
        <w:t>didn’t</w:t>
      </w:r>
      <w:r>
        <w:rPr>
          <w:rFonts w:ascii="LiberationSerif" w:eastAsia="LiberationSerif" w:hAnsi="LiberationSerif"/>
          <w:color w:val="000000"/>
          <w:sz w:val="30"/>
        </w:rPr>
        <w:t xml:space="preserve"> come easily. There had been sacrifices, compromises, and choices he’d made that continued to haunt him, echoes resonating in the hushed corners of his conscience. The path to his current pinnacle had been paved with calculated risks, strategic alliances, and </w:t>
      </w:r>
      <w:r>
        <w:rPr>
          <w:rFonts w:ascii="LiberationSerif" w:eastAsia="LiberationSerif" w:hAnsi="LiberationSerif"/>
          <w:color w:val="000000"/>
          <w:sz w:val="30"/>
        </w:rPr>
        <w:t>occasional</w:t>
      </w:r>
      <w:r>
        <w:rPr>
          <w:rFonts w:ascii="LiberationSerif" w:eastAsia="LiberationSerif" w:hAnsi="LiberationSerif"/>
          <w:color w:val="000000"/>
          <w:sz w:val="30"/>
        </w:rPr>
        <w:t xml:space="preserve"> ruthless betrayal. He’d </w:t>
      </w:r>
      <w:r>
        <w:br/>
      </w:r>
      <w:r>
        <w:rPr>
          <w:rFonts w:ascii="LiberationSerif" w:eastAsia="LiberationSerif" w:hAnsi="LiberationSerif"/>
          <w:color w:val="000000"/>
          <w:sz w:val="30"/>
        </w:rPr>
        <w:t xml:space="preserve">navigated the treacherous waters of corporate finance with a cold precision, leaving a trail of broken promises and </w:t>
      </w:r>
      <w:r>
        <w:br/>
      </w:r>
      <w:r>
        <w:rPr>
          <w:rFonts w:ascii="LiberationSerif" w:eastAsia="LiberationSerif" w:hAnsi="LiberationSerif"/>
          <w:color w:val="000000"/>
          <w:sz w:val="30"/>
        </w:rPr>
        <w:t>shattered dreams in his wake. He justified these actions to himself, to them, they were necessary sacrifices. Essential steps.</w:t>
      </w:r>
    </w:p>
    <w:p w14:paraId="1E151B2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glanced at the reflection of his own face, his eyes dark and brooding, the sharp angles of his jawline softened by the dim light. His gaze held a trace of weariness, a hint of the battles fought and won, the price exacted for his empire. He wasn’t a man who readily showed vulnerability, yet the weight of his secrets pressed down on him, a heavy cloak of guilt that even his wealth and power couldn't fully conceal.</w:t>
      </w:r>
    </w:p>
    <w:p w14:paraId="2ABF054D"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The façade of happiness he presented to the world was expertly maintained, a masterpiece of deception, but it was only a façade.</w:t>
      </w:r>
    </w:p>
    <w:p w14:paraId="7D3B30E9" w14:textId="2B330BAE"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city lights outside seemed to mock his inner turmoil, their brilliance highlighting the shadows that clung to him. He considered the women in his life—Seraphina, vibrant and full of life, and Isabelle, the sophisticated balance to </w:t>
      </w:r>
      <w:r>
        <w:br/>
      </w:r>
      <w:r>
        <w:rPr>
          <w:rFonts w:ascii="LiberationSerif" w:eastAsia="LiberationSerif" w:hAnsi="LiberationSerif"/>
          <w:color w:val="000000"/>
          <w:sz w:val="30"/>
        </w:rPr>
        <w:t xml:space="preserve">Seraphina's exuberance. They were both beautiful, </w:t>
      </w:r>
      <w:r>
        <w:br/>
      </w:r>
      <w:r>
        <w:rPr>
          <w:rFonts w:ascii="LiberationSerif" w:eastAsia="LiberationSerif" w:hAnsi="LiberationSerif"/>
          <w:color w:val="000000"/>
          <w:sz w:val="30"/>
        </w:rPr>
        <w:t xml:space="preserve">intelligent, and </w:t>
      </w:r>
      <w:r>
        <w:rPr>
          <w:rFonts w:ascii="LiberationSerif" w:eastAsia="LiberationSerif" w:hAnsi="LiberationSerif"/>
          <w:color w:val="000000"/>
          <w:sz w:val="30"/>
        </w:rPr>
        <w:t>successful</w:t>
      </w:r>
      <w:r>
        <w:rPr>
          <w:rFonts w:ascii="LiberationSerif" w:eastAsia="LiberationSerif" w:hAnsi="LiberationSerif"/>
          <w:color w:val="000000"/>
          <w:sz w:val="30"/>
        </w:rPr>
        <w:t>. He'd chosen both, created a life for them, and himself, where each had a</w:t>
      </w:r>
    </w:p>
    <w:p w14:paraId="62D067F5" w14:textId="77777777" w:rsidR="005447DC" w:rsidRDefault="005447DC" w:rsidP="005447DC">
      <w:pPr>
        <w:spacing w:after="0"/>
        <w:sectPr w:rsidR="005447DC" w:rsidSect="005447DC">
          <w:pgSz w:w="12240" w:h="15840"/>
          <w:pgMar w:top="0" w:right="1420" w:bottom="0" w:left="1440" w:header="720" w:footer="720" w:gutter="0"/>
          <w:cols w:space="720"/>
        </w:sectPr>
      </w:pPr>
    </w:p>
    <w:p w14:paraId="70311205"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 xml:space="preserve">unique place. He’d convinced himself it was a harmonious arrangement, a testament to his ability to balance the </w:t>
      </w:r>
      <w:r>
        <w:br/>
      </w:r>
      <w:r>
        <w:rPr>
          <w:rFonts w:ascii="LiberationSerif" w:eastAsia="LiberationSerif" w:hAnsi="LiberationSerif"/>
          <w:color w:val="000000"/>
          <w:sz w:val="30"/>
        </w:rPr>
        <w:t>demands of his world, but the truth was far more complex.</w:t>
      </w:r>
    </w:p>
    <w:p w14:paraId="258D38DD"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He remembered the initial thrill of the chase, the power of seduction, the intoxicating blend of risk and reward. The thrill of conquest, the feeling of absolute control. Now the excitement seemed a distant memory, replaced by a heavy sense of responsibility, a burden he wore with quiet </w:t>
      </w:r>
      <w:r>
        <w:br/>
      </w:r>
      <w:r>
        <w:rPr>
          <w:rFonts w:ascii="LiberationSerif" w:eastAsia="LiberationSerif" w:hAnsi="LiberationSerif"/>
          <w:color w:val="000000"/>
          <w:sz w:val="30"/>
        </w:rPr>
        <w:t>resignation. He’d built a life that demanded perfection, a constant balancing act, and the fear of its collapse loomed over him like a storm cloud on the horizon.</w:t>
      </w:r>
    </w:p>
    <w:p w14:paraId="35CB314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meticulously crafted image he projected to the outside world was a carefully constructed fiction, a shimmering mirage concealing a desert of loneliness and regret. The opulent parties, the lavish gifts, the constant attention—they were all merely distractions, attempts to fill the void that gnawed at his soul. He often found himself observing his own life, a detached observer watching a play unfold. The cast of characters, his wives, business associates, friends—they moved around him in an orchestrated dance, and he was the conductor, pulling the strings but somehow disconnected from the music itself. This distance was both a source of control and isolation.</w:t>
      </w:r>
    </w:p>
    <w:p w14:paraId="4F2D6294" w14:textId="7555C8EA"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closed his eyes, the city lights blurring into a </w:t>
      </w:r>
      <w:r>
        <w:br/>
      </w:r>
      <w:r>
        <w:rPr>
          <w:rFonts w:ascii="LiberationSerif" w:eastAsia="LiberationSerif" w:hAnsi="LiberationSerif"/>
          <w:color w:val="000000"/>
          <w:sz w:val="30"/>
        </w:rPr>
        <w:t xml:space="preserve">kaleidoscope of color. His past actions, once carefully </w:t>
      </w:r>
      <w:r>
        <w:br/>
      </w:r>
      <w:r>
        <w:rPr>
          <w:rFonts w:ascii="LiberationSerif" w:eastAsia="LiberationSerif" w:hAnsi="LiberationSerif"/>
          <w:color w:val="000000"/>
          <w:sz w:val="30"/>
        </w:rPr>
        <w:t xml:space="preserve">compartmentalized, began to surface, fragments of memories flitting through his consciousness like phantom pains. He saw a younger man, ambitious and driven, willing to do whatever it took to succeed. He saw betrayal, deception, and broken promises. He saw faces, some blurred by time, others etched vividly in his memory. Faces that haunted his sleep, faces </w:t>
      </w:r>
      <w:r>
        <w:rPr>
          <w:rFonts w:ascii="LiberationSerif" w:eastAsia="LiberationSerif" w:hAnsi="LiberationSerif"/>
          <w:color w:val="000000"/>
          <w:sz w:val="30"/>
        </w:rPr>
        <w:t xml:space="preserve">those </w:t>
      </w:r>
      <w:r>
        <w:rPr>
          <w:rFonts w:ascii="LiberationSerif" w:eastAsia="LiberationSerif" w:hAnsi="LiberationSerif"/>
          <w:color w:val="000000"/>
          <w:sz w:val="30"/>
        </w:rPr>
        <w:lastRenderedPageBreak/>
        <w:t>whispered accusations</w:t>
      </w:r>
      <w:r>
        <w:rPr>
          <w:rFonts w:ascii="LiberationSerif" w:eastAsia="LiberationSerif" w:hAnsi="LiberationSerif"/>
          <w:color w:val="000000"/>
          <w:sz w:val="30"/>
        </w:rPr>
        <w:t xml:space="preserve"> in the quiet moments of his lavish life.</w:t>
      </w:r>
    </w:p>
    <w:p w14:paraId="1B2BAB0C" w14:textId="77777777" w:rsidR="005447DC" w:rsidRDefault="005447DC" w:rsidP="005447DC">
      <w:pPr>
        <w:spacing w:after="0"/>
        <w:sectPr w:rsidR="005447DC" w:rsidSect="005447DC">
          <w:pgSz w:w="12240" w:h="15840"/>
          <w:pgMar w:top="0" w:right="1420" w:bottom="0" w:left="1440" w:header="720" w:footer="720" w:gutter="0"/>
          <w:cols w:space="720"/>
        </w:sectPr>
      </w:pPr>
    </w:p>
    <w:p w14:paraId="754DB8AF"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He raised his glass again, the amber liquid shimmering in the light, a morbid reflection of the gilded cage he'd built for himself. The taste was sharp, bitter even, a stark contrast to the sweetness of the high life he’d created. It was a life of privilege, yes, but the price of that privilege was far steeper than he had ever anticipated. The crumbling foundation beneath his seemingly perfect life was beginning to show, and the cracks, once subtle fissures, were widening into chasms, threatening to swallow him whole. The unease he'd felt was transforming into a chilling dread, a premonition of something catastrophic looming on the horizon. Something that could destroy everything he had worked so hard to achieve. Something that arrived in the form of a woman named Isabella Rossi.</w:t>
      </w:r>
    </w:p>
    <w:p w14:paraId="41B2FCCC" w14:textId="77777777" w:rsidR="005447DC" w:rsidRDefault="005447DC" w:rsidP="005447DC">
      <w:pPr>
        <w:spacing w:after="0"/>
        <w:sectPr w:rsidR="005447DC" w:rsidSect="005447DC">
          <w:pgSz w:w="12240" w:h="15840"/>
          <w:pgMar w:top="0" w:right="1420" w:bottom="0" w:left="1440" w:header="720" w:footer="720" w:gutter="0"/>
          <w:cols w:space="720"/>
        </w:sectPr>
      </w:pPr>
    </w:p>
    <w:p w14:paraId="0A98F541"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Cracks in the Facade</w:t>
      </w:r>
    </w:p>
    <w:p w14:paraId="29057B9B"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city lights, usually a source of intoxicating beauty, felt like a mocking display tonight. Each glittering spire seemed to pierce the carefully constructed illusion of his life, </w:t>
      </w:r>
      <w:r>
        <w:br/>
      </w:r>
      <w:r>
        <w:rPr>
          <w:rFonts w:ascii="LiberationSerif" w:eastAsia="LiberationSerif" w:hAnsi="LiberationSerif"/>
          <w:color w:val="000000"/>
          <w:sz w:val="30"/>
        </w:rPr>
        <w:t xml:space="preserve">highlighting the hollowness at its core. He swirled the </w:t>
      </w:r>
      <w:r>
        <w:br/>
      </w:r>
      <w:r>
        <w:rPr>
          <w:rFonts w:ascii="LiberationSerif" w:eastAsia="LiberationSerif" w:hAnsi="LiberationSerif"/>
          <w:color w:val="000000"/>
          <w:sz w:val="30"/>
        </w:rPr>
        <w:t xml:space="preserve">remaining whiskey, the amber liquid mirroring the turmoil within him. The silence of the penthouse, usually a </w:t>
      </w:r>
      <w:r>
        <w:br/>
      </w:r>
      <w:r>
        <w:rPr>
          <w:rFonts w:ascii="LiberationSerif" w:eastAsia="LiberationSerif" w:hAnsi="LiberationSerif"/>
          <w:color w:val="000000"/>
          <w:sz w:val="30"/>
        </w:rPr>
        <w:t xml:space="preserve">sanctuary, pressed down on him, suffocating. He was a </w:t>
      </w:r>
      <w:r>
        <w:br/>
      </w:r>
      <w:r>
        <w:rPr>
          <w:rFonts w:ascii="LiberationSerif" w:eastAsia="LiberationSerif" w:hAnsi="LiberationSerif"/>
          <w:color w:val="000000"/>
          <w:sz w:val="30"/>
        </w:rPr>
        <w:t>prisoner of his own making, trapped in a gilded cage of his own design. Two wives, two families, two lives meticulously balanced on a knife's edge – it was a performance, a charade, and the audience, he realized with a chilling clarity, was himself.</w:t>
      </w:r>
    </w:p>
    <w:p w14:paraId="5263BD9A" w14:textId="4C2FB1A3"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thought of Sofia, his first wife, a whirlwind of passion and ambition, their early days a fiery tempest of shared dreams and reckless abandon. They built Thorne Industries together, brick by brick, fueled by an intoxicating blend of love and ambition. But ambition, a ravenous beast, had consumed them both, leaving behind a trail of broken promises and unspoken resentments. The memory of her sharp laugh, once music to his ears, now echoed with a hollow sadness, a poignant reminder of what he’d lost. The divorce had been brutal, a public spectacle that </w:t>
      </w:r>
      <w:r>
        <w:rPr>
          <w:rFonts w:ascii="LiberationSerif" w:eastAsia="LiberationSerif" w:hAnsi="LiberationSerif"/>
          <w:color w:val="000000"/>
          <w:sz w:val="30"/>
        </w:rPr>
        <w:t>scared</w:t>
      </w:r>
      <w:r>
        <w:rPr>
          <w:rFonts w:ascii="LiberationSerif" w:eastAsia="LiberationSerif" w:hAnsi="LiberationSerif"/>
          <w:color w:val="000000"/>
          <w:sz w:val="30"/>
        </w:rPr>
        <w:t xml:space="preserve"> his image and left deep emotional wounds. Yet, even in the aftermath, a twisted sense of loyalty, or perhaps guilt, kept him tethered to her. He still provided for her lavishly, a constant reminder of the life they once shared and the life he'd taken from her.</w:t>
      </w:r>
    </w:p>
    <w:p w14:paraId="576DA40C"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Then there was Anya, his second wife, the picture of sophisticated elegance and quiet grace, a stark contrast to Sofia's fiery spirit. Their marriage was a carefully</w:t>
      </w:r>
    </w:p>
    <w:p w14:paraId="243B37CD" w14:textId="77777777" w:rsidR="005447DC" w:rsidRDefault="005447DC" w:rsidP="005447DC">
      <w:pPr>
        <w:spacing w:after="0"/>
        <w:sectPr w:rsidR="005447DC" w:rsidSect="005447DC">
          <w:pgSz w:w="12240" w:h="15840"/>
          <w:pgMar w:top="0" w:right="1420" w:bottom="0" w:left="1440" w:header="720" w:footer="720" w:gutter="0"/>
          <w:cols w:space="720"/>
        </w:sectPr>
      </w:pPr>
    </w:p>
    <w:p w14:paraId="0ED88C57"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orchestrated arrangement, a strategic alliance forged in the boardrooms of corporate power. She brought stability and political clout to his empire, a calming influence amidst the storm of his business dealings. Yet, their union, built on pragmatism rather than passion, felt increasingly hollow, a sophisticated façade masking a chasm of unspoken </w:t>
      </w:r>
      <w:r>
        <w:br/>
      </w:r>
      <w:r>
        <w:rPr>
          <w:rFonts w:ascii="LiberationSerif" w:eastAsia="LiberationSerif" w:hAnsi="LiberationSerif"/>
          <w:color w:val="000000"/>
          <w:sz w:val="30"/>
        </w:rPr>
        <w:t>emotions. He saw the quiet sadness in her eyes, the longing for a connection that he could not, or perhaps would not, give.</w:t>
      </w:r>
    </w:p>
    <w:p w14:paraId="248CA96B" w14:textId="14A4C162"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bitter taste of the whiskey </w:t>
      </w:r>
      <w:r>
        <w:rPr>
          <w:rFonts w:ascii="LiberationSerif" w:eastAsia="LiberationSerif" w:hAnsi="LiberationSerif"/>
          <w:color w:val="000000"/>
          <w:sz w:val="30"/>
        </w:rPr>
        <w:t>reflected</w:t>
      </w:r>
      <w:r>
        <w:rPr>
          <w:rFonts w:ascii="LiberationSerif" w:eastAsia="LiberationSerif" w:hAnsi="LiberationSerif"/>
          <w:color w:val="000000"/>
          <w:sz w:val="30"/>
        </w:rPr>
        <w:t xml:space="preserve"> the choices he'd made. Each one, a calculated move in the game of </w:t>
      </w:r>
      <w:r>
        <w:br/>
      </w:r>
      <w:r>
        <w:rPr>
          <w:rFonts w:ascii="LiberationSerif" w:eastAsia="LiberationSerif" w:hAnsi="LiberationSerif"/>
          <w:color w:val="000000"/>
          <w:sz w:val="30"/>
        </w:rPr>
        <w:t xml:space="preserve">power and wealth, had chipped away at his soul, leaving him feeling hollow and unfulfilled. He’d sacrificed genuine </w:t>
      </w:r>
      <w:r>
        <w:br/>
      </w:r>
      <w:r>
        <w:rPr>
          <w:rFonts w:ascii="LiberationSerif" w:eastAsia="LiberationSerif" w:hAnsi="LiberationSerif"/>
          <w:color w:val="000000"/>
          <w:sz w:val="30"/>
        </w:rPr>
        <w:t xml:space="preserve">connection for the allure of success, substituting human warmth for the cold comfort of material possessions. The opulent penthouse, the luxurious cars, the sprawling estates –these were merely gilded props in the play of his life, a </w:t>
      </w:r>
      <w:r>
        <w:br/>
      </w:r>
      <w:r>
        <w:rPr>
          <w:rFonts w:ascii="LiberationSerif" w:eastAsia="LiberationSerif" w:hAnsi="LiberationSerif"/>
          <w:color w:val="000000"/>
          <w:sz w:val="30"/>
        </w:rPr>
        <w:t>desperate attempt to fill the void within.</w:t>
      </w:r>
    </w:p>
    <w:p w14:paraId="434C301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 sudden, sharp memory jolted him. The clandestine </w:t>
      </w:r>
      <w:r>
        <w:br/>
      </w:r>
      <w:r>
        <w:rPr>
          <w:rFonts w:ascii="LiberationSerif" w:eastAsia="LiberationSerif" w:hAnsi="LiberationSerif"/>
          <w:color w:val="000000"/>
          <w:sz w:val="30"/>
        </w:rPr>
        <w:t xml:space="preserve">meeting in a dimly lit bar, the hushed whispers, the exchange of confidential documents. He’d betrayed Sofia then, a </w:t>
      </w:r>
      <w:r>
        <w:br/>
      </w:r>
      <w:r>
        <w:rPr>
          <w:rFonts w:ascii="LiberationSerif" w:eastAsia="LiberationSerif" w:hAnsi="LiberationSerif"/>
          <w:color w:val="000000"/>
          <w:sz w:val="30"/>
        </w:rPr>
        <w:t xml:space="preserve">betrayal that had irrevocably shattered their trust. He </w:t>
      </w:r>
      <w:r>
        <w:br/>
      </w:r>
      <w:r>
        <w:rPr>
          <w:rFonts w:ascii="LiberationSerif" w:eastAsia="LiberationSerif" w:hAnsi="LiberationSerif"/>
          <w:color w:val="000000"/>
          <w:sz w:val="30"/>
        </w:rPr>
        <w:t>remembered the cold fear in her eyes, the realization that her world, the world they had built together, was crumbling around her. He'd justified it then, telling himself it was a necessary sacrifice, a strategic maneuver in the ruthless game of business. But now, years later, the weight of that deception pressed down on him, heavy and suffocating. The ghost of that betrayal haunted him, a constant reminder of the price he’d paid for his ambition.</w:t>
      </w:r>
    </w:p>
    <w:p w14:paraId="5CDE6B86"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He thought of the countless nights spent alone in this very penthouse, the silence amplified by the vastness </w:t>
      </w:r>
      <w:r>
        <w:rPr>
          <w:rFonts w:ascii="LiberationSerif" w:eastAsia="LiberationSerif" w:hAnsi="LiberationSerif"/>
          <w:color w:val="000000"/>
          <w:sz w:val="30"/>
        </w:rPr>
        <w:lastRenderedPageBreak/>
        <w:t>of the apartment, the stunning cityscape a cruel reminder of the</w:t>
      </w:r>
    </w:p>
    <w:p w14:paraId="5BCFED36" w14:textId="77777777" w:rsidR="005447DC" w:rsidRDefault="005447DC" w:rsidP="005447DC">
      <w:pPr>
        <w:spacing w:after="0"/>
        <w:sectPr w:rsidR="005447DC" w:rsidSect="005447DC">
          <w:pgSz w:w="12240" w:h="15840"/>
          <w:pgMar w:top="0" w:right="1420" w:bottom="0" w:left="1440" w:header="720" w:footer="720" w:gutter="0"/>
          <w:cols w:space="720"/>
        </w:sectPr>
      </w:pPr>
    </w:p>
    <w:p w14:paraId="52CC2248" w14:textId="77777777" w:rsidR="005447DC" w:rsidRDefault="005447DC" w:rsidP="005447DC">
      <w:pPr>
        <w:autoSpaceDE w:val="0"/>
        <w:autoSpaceDN w:val="0"/>
        <w:spacing w:before="1458" w:after="0" w:line="332" w:lineRule="exact"/>
        <w:ind w:left="1000"/>
      </w:pPr>
      <w:r>
        <w:rPr>
          <w:rFonts w:ascii="LiberationSerif" w:eastAsia="LiberationSerif" w:hAnsi="LiberationSerif"/>
          <w:color w:val="000000"/>
          <w:sz w:val="30"/>
        </w:rPr>
        <w:lastRenderedPageBreak/>
        <w:t>distance between himself and genuine human connection.</w:t>
      </w:r>
    </w:p>
    <w:p w14:paraId="7C4C130C"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The hollow echo of his own footsteps was a constant </w:t>
      </w:r>
      <w:r>
        <w:br/>
      </w:r>
      <w:r>
        <w:rPr>
          <w:rFonts w:ascii="LiberationSerif" w:eastAsia="LiberationSerif" w:hAnsi="LiberationSerif"/>
          <w:color w:val="000000"/>
          <w:sz w:val="30"/>
        </w:rPr>
        <w:t xml:space="preserve">companion, a symphony of loneliness played out in the grand theatre of his opulent life. He was surrounded by luxury, yet he felt profoundly alone. The carefully </w:t>
      </w:r>
      <w:r>
        <w:br/>
      </w:r>
      <w:r>
        <w:rPr>
          <w:rFonts w:ascii="LiberationSerif" w:eastAsia="LiberationSerif" w:hAnsi="LiberationSerif"/>
          <w:color w:val="000000"/>
          <w:sz w:val="30"/>
        </w:rPr>
        <w:t xml:space="preserve">constructed world he'd spent years building felt like a prison, its gilded bars preventing him from escaping the </w:t>
      </w:r>
      <w:r>
        <w:br/>
      </w:r>
      <w:r>
        <w:rPr>
          <w:rFonts w:ascii="LiberationSerif" w:eastAsia="LiberationSerif" w:hAnsi="LiberationSerif"/>
          <w:color w:val="000000"/>
          <w:sz w:val="30"/>
        </w:rPr>
        <w:t>consequences of his actions. He'd traded authenticity for a mirage, and the deception was starting to unravel.</w:t>
      </w:r>
    </w:p>
    <w:p w14:paraId="0D83ACF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arrival of Isabella Rossi was a catalyst, a storm brewing on the horizon. He didn’t know much about her, yet her presence threatened to expose everything – the carefully crafted facade, the betrayals, the lies. She was a specter from his past, a harbinger of the chaos he had so meticulously avoided for years. He felt a tremor of fear, not for his empire, which seemed unshakeable from this height, but for the very foundation of his existence. The cracks in his façade weren't just widening; they were gaping chasms, threatening to </w:t>
      </w:r>
      <w:r>
        <w:br/>
      </w:r>
      <w:r>
        <w:rPr>
          <w:rFonts w:ascii="LiberationSerif" w:eastAsia="LiberationSerif" w:hAnsi="LiberationSerif"/>
          <w:color w:val="000000"/>
          <w:sz w:val="30"/>
        </w:rPr>
        <w:t>swallow him whole.</w:t>
      </w:r>
    </w:p>
    <w:p w14:paraId="0F8F7871" w14:textId="056E6E58"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drained the glass, the harsh liquor burning a path down his throat. The city lights, once a captivating spectacle, now seemed to pulse with a malevolent energy, reflecting the darkness that was consuming him. The weight of his past actions pressed down on him, the weight </w:t>
      </w:r>
      <w:r>
        <w:rPr>
          <w:rFonts w:ascii="LiberationSerif" w:eastAsia="LiberationSerif" w:hAnsi="LiberationSerif"/>
          <w:color w:val="000000"/>
          <w:sz w:val="30"/>
        </w:rPr>
        <w:t>of two broken marriages of shattered trust</w:t>
      </w:r>
      <w:r>
        <w:rPr>
          <w:rFonts w:ascii="LiberationSerif" w:eastAsia="LiberationSerif" w:hAnsi="LiberationSerif"/>
          <w:color w:val="000000"/>
          <w:sz w:val="30"/>
        </w:rPr>
        <w:t xml:space="preserve"> of countless compromises and betrayals. He was a man who had </w:t>
      </w:r>
      <w:r>
        <w:rPr>
          <w:rFonts w:ascii="LiberationSerif" w:eastAsia="LiberationSerif" w:hAnsi="LiberationSerif"/>
          <w:color w:val="000000"/>
          <w:sz w:val="30"/>
        </w:rPr>
        <w:t>everything yet</w:t>
      </w:r>
      <w:r>
        <w:rPr>
          <w:rFonts w:ascii="LiberationSerif" w:eastAsia="LiberationSerif" w:hAnsi="LiberationSerif"/>
          <w:color w:val="000000"/>
          <w:sz w:val="30"/>
        </w:rPr>
        <w:t xml:space="preserve"> possessed nothing of value. His wealth couldn't buy him happiness, his power couldn't shield him from the consequences of his actions, and the love he’d craved seemed forever out of reach.</w:t>
      </w:r>
    </w:p>
    <w:p w14:paraId="0E0C526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was a man accustomed to controlling every aspect of his life, yet he felt utterly helpless, adrift in a sea of his own making. The carefully constructed illusion of his life was</w:t>
      </w:r>
    </w:p>
    <w:p w14:paraId="09C31577" w14:textId="77777777" w:rsidR="005447DC" w:rsidRDefault="005447DC" w:rsidP="005447DC">
      <w:pPr>
        <w:spacing w:after="0"/>
        <w:sectPr w:rsidR="005447DC" w:rsidSect="005447DC">
          <w:pgSz w:w="12240" w:h="15840"/>
          <w:pgMar w:top="0" w:right="1420" w:bottom="0" w:left="1440" w:header="720" w:footer="720" w:gutter="0"/>
          <w:cols w:space="720"/>
        </w:sectPr>
      </w:pPr>
    </w:p>
    <w:p w14:paraId="1C1B1EFE"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crumbling, and with it, his carefully curated sense of self. He was trapped in a web of his own design, the intricate threads of ambition, deception, and betrayal tightening around him. Isabella Rossi was merely the latest threat, the latest storm in a turbulent life that had long since passed the point of no return. The question wasn't whether his world would </w:t>
      </w:r>
      <w:r>
        <w:br/>
      </w:r>
      <w:r>
        <w:rPr>
          <w:rFonts w:ascii="LiberationSerif" w:eastAsia="LiberationSerif" w:hAnsi="LiberationSerif"/>
          <w:color w:val="000000"/>
          <w:sz w:val="30"/>
        </w:rPr>
        <w:t>crumble, but how spectacularly it would fall. And how much he would lose in the catastrophic collapse.</w:t>
      </w:r>
    </w:p>
    <w:p w14:paraId="5780C8EB" w14:textId="2AC53DB2"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stood up, the expensive Persian rug beneath his feet a silent witness to his internal struggle. He walked to the window, the city lights blurring through his unshed tears. He was a man used to wielding power, to controlling outcomes, yet he found himself facing an enemy he couldn't </w:t>
      </w:r>
      <w:r>
        <w:rPr>
          <w:rFonts w:ascii="LiberationSerif" w:eastAsia="LiberationSerif" w:hAnsi="LiberationSerif"/>
          <w:color w:val="000000"/>
          <w:sz w:val="30"/>
        </w:rPr>
        <w:t>defeat</w:t>
      </w:r>
      <w:r>
        <w:rPr>
          <w:rFonts w:ascii="LiberationSerif" w:eastAsia="LiberationSerif" w:hAnsi="LiberationSerif"/>
          <w:color w:val="000000"/>
          <w:sz w:val="30"/>
        </w:rPr>
        <w:t xml:space="preserve"> himself. The reflection staring back at him from the glass was a stranger, a man haunted by the ghosts of his past and consumed by the uncertainty of his future. The cracks in his façade were more than just fissures; they were canyons of regret and self-loathing, and the chasm was only going to grow wider. The price of paradise, he realized with a </w:t>
      </w:r>
      <w:r>
        <w:br/>
      </w:r>
      <w:r>
        <w:rPr>
          <w:rFonts w:ascii="LiberationSerif" w:eastAsia="LiberationSerif" w:hAnsi="LiberationSerif"/>
          <w:color w:val="000000"/>
          <w:sz w:val="30"/>
        </w:rPr>
        <w:t>sickening clarity, was far greater than he could ever have imagined. And the payment was long overdue.</w:t>
      </w:r>
    </w:p>
    <w:p w14:paraId="02A8C6A0" w14:textId="6A29D05F"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phone on the sleek, minimalist desk rang, a jarring interruption to the turmoil swirling within him. He hesitated, the metallic chime resonating with a dreadful irony. The voice on the other end was crisp, efficient, the kind of voice that dealt </w:t>
      </w:r>
      <w:r>
        <w:rPr>
          <w:rFonts w:ascii="LiberationSerif" w:eastAsia="LiberationSerif" w:hAnsi="LiberationSerif"/>
          <w:color w:val="000000"/>
          <w:sz w:val="30"/>
        </w:rPr>
        <w:t>with</w:t>
      </w:r>
      <w:r>
        <w:rPr>
          <w:rFonts w:ascii="LiberationSerif" w:eastAsia="LiberationSerif" w:hAnsi="LiberationSerif"/>
          <w:color w:val="000000"/>
          <w:sz w:val="30"/>
        </w:rPr>
        <w:t xml:space="preserve"> facts and figures, devoid of emotion. It was his chief of staff, outlining the day’s schedule, a list of meetings, appearances, and crucial business decisions. But the weight of his internal struggles muted the sound, leaving him </w:t>
      </w:r>
      <w:r>
        <w:br/>
      </w:r>
      <w:r>
        <w:rPr>
          <w:rFonts w:ascii="LiberationSerif" w:eastAsia="LiberationSerif" w:hAnsi="LiberationSerif"/>
          <w:color w:val="000000"/>
          <w:sz w:val="30"/>
        </w:rPr>
        <w:t xml:space="preserve">feeling detached, as if watching his life unfold as a detached spectator in a grim drama. He forced himself to answer, to engage, to play the role he had perfected over the years. But even as he spoke, a chilling thought lingered in the </w:t>
      </w:r>
      <w:r>
        <w:br/>
      </w:r>
      <w:r>
        <w:rPr>
          <w:rFonts w:ascii="LiberationSerif" w:eastAsia="LiberationSerif" w:hAnsi="LiberationSerif"/>
          <w:color w:val="000000"/>
          <w:sz w:val="30"/>
        </w:rPr>
        <w:lastRenderedPageBreak/>
        <w:t>background: He didn’t know if he could keep up the charade</w:t>
      </w:r>
    </w:p>
    <w:p w14:paraId="1FD8A724" w14:textId="77777777" w:rsidR="005447DC" w:rsidRDefault="005447DC" w:rsidP="005447DC">
      <w:pPr>
        <w:spacing w:after="0"/>
        <w:sectPr w:rsidR="005447DC" w:rsidSect="005447DC">
          <w:pgSz w:w="12240" w:h="15840"/>
          <w:pgMar w:top="0" w:right="1420" w:bottom="0" w:left="1440" w:header="720" w:footer="720" w:gutter="0"/>
          <w:cols w:space="720"/>
        </w:sectPr>
      </w:pPr>
    </w:p>
    <w:p w14:paraId="5590E0B4"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for much longer. The cracks in his façade were spreading, and the world he had meticulously constructed was on the verge of collapse. And Isabella Rossi, the mysterious woman from his past, was waiting in the wings, poised to push it over the edge.</w:t>
      </w:r>
    </w:p>
    <w:p w14:paraId="320934F4" w14:textId="77777777" w:rsidR="005447DC" w:rsidRDefault="005447DC" w:rsidP="005447DC">
      <w:pPr>
        <w:spacing w:after="0"/>
        <w:sectPr w:rsidR="005447DC" w:rsidSect="005447DC">
          <w:pgSz w:w="12240" w:h="15840"/>
          <w:pgMar w:top="0" w:right="1420" w:bottom="0" w:left="1440" w:header="720" w:footer="720" w:gutter="0"/>
          <w:cols w:space="720"/>
        </w:sectPr>
      </w:pPr>
    </w:p>
    <w:p w14:paraId="26414D22"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Arrival of Isabella</w:t>
      </w:r>
    </w:p>
    <w:p w14:paraId="3238D8AF"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The private jet descended, slicing through the bruised purple of a twilight sky. Julian watched the city lights bloom below, a glittering tapestry woven with threads of both ambition and deceit. He’d built his empire on those lights, each one a testament to his relentless drive, his unwavering ambition.</w:t>
      </w:r>
    </w:p>
    <w:p w14:paraId="49DD886A"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But tonight, they felt like a threat, a constant, shimmering reminder of the precariousness of his existence. The arrival of Isabella Rossi was more than just a disruption; it was a tremor on the fault line of his carefully constructed world.</w:t>
      </w:r>
    </w:p>
    <w:p w14:paraId="52C7385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tried to forget her, to bury the past beneath layers of success and meticulously crafted relationships. He'd built a life that shielded him from the ghosts of his younger, more reckless self. Two wives, successful businesses, a life that exuded an almost obscene level of wealth and privilege. But Isabella's reappearance was a stark reminder that some shadows refuse to stay buried. He knew, with a sickening certainty, that her arrival was the beginning of the end.</w:t>
      </w:r>
    </w:p>
    <w:p w14:paraId="3FC9B979"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The jet touched down with a smooth, almost imperceptible bump, the gentle deceleration a stark contrast to the storm brewing within him. His assistant, Michael, was already waiting, his usual unflappable demeanor slightly strained. The subtle tension in his shoulders spoke volumes. Even Michael, the ever-loyal gatekeeper of Julian’s carefully curated life, seemed to sense the approaching storm.</w:t>
      </w:r>
    </w:p>
    <w:p w14:paraId="38DD3C90" w14:textId="104D3199" w:rsidR="005447DC" w:rsidRDefault="005447DC" w:rsidP="005447DC">
      <w:pPr>
        <w:autoSpaceDE w:val="0"/>
        <w:autoSpaceDN w:val="0"/>
        <w:spacing w:before="360" w:after="0" w:line="360" w:lineRule="exact"/>
        <w:ind w:left="1000" w:right="1728"/>
      </w:pPr>
      <w:r>
        <w:rPr>
          <w:rFonts w:ascii="LiberationSerif" w:eastAsia="LiberationSerif" w:hAnsi="LiberationSerif"/>
          <w:color w:val="000000"/>
          <w:sz w:val="30"/>
        </w:rPr>
        <w:t xml:space="preserve">“Ms. Rossi is waiting in the VIP lounge, Mr. </w:t>
      </w:r>
      <w:r>
        <w:rPr>
          <w:rFonts w:ascii="LiberationSerif" w:eastAsia="LiberationSerif" w:hAnsi="LiberationSerif"/>
          <w:color w:val="000000"/>
          <w:sz w:val="30"/>
        </w:rPr>
        <w:t>Thorne, “Michael</w:t>
      </w:r>
      <w:r>
        <w:rPr>
          <w:rFonts w:ascii="LiberationSerif" w:eastAsia="LiberationSerif" w:hAnsi="LiberationSerif"/>
          <w:color w:val="000000"/>
          <w:sz w:val="30"/>
        </w:rPr>
        <w:t xml:space="preserve"> said, his voice low and measured. “She… she seems… determined.”</w:t>
      </w:r>
    </w:p>
    <w:p w14:paraId="1A691F7B" w14:textId="77777777" w:rsidR="005447DC" w:rsidRDefault="005447DC" w:rsidP="005447DC">
      <w:pPr>
        <w:spacing w:after="0"/>
        <w:sectPr w:rsidR="005447DC" w:rsidSect="005447DC">
          <w:pgSz w:w="12240" w:h="15840"/>
          <w:pgMar w:top="0" w:right="1420" w:bottom="0" w:left="1440" w:header="720" w:footer="720" w:gutter="0"/>
          <w:cols w:space="720"/>
        </w:sectPr>
      </w:pPr>
    </w:p>
    <w:p w14:paraId="4DE969E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Julian felt a cold knot tighten in his stomach. Determined wasn’t the word he would have chosen. Obsessed was closer. Ruthless was better still. He knew what Isabella was capable of. He’d seen it firsthand, years ago. The thought sent a chill down his spine that had nothing to do with the cool night air.</w:t>
      </w:r>
    </w:p>
    <w:p w14:paraId="0E8FBF6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drive to the lounge was a blur. Julian fought the urge to demand Michael tell him everything Isabella had done, every move she’d made since disappearing from his life so many years ago. He knew the answer, though. She wouldn’t have shown up like this unless she was playing a long game, a game with devastatingly high stakes.</w:t>
      </w:r>
    </w:p>
    <w:p w14:paraId="3BAF4E2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found her seated on a plush, velvet chaise lounge, her silhouette stark against the muted elegance of the lounge. The soft lighting cast long shadows, obscuring some details, emphasizing others. Even from a distance, he could see the icy glint in her eyes, a familiar and unwelcome sight. She wasn't the fresh-faced, wide-eyed girl he’d known, the one he’d hurt without a second thought. This Isabella was colder, sharper, honed by years spent planning her revenge.</w:t>
      </w:r>
    </w:p>
    <w:p w14:paraId="4F56FA2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approached her slowly, the silence punctuated only by the soft murmur of conversation from other passengers in the lounge. He felt like an actor stepping onto a stage, the </w:t>
      </w:r>
      <w:r>
        <w:br/>
      </w:r>
      <w:r>
        <w:rPr>
          <w:rFonts w:ascii="LiberationSerif" w:eastAsia="LiberationSerif" w:hAnsi="LiberationSerif"/>
          <w:color w:val="000000"/>
          <w:sz w:val="30"/>
        </w:rPr>
        <w:t>spotlight harsh and unforgiving.</w:t>
      </w:r>
    </w:p>
    <w:p w14:paraId="56C8646B"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 he said, his voice betraying none of the turmoil within. It was a practiced calmness, a carefully constructed façade designed to mask the tremor of fear that ran through him.</w:t>
      </w:r>
    </w:p>
    <w:p w14:paraId="60C12F11"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She didn't look up. She merely gestured to the empty chair opposite her, the movement graceful yet utterly devoid of warmth. The gesture was a subtle power play, a silent assertion of control.</w:t>
      </w:r>
    </w:p>
    <w:p w14:paraId="6E3782FA" w14:textId="77777777" w:rsidR="005447DC" w:rsidRDefault="005447DC" w:rsidP="005447DC">
      <w:pPr>
        <w:spacing w:after="0"/>
        <w:sectPr w:rsidR="005447DC" w:rsidSect="005447DC">
          <w:pgSz w:w="12240" w:h="15840"/>
          <w:pgMar w:top="0" w:right="1420" w:bottom="0" w:left="1440" w:header="720" w:footer="720" w:gutter="0"/>
          <w:cols w:space="720"/>
        </w:sectPr>
      </w:pPr>
    </w:p>
    <w:p w14:paraId="62A8AEEC"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“Julian,” she finally said, her voice a low, silken whisper that belied the steel in her gaze. When she finally looked up, her eyes held a chilling mixture of anger and something else, something that resembled quiet amusement. It was a look that sent shivers down his spine, a look that spoke of years spent meticulously crafting a plan, a plan that had finally reached its culmination.</w:t>
      </w:r>
    </w:p>
    <w:p w14:paraId="7C4B888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“It’s been a long time,” he said, trying to keep his tone even. The years melted away, replaced by a flood of memories –memories he'd worked so hard to suppress. Memories of youthful recklessness, of broken promises, of a heart </w:t>
      </w:r>
      <w:r>
        <w:br/>
      </w:r>
      <w:r>
        <w:rPr>
          <w:rFonts w:ascii="LiberationSerif" w:eastAsia="LiberationSerif" w:hAnsi="LiberationSerif"/>
          <w:color w:val="000000"/>
          <w:sz w:val="30"/>
        </w:rPr>
        <w:t>casually shattered. Memories that now threatened to drown him.</w:t>
      </w:r>
    </w:p>
    <w:p w14:paraId="78C24384" w14:textId="3B964AFC"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“Indeed,” she replied, her voice as smooth as polished </w:t>
      </w:r>
      <w:r>
        <w:br/>
      </w:r>
      <w:r>
        <w:rPr>
          <w:rFonts w:ascii="LiberationSerif" w:eastAsia="LiberationSerif" w:hAnsi="LiberationSerif"/>
          <w:color w:val="000000"/>
          <w:sz w:val="30"/>
        </w:rPr>
        <w:t>marble. “And I’ve had plenty of time to reflect on our past…and plan for our future.” The emphasis on the word “</w:t>
      </w:r>
      <w:r>
        <w:rPr>
          <w:rFonts w:ascii="LiberationSerif" w:eastAsia="LiberationSerif" w:hAnsi="LiberationSerif"/>
          <w:color w:val="000000"/>
          <w:sz w:val="30"/>
        </w:rPr>
        <w:t>our “was</w:t>
      </w:r>
      <w:r>
        <w:rPr>
          <w:rFonts w:ascii="LiberationSerif" w:eastAsia="LiberationSerif" w:hAnsi="LiberationSerif"/>
          <w:color w:val="000000"/>
          <w:sz w:val="30"/>
        </w:rPr>
        <w:t xml:space="preserve"> deliberate, chilling. It was a declaration of war, a veiled threat hanging heavy in the air.</w:t>
      </w:r>
    </w:p>
    <w:p w14:paraId="4FA5051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conversation was a careful dance around the truth. She spoke of business ventures, of investments, of her sudden re-emergence in the city after years of self-imposed exile. It was a carefully constructed narrative, designed to mask her true intentions. But beneath the veneer of polite </w:t>
      </w:r>
      <w:r>
        <w:br/>
      </w:r>
      <w:r>
        <w:rPr>
          <w:rFonts w:ascii="LiberationSerif" w:eastAsia="LiberationSerif" w:hAnsi="LiberationSerif"/>
          <w:color w:val="000000"/>
          <w:sz w:val="30"/>
        </w:rPr>
        <w:t>conversation, he could feel the current of her vengeance.</w:t>
      </w:r>
    </w:p>
    <w:p w14:paraId="08C0C04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She alluded to old debts, to past indiscretions, her words carefully chosen, each one a tiny jab, a carefully placed needle in the fabric of his carefully constructed life. She spoke of people he knew, people he’d wronged, casually dropping names like bombs into the conversation. The </w:t>
      </w:r>
      <w:r>
        <w:br/>
      </w:r>
      <w:r>
        <w:rPr>
          <w:rFonts w:ascii="LiberationSerif" w:eastAsia="LiberationSerif" w:hAnsi="LiberationSerif"/>
          <w:color w:val="000000"/>
          <w:sz w:val="30"/>
        </w:rPr>
        <w:t>information was subtly menacing, designed to plant seeds of</w:t>
      </w:r>
    </w:p>
    <w:p w14:paraId="659D7933" w14:textId="77777777" w:rsidR="005447DC" w:rsidRDefault="005447DC" w:rsidP="005447DC">
      <w:pPr>
        <w:spacing w:after="0"/>
        <w:sectPr w:rsidR="005447DC" w:rsidSect="005447DC">
          <w:pgSz w:w="12240" w:h="15840"/>
          <w:pgMar w:top="0" w:right="1420" w:bottom="0" w:left="1440" w:header="720" w:footer="720" w:gutter="0"/>
          <w:cols w:space="720"/>
        </w:sectPr>
      </w:pPr>
    </w:p>
    <w:p w14:paraId="653F7AB5"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doubt and fear in his mind. She had him unnerved, but he would not show it.</w:t>
      </w:r>
    </w:p>
    <w:p w14:paraId="4F53622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Over meticulously poured champagne and subtly threatening conversation, the initial unease blossomed into a full-blown dread. He sensed a slow, insidious pressure building around him, the tightening grip of a carefully planned scheme. She was a master manipulator, and he was her pawn, completely unaware of the pieces that were missing from his game. He was merely a player in her game, and her moves were far more calculated than his own.</w:t>
      </w:r>
    </w:p>
    <w:p w14:paraId="4CE910F7" w14:textId="74D05ABA"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She didn't reveal her </w:t>
      </w:r>
      <w:r>
        <w:rPr>
          <w:rFonts w:ascii="LiberationSerif" w:eastAsia="LiberationSerif" w:hAnsi="LiberationSerif"/>
          <w:color w:val="000000"/>
          <w:sz w:val="30"/>
        </w:rPr>
        <w:t>goal</w:t>
      </w:r>
      <w:r>
        <w:rPr>
          <w:rFonts w:ascii="LiberationSerif" w:eastAsia="LiberationSerif" w:hAnsi="LiberationSerif"/>
          <w:color w:val="000000"/>
          <w:sz w:val="30"/>
        </w:rPr>
        <w:t>, keeping it shrouded in ambiguity. It was a game of cat and mouse, a delicate dance of veiled threats and calculated omissions. The unspoken hung heavy in the air, a suffocating weight that threatened to crush him.</w:t>
      </w:r>
    </w:p>
    <w:p w14:paraId="243CA04F" w14:textId="77777777" w:rsidR="005447DC" w:rsidRDefault="005447DC" w:rsidP="005447DC">
      <w:pPr>
        <w:autoSpaceDE w:val="0"/>
        <w:autoSpaceDN w:val="0"/>
        <w:spacing w:before="360" w:after="0" w:line="360" w:lineRule="exact"/>
        <w:ind w:left="1000" w:right="1584"/>
      </w:pPr>
      <w:r>
        <w:rPr>
          <w:rFonts w:ascii="LiberationSerif" w:eastAsia="LiberationSerif" w:hAnsi="LiberationSerif"/>
          <w:color w:val="000000"/>
          <w:sz w:val="30"/>
        </w:rPr>
        <w:t>As the meeting concluded, Isabella rose, her movements fluid and graceful. She left him with a lingering sense of unease, a feeling that he was walking into a trap, a trap meticulously designed and expertly laid.</w:t>
      </w:r>
    </w:p>
    <w:p w14:paraId="44DEC29A" w14:textId="5B9B9DFB"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Leaving the VIP lounge, the weight of Isabella's presence hung in the air. The carefully constructed world he'd created felt like a house of cards, teetering on the brink of collapse. The city lights, once a source of pride, now seemed to mock him, each glittering spire a silent witness to his impending downfall. The evening's events left an echoing silence in his ears that was deafening in its implications. This was only the beginning. He knew, with a chilling certainty, that Isabella Rossi was just getting started. Her vengeance, carefully cultivated over </w:t>
      </w:r>
      <w:r>
        <w:rPr>
          <w:rFonts w:ascii="LiberationSerif" w:eastAsia="LiberationSerif" w:hAnsi="LiberationSerif"/>
          <w:color w:val="000000"/>
          <w:sz w:val="30"/>
        </w:rPr>
        <w:t>the years</w:t>
      </w:r>
      <w:r>
        <w:rPr>
          <w:rFonts w:ascii="LiberationSerif" w:eastAsia="LiberationSerif" w:hAnsi="LiberationSerif"/>
          <w:color w:val="000000"/>
          <w:sz w:val="30"/>
        </w:rPr>
        <w:t>, was about to be unleashed. And he was the target.</w:t>
      </w:r>
    </w:p>
    <w:p w14:paraId="30DC67DC" w14:textId="77777777" w:rsidR="005447DC" w:rsidRDefault="005447DC" w:rsidP="005447DC">
      <w:pPr>
        <w:spacing w:after="0"/>
        <w:sectPr w:rsidR="005447DC" w:rsidSect="005447DC">
          <w:pgSz w:w="12240" w:h="15840"/>
          <w:pgMar w:top="0" w:right="1420" w:bottom="0" w:left="1440" w:header="720" w:footer="720" w:gutter="0"/>
          <w:cols w:space="720"/>
        </w:sectPr>
      </w:pPr>
    </w:p>
    <w:p w14:paraId="12893B9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He looked at the sleek, dark car waiting to take him back to his penthouse apartment, a sanctuary that suddenly felt less like a haven and more like a prison. He knew he needed to act, to somehow regain control before Isabella completely dismantled his life. But how? And where did he begin? His carefully crafted world, a world built on deception and </w:t>
      </w:r>
      <w:r>
        <w:br/>
      </w:r>
      <w:r>
        <w:rPr>
          <w:rFonts w:ascii="LiberationSerif" w:eastAsia="LiberationSerif" w:hAnsi="LiberationSerif"/>
          <w:color w:val="000000"/>
          <w:sz w:val="30"/>
        </w:rPr>
        <w:t>fueled by ambition, was crumbling around him, and he found himself powerless to stop it.</w:t>
      </w:r>
    </w:p>
    <w:p w14:paraId="35BED89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drive was silent, the city lights blurring into streaks of color as the car sped through the night. He stared out the window, the reflection of his face in the dark glass a stranger to him – haunted, uncertain, and deeply afraid. He knew, with a dread that settled deep in his bones, that the price of paradise was about to come due, and it would be far higher than he could have ever imagined. He had underestimated Isabella, vastly underestimated the depth of her anger and the chilling effectiveness of her revenge. He would pay dearly for the choices he’d made, for the life he’d built on lies and betrayals. And the cost, he knew, would be </w:t>
      </w:r>
      <w:r>
        <w:br/>
      </w:r>
      <w:r>
        <w:rPr>
          <w:rFonts w:ascii="LiberationSerif" w:eastAsia="LiberationSerif" w:hAnsi="LiberationSerif"/>
          <w:color w:val="000000"/>
          <w:sz w:val="30"/>
        </w:rPr>
        <w:t>everything.</w:t>
      </w:r>
    </w:p>
    <w:p w14:paraId="75879ABA" w14:textId="77777777" w:rsidR="005447DC" w:rsidRDefault="005447DC" w:rsidP="005447DC">
      <w:pPr>
        <w:spacing w:after="0"/>
        <w:sectPr w:rsidR="005447DC" w:rsidSect="005447DC">
          <w:pgSz w:w="12240" w:h="15840"/>
          <w:pgMar w:top="0" w:right="1420" w:bottom="0" w:left="1440" w:header="720" w:footer="720" w:gutter="0"/>
          <w:cols w:space="720"/>
        </w:sectPr>
      </w:pPr>
    </w:p>
    <w:p w14:paraId="6E47C02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Whispers of the Past</w:t>
      </w:r>
    </w:p>
    <w:p w14:paraId="51A3E8FE"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The penthouse suite was a sanctuary, or at least it was meant to be. Tonight, however, it felt like a gilded cage. Julian poured himself a scotch, the amber liquid doing little to soothe the icy dread that gripped him. The city sprawled beneath him, a breathtaking panorama of twinkling lights, but all he could see were shadows, menacing and vast. Isabella’s arrival had ripped open a wound he thought long healed, a wound that festered with secrets and regrets.</w:t>
      </w:r>
    </w:p>
    <w:p w14:paraId="182E3B1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meticulously constructed his life, a masterpiece of calculated risks and strategic alliances. Two wives, a </w:t>
      </w:r>
      <w:r>
        <w:br/>
      </w:r>
      <w:r>
        <w:rPr>
          <w:rFonts w:ascii="LiberationSerif" w:eastAsia="LiberationSerif" w:hAnsi="LiberationSerif"/>
          <w:color w:val="000000"/>
          <w:sz w:val="30"/>
        </w:rPr>
        <w:t>sprawling empire, a lifestyle most could only dream of. He’d achieved a level of success that bordered on mythical, yet the victory felt hollow, the taste of champagne turning to ash on his tongue. Isabella’s presence was a stark reminder of the cost of his ambition, the price he'd paid, and the price he was about to pay again.</w:t>
      </w:r>
    </w:p>
    <w:p w14:paraId="409E44B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memory surfaced unbidden, a jarring intrusion into his carefully curated present. He saw it again, as clearly as if it were yesterday: the rain-slicked streets of Milan, the </w:t>
      </w:r>
      <w:r>
        <w:br/>
      </w:r>
      <w:r>
        <w:rPr>
          <w:rFonts w:ascii="LiberationSerif" w:eastAsia="LiberationSerif" w:hAnsi="LiberationSerif"/>
          <w:color w:val="000000"/>
          <w:sz w:val="30"/>
        </w:rPr>
        <w:t xml:space="preserve">desperate plea in Elena’s eyes, the chilling certainty that he had made a choice that would alter the course of their lives forever. Elena, a woman whose beauty had once captivated him, whose trust he had brutally betrayed. The betrayal wasn't just a matter of infidelity; it was a betrayal of a </w:t>
      </w:r>
      <w:r>
        <w:br/>
      </w:r>
      <w:r>
        <w:rPr>
          <w:rFonts w:ascii="LiberationSerif" w:eastAsia="LiberationSerif" w:hAnsi="LiberationSerif"/>
          <w:color w:val="000000"/>
          <w:sz w:val="30"/>
        </w:rPr>
        <w:t>promise, a violation of something sacred. He’d used her, manipulated her, all for the sake of climbing the corporate ladder. And he'd gotten away with it, at least for a time. Until now.</w:t>
      </w:r>
    </w:p>
    <w:p w14:paraId="12BDF187" w14:textId="77777777" w:rsidR="005447DC" w:rsidRDefault="005447DC" w:rsidP="005447DC">
      <w:pPr>
        <w:spacing w:after="0"/>
        <w:sectPr w:rsidR="005447DC" w:rsidSect="005447DC">
          <w:pgSz w:w="12240" w:h="15840"/>
          <w:pgMar w:top="0" w:right="1420" w:bottom="0" w:left="1440" w:header="720" w:footer="720" w:gutter="0"/>
          <w:cols w:space="720"/>
        </w:sectPr>
      </w:pPr>
    </w:p>
    <w:p w14:paraId="1BE77680"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detail, a minor one, had triggered the cascade of </w:t>
      </w:r>
      <w:r>
        <w:br/>
      </w:r>
      <w:r>
        <w:rPr>
          <w:rFonts w:ascii="LiberationSerif" w:eastAsia="LiberationSerif" w:hAnsi="LiberationSerif"/>
          <w:color w:val="000000"/>
          <w:sz w:val="30"/>
        </w:rPr>
        <w:t xml:space="preserve">memories: the scent of jasmine, the faint melody of an opera playing in a distant cafe. He’d nearly dismissed it as </w:t>
      </w:r>
      <w:r>
        <w:br/>
      </w:r>
      <w:r>
        <w:rPr>
          <w:rFonts w:ascii="LiberationSerif" w:eastAsia="LiberationSerif" w:hAnsi="LiberationSerif"/>
          <w:color w:val="000000"/>
          <w:sz w:val="30"/>
        </w:rPr>
        <w:t>insignificant, a fleeting sensory detail swallowed by the relentless rhythm of his high-powered life. But Isabella’s arrival, her subtle yet unwavering intensity, had sharpened his senses, made him hyper-aware of every detail, every implication. The jasmine scent, a perfume Elena favored, had been the key. It unlocked the dam of his suppressed memories, unleashing a torrent of guilt and self-</w:t>
      </w:r>
      <w:r>
        <w:br/>
      </w:r>
      <w:r>
        <w:rPr>
          <w:rFonts w:ascii="LiberationSerif" w:eastAsia="LiberationSerif" w:hAnsi="LiberationSerif"/>
          <w:color w:val="000000"/>
          <w:sz w:val="30"/>
        </w:rPr>
        <w:t>recrimination.</w:t>
      </w:r>
    </w:p>
    <w:p w14:paraId="19B9D7A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swirled the amber liquid in his glass, the ice clinking softly, a counterpoint to the turmoil raging within him. He'd built his empire on lies, on calculated omissions and </w:t>
      </w:r>
      <w:r>
        <w:br/>
      </w:r>
      <w:r>
        <w:rPr>
          <w:rFonts w:ascii="LiberationSerif" w:eastAsia="LiberationSerif" w:hAnsi="LiberationSerif"/>
          <w:color w:val="000000"/>
          <w:sz w:val="30"/>
        </w:rPr>
        <w:t xml:space="preserve">deliberate manipulations. Each deal struck, each competitor vanquished, each promotion earned – all were stained by his past actions. He'd justified his choices as necessary </w:t>
      </w:r>
      <w:r>
        <w:br/>
      </w:r>
      <w:r>
        <w:rPr>
          <w:rFonts w:ascii="LiberationSerif" w:eastAsia="LiberationSerif" w:hAnsi="LiberationSerif"/>
          <w:color w:val="000000"/>
          <w:sz w:val="30"/>
        </w:rPr>
        <w:t>sacrifices, collateral damage in the pursuit of his ambition.</w:t>
      </w:r>
    </w:p>
    <w:p w14:paraId="099302A1"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But now, those justifications felt flimsy, hollow excuses masking a profound moral bankruptcy.</w:t>
      </w:r>
    </w:p>
    <w:p w14:paraId="67D88F9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secrets threatened to crush him. He </w:t>
      </w:r>
      <w:r>
        <w:br/>
      </w:r>
      <w:r>
        <w:rPr>
          <w:rFonts w:ascii="LiberationSerif" w:eastAsia="LiberationSerif" w:hAnsi="LiberationSerif"/>
          <w:color w:val="000000"/>
          <w:sz w:val="30"/>
        </w:rPr>
        <w:t>thought about his wives, their unwavering devotion, their blissful ignorance of his past sins. He imagined their faces, their expressions if they were to ever learn the truth. The thought filled him with a sense of nauseating dread, a vortex of fear and despair that threatened to swallow him whole.</w:t>
      </w:r>
    </w:p>
    <w:p w14:paraId="7A0A4B8E"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He’d meticulously maintained separate lives, </w:t>
      </w:r>
      <w:r>
        <w:br/>
      </w:r>
      <w:r>
        <w:rPr>
          <w:rFonts w:ascii="LiberationSerif" w:eastAsia="LiberationSerif" w:hAnsi="LiberationSerif"/>
          <w:color w:val="000000"/>
          <w:sz w:val="30"/>
        </w:rPr>
        <w:t xml:space="preserve">compartmentalized his relationships, ensuring that no single woman ever discovered the full extent of his deception. But Isabella’s arrival had shattered those carefully constructed compartments, threatening to expose the precarious </w:t>
      </w:r>
      <w:r>
        <w:br/>
      </w:r>
      <w:r>
        <w:rPr>
          <w:rFonts w:ascii="LiberationSerif" w:eastAsia="LiberationSerif" w:hAnsi="LiberationSerif"/>
          <w:color w:val="000000"/>
          <w:sz w:val="30"/>
        </w:rPr>
        <w:t>foundation upon which his empire stood.</w:t>
      </w:r>
    </w:p>
    <w:p w14:paraId="78017866" w14:textId="77777777" w:rsidR="005447DC" w:rsidRDefault="005447DC" w:rsidP="005447DC">
      <w:pPr>
        <w:spacing w:after="0"/>
        <w:sectPr w:rsidR="005447DC" w:rsidSect="005447DC">
          <w:pgSz w:w="12240" w:h="15840"/>
          <w:pgMar w:top="0" w:right="1420" w:bottom="0" w:left="1440" w:header="720" w:footer="720" w:gutter="0"/>
          <w:cols w:space="720"/>
        </w:sectPr>
      </w:pPr>
    </w:p>
    <w:p w14:paraId="6B74DDF5"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Isabella hadn’t just emerged from the shadows; she had deliberately chosen to shatter his carefully crafted illusion of peace. She was a force of nature, relentless and unforgiving. He'd initially dismissed her as a disgruntled former associate, a minor player in his vast network of relationships. But he now understood that she was far more than that. She was a predator, a master manipulator, with a plan to bring down everything he held dear. Her anger wasn't personal; it was calculated, strategic, designed to inflict maximum damage.</w:t>
      </w:r>
    </w:p>
    <w:p w14:paraId="7D73F869"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And she was armed with knowledge, secrets he thought buried safely under layers of denial and carefully constructed lies.</w:t>
      </w:r>
    </w:p>
    <w:p w14:paraId="650DD07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took a long sip of his scotch, the burn momentarily eclipsing the chill that had settled deep within his bones. He recalled the power plays, the betrayals, the ruthless </w:t>
      </w:r>
      <w:r>
        <w:br/>
      </w:r>
      <w:r>
        <w:rPr>
          <w:rFonts w:ascii="LiberationSerif" w:eastAsia="LiberationSerif" w:hAnsi="LiberationSerif"/>
          <w:color w:val="000000"/>
          <w:sz w:val="30"/>
        </w:rPr>
        <w:t xml:space="preserve">maneuvers that had catapulted him to the pinnacle of his profession. Each success had been a victory built on a </w:t>
      </w:r>
      <w:r>
        <w:br/>
      </w:r>
      <w:r>
        <w:rPr>
          <w:rFonts w:ascii="LiberationSerif" w:eastAsia="LiberationSerif" w:hAnsi="LiberationSerif"/>
          <w:color w:val="000000"/>
          <w:sz w:val="30"/>
        </w:rPr>
        <w:t>foundation of deception. He had sacrificed relationships, loyalty, even morality on the altar of ambition.</w:t>
      </w:r>
    </w:p>
    <w:p w14:paraId="5E02B2C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thought of his first wife, Anya, her unwavering belief in him, her blind faith in his unwavering love. The image of her smiling face, the memory of their early years together, filled him with a sharp pang of guilt. He had used her, too, not as blatantly as he had Elena, but he had still manipulated her, used her ambitions and desires to further his own. He'd </w:t>
      </w:r>
      <w:r>
        <w:br/>
      </w:r>
      <w:r>
        <w:rPr>
          <w:rFonts w:ascii="LiberationSerif" w:eastAsia="LiberationSerif" w:hAnsi="LiberationSerif"/>
          <w:color w:val="000000"/>
          <w:sz w:val="30"/>
        </w:rPr>
        <w:t>woven a web of lies to keep her complacent, while he lived a double, and then a triple life.</w:t>
      </w:r>
    </w:p>
    <w:p w14:paraId="2892595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second wife, Sofia, was a different story entirely. Their union was less about deception and more about a calculated arrangement, a strategic alliance to cement his position </w:t>
      </w:r>
      <w:r>
        <w:br/>
      </w:r>
      <w:r>
        <w:rPr>
          <w:rFonts w:ascii="LiberationSerif" w:eastAsia="LiberationSerif" w:hAnsi="LiberationSerif"/>
          <w:color w:val="000000"/>
          <w:sz w:val="30"/>
        </w:rPr>
        <w:t xml:space="preserve">within the corporate world. Sofia was ambitious, intelligent, and ruthless in her own right. Their </w:t>
      </w:r>
      <w:r>
        <w:rPr>
          <w:rFonts w:ascii="LiberationSerif" w:eastAsia="LiberationSerif" w:hAnsi="LiberationSerif"/>
          <w:color w:val="000000"/>
          <w:sz w:val="30"/>
        </w:rPr>
        <w:lastRenderedPageBreak/>
        <w:t>relationship was founded on mutual respect, a shared understanding of the cutthroat</w:t>
      </w:r>
    </w:p>
    <w:p w14:paraId="117908B0" w14:textId="77777777" w:rsidR="005447DC" w:rsidRDefault="005447DC" w:rsidP="005447DC">
      <w:pPr>
        <w:spacing w:after="0"/>
        <w:sectPr w:rsidR="005447DC" w:rsidSect="005447DC">
          <w:pgSz w:w="12240" w:h="15840"/>
          <w:pgMar w:top="0" w:right="1420" w:bottom="0" w:left="1440" w:header="720" w:footer="720" w:gutter="0"/>
          <w:cols w:space="720"/>
        </w:sectPr>
      </w:pPr>
    </w:p>
    <w:p w14:paraId="6B4F0B5F"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world they inhabited. But even with Sofia, he'd withheld crucial information, carefully guarding his secrets like precious jewels.</w:t>
      </w:r>
    </w:p>
    <w:p w14:paraId="527427A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ran a hand through his hair, the gesture more a desperate attempt to untangle the knotted mess of his past than a mere grooming habit. He was trapped, caught in a web of his own making. Isabella was pulling the strings, tightening the knots, and he had no idea how to break free. The penthouse, once a refuge, now felt like a prison, the city lights outside mirroring the flickering candle of his dwindling hope. The price of paradise, he realized, wasn't just financial ruin; it was the potential loss of everything he held dear – his wives, his empire, and perhaps even his sanity. The weight of his past, once suppressed, was now a crushing burden, a </w:t>
      </w:r>
      <w:r>
        <w:br/>
      </w:r>
      <w:r>
        <w:rPr>
          <w:rFonts w:ascii="LiberationSerif" w:eastAsia="LiberationSerif" w:hAnsi="LiberationSerif"/>
          <w:color w:val="000000"/>
          <w:sz w:val="30"/>
        </w:rPr>
        <w:t xml:space="preserve">constant reminder of the choices he’d made, and the </w:t>
      </w:r>
      <w:r>
        <w:br/>
      </w:r>
      <w:r>
        <w:rPr>
          <w:rFonts w:ascii="LiberationSerif" w:eastAsia="LiberationSerif" w:hAnsi="LiberationSerif"/>
          <w:color w:val="000000"/>
          <w:sz w:val="30"/>
        </w:rPr>
        <w:t xml:space="preserve">inevitable consequences he was about to face. The whispers of the past had become a deafening roar, threatening to engulf him completely. And he knew, with a chilling </w:t>
      </w:r>
      <w:r>
        <w:br/>
      </w:r>
      <w:r>
        <w:rPr>
          <w:rFonts w:ascii="LiberationSerif" w:eastAsia="LiberationSerif" w:hAnsi="LiberationSerif"/>
          <w:color w:val="000000"/>
          <w:sz w:val="30"/>
        </w:rPr>
        <w:t>certainty, that the dawn would bring not only a new day, but a reckoning he could never have anticipated.</w:t>
      </w:r>
    </w:p>
    <w:p w14:paraId="4D214FE3" w14:textId="77777777" w:rsidR="005447DC" w:rsidRDefault="005447DC" w:rsidP="005447DC">
      <w:pPr>
        <w:spacing w:after="0"/>
        <w:sectPr w:rsidR="005447DC" w:rsidSect="005447DC">
          <w:pgSz w:w="12240" w:h="15840"/>
          <w:pgMar w:top="0" w:right="1420" w:bottom="0" w:left="1440" w:header="720" w:footer="720" w:gutter="0"/>
          <w:cols w:space="720"/>
        </w:sectPr>
      </w:pPr>
    </w:p>
    <w:p w14:paraId="12028FBC"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First Threat</w:t>
      </w:r>
    </w:p>
    <w:p w14:paraId="0750D1BA"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silence of the penthouse was broken only by the </w:t>
      </w:r>
      <w:r>
        <w:br/>
      </w:r>
      <w:r>
        <w:rPr>
          <w:rFonts w:ascii="LiberationSerif" w:eastAsia="LiberationSerif" w:hAnsi="LiberationSerif"/>
          <w:color w:val="000000"/>
          <w:sz w:val="30"/>
        </w:rPr>
        <w:t>rhythmic tick-tock of a grandfather clock, each second a hammer blow against Julian’s already frayed nerves. He’d paced the length of the opulent living room a hundred times, the Persian rug whispering softly beneath his expensive Italian loafers. The city lights, once a source of comfort, now felt like a million accusing eyes. Isabella’s threat hadn’t been a veiled suggestion; it had been a stark, chilling promise.</w:t>
      </w:r>
    </w:p>
    <w:p w14:paraId="428A896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poured another scotch, the amber liquid burning a path down his throat, but offering no solace. The subtle, almost imperceptible shift in the air preceding her arrival hadn’t been a figment of his imagination. He’d felt it, a tangible prickling sensation that had crawled under his skin, a </w:t>
      </w:r>
      <w:r>
        <w:br/>
      </w:r>
      <w:r>
        <w:rPr>
          <w:rFonts w:ascii="LiberationSerif" w:eastAsia="LiberationSerif" w:hAnsi="LiberationSerif"/>
          <w:color w:val="000000"/>
          <w:sz w:val="30"/>
        </w:rPr>
        <w:t xml:space="preserve">premonition of the storm about to break. He'd </w:t>
      </w:r>
      <w:r>
        <w:br/>
      </w:r>
      <w:r>
        <w:rPr>
          <w:rFonts w:ascii="LiberationSerif" w:eastAsia="LiberationSerif" w:hAnsi="LiberationSerif"/>
          <w:color w:val="000000"/>
          <w:sz w:val="30"/>
        </w:rPr>
        <w:t>underestimated her. He'd always prided himself on his ability to anticipate, to manipulate, to control. Isabella was proving to be an exception, a wild card that threatened to shatter the meticulously constructed facade of his life.</w:t>
      </w:r>
    </w:p>
    <w:p w14:paraId="57C66DD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phone buzzed, the shrill ring slicing through the tense quiet. He almost didn’t answer, a primal instinct urging him to silence the intrusion, but the persistent vibration forced his hand. It was a text, a single, chilling sentence: "The charity gala. Don't disappoint me."</w:t>
      </w:r>
    </w:p>
    <w:p w14:paraId="7271A6A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charity gala. A glittering affair, a spectacle of wealth and power, a carefully curated performance where Julian played the role of the benevolent tycoon. It was a crucial event, not only for his public image but also for a significant business deal that was on the verge of closing. Isabella knew this. Her message wasn't just a threat; it was a calculated</w:t>
      </w:r>
    </w:p>
    <w:p w14:paraId="0D12452F" w14:textId="77777777" w:rsidR="005447DC" w:rsidRDefault="005447DC" w:rsidP="005447DC">
      <w:pPr>
        <w:spacing w:after="0"/>
        <w:sectPr w:rsidR="005447DC" w:rsidSect="005447DC">
          <w:pgSz w:w="12240" w:h="15840"/>
          <w:pgMar w:top="0" w:right="1420" w:bottom="0" w:left="1440" w:header="720" w:footer="720" w:gutter="0"/>
          <w:cols w:space="720"/>
        </w:sectPr>
      </w:pPr>
    </w:p>
    <w:p w14:paraId="10F4D5B3"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maneuver, a direct strike at the heart of his professional life. The audacity of it left him breathless.</w:t>
      </w:r>
    </w:p>
    <w:p w14:paraId="1BB6DB4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replayed their last encounter in his mind, the icy glint in her eyes, the subtle, almost imperceptible tremor in her voice that belied the calm exterior she presented. She’d possessed a knowledge that bordered on the preternatural, an intimate understanding of his vulnerabilities. She knew about his dual life, about his two wives, about the precarious balance he’d maintained for so long. The information she wielded was a weapon, and she was an expert markswoman.</w:t>
      </w:r>
    </w:p>
    <w:p w14:paraId="5107869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mind raced, trying to anticipate her next move. Would she expose him publicly? Would she target his businesses? Or was she after something more personal, something that struck at the core of his being? The thought of Sofia and Anya, his two wives, sent a wave of icy dread washing over him. He loved them both, in different ways, a complicated, almost paradoxical love that defined a significant portion of his existence. The idea of either of them being hurt, of their world being shattered by Isabella’s vengeful machinations, was unbearable.</w:t>
      </w:r>
    </w:p>
    <w:p w14:paraId="28C421F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needed a plan, a strategy to counter her moves. He </w:t>
      </w:r>
      <w:r>
        <w:br/>
      </w:r>
      <w:r>
        <w:rPr>
          <w:rFonts w:ascii="LiberationSerif" w:eastAsia="LiberationSerif" w:hAnsi="LiberationSerif"/>
          <w:color w:val="000000"/>
          <w:sz w:val="30"/>
        </w:rPr>
        <w:t>considered contacting his lawyers, his security detail, but a chilling doubt gnawed at him. Could he trust them? Had Isabella already infiltrated his inner circle? The thought was unsettling, a realization that the web of deceit extended far beyond what he'd initially perceived. He was surrounded by shadows, and he couldn’t be sure who was friend and who was foe.</w:t>
      </w:r>
    </w:p>
    <w:p w14:paraId="0758781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spent the rest of the evening in a whirlwind of frantic activity. He reviewed his security protocols, scrutinized his financial records, and made a series of discreet calls. He needed to shore up his defenses, but he also knew he was</w:t>
      </w:r>
    </w:p>
    <w:p w14:paraId="680314DE" w14:textId="77777777" w:rsidR="005447DC" w:rsidRDefault="005447DC" w:rsidP="005447DC">
      <w:pPr>
        <w:spacing w:after="0"/>
        <w:sectPr w:rsidR="005447DC" w:rsidSect="005447DC">
          <w:pgSz w:w="12240" w:h="15840"/>
          <w:pgMar w:top="0" w:right="1420" w:bottom="0" w:left="1440" w:header="720" w:footer="720" w:gutter="0"/>
          <w:cols w:space="720"/>
        </w:sectPr>
      </w:pPr>
    </w:p>
    <w:p w14:paraId="594469AE"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running a race against time. Isabella was patient, calculated, and ruthless. She wouldn't be satisfied with a half-measure, a simple scare tactic. She was aiming for complete </w:t>
      </w:r>
      <w:r>
        <w:br/>
      </w:r>
      <w:r>
        <w:rPr>
          <w:rFonts w:ascii="LiberationSerif" w:eastAsia="LiberationSerif" w:hAnsi="LiberationSerif"/>
          <w:color w:val="000000"/>
          <w:sz w:val="30"/>
        </w:rPr>
        <w:t>annihilation, and Julian had to anticipate her every move, if he wanted to survive.</w:t>
      </w:r>
    </w:p>
    <w:p w14:paraId="30971AAB"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following day was a blur of meetings, negotiations, and hastily arranged security briefings. He spent hours on the phone, trying to piece together Isabella’s motives, to </w:t>
      </w:r>
      <w:r>
        <w:br/>
      </w:r>
      <w:r>
        <w:rPr>
          <w:rFonts w:ascii="LiberationSerif" w:eastAsia="LiberationSerif" w:hAnsi="LiberationSerif"/>
          <w:color w:val="000000"/>
          <w:sz w:val="30"/>
        </w:rPr>
        <w:t xml:space="preserve">understand the depth of her rage. But each call seemed to uncover a new layer of complexity, a new web of </w:t>
      </w:r>
      <w:r>
        <w:br/>
      </w:r>
      <w:r>
        <w:rPr>
          <w:rFonts w:ascii="LiberationSerif" w:eastAsia="LiberationSerif" w:hAnsi="LiberationSerif"/>
          <w:color w:val="000000"/>
          <w:sz w:val="30"/>
        </w:rPr>
        <w:t xml:space="preserve">connections that further complicated the situation. He </w:t>
      </w:r>
      <w:r>
        <w:br/>
      </w:r>
      <w:r>
        <w:rPr>
          <w:rFonts w:ascii="LiberationSerif" w:eastAsia="LiberationSerif" w:hAnsi="LiberationSerif"/>
          <w:color w:val="000000"/>
          <w:sz w:val="30"/>
        </w:rPr>
        <w:t>learned that Isabella's past was as shadowy and entangled as his own, a history of betrayal and heartbreak that he hadn't even begun to understand.</w:t>
      </w:r>
    </w:p>
    <w:p w14:paraId="2FE6DF8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prepared for the gala with a chilling sense of foreboding. He had a team of security experts surrounding him, yet he still felt exposed, vulnerable. The tuxedo felt like a </w:t>
      </w:r>
      <w:r>
        <w:br/>
      </w:r>
      <w:r>
        <w:rPr>
          <w:rFonts w:ascii="LiberationSerif" w:eastAsia="LiberationSerif" w:hAnsi="LiberationSerif"/>
          <w:color w:val="000000"/>
          <w:sz w:val="30"/>
        </w:rPr>
        <w:t xml:space="preserve">suffocating shroud, the smile plastered on his face a </w:t>
      </w:r>
      <w:r>
        <w:br/>
      </w:r>
      <w:r>
        <w:rPr>
          <w:rFonts w:ascii="LiberationSerif" w:eastAsia="LiberationSerif" w:hAnsi="LiberationSerif"/>
          <w:color w:val="000000"/>
          <w:sz w:val="30"/>
        </w:rPr>
        <w:t>grotesque mask concealing the turmoil within.</w:t>
      </w:r>
    </w:p>
    <w:p w14:paraId="4719E38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gala was as opulent as always. The air buzzed with the sound of champagne flutes clinking, the murmur of hushed conversations, and the delighted gasps of attendees as they admired the priceless artwork adorning the walls. But </w:t>
      </w:r>
      <w:r>
        <w:br/>
      </w:r>
      <w:r>
        <w:rPr>
          <w:rFonts w:ascii="LiberationSerif" w:eastAsia="LiberationSerif" w:hAnsi="LiberationSerif"/>
          <w:color w:val="000000"/>
          <w:sz w:val="30"/>
        </w:rPr>
        <w:t>beneath the veneer of sophistication and wealth, Julian felt a palpable sense of unease. Every glance, every whispered word, felt charged with meaning, laden with potential threat.</w:t>
      </w:r>
    </w:p>
    <w:p w14:paraId="4739C52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he saw her. Isabella was seated at a secluded table, her beauty striking even in the dazzlingly lit ballroom. She was radiating an aura of controlled power, her gaze unwavering, her expression inscrutable. Their eyes met across the room, a silent acknowledgment of the battle </w:t>
      </w:r>
      <w:r>
        <w:rPr>
          <w:rFonts w:ascii="LiberationSerif" w:eastAsia="LiberationSerif" w:hAnsi="LiberationSerif"/>
          <w:color w:val="000000"/>
          <w:sz w:val="30"/>
        </w:rPr>
        <w:lastRenderedPageBreak/>
        <w:t xml:space="preserve">that was about to </w:t>
      </w:r>
      <w:r>
        <w:br/>
      </w:r>
      <w:r>
        <w:rPr>
          <w:rFonts w:ascii="LiberationSerif" w:eastAsia="LiberationSerif" w:hAnsi="LiberationSerif"/>
          <w:color w:val="000000"/>
          <w:sz w:val="30"/>
        </w:rPr>
        <w:t>commence. The seemingly casual exchange of a look was a</w:t>
      </w:r>
    </w:p>
    <w:p w14:paraId="0E4E05C0" w14:textId="77777777" w:rsidR="005447DC" w:rsidRDefault="005447DC" w:rsidP="005447DC">
      <w:pPr>
        <w:spacing w:after="0"/>
        <w:sectPr w:rsidR="005447DC" w:rsidSect="005447DC">
          <w:pgSz w:w="12240" w:h="15840"/>
          <w:pgMar w:top="0" w:right="1420" w:bottom="0" w:left="1440" w:header="720" w:footer="720" w:gutter="0"/>
          <w:cols w:space="720"/>
        </w:sectPr>
      </w:pPr>
    </w:p>
    <w:p w14:paraId="623F4547"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declaration of war, a promise of the escalating conflict that lay ahead.</w:t>
      </w:r>
    </w:p>
    <w:p w14:paraId="3051AD4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tried to appear calm, composed, the picture of success he so meticulously cultivated, but beneath the surface his heart pounded a frantic rhythm against his ribs. He was trapped in a game of cat and mouse, where the stakes were far higher than mere financial ruin. His empire, his relationships, his very life, were all hanging precariously in the balance, and he knew, with chilling certainty, that Isabella was prepared to play for keeps. The game had begun.</w:t>
      </w:r>
    </w:p>
    <w:p w14:paraId="487159A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evening unfolded as a carefully choreographed dance of veiled threats and subtle maneuvers. Isabella used her </w:t>
      </w:r>
      <w:r>
        <w:br/>
      </w:r>
      <w:r>
        <w:rPr>
          <w:rFonts w:ascii="LiberationSerif" w:eastAsia="LiberationSerif" w:hAnsi="LiberationSerif"/>
          <w:color w:val="000000"/>
          <w:sz w:val="30"/>
        </w:rPr>
        <w:t xml:space="preserve">influence to subtly undermine several of Julian's key </w:t>
      </w:r>
      <w:r>
        <w:br/>
      </w:r>
      <w:r>
        <w:rPr>
          <w:rFonts w:ascii="LiberationSerif" w:eastAsia="LiberationSerif" w:hAnsi="LiberationSerif"/>
          <w:color w:val="000000"/>
          <w:sz w:val="30"/>
        </w:rPr>
        <w:t xml:space="preserve">business alliances, showcasing her ability to weave through the intricate threads of his corporate world, silently </w:t>
      </w:r>
      <w:r>
        <w:br/>
      </w:r>
      <w:r>
        <w:rPr>
          <w:rFonts w:ascii="LiberationSerif" w:eastAsia="LiberationSerif" w:hAnsi="LiberationSerif"/>
          <w:color w:val="000000"/>
          <w:sz w:val="30"/>
        </w:rPr>
        <w:t xml:space="preserve">dismantling his carefully laid plans. Each interaction with her was a calculated risk, a gamble with unimaginable </w:t>
      </w:r>
      <w:r>
        <w:br/>
      </w:r>
      <w:r>
        <w:rPr>
          <w:rFonts w:ascii="LiberationSerif" w:eastAsia="LiberationSerif" w:hAnsi="LiberationSerif"/>
          <w:color w:val="000000"/>
          <w:sz w:val="30"/>
        </w:rPr>
        <w:t>consequences.</w:t>
      </w:r>
    </w:p>
    <w:p w14:paraId="3F88515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felt the tightening noose of her strategy around his neck. He knew he couldn't win this fight alone. The weight of his past mistakes, the complex network of his present </w:t>
      </w:r>
      <w:r>
        <w:br/>
      </w:r>
      <w:r>
        <w:rPr>
          <w:rFonts w:ascii="LiberationSerif" w:eastAsia="LiberationSerif" w:hAnsi="LiberationSerif"/>
          <w:color w:val="000000"/>
          <w:sz w:val="30"/>
        </w:rPr>
        <w:t xml:space="preserve">relationships, and the ruthless efficiency of his adversary were closing in. He’d played a dangerous game, </w:t>
      </w:r>
      <w:r>
        <w:br/>
      </w:r>
      <w:r>
        <w:rPr>
          <w:rFonts w:ascii="LiberationSerif" w:eastAsia="LiberationSerif" w:hAnsi="LiberationSerif"/>
          <w:color w:val="000000"/>
          <w:sz w:val="30"/>
        </w:rPr>
        <w:t>manipulating and deceiving those around him to ascend to his current position of power and wealth. But the price of paradise was proving to be far steeper than he had ever imagined.</w:t>
      </w:r>
    </w:p>
    <w:p w14:paraId="6BA5B7B1"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final act of the evening came swiftly, a final, gut-</w:t>
      </w:r>
      <w:r>
        <w:br/>
      </w:r>
      <w:r>
        <w:rPr>
          <w:rFonts w:ascii="LiberationSerif" w:eastAsia="LiberationSerif" w:hAnsi="LiberationSerif"/>
          <w:color w:val="000000"/>
          <w:sz w:val="30"/>
        </w:rPr>
        <w:t xml:space="preserve">wrenching blow. A seemingly innocuous comment from a rival CEO about a supposed scandal surrounding one of Julian’s largest investments sent shockwaves through </w:t>
      </w:r>
      <w:r>
        <w:rPr>
          <w:rFonts w:ascii="LiberationSerif" w:eastAsia="LiberationSerif" w:hAnsi="LiberationSerif"/>
          <w:color w:val="000000"/>
          <w:sz w:val="30"/>
        </w:rPr>
        <w:lastRenderedPageBreak/>
        <w:t>the room, subtly planting the seeds of doubt and distrust. It was</w:t>
      </w:r>
    </w:p>
    <w:p w14:paraId="4F8504E0" w14:textId="77777777" w:rsidR="005447DC" w:rsidRDefault="005447DC" w:rsidP="005447DC">
      <w:pPr>
        <w:spacing w:after="0"/>
        <w:sectPr w:rsidR="005447DC" w:rsidSect="005447DC">
          <w:pgSz w:w="12240" w:h="15840"/>
          <w:pgMar w:top="0" w:right="1420" w:bottom="0" w:left="1440" w:header="720" w:footer="720" w:gutter="0"/>
          <w:cols w:space="720"/>
        </w:sectPr>
      </w:pPr>
    </w:p>
    <w:p w14:paraId="3D18DDB7" w14:textId="717CA5CD"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a masterstroke, a move designed to erode his credibility, to shake his empire to its very foundation. He </w:t>
      </w:r>
      <w:r>
        <w:rPr>
          <w:rFonts w:ascii="LiberationSerif" w:eastAsia="LiberationSerif" w:hAnsi="LiberationSerif"/>
          <w:color w:val="000000"/>
          <w:sz w:val="30"/>
        </w:rPr>
        <w:t>recognized</w:t>
      </w:r>
      <w:r>
        <w:rPr>
          <w:rFonts w:ascii="LiberationSerif" w:eastAsia="LiberationSerif" w:hAnsi="LiberationSerif"/>
          <w:color w:val="000000"/>
          <w:sz w:val="30"/>
        </w:rPr>
        <w:t xml:space="preserve"> </w:t>
      </w:r>
      <w:r>
        <w:br/>
      </w:r>
      <w:r>
        <w:rPr>
          <w:rFonts w:ascii="LiberationSerif" w:eastAsia="LiberationSerif" w:hAnsi="LiberationSerif"/>
          <w:color w:val="000000"/>
          <w:sz w:val="30"/>
        </w:rPr>
        <w:t>Isabella’s hand in this, a calculated move that highlighted her extensive network and her ruthless determination.</w:t>
      </w:r>
    </w:p>
    <w:p w14:paraId="7DFE953C" w14:textId="2FAE8A23"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whispers started, growing louder, more insistent. Doubt clouded the eyes of those who once admired him, their faces shifting from respect to suspicion. He watched helplessly as his carefully constructed world began to unravel, a tapestry of deceit slowly coming undone. The penthouse, once a sanctuary, now felt miles away, a distant dream of a life he might never recover. The price of paradise, it seemed, was his </w:t>
      </w:r>
      <w:r>
        <w:rPr>
          <w:rFonts w:ascii="LiberationSerif" w:eastAsia="LiberationSerif" w:hAnsi="LiberationSerif"/>
          <w:color w:val="000000"/>
          <w:sz w:val="30"/>
        </w:rPr>
        <w:t>destruction</w:t>
      </w:r>
      <w:r>
        <w:rPr>
          <w:rFonts w:ascii="LiberationSerif" w:eastAsia="LiberationSerif" w:hAnsi="LiberationSerif"/>
          <w:color w:val="000000"/>
          <w:sz w:val="30"/>
        </w:rPr>
        <w:t>. And the dawn would bring not only a new day but the bitter realization that the game was over, and he had lost. The chilling certainty of defeat settled heavily upon him, as cold and unforgiving as the city lights that shone so brightly above him, now a mocking reminder of the fall from grace he had experienced.</w:t>
      </w:r>
    </w:p>
    <w:p w14:paraId="2AB0243F" w14:textId="77777777" w:rsidR="005447DC" w:rsidRDefault="005447DC" w:rsidP="005447DC">
      <w:pPr>
        <w:spacing w:after="0"/>
        <w:sectPr w:rsidR="005447DC" w:rsidSect="005447DC">
          <w:pgSz w:w="12240" w:h="15840"/>
          <w:pgMar w:top="0" w:right="1420" w:bottom="0" w:left="1440" w:header="720" w:footer="720" w:gutter="0"/>
          <w:cols w:space="720"/>
        </w:sectPr>
      </w:pPr>
    </w:p>
    <w:p w14:paraId="426B4BB2"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Web of Deception</w:t>
      </w:r>
    </w:p>
    <w:p w14:paraId="2943B818" w14:textId="77777777" w:rsidR="005447DC" w:rsidRDefault="005447DC" w:rsidP="005447DC">
      <w:pPr>
        <w:autoSpaceDE w:val="0"/>
        <w:autoSpaceDN w:val="0"/>
        <w:spacing w:before="456" w:after="0" w:line="360" w:lineRule="exact"/>
        <w:ind w:left="1000" w:right="1296"/>
      </w:pPr>
      <w:r>
        <w:rPr>
          <w:rFonts w:ascii="LiberationSerif" w:eastAsia="LiberationSerif" w:hAnsi="LiberationSerif"/>
          <w:color w:val="000000"/>
          <w:sz w:val="30"/>
        </w:rPr>
        <w:t>The air in Julian Thorne’s penthouse apartment hung thick with the unspoken. Not the opulent silence of undisturbed wealth, but a tension so palpable it crackled like static electricity. Two women, exquisitely dressed, occupied separate corners of the vast living room, each radiating an aura as potent as the diamonds glittering on their fingers.</w:t>
      </w:r>
    </w:p>
    <w:p w14:paraId="25FA2EB0"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Seraphina, his first wife, possessed a regal grace, her icy blonde hair a stark contrast to the fiery red of Isabella </w:t>
      </w:r>
      <w:r>
        <w:br/>
      </w:r>
      <w:r>
        <w:rPr>
          <w:rFonts w:ascii="LiberationSerif" w:eastAsia="LiberationSerif" w:hAnsi="LiberationSerif"/>
          <w:color w:val="000000"/>
          <w:sz w:val="30"/>
        </w:rPr>
        <w:t xml:space="preserve">Rossi’s. The latter, a woman who had insinuated herself into Julian’s life like a venomous vine, was the unsettling </w:t>
      </w:r>
      <w:r>
        <w:br/>
      </w:r>
      <w:r>
        <w:rPr>
          <w:rFonts w:ascii="LiberationSerif" w:eastAsia="LiberationSerif" w:hAnsi="LiberationSerif"/>
          <w:color w:val="000000"/>
          <w:sz w:val="30"/>
        </w:rPr>
        <w:t>counterpoint to Seraphina's carefully controlled composure.</w:t>
      </w:r>
    </w:p>
    <w:p w14:paraId="09DDD1BC"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Across from them, Julian, the architect of this precarious equilibrium, nursed a glass of amber liquid, his usual veneer of effortless charm fractured by a deep-seated unease.</w:t>
      </w:r>
    </w:p>
    <w:p w14:paraId="1DC3CAD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built his life on a foundation of lies, a house of cards constructed from ambition, deceit, and calculated </w:t>
      </w:r>
      <w:r>
        <w:br/>
      </w:r>
      <w:r>
        <w:rPr>
          <w:rFonts w:ascii="LiberationSerif" w:eastAsia="LiberationSerif" w:hAnsi="LiberationSerif"/>
          <w:color w:val="000000"/>
          <w:sz w:val="30"/>
        </w:rPr>
        <w:t>manipulation. His two wives, each unaware of the other's existence for years, represented two distinct facets of his persona: the polished, corporate executive with Seraphina, and the passionate, adventurous man he pretended to be with his second wife, Elena. The balance he’d maintained for so long, a tightrope walk between two wildly different lives, was threatened by the arrival of Isabella Rossi, a woman who seemed determined to unravel everything he had so meticulously constructed.</w:t>
      </w:r>
    </w:p>
    <w:p w14:paraId="7B48DCF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Seraphina, ever the picture of composure, studied him with a gaze that held a lifetime of unspoken questions, a silent testament to the years she'd spent by his side. Elena, </w:t>
      </w:r>
      <w:r>
        <w:br/>
      </w:r>
      <w:r>
        <w:rPr>
          <w:rFonts w:ascii="LiberationSerif" w:eastAsia="LiberationSerif" w:hAnsi="LiberationSerif"/>
          <w:color w:val="000000"/>
          <w:sz w:val="30"/>
        </w:rPr>
        <w:t>however, was a different story. Her beauty, once a beacon that lured Julian into his second life, now held a flickering</w:t>
      </w:r>
    </w:p>
    <w:p w14:paraId="3551C12E" w14:textId="77777777" w:rsidR="005447DC" w:rsidRDefault="005447DC" w:rsidP="005447DC">
      <w:pPr>
        <w:spacing w:after="0"/>
        <w:sectPr w:rsidR="005447DC" w:rsidSect="005447DC">
          <w:pgSz w:w="12240" w:h="15840"/>
          <w:pgMar w:top="0" w:right="1420" w:bottom="0" w:left="1440" w:header="720" w:footer="720" w:gutter="0"/>
          <w:cols w:space="720"/>
        </w:sectPr>
      </w:pPr>
    </w:p>
    <w:p w14:paraId="1C6CC646"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uncertainty, laced with a fear that mirrored the tremor in Julian’s own hands. The lavish apartment, usually a symbol of his success, felt like a gilded cage, each exquisite detail a reminder of the web of deceit he'd spun.</w:t>
      </w:r>
    </w:p>
    <w:p w14:paraId="13FF26A0" w14:textId="5D7CC172"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truth, Julian knew, was a treacherous beast, its teeth bared and ready to sink into the carefully crafted image he presented to the world. He had always operated in the </w:t>
      </w:r>
      <w:r>
        <w:br/>
      </w:r>
      <w:r>
        <w:rPr>
          <w:rFonts w:ascii="LiberationSerif" w:eastAsia="LiberationSerif" w:hAnsi="LiberationSerif"/>
          <w:color w:val="000000"/>
          <w:sz w:val="30"/>
        </w:rPr>
        <w:t xml:space="preserve">shadows, navigating the murky waters of corporate finance with a ruthlessness that had rewarded him handsomely. But this was different. Isabella wasn't just a threat to his </w:t>
      </w:r>
      <w:r>
        <w:br/>
      </w:r>
      <w:r>
        <w:rPr>
          <w:rFonts w:ascii="LiberationSerif" w:eastAsia="LiberationSerif" w:hAnsi="LiberationSerif"/>
          <w:color w:val="000000"/>
          <w:sz w:val="30"/>
        </w:rPr>
        <w:t xml:space="preserve">professional life, she was a threat to his existence, a </w:t>
      </w:r>
      <w:r>
        <w:br/>
      </w:r>
      <w:r>
        <w:rPr>
          <w:rFonts w:ascii="LiberationSerif" w:eastAsia="LiberationSerif" w:hAnsi="LiberationSerif"/>
          <w:color w:val="000000"/>
          <w:sz w:val="30"/>
        </w:rPr>
        <w:t xml:space="preserve">hurricane poised to tear apart the fragile structure of his double life. Her methods were subtle at first, a carefully placed </w:t>
      </w:r>
      <w:r>
        <w:rPr>
          <w:rFonts w:ascii="LiberationSerif" w:eastAsia="LiberationSerif" w:hAnsi="LiberationSerif"/>
          <w:color w:val="000000"/>
          <w:sz w:val="30"/>
        </w:rPr>
        <w:t>rumor</w:t>
      </w:r>
      <w:r>
        <w:rPr>
          <w:rFonts w:ascii="LiberationSerif" w:eastAsia="LiberationSerif" w:hAnsi="LiberationSerif"/>
          <w:color w:val="000000"/>
          <w:sz w:val="30"/>
        </w:rPr>
        <w:t xml:space="preserve"> here, a veiled threat there—a slow erosion rather than a frontal assault. But the subtle digs were leaving their mark, causing cracks in the façade.</w:t>
      </w:r>
    </w:p>
    <w:p w14:paraId="3E798EA2" w14:textId="66DE0B6A"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thought back to their first encounter, a chance meeting at a high-profile gala. She'd possessed an unnerving knowledge of his </w:t>
      </w:r>
      <w:r>
        <w:rPr>
          <w:rFonts w:ascii="LiberationSerif" w:eastAsia="LiberationSerif" w:hAnsi="LiberationSerif"/>
          <w:color w:val="000000"/>
          <w:sz w:val="30"/>
        </w:rPr>
        <w:t>past;</w:t>
      </w:r>
      <w:r>
        <w:rPr>
          <w:rFonts w:ascii="LiberationSerif" w:eastAsia="LiberationSerif" w:hAnsi="LiberationSerif"/>
          <w:color w:val="000000"/>
          <w:sz w:val="30"/>
        </w:rPr>
        <w:t xml:space="preserve"> details he'd buried so deeply he thought they were lost forever. A shared glance across a crowded room, a knowing smile, and a simple, yet chillingly accurate </w:t>
      </w:r>
      <w:r>
        <w:br/>
      </w:r>
      <w:r>
        <w:rPr>
          <w:rFonts w:ascii="LiberationSerif" w:eastAsia="LiberationSerif" w:hAnsi="LiberationSerif"/>
          <w:color w:val="000000"/>
          <w:sz w:val="30"/>
        </w:rPr>
        <w:t xml:space="preserve">statement about a long-forgotten business deal—it was </w:t>
      </w:r>
      <w:r>
        <w:br/>
      </w:r>
      <w:r>
        <w:rPr>
          <w:rFonts w:ascii="LiberationSerif" w:eastAsia="LiberationSerif" w:hAnsi="LiberationSerif"/>
          <w:color w:val="000000"/>
          <w:sz w:val="30"/>
        </w:rPr>
        <w:t>enough to plant a seed of paranoia that had grown into a full-blown terror.</w:t>
      </w:r>
    </w:p>
    <w:p w14:paraId="5861B3C4" w14:textId="2074F0AB"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relationship with Seraphina was founded on a mutual understanding of shared ambition and a carefully cultivated image of stability. He provided her with the life she'd always craved: luxury, social standing, and the illusion of </w:t>
      </w:r>
      <w:r>
        <w:br/>
      </w:r>
      <w:r>
        <w:rPr>
          <w:rFonts w:ascii="LiberationSerif" w:eastAsia="LiberationSerif" w:hAnsi="LiberationSerif"/>
          <w:color w:val="000000"/>
          <w:sz w:val="30"/>
        </w:rPr>
        <w:t xml:space="preserve">unwavering devotion. But beneath the surface, their </w:t>
      </w:r>
      <w:r>
        <w:br/>
      </w:r>
      <w:r>
        <w:rPr>
          <w:rFonts w:ascii="LiberationSerif" w:eastAsia="LiberationSerif" w:hAnsi="LiberationSerif"/>
          <w:color w:val="000000"/>
          <w:sz w:val="30"/>
        </w:rPr>
        <w:t xml:space="preserve">connection was as brittle as fine </w:t>
      </w:r>
      <w:r>
        <w:rPr>
          <w:rFonts w:ascii="LiberationSerif" w:eastAsia="LiberationSerif" w:hAnsi="LiberationSerif"/>
          <w:color w:val="000000"/>
          <w:sz w:val="30"/>
        </w:rPr>
        <w:t>China</w:t>
      </w:r>
      <w:r>
        <w:rPr>
          <w:rFonts w:ascii="LiberationSerif" w:eastAsia="LiberationSerif" w:hAnsi="LiberationSerif"/>
          <w:color w:val="000000"/>
          <w:sz w:val="30"/>
        </w:rPr>
        <w:t>. Their shared life was a performance, each playing their assigned roles flawlessly.</w:t>
      </w:r>
    </w:p>
    <w:p w14:paraId="373A5B04"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Yet, the undercurrent of emptiness was ever-present, a</w:t>
      </w:r>
    </w:p>
    <w:p w14:paraId="54C2891C" w14:textId="77777777" w:rsidR="005447DC" w:rsidRDefault="005447DC" w:rsidP="005447DC">
      <w:pPr>
        <w:spacing w:after="0"/>
        <w:sectPr w:rsidR="005447DC" w:rsidSect="005447DC">
          <w:pgSz w:w="12240" w:h="15840"/>
          <w:pgMar w:top="0" w:right="1420" w:bottom="0" w:left="1440" w:header="720" w:footer="720" w:gutter="0"/>
          <w:cols w:space="720"/>
        </w:sectPr>
      </w:pPr>
    </w:p>
    <w:p w14:paraId="4612DD26" w14:textId="77777777" w:rsidR="005447DC" w:rsidRDefault="005447DC" w:rsidP="005447DC">
      <w:pPr>
        <w:autoSpaceDE w:val="0"/>
        <w:autoSpaceDN w:val="0"/>
        <w:spacing w:before="1430" w:after="0" w:line="360" w:lineRule="exact"/>
        <w:ind w:left="1000" w:right="2448"/>
      </w:pPr>
      <w:r>
        <w:rPr>
          <w:rFonts w:ascii="LiberationSerif" w:eastAsia="LiberationSerif" w:hAnsi="LiberationSerif"/>
          <w:color w:val="000000"/>
          <w:sz w:val="30"/>
        </w:rPr>
        <w:lastRenderedPageBreak/>
        <w:t>constant reminder of the void at the heart of their relationship.</w:t>
      </w:r>
    </w:p>
    <w:p w14:paraId="5CBADCCF" w14:textId="633E5ED8"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Elena, on the other hand, was the antithesis of Seraphina's icy composure. She represented passion, spontaneity, and a life unburdened by the constraints of societal expectations. Their relationship was an escape, a fiery rebellion against the rigid structure of his corporate life. Their moments together were intense, </w:t>
      </w:r>
      <w:r>
        <w:rPr>
          <w:rFonts w:ascii="LiberationSerif" w:eastAsia="LiberationSerif" w:hAnsi="LiberationSerif"/>
          <w:color w:val="000000"/>
          <w:sz w:val="30"/>
        </w:rPr>
        <w:t>fueled</w:t>
      </w:r>
      <w:r>
        <w:rPr>
          <w:rFonts w:ascii="LiberationSerif" w:eastAsia="LiberationSerif" w:hAnsi="LiberationSerif"/>
          <w:color w:val="000000"/>
          <w:sz w:val="30"/>
        </w:rPr>
        <w:t xml:space="preserve"> by a shared understanding of their secret bond. </w:t>
      </w:r>
      <w:r>
        <w:rPr>
          <w:rFonts w:ascii="LiberationSerif" w:eastAsia="LiberationSerif" w:hAnsi="LiberationSerif"/>
          <w:color w:val="000000"/>
          <w:sz w:val="30"/>
        </w:rPr>
        <w:t>Yet</w:t>
      </w:r>
      <w:r>
        <w:rPr>
          <w:rFonts w:ascii="LiberationSerif" w:eastAsia="LiberationSerif" w:hAnsi="LiberationSerif"/>
          <w:color w:val="000000"/>
          <w:sz w:val="30"/>
        </w:rPr>
        <w:t xml:space="preserve"> even this passionate connection was tainted by the ever-present lie, the knowledge that their happiness was built on a foundation of deception.</w:t>
      </w:r>
    </w:p>
    <w:p w14:paraId="07B5E185" w14:textId="323BF3C8"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watched as Seraphina’s perfectly sculpted lips formed a </w:t>
      </w:r>
      <w:r>
        <w:rPr>
          <w:rFonts w:ascii="LiberationSerif" w:eastAsia="LiberationSerif" w:hAnsi="LiberationSerif"/>
          <w:color w:val="000000"/>
          <w:sz w:val="30"/>
        </w:rPr>
        <w:t>question;</w:t>
      </w:r>
      <w:r>
        <w:rPr>
          <w:rFonts w:ascii="LiberationSerif" w:eastAsia="LiberationSerif" w:hAnsi="LiberationSerif"/>
          <w:color w:val="000000"/>
          <w:sz w:val="30"/>
        </w:rPr>
        <w:t xml:space="preserve"> the subtle movement barely perceptible. He knew what she wanted to ask – had she noticed? Had she sensed the cracks in his façade, the subtle shift in his demeanor since Isabella's entrance into his life? He couldn’t answer. Not honestly, not yet. The truth would shatter not only his meticulously crafted image but the very foundations of his existence. He needed time. Time to understand Isabella’s motives, to unravel her connection to his past, and to find a way to silence her before she exposed everything.</w:t>
      </w:r>
    </w:p>
    <w:p w14:paraId="6799698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quiet hum of the city outside seemed to mock his </w:t>
      </w:r>
      <w:r>
        <w:br/>
      </w:r>
      <w:r>
        <w:rPr>
          <w:rFonts w:ascii="LiberationSerif" w:eastAsia="LiberationSerif" w:hAnsi="LiberationSerif"/>
          <w:color w:val="000000"/>
          <w:sz w:val="30"/>
        </w:rPr>
        <w:t>internal turmoil. Below, the glittering lights of the metropolis represented a world he had conquered, a testament to his ambition and ruthlessness. Yet, here, in the silence of his opulent apartment, he felt utterly exposed, his carefully constructed world teetering on the brink of collapse.</w:t>
      </w:r>
    </w:p>
    <w:p w14:paraId="037170EE" w14:textId="7E94EF61" w:rsidR="005447DC" w:rsidRDefault="005447DC" w:rsidP="005447DC">
      <w:pPr>
        <w:autoSpaceDE w:val="0"/>
        <w:autoSpaceDN w:val="0"/>
        <w:spacing w:before="360" w:after="0" w:line="360" w:lineRule="exact"/>
        <w:ind w:left="1000" w:right="1728"/>
      </w:pPr>
      <w:r>
        <w:rPr>
          <w:rFonts w:ascii="LiberationSerif" w:eastAsia="LiberationSerif" w:hAnsi="LiberationSerif"/>
          <w:color w:val="000000"/>
          <w:sz w:val="30"/>
        </w:rPr>
        <w:t xml:space="preserve">Days bled into nights, filled with clandestine meetings, furtive phone calls, and </w:t>
      </w:r>
      <w:r>
        <w:rPr>
          <w:rFonts w:ascii="LiberationSerif" w:eastAsia="LiberationSerif" w:hAnsi="LiberationSerif"/>
          <w:color w:val="000000"/>
          <w:sz w:val="30"/>
        </w:rPr>
        <w:t>constant</w:t>
      </w:r>
      <w:r>
        <w:rPr>
          <w:rFonts w:ascii="LiberationSerif" w:eastAsia="LiberationSerif" w:hAnsi="LiberationSerif"/>
          <w:color w:val="000000"/>
          <w:sz w:val="30"/>
        </w:rPr>
        <w:t xml:space="preserve"> gnawing anxiety.</w:t>
      </w:r>
    </w:p>
    <w:p w14:paraId="3205FFA0"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Isabella’s presence, though often unseen, was felt like a shadow, her influence spreading through his professional </w:t>
      </w:r>
      <w:r>
        <w:rPr>
          <w:rFonts w:ascii="LiberationSerif" w:eastAsia="LiberationSerif" w:hAnsi="LiberationSerif"/>
          <w:color w:val="000000"/>
          <w:sz w:val="30"/>
        </w:rPr>
        <w:lastRenderedPageBreak/>
        <w:t>and personal life like a subtle poison. His relationships with his</w:t>
      </w:r>
    </w:p>
    <w:p w14:paraId="2B2C7A90" w14:textId="77777777" w:rsidR="005447DC" w:rsidRDefault="005447DC" w:rsidP="005447DC">
      <w:pPr>
        <w:spacing w:after="0"/>
        <w:sectPr w:rsidR="005447DC" w:rsidSect="005447DC">
          <w:pgSz w:w="12240" w:h="15840"/>
          <w:pgMar w:top="0" w:right="1420" w:bottom="0" w:left="1440" w:header="720" w:footer="720" w:gutter="0"/>
          <w:cols w:space="720"/>
        </w:sectPr>
      </w:pPr>
    </w:p>
    <w:p w14:paraId="6466AD3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wives began to deteriorate under the stress. Seraphina's coldness deepened, her questions more pointed, her silences more ominous. Elena, meanwhile, displayed a fragile </w:t>
      </w:r>
      <w:r>
        <w:br/>
      </w:r>
      <w:r>
        <w:rPr>
          <w:rFonts w:ascii="LiberationSerif" w:eastAsia="LiberationSerif" w:hAnsi="LiberationSerif"/>
          <w:color w:val="000000"/>
          <w:sz w:val="30"/>
        </w:rPr>
        <w:t>vulnerability, her usually bright eyes clouded with a fear that mirrored Julian's own.</w:t>
      </w:r>
    </w:p>
    <w:p w14:paraId="520F2A8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corporate empire, once the pinnacle of his achievements, now felt like a fragile structure, vulnerable to the slightest tremor. Isabella's attacks weren't limited to his personal life; she was systematically dismantling his professional </w:t>
      </w:r>
      <w:r>
        <w:br/>
      </w:r>
      <w:r>
        <w:rPr>
          <w:rFonts w:ascii="LiberationSerif" w:eastAsia="LiberationSerif" w:hAnsi="LiberationSerif"/>
          <w:color w:val="000000"/>
          <w:sz w:val="30"/>
        </w:rPr>
        <w:t xml:space="preserve">accomplishments, undermining his deals, and sowing </w:t>
      </w:r>
      <w:r>
        <w:br/>
      </w:r>
      <w:r>
        <w:rPr>
          <w:rFonts w:ascii="LiberationSerif" w:eastAsia="LiberationSerif" w:hAnsi="LiberationSerif"/>
          <w:color w:val="000000"/>
          <w:sz w:val="30"/>
        </w:rPr>
        <w:t>discord among his associates. He moved through his days in a haze, attending meetings, negotiating contracts, all while grappling with a growing sense of dread.</w:t>
      </w:r>
    </w:p>
    <w:p w14:paraId="2AE09029"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financial stakes were immense. Isabella's actions were not random; each move was calculated, strategically </w:t>
      </w:r>
      <w:r>
        <w:br/>
      </w:r>
      <w:r>
        <w:rPr>
          <w:rFonts w:ascii="LiberationSerif" w:eastAsia="LiberationSerif" w:hAnsi="LiberationSerif"/>
          <w:color w:val="000000"/>
          <w:sz w:val="30"/>
        </w:rPr>
        <w:t>designed to inflict maximum damage. She wasn't simply seeking revenge; she was dismantling his empire piece by piece, brick by agonizing brick. The very foundation of his wealth, his power, his carefully cultivated life, was under siege.</w:t>
      </w:r>
    </w:p>
    <w:p w14:paraId="0407311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attempts to understand her motivations led him down a labyrinthine path. He unearthed long-forgotten connections, discovered hidden agendas, and found himself surrounded by a web of deceit that extended far beyond his personal life. He started to question everyone, including those he thought he could trust implicitly. His once-reliable network of allies seemed to crumble, their loyalties shifting like sand beneath his feet. His world, once defined by control, was becoming increasingly chaotic and unpredictable. The game of cat and mouse was escalating, with Julian desperately trying to stay one step ahead of Isabella, a relentless predator with a </w:t>
      </w:r>
      <w:r>
        <w:br/>
      </w:r>
      <w:r>
        <w:rPr>
          <w:rFonts w:ascii="LiberationSerif" w:eastAsia="LiberationSerif" w:hAnsi="LiberationSerif"/>
          <w:color w:val="000000"/>
          <w:sz w:val="30"/>
        </w:rPr>
        <w:t xml:space="preserve">vendetta as sharp as a broken shard of glass. The only </w:t>
      </w:r>
      <w:r>
        <w:br/>
      </w:r>
      <w:r>
        <w:rPr>
          <w:rFonts w:ascii="LiberationSerif" w:eastAsia="LiberationSerif" w:hAnsi="LiberationSerif"/>
          <w:color w:val="000000"/>
          <w:sz w:val="30"/>
        </w:rPr>
        <w:t>certainty was the growing sense of dread as the web of</w:t>
      </w:r>
    </w:p>
    <w:p w14:paraId="22F2072F" w14:textId="77777777" w:rsidR="005447DC" w:rsidRDefault="005447DC" w:rsidP="005447DC">
      <w:pPr>
        <w:spacing w:after="0"/>
        <w:sectPr w:rsidR="005447DC" w:rsidSect="005447DC">
          <w:pgSz w:w="12240" w:h="15840"/>
          <w:pgMar w:top="0" w:right="1420" w:bottom="0" w:left="1440" w:header="720" w:footer="720" w:gutter="0"/>
          <w:cols w:space="720"/>
        </w:sectPr>
      </w:pPr>
    </w:p>
    <w:p w14:paraId="3A0A5DC8"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deception tightened around him. The price of paradise, it seemed, was about to become far more than he ever anticipated.</w:t>
      </w:r>
    </w:p>
    <w:p w14:paraId="3ABC94FA" w14:textId="77777777" w:rsidR="005447DC" w:rsidRDefault="005447DC" w:rsidP="005447DC">
      <w:pPr>
        <w:spacing w:after="0"/>
        <w:sectPr w:rsidR="005447DC" w:rsidSect="005447DC">
          <w:pgSz w:w="12240" w:h="15840"/>
          <w:pgMar w:top="0" w:right="1420" w:bottom="0" w:left="1440" w:header="720" w:footer="720" w:gutter="0"/>
          <w:cols w:space="720"/>
        </w:sectPr>
      </w:pPr>
    </w:p>
    <w:p w14:paraId="6FAC140F"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Dangerous Game of Cat and Mouse</w:t>
      </w:r>
    </w:p>
    <w:p w14:paraId="378A6A1A"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scent of lilies, Seraphina’s favorite, did little to mask the undercurrent of danger that clung to the air like a persistent fog. Julian, trying to appear nonchalant, swirled the </w:t>
      </w:r>
      <w:r>
        <w:br/>
      </w:r>
      <w:r>
        <w:rPr>
          <w:rFonts w:ascii="LiberationSerif" w:eastAsia="LiberationSerif" w:hAnsi="LiberationSerif"/>
          <w:color w:val="000000"/>
          <w:sz w:val="30"/>
        </w:rPr>
        <w:t xml:space="preserve">remaining amber liquid in his glass, the ice clinking softly against the crystal. Isabella, perched on a plush velvet chaise lounge, watched him with an unnerving intensity, her </w:t>
      </w:r>
      <w:r>
        <w:br/>
      </w:r>
      <w:r>
        <w:rPr>
          <w:rFonts w:ascii="LiberationSerif" w:eastAsia="LiberationSerif" w:hAnsi="LiberationSerif"/>
          <w:color w:val="000000"/>
          <w:sz w:val="30"/>
        </w:rPr>
        <w:t xml:space="preserve">crimson lips curving into a smile that didn’t quite reach her eyes. It was a smile that promised trouble, a predator’s </w:t>
      </w:r>
      <w:r>
        <w:br/>
      </w:r>
      <w:r>
        <w:rPr>
          <w:rFonts w:ascii="LiberationSerif" w:eastAsia="LiberationSerif" w:hAnsi="LiberationSerif"/>
          <w:color w:val="000000"/>
          <w:sz w:val="30"/>
        </w:rPr>
        <w:t>appraisal of its prey.</w:t>
      </w:r>
    </w:p>
    <w:p w14:paraId="54153B9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tried to trace her past, to find the root of her animosity, but his usual channels had yielded nothing. Her existence, before she'd appeared in his life like a phantom, was </w:t>
      </w:r>
      <w:r>
        <w:br/>
      </w:r>
      <w:r>
        <w:rPr>
          <w:rFonts w:ascii="LiberationSerif" w:eastAsia="LiberationSerif" w:hAnsi="LiberationSerif"/>
          <w:color w:val="000000"/>
          <w:sz w:val="30"/>
        </w:rPr>
        <w:t>shrouded in mystery. His investigators, the best money could buy, had come up empty, their reports filled with dead ends and frustrating ambiguities. It was as if she’d sprung fully formed from the shadows, a vengeful spirit with a clear purpose: to dismantle his carefully constructed world.</w:t>
      </w:r>
    </w:p>
    <w:p w14:paraId="4D9BE90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Their first encounter, he recalled, had been a chance meeting at a charity gala, a fleeting moment amidst the swirling gowns and champagne flutes. She’d possessed an air of quiet confidence, a subtle charisma that had drawn him in despite his better judgment. He'd been intrigued, even charmed, by her enigmatic nature. Now, looking back, he recognized the calculated precision of her movements, the subtle </w:t>
      </w:r>
      <w:r>
        <w:br/>
      </w:r>
      <w:r>
        <w:rPr>
          <w:rFonts w:ascii="LiberationSerif" w:eastAsia="LiberationSerif" w:hAnsi="LiberationSerif"/>
          <w:color w:val="000000"/>
          <w:sz w:val="30"/>
        </w:rPr>
        <w:t>manipulations that had slowly ensnared him.</w:t>
      </w:r>
    </w:p>
    <w:p w14:paraId="7147447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initial encounters had been carefully orchestrated, </w:t>
      </w:r>
      <w:r>
        <w:br/>
      </w:r>
      <w:r>
        <w:rPr>
          <w:rFonts w:ascii="LiberationSerif" w:eastAsia="LiberationSerif" w:hAnsi="LiberationSerif"/>
          <w:color w:val="000000"/>
          <w:sz w:val="30"/>
        </w:rPr>
        <w:t xml:space="preserve">seemingly innocuous meetings that gradually revealed </w:t>
      </w:r>
      <w:r>
        <w:rPr>
          <w:rFonts w:ascii="LiberationSerif" w:eastAsia="LiberationSerif" w:hAnsi="LiberationSerif"/>
          <w:color w:val="000000"/>
          <w:sz w:val="30"/>
        </w:rPr>
        <w:lastRenderedPageBreak/>
        <w:t xml:space="preserve">layers of her manipulative strategy. She’d used information, </w:t>
      </w:r>
      <w:r>
        <w:br/>
      </w:r>
      <w:r>
        <w:rPr>
          <w:rFonts w:ascii="LiberationSerif" w:eastAsia="LiberationSerif" w:hAnsi="LiberationSerif"/>
          <w:color w:val="000000"/>
          <w:sz w:val="30"/>
        </w:rPr>
        <w:t>gleaned from sources he couldn’t fathom, to subtly</w:t>
      </w:r>
    </w:p>
    <w:p w14:paraId="561BBA9D" w14:textId="77777777" w:rsidR="005447DC" w:rsidRDefault="005447DC" w:rsidP="005447DC">
      <w:pPr>
        <w:spacing w:after="0"/>
        <w:sectPr w:rsidR="005447DC" w:rsidSect="005447DC">
          <w:pgSz w:w="12240" w:h="15840"/>
          <w:pgMar w:top="0" w:right="1420" w:bottom="0" w:left="1440" w:header="720" w:footer="720" w:gutter="0"/>
          <w:cols w:space="720"/>
        </w:sectPr>
      </w:pPr>
    </w:p>
    <w:p w14:paraId="00D30A42"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undermine his relationships, creating fissures in the solid ground beneath his feet. Whispers started circulating –unsubstantiated rumors, carefully planted seeds of doubt, expertly cultivated to sow discord amongst his associates and family.</w:t>
      </w:r>
    </w:p>
    <w:p w14:paraId="3B3D24B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One evening, she’d casually mentioned a forgotten business deal, a risky venture from his early career that he’d long considered buried. He’d dismissed it initially, assuming it was a coincidence, a random piece of information she’d stumbled upon. But the more he thought about it, the more unsettling it became. The deal involved a shadowy figure, a man who’d vanished without a trace years ago, leaving behind a trail of broken promises and unresolved legal battles. Isabella’s knowledge of this incident was unnerving, a chilling indication of her reach and the depth of her </w:t>
      </w:r>
      <w:r>
        <w:br/>
      </w:r>
      <w:r>
        <w:rPr>
          <w:rFonts w:ascii="LiberationSerif" w:eastAsia="LiberationSerif" w:hAnsi="LiberationSerif"/>
          <w:color w:val="000000"/>
          <w:sz w:val="30"/>
        </w:rPr>
        <w:t>research.</w:t>
      </w:r>
    </w:p>
    <w:p w14:paraId="33B5ACA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tried to confront her, to understand the source of her vendetta. He’d offered her money, a vast sum that would have satisfied most people’s desires, but she’d simply </w:t>
      </w:r>
      <w:r>
        <w:br/>
      </w:r>
      <w:r>
        <w:rPr>
          <w:rFonts w:ascii="LiberationSerif" w:eastAsia="LiberationSerif" w:hAnsi="LiberationSerif"/>
          <w:color w:val="000000"/>
          <w:sz w:val="30"/>
        </w:rPr>
        <w:t>laughed, a low, throaty sound that sent shivers down his spine. It wasn’t about money, she'd insisted; it was about something far more personal, far more significant than mere financial gain.</w:t>
      </w:r>
    </w:p>
    <w:p w14:paraId="5BACC4B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Their subsequent encounters became a dangerous game of cat and mouse. She’d appear unexpectedly, leaving cryptic messages, hinting at information she possessed, always one step ahead. She would disappear as quickly as she arrived, leaving Julian to chase shadows, his world increasingly unstable and unpredictable.</w:t>
      </w:r>
    </w:p>
    <w:p w14:paraId="0E02FEE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tried to enlist the help of his trusted lawyer, Marcus, a man who’d been by his side through thick and thin. Marcus, normally a bastion of calm and reason, seemed unnerved by</w:t>
      </w:r>
    </w:p>
    <w:p w14:paraId="23FA2276" w14:textId="77777777" w:rsidR="005447DC" w:rsidRDefault="005447DC" w:rsidP="005447DC">
      <w:pPr>
        <w:spacing w:after="0"/>
        <w:sectPr w:rsidR="005447DC" w:rsidSect="005447DC">
          <w:pgSz w:w="12240" w:h="15840"/>
          <w:pgMar w:top="0" w:right="1420" w:bottom="0" w:left="1440" w:header="720" w:footer="720" w:gutter="0"/>
          <w:cols w:space="720"/>
        </w:sectPr>
      </w:pPr>
    </w:p>
    <w:p w14:paraId="4E08DF55" w14:textId="7380203A"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Isabella, his usual sharp </w:t>
      </w:r>
      <w:r>
        <w:rPr>
          <w:rFonts w:ascii="LiberationSerif" w:eastAsia="LiberationSerif" w:hAnsi="LiberationSerif"/>
          <w:color w:val="000000"/>
          <w:sz w:val="30"/>
        </w:rPr>
        <w:t>intellect,</w:t>
      </w:r>
      <w:r>
        <w:rPr>
          <w:rFonts w:ascii="LiberationSerif" w:eastAsia="LiberationSerif" w:hAnsi="LiberationSerif"/>
          <w:color w:val="000000"/>
          <w:sz w:val="30"/>
        </w:rPr>
        <w:t xml:space="preserve"> clouded by a palpable sense of unease. "She’s… different, Julian," Marcus had confided, his voice low and hesitant. "There’s a ruthlessness about her I’ve never encountered before. She knows things she </w:t>
      </w:r>
      <w:r>
        <w:br/>
      </w:r>
      <w:r>
        <w:rPr>
          <w:rFonts w:ascii="LiberationSerif" w:eastAsia="LiberationSerif" w:hAnsi="LiberationSerif"/>
          <w:color w:val="000000"/>
          <w:sz w:val="30"/>
        </w:rPr>
        <w:t>shouldn't know."</w:t>
      </w:r>
    </w:p>
    <w:p w14:paraId="456CB13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fear that began to gnaw at Julian wasn’t simply for his wealth or his reputation. It was a fear for his life, for the lives of those he cared about. Isabella’s methods were subtle yet devastating, her reach far-reaching and insidious. He was caught in a web of her own making, and the longer he </w:t>
      </w:r>
      <w:r>
        <w:br/>
      </w:r>
      <w:r>
        <w:rPr>
          <w:rFonts w:ascii="LiberationSerif" w:eastAsia="LiberationSerif" w:hAnsi="LiberationSerif"/>
          <w:color w:val="000000"/>
          <w:sz w:val="30"/>
        </w:rPr>
        <w:t>stayed, the more entangled he became. His opulent life, once a source of pride and satisfaction, now felt like a gilded cage, suffocating and threatening.</w:t>
      </w:r>
    </w:p>
    <w:p w14:paraId="75D890E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began to scrutinize everything, questioning everyone, his trust eroding with each passing day. His usually impeccable memory started to fail him. He found himself staring blankly at documents, unable to recall conversations, or even simple errands. The stress, the constant pressure of Isabella’s </w:t>
      </w:r>
      <w:r>
        <w:br/>
      </w:r>
      <w:r>
        <w:rPr>
          <w:rFonts w:ascii="LiberationSerif" w:eastAsia="LiberationSerif" w:hAnsi="LiberationSerif"/>
          <w:color w:val="000000"/>
          <w:sz w:val="30"/>
        </w:rPr>
        <w:t xml:space="preserve">looming presence, was taking its toll. He started </w:t>
      </w:r>
      <w:r>
        <w:br/>
      </w:r>
      <w:r>
        <w:rPr>
          <w:rFonts w:ascii="LiberationSerif" w:eastAsia="LiberationSerif" w:hAnsi="LiberationSerif"/>
          <w:color w:val="000000"/>
          <w:sz w:val="30"/>
        </w:rPr>
        <w:t>experiencing intense headaches, insomnia, and a growing sense of paranoia.</w:t>
      </w:r>
    </w:p>
    <w:p w14:paraId="103BF80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One evening, he found an anonymous package delivered to his penthouse. Inside, a single photograph: a picture of him, taken years ago, at a clandestine meeting with the same shadowy figure from the forgotten business deal. The photo was evidence of a past he had tried to erase, a secret he had believed was safely buried. His heart pounded in his chest as he realized that Isabella had access to his deepest, most carefully guarded secrets.</w:t>
      </w:r>
    </w:p>
    <w:p w14:paraId="67A65BE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game had escalated beyond a simple cat-and-mouse chase. It was a war of attrition, a battle of wits and wills. He found himself waking up in a cold sweat, his dreams filled</w:t>
      </w:r>
    </w:p>
    <w:p w14:paraId="7421DFA6" w14:textId="77777777" w:rsidR="005447DC" w:rsidRDefault="005447DC" w:rsidP="005447DC">
      <w:pPr>
        <w:spacing w:after="0"/>
        <w:sectPr w:rsidR="005447DC" w:rsidSect="005447DC">
          <w:pgSz w:w="12240" w:h="15840"/>
          <w:pgMar w:top="0" w:right="1420" w:bottom="0" w:left="1440" w:header="720" w:footer="720" w:gutter="0"/>
          <w:cols w:space="720"/>
        </w:sectPr>
      </w:pPr>
    </w:p>
    <w:p w14:paraId="528DDEDC"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with menacing figures and shadowy hallways, the face of Isabella constantly looming just out of reach. The weight of his past actions, the consequences of his carefully </w:t>
      </w:r>
      <w:r>
        <w:br/>
      </w:r>
      <w:r>
        <w:rPr>
          <w:rFonts w:ascii="LiberationSerif" w:eastAsia="LiberationSerif" w:hAnsi="LiberationSerif"/>
          <w:color w:val="000000"/>
          <w:sz w:val="30"/>
        </w:rPr>
        <w:t>constructed lies, threatened to crush him.</w:t>
      </w:r>
    </w:p>
    <w:p w14:paraId="27AB8BFE" w14:textId="6637C7DA"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sought solace in Seraphina, but </w:t>
      </w:r>
      <w:r>
        <w:rPr>
          <w:rFonts w:ascii="LiberationSerif" w:eastAsia="LiberationSerif" w:hAnsi="LiberationSerif"/>
          <w:color w:val="000000"/>
          <w:sz w:val="30"/>
        </w:rPr>
        <w:t>even though</w:t>
      </w:r>
      <w:r>
        <w:rPr>
          <w:rFonts w:ascii="LiberationSerif" w:eastAsia="LiberationSerif" w:hAnsi="LiberationSerif"/>
          <w:color w:val="000000"/>
          <w:sz w:val="30"/>
        </w:rPr>
        <w:t xml:space="preserve"> she seemed distant, her usual composure fractured by a deep unease. The </w:t>
      </w:r>
      <w:r>
        <w:br/>
      </w:r>
      <w:r>
        <w:rPr>
          <w:rFonts w:ascii="LiberationSerif" w:eastAsia="LiberationSerif" w:hAnsi="LiberationSerif"/>
          <w:color w:val="000000"/>
          <w:sz w:val="30"/>
        </w:rPr>
        <w:t>precarious balance between his two wives, already strained, was now threatened with complete collapse. The truth, he knew, was a dangerous weapon, and he was running out of time to control the narrative.</w:t>
      </w:r>
    </w:p>
    <w:p w14:paraId="7B26629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initiated a clandestine meeting with a former associate, a man who’d once been part of his inner circle, a man who had connections to the shadowy underworld. He hoped the man could provide insights into Isabella's past, perhaps </w:t>
      </w:r>
      <w:r>
        <w:br/>
      </w:r>
      <w:r>
        <w:rPr>
          <w:rFonts w:ascii="LiberationSerif" w:eastAsia="LiberationSerif" w:hAnsi="LiberationSerif"/>
          <w:color w:val="000000"/>
          <w:sz w:val="30"/>
        </w:rPr>
        <w:t xml:space="preserve">uncovering a motive behind her relentless pursuit. But the meeting was short, tense, and ultimately fruitless. The man, his face etched with fear, warned Julian to stay away from Isabella, suggesting she was connected to something far bigger, far more dangerous than he could possibly </w:t>
      </w:r>
      <w:r>
        <w:br/>
      </w:r>
      <w:r>
        <w:rPr>
          <w:rFonts w:ascii="LiberationSerif" w:eastAsia="LiberationSerif" w:hAnsi="LiberationSerif"/>
          <w:color w:val="000000"/>
          <w:sz w:val="30"/>
        </w:rPr>
        <w:t>comprehend.</w:t>
      </w:r>
    </w:p>
    <w:p w14:paraId="0AA13A7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Julian’s carefully constructed world was crumbling around him. The opulent penthouse, the luxury cars, the seemingly limitless wealth – all of it felt hollow, empty, insignificant in the face of the relentless threat that haunted his every waking moment. He was left with a chilling realization: Isabella wasn't just playing a game; she was fighting a war, and he was the target. The lines between reality and paranoia </w:t>
      </w:r>
      <w:r>
        <w:br/>
      </w:r>
      <w:r>
        <w:rPr>
          <w:rFonts w:ascii="LiberationSerif" w:eastAsia="LiberationSerif" w:hAnsi="LiberationSerif"/>
          <w:color w:val="000000"/>
          <w:sz w:val="30"/>
        </w:rPr>
        <w:t>blurred, leaving Julian to question if he was losing his mind, or if his meticulously crafted life was about to come crashing down around him. The game, he realized, had only just begun. His past, his present, and his future were all at stake. And he was losing.</w:t>
      </w:r>
    </w:p>
    <w:p w14:paraId="664C813B" w14:textId="77777777" w:rsidR="005447DC" w:rsidRDefault="005447DC" w:rsidP="005447DC">
      <w:pPr>
        <w:spacing w:after="0"/>
        <w:sectPr w:rsidR="005447DC" w:rsidSect="005447DC">
          <w:pgSz w:w="12240" w:h="15840"/>
          <w:pgMar w:top="0" w:right="1420" w:bottom="0" w:left="1440" w:header="720" w:footer="720" w:gutter="0"/>
          <w:cols w:space="720"/>
        </w:sectPr>
      </w:pPr>
    </w:p>
    <w:p w14:paraId="20068F66"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Corporate Labyrinth</w:t>
      </w:r>
    </w:p>
    <w:p w14:paraId="36B8032A" w14:textId="2705A42F"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 xml:space="preserve">The mahogany boardroom table gleamed under the harsh fluorescent lights, reflecting the strained faces around it. Julian sat at the </w:t>
      </w:r>
      <w:r>
        <w:rPr>
          <w:rFonts w:ascii="LiberationSerif" w:eastAsia="LiberationSerif" w:hAnsi="LiberationSerif"/>
          <w:color w:val="000000"/>
          <w:sz w:val="30"/>
        </w:rPr>
        <w:t>head;</w:t>
      </w:r>
      <w:r>
        <w:rPr>
          <w:rFonts w:ascii="LiberationSerif" w:eastAsia="LiberationSerif" w:hAnsi="LiberationSerif"/>
          <w:color w:val="000000"/>
          <w:sz w:val="30"/>
        </w:rPr>
        <w:t xml:space="preserve"> his usual air of effortless confidence replaced by a simmering tension. The quarterly reports lay scattered before him, each page a testament to the relentless pressure cooker that was his life at Zenith Corporation.</w:t>
      </w:r>
    </w:p>
    <w:p w14:paraId="4C5E2432"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Zenith, a behemoth in the world of financial technology, demanded absolute loyalty, unwavering ambition, and a ruthless disregard for anything that stood in the way of profit.</w:t>
      </w:r>
    </w:p>
    <w:p w14:paraId="529F660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ran a hand through his already disheveled hair, the weight of his dual lives pressing down on him like a physical </w:t>
      </w:r>
      <w:r>
        <w:br/>
      </w:r>
      <w:r>
        <w:rPr>
          <w:rFonts w:ascii="LiberationSerif" w:eastAsia="LiberationSerif" w:hAnsi="LiberationSerif"/>
          <w:color w:val="000000"/>
          <w:sz w:val="30"/>
        </w:rPr>
        <w:t>burden. The meticulously crafted facade he presented to the world – the successful CEO, the devoted husband (to two women, a secret he guarded fiercely) – was beginning to crack under the strain. Isabella’s threat hung over him like a guillotine, a constant reminder of the precarious balance he’d so painstakingly constructed.</w:t>
      </w:r>
    </w:p>
    <w:p w14:paraId="48193E6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meeting pressed on, a blur of numbers, projections, and aggressive posturing from his executives. Each comment, each suggestion, felt charged with hidden agendas and </w:t>
      </w:r>
      <w:r>
        <w:br/>
      </w:r>
      <w:r>
        <w:rPr>
          <w:rFonts w:ascii="LiberationSerif" w:eastAsia="LiberationSerif" w:hAnsi="LiberationSerif"/>
          <w:color w:val="000000"/>
          <w:sz w:val="30"/>
        </w:rPr>
        <w:t>unspoken rivalries. The corporate labyrinth, with its intricate power plays and backstabbing maneuvers, mirrored the treacherous landscape of his personal life. He found himself observing his colleagues with a newfound cynicism, their polished smiles revealing nothing but carefully constructed masks.</w:t>
      </w:r>
    </w:p>
    <w:p w14:paraId="0B7AFF69"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Mark Olsen, his chief strategist, a man Julian had once considered a friend, now felt like a potential enemy. Mark’s</w:t>
      </w:r>
    </w:p>
    <w:p w14:paraId="08A50F67" w14:textId="77777777" w:rsidR="005447DC" w:rsidRDefault="005447DC" w:rsidP="005447DC">
      <w:pPr>
        <w:spacing w:after="0"/>
        <w:sectPr w:rsidR="005447DC" w:rsidSect="005447DC">
          <w:pgSz w:w="12240" w:h="15840"/>
          <w:pgMar w:top="0" w:right="1420" w:bottom="0" w:left="1440" w:header="720" w:footer="720" w:gutter="0"/>
          <w:cols w:space="720"/>
        </w:sectPr>
      </w:pPr>
    </w:p>
    <w:p w14:paraId="3F4C94FF"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eyes, usually gleaming with ambition, held a strange glint of something else – perhaps suspicion, perhaps something more sinister. Julian had always been wary of the undercurrents within Zenith, but now, he felt a bone-deep chill crawl up his spine. He’d trusted Mark implicitly, shared confidential information, confided in him about business strategies, and even, foolishly, about some of the intricacies of his personal life. He’d always considered him an ally, a friend even, but lately, something had changed, a subtle shift in Mark’s </w:t>
      </w:r>
      <w:r>
        <w:br/>
      </w:r>
      <w:r>
        <w:rPr>
          <w:rFonts w:ascii="LiberationSerif" w:eastAsia="LiberationSerif" w:hAnsi="LiberationSerif"/>
          <w:color w:val="000000"/>
          <w:sz w:val="30"/>
        </w:rPr>
        <w:t>demeanor that spoke of hidden motives.</w:t>
      </w:r>
    </w:p>
    <w:p w14:paraId="77FCC569" w14:textId="1E7855B3"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discussion turned to the impending merger with </w:t>
      </w:r>
      <w:r>
        <w:br/>
      </w:r>
      <w:r>
        <w:rPr>
          <w:rFonts w:ascii="LiberationSerif" w:eastAsia="LiberationSerif" w:hAnsi="LiberationSerif"/>
          <w:color w:val="000000"/>
          <w:sz w:val="30"/>
        </w:rPr>
        <w:t>Tech</w:t>
      </w:r>
      <w:r>
        <w:rPr>
          <w:rFonts w:ascii="LiberationSerif" w:eastAsia="LiberationSerif" w:hAnsi="LiberationSerif"/>
          <w:color w:val="000000"/>
          <w:sz w:val="30"/>
        </w:rPr>
        <w:t xml:space="preserve"> </w:t>
      </w:r>
      <w:r>
        <w:rPr>
          <w:rFonts w:ascii="LiberationSerif" w:eastAsia="LiberationSerif" w:hAnsi="LiberationSerif"/>
          <w:color w:val="000000"/>
          <w:sz w:val="30"/>
        </w:rPr>
        <w:t xml:space="preserve">Nova, a deal that could catapult Zenith to even greater heights, but one fraught with potential pitfalls. The numbers presented were staggering, the risks considerable. Julian, despite his years of experience, felt a knot of unease </w:t>
      </w:r>
      <w:r>
        <w:br/>
      </w:r>
      <w:r>
        <w:rPr>
          <w:rFonts w:ascii="LiberationSerif" w:eastAsia="LiberationSerif" w:hAnsi="LiberationSerif"/>
          <w:color w:val="000000"/>
          <w:sz w:val="30"/>
        </w:rPr>
        <w:t xml:space="preserve">tightening in his stomach. This deal wasn’t just about </w:t>
      </w:r>
      <w:r>
        <w:br/>
      </w:r>
      <w:r>
        <w:rPr>
          <w:rFonts w:ascii="LiberationSerif" w:eastAsia="LiberationSerif" w:hAnsi="LiberationSerif"/>
          <w:color w:val="000000"/>
          <w:sz w:val="30"/>
        </w:rPr>
        <w:t>money; it was about power, about control. And Isabella’s threat seemed to be directly linked to this very merger. He needed to proceed carefully. He had to anticipate her next move. He needed to win this game.</w:t>
      </w:r>
    </w:p>
    <w:p w14:paraId="372E57F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afternoon wore on, the tension in the room thickening like a suffocating fog. Julian found himself subtly deflecting questions, offering carefully worded responses that revealed nothing while simultaneously concealing a great deal. He was a master of the corporate game, a virtuoso of deception, but even his skills felt inadequate in the face of Isabella's relentless pursuit.</w:t>
      </w:r>
    </w:p>
    <w:p w14:paraId="07F24EB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Later, in his opulent office, the view of the city sprawling beneath him offered little solace. He poured himself a </w:t>
      </w:r>
      <w:r>
        <w:br/>
      </w:r>
      <w:r>
        <w:rPr>
          <w:rFonts w:ascii="LiberationSerif" w:eastAsia="LiberationSerif" w:hAnsi="LiberationSerif"/>
          <w:color w:val="000000"/>
          <w:sz w:val="30"/>
        </w:rPr>
        <w:t>whiskey, the amber liquid burning a path down his throat, offering a momentary distraction from the storm raging within him. He pulled out his encrypted phone, a device he used for communication with Isabella. He didn't want to, but</w:t>
      </w:r>
    </w:p>
    <w:p w14:paraId="75C29918" w14:textId="77777777" w:rsidR="005447DC" w:rsidRDefault="005447DC" w:rsidP="005447DC">
      <w:pPr>
        <w:spacing w:after="0"/>
        <w:sectPr w:rsidR="005447DC" w:rsidSect="005447DC">
          <w:pgSz w:w="12240" w:h="15840"/>
          <w:pgMar w:top="0" w:right="1420" w:bottom="0" w:left="1440" w:header="720" w:footer="720" w:gutter="0"/>
          <w:cols w:space="720"/>
        </w:sectPr>
      </w:pPr>
    </w:p>
    <w:p w14:paraId="45782D06"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he knew he had to. He had to understand her game, and to do that, he needed to play along.</w:t>
      </w:r>
    </w:p>
    <w:p w14:paraId="2E640A09"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The call connected, a low, seductive voice filling his ear.</w:t>
      </w:r>
    </w:p>
    <w:p w14:paraId="4EE1C05A"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Isabella's voice was like silk, smooth yet sharp, capable of both whispering promises and delivering deadly threats. He listened intently, every word carefully weighed and </w:t>
      </w:r>
      <w:r>
        <w:br/>
      </w:r>
      <w:r>
        <w:rPr>
          <w:rFonts w:ascii="LiberationSerif" w:eastAsia="LiberationSerif" w:hAnsi="LiberationSerif"/>
          <w:color w:val="000000"/>
          <w:sz w:val="30"/>
        </w:rPr>
        <w:t>measured. She wasn't just after his money or his power; she was after something far more personal, something deeply buried in his past. Something he had done, something he had hidden, a shadow from his past that threatened to swallow him whole.</w:t>
      </w:r>
    </w:p>
    <w:p w14:paraId="459D28AB"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merger, Julian," she purred, her voice sending shivers down his spine. "It's a beautiful thing, isn't it? So much potential… so much to lose." Her words hung in the air, heavy with unspoken meaning. She knew about the </w:t>
      </w:r>
      <w:r>
        <w:br/>
      </w:r>
      <w:r>
        <w:rPr>
          <w:rFonts w:ascii="LiberationSerif" w:eastAsia="LiberationSerif" w:hAnsi="LiberationSerif"/>
          <w:color w:val="000000"/>
          <w:sz w:val="30"/>
        </w:rPr>
        <w:t>intricacies of the merger; she knew more than she should, way more than his closest advisors even knew. He had to find out how.</w:t>
      </w:r>
    </w:p>
    <w:p w14:paraId="392DF82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conversation ended with a chilling promise, a threat veiled in seductive whispers. He hung up, his heart pounding against his ribs like a trapped bird. He knew he had to tread carefully. He had to play her game, to anticipate her moves, while simultaneously managing the intricate web of his professional and personal lives. His carefully constructed worlds, the one of corporate power and the other of </w:t>
      </w:r>
      <w:r>
        <w:br/>
      </w:r>
      <w:r>
        <w:rPr>
          <w:rFonts w:ascii="LiberationSerif" w:eastAsia="LiberationSerif" w:hAnsi="LiberationSerif"/>
          <w:color w:val="000000"/>
          <w:sz w:val="30"/>
        </w:rPr>
        <w:t>clandestine relationships, were teetering on the brink of collapse. Each decision he made, each move he took, could have devastating consequences.</w:t>
      </w:r>
    </w:p>
    <w:p w14:paraId="33957CF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next few days were a blur of meetings, negotiations, and clandestine calls. Julian played his part with meticulous precision, navigating the treacherous waters of corporate intrigue with the skill of a seasoned navigator. He deflected</w:t>
      </w:r>
    </w:p>
    <w:p w14:paraId="08E88559" w14:textId="77777777" w:rsidR="005447DC" w:rsidRDefault="005447DC" w:rsidP="005447DC">
      <w:pPr>
        <w:spacing w:after="0"/>
        <w:sectPr w:rsidR="005447DC" w:rsidSect="005447DC">
          <w:pgSz w:w="12240" w:h="15840"/>
          <w:pgMar w:top="0" w:right="1420" w:bottom="0" w:left="1440" w:header="720" w:footer="720" w:gutter="0"/>
          <w:cols w:space="720"/>
        </w:sectPr>
      </w:pPr>
    </w:p>
    <w:p w14:paraId="5B506AD7"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questions, skillfully evaded suspicious inquiries, and expertly manipulated the flow of information, always keeping a watchful eye on Mark. He couldn't shake the feeling that Mark was somehow involved with Isabella, a mole in his own organization, a traitor in his midst.</w:t>
      </w:r>
    </w:p>
    <w:p w14:paraId="371FAD3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stress was palpable, a relentless pressure that threatened to suffocate him. He found himself increasingly isolated, relying on neither his wives nor his colleagues for support. His once-vibrant life had become a battleground, a constant struggle for survival. The lines between his professional and personal lives had blurred into an indistinguishable mess, and the truth, buried beneath layers of deception and </w:t>
      </w:r>
      <w:r>
        <w:br/>
      </w:r>
      <w:r>
        <w:rPr>
          <w:rFonts w:ascii="LiberationSerif" w:eastAsia="LiberationSerif" w:hAnsi="LiberationSerif"/>
          <w:color w:val="000000"/>
          <w:sz w:val="30"/>
        </w:rPr>
        <w:t>betrayal, seemed further away than ever.</w:t>
      </w:r>
    </w:p>
    <w:p w14:paraId="5544310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found solace only in the brief moments of respite, in the quiet solitude of his opulent penthouse, where he'd stare out at the twinkling city lights, a silent testament to the empire he had built, an empire now under siege. His carefully </w:t>
      </w:r>
      <w:r>
        <w:br/>
      </w:r>
      <w:r>
        <w:rPr>
          <w:rFonts w:ascii="LiberationSerif" w:eastAsia="LiberationSerif" w:hAnsi="LiberationSerif"/>
          <w:color w:val="000000"/>
          <w:sz w:val="30"/>
        </w:rPr>
        <w:t>constructed life was crumbling, and the relentless pursuit of Isabella was pushing him to the very edge of sanity. The game was far from over, and the stakes were higher than ever before. He was battling not only Isabella, but also the ever-present shadows of his past, the ghosts of his choices, and the ruthless wolves that lurked in the corporate labyrinth he had called home. And as he fought to maintain his grip on power and his sanity, Julian knew he was fighting for his very life. The weight of his decisions, the consequences of his actions, threatened to crush him. The corporate game had always been ruthless, but this time, the stakes were far more personal, far more deadly. His life hung in the balance, a precarious dance on the edge of a precipice.</w:t>
      </w:r>
    </w:p>
    <w:p w14:paraId="3418C509" w14:textId="77777777" w:rsidR="005447DC" w:rsidRDefault="005447DC" w:rsidP="005447DC">
      <w:pPr>
        <w:spacing w:after="0"/>
        <w:sectPr w:rsidR="005447DC" w:rsidSect="005447DC">
          <w:pgSz w:w="12240" w:h="15840"/>
          <w:pgMar w:top="0" w:right="1420" w:bottom="0" w:left="1440" w:header="720" w:footer="720" w:gutter="0"/>
          <w:cols w:space="720"/>
        </w:sectPr>
      </w:pPr>
    </w:p>
    <w:p w14:paraId="354BC3A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Financial Stakes</w:t>
      </w:r>
    </w:p>
    <w:p w14:paraId="369DF89F" w14:textId="77777777"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 xml:space="preserve">The threat wasn't just a whisper anymore; it was a hurricane gathering force on the horizon, threatening to obliterate everything Julian had painstakingly built. Isabella’s actions were no longer subtle jabs; they were calculated blows aimed directly at the heart of his financial empire. The first tremor arrived in the form of a leaked internal memo, a seemingly innocuous document detailing a risky venture capital investment Zenith was pursuing. The memo, </w:t>
      </w:r>
      <w:r>
        <w:br/>
      </w:r>
      <w:r>
        <w:rPr>
          <w:rFonts w:ascii="LiberationSerif" w:eastAsia="LiberationSerif" w:hAnsi="LiberationSerif"/>
          <w:color w:val="000000"/>
          <w:sz w:val="30"/>
        </w:rPr>
        <w:t>anonymously sourced, highlighted potential conflicts of interest and regulatory breaches – details Isabella knew intimately, details that would normally remain buried deep within the labyrinthine corridors of corporate secrecy. The leak ignited a firestorm. Share prices plummeted, sending shockwaves through the already tense financial markets. Julian’s carefully cultivated image of infallibility cracked, exposing the vulnerability beneath.</w:t>
      </w:r>
    </w:p>
    <w:p w14:paraId="6557B783"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boardroom meetings became less about strategic </w:t>
      </w:r>
      <w:r>
        <w:br/>
      </w:r>
      <w:r>
        <w:rPr>
          <w:rFonts w:ascii="LiberationSerif" w:eastAsia="LiberationSerif" w:hAnsi="LiberationSerif"/>
          <w:color w:val="000000"/>
          <w:sz w:val="30"/>
        </w:rPr>
        <w:t>planning and more about damage control. The air crackled with accusations and suspicion. Julian, accustomed to controlling the narrative, found himself on the defensive, scrambling to contain the fallout. His usually unflappable demeanor was replaced by a steely determination, a silent rage simmering beneath the surface. He knew Isabella was behind this, her fingerprints all over the meticulously planned assault. But proving it was another matter entirely. The legal team, usually his loyal shield, seemed hesitant, hampered by the lack of concrete evidence linking Isabella to the leak. Each passing day brought new challenges, new leaks, each one chipping away at Zenith's reputation and Julian's personal wealth.</w:t>
      </w:r>
    </w:p>
    <w:p w14:paraId="71280EEE" w14:textId="77777777" w:rsidR="005447DC" w:rsidRDefault="005447DC" w:rsidP="005447DC">
      <w:pPr>
        <w:spacing w:after="0"/>
        <w:sectPr w:rsidR="005447DC" w:rsidSect="005447DC">
          <w:pgSz w:w="12240" w:h="15840"/>
          <w:pgMar w:top="0" w:right="1420" w:bottom="0" w:left="1440" w:header="720" w:footer="720" w:gutter="0"/>
          <w:cols w:space="720"/>
        </w:sectPr>
      </w:pPr>
    </w:p>
    <w:p w14:paraId="28D1A158"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Beyond the immediate financial crisis, Isabella's actions had a deeper, more insidious effect. They shook the foundations of Julian’s carefully constructed alliances. Long-standing partnerships, built on mutual trust and shared ambition, began to fray. Whispers of doubt spread like wildfire </w:t>
      </w:r>
      <w:r>
        <w:br/>
      </w:r>
      <w:r>
        <w:rPr>
          <w:rFonts w:ascii="LiberationSerif" w:eastAsia="LiberationSerif" w:hAnsi="LiberationSerif"/>
          <w:color w:val="000000"/>
          <w:sz w:val="30"/>
        </w:rPr>
        <w:t xml:space="preserve">amongst his colleagues, his investors, his friends. Some, swayed by the negative publicity and the uncertainty </w:t>
      </w:r>
      <w:r>
        <w:br/>
      </w:r>
      <w:r>
        <w:rPr>
          <w:rFonts w:ascii="LiberationSerif" w:eastAsia="LiberationSerif" w:hAnsi="LiberationSerif"/>
          <w:color w:val="000000"/>
          <w:sz w:val="30"/>
        </w:rPr>
        <w:t>swirling around Zenith, began to withdraw their support, seeking safer, less volatile investments. Julian felt the ground shifting beneath his feet, the once-solid bedrock of his power beginning to crumble. He was losing not just money, but influence, the currency of his world.</w:t>
      </w:r>
    </w:p>
    <w:p w14:paraId="0D27819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second wave of Isabella’s attack targeted his personal holdings. She seemed to have an uncanny ability to </w:t>
      </w:r>
      <w:r>
        <w:br/>
      </w:r>
      <w:r>
        <w:rPr>
          <w:rFonts w:ascii="LiberationSerif" w:eastAsia="LiberationSerif" w:hAnsi="LiberationSerif"/>
          <w:color w:val="000000"/>
          <w:sz w:val="30"/>
        </w:rPr>
        <w:t xml:space="preserve">anticipate his moves, predicting his investments, and </w:t>
      </w:r>
      <w:r>
        <w:br/>
      </w:r>
      <w:r>
        <w:rPr>
          <w:rFonts w:ascii="LiberationSerif" w:eastAsia="LiberationSerif" w:hAnsi="LiberationSerif"/>
          <w:color w:val="000000"/>
          <w:sz w:val="30"/>
        </w:rPr>
        <w:t xml:space="preserve">strategically undermining them. A lucrative real estate deal in Dubai, a project Julian had personally overseen and </w:t>
      </w:r>
      <w:r>
        <w:br/>
      </w:r>
      <w:r>
        <w:rPr>
          <w:rFonts w:ascii="LiberationSerif" w:eastAsia="LiberationSerif" w:hAnsi="LiberationSerif"/>
          <w:color w:val="000000"/>
          <w:sz w:val="30"/>
        </w:rPr>
        <w:t>considered a sure bet, inexplicably collapsed. Investigations revealed unforeseen complications, seemingly minor details that had been deliberately overlooked, details only someone with intimate knowledge of the deal could have manipulated.</w:t>
      </w:r>
    </w:p>
    <w:p w14:paraId="3FA24DED"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 xml:space="preserve">The financial losses were significant, but the damage to Julian’s reputation was even more profound. His Midas touch, once a source of awe and respect, was now </w:t>
      </w:r>
      <w:r>
        <w:br/>
      </w:r>
      <w:r>
        <w:rPr>
          <w:rFonts w:ascii="LiberationSerif" w:eastAsia="LiberationSerif" w:hAnsi="LiberationSerif"/>
          <w:color w:val="000000"/>
          <w:sz w:val="30"/>
        </w:rPr>
        <w:t>questioned, tarnished by a series of inexplicable failures.</w:t>
      </w:r>
    </w:p>
    <w:p w14:paraId="5094440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wasn’t just facing a financial battle; he was facing a psychological war. Isabella’s actions were designed not only to cripple his empire but also to break his spirit, to erode his confidence, to make him question his own judgment and sanity. The sleepless nights were taking their toll, the dark circles under his eyes a stark testament to the relentless pressure. The opulent </w:t>
      </w:r>
      <w:r>
        <w:rPr>
          <w:rFonts w:ascii="LiberationSerif" w:eastAsia="LiberationSerif" w:hAnsi="LiberationSerif"/>
          <w:color w:val="000000"/>
          <w:sz w:val="30"/>
        </w:rPr>
        <w:lastRenderedPageBreak/>
        <w:t>penthouse, once a sanctuary, now felt like a gilded cage, its luxurious surroundings a stark contrast to the turmoil raging within him. He found himself pacing</w:t>
      </w:r>
    </w:p>
    <w:p w14:paraId="6303A773" w14:textId="77777777" w:rsidR="005447DC" w:rsidRDefault="005447DC" w:rsidP="005447DC">
      <w:pPr>
        <w:spacing w:after="0"/>
        <w:sectPr w:rsidR="005447DC" w:rsidSect="005447DC">
          <w:pgSz w:w="12240" w:h="15840"/>
          <w:pgMar w:top="0" w:right="1420" w:bottom="0" w:left="1440" w:header="720" w:footer="720" w:gutter="0"/>
          <w:cols w:space="720"/>
        </w:sectPr>
      </w:pPr>
    </w:p>
    <w:p w14:paraId="1E3BC2DE"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the floor, the city lights outside mirroring the chaotic storm brewing in his mind. He’d grab a bottle of expensive scotch, the amber liquid offering a temporary escape from the reality of his situation.</w:t>
      </w:r>
    </w:p>
    <w:p w14:paraId="75AF7B3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legal battles intensified. Lawyers swarmed around him, their hushed conversations a constant reminder of the gravity of the situation. The cost of defending himself, of fighting Isabella's relentless assault, was mounting, adding another layer to his financial woes. He was spending millions, </w:t>
      </w:r>
      <w:r>
        <w:br/>
      </w:r>
      <w:r>
        <w:rPr>
          <w:rFonts w:ascii="LiberationSerif" w:eastAsia="LiberationSerif" w:hAnsi="LiberationSerif"/>
          <w:color w:val="000000"/>
          <w:sz w:val="30"/>
        </w:rPr>
        <w:t xml:space="preserve">battling not only Isabella but also the legal system, a </w:t>
      </w:r>
      <w:r>
        <w:br/>
      </w:r>
      <w:r>
        <w:rPr>
          <w:rFonts w:ascii="LiberationSerif" w:eastAsia="LiberationSerif" w:hAnsi="LiberationSerif"/>
          <w:color w:val="000000"/>
          <w:sz w:val="30"/>
        </w:rPr>
        <w:t>labyrinth of complex regulations and interpretations. The pressure was immense, a crushing weight that threatened to drown him.</w:t>
      </w:r>
    </w:p>
    <w:p w14:paraId="6815D7A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situation was becoming increasingly desperate. He needed to counter Isabella’s attacks, to regain control of the narrative, to stem the tide of losses. He considered fighting fire with fire, unleashing his own arsenal of corporate </w:t>
      </w:r>
      <w:r>
        <w:br/>
      </w:r>
      <w:r>
        <w:rPr>
          <w:rFonts w:ascii="LiberationSerif" w:eastAsia="LiberationSerif" w:hAnsi="LiberationSerif"/>
          <w:color w:val="000000"/>
          <w:sz w:val="30"/>
        </w:rPr>
        <w:t xml:space="preserve">warfare. But doing so would only escalate the conflict, </w:t>
      </w:r>
      <w:r>
        <w:br/>
      </w:r>
      <w:r>
        <w:rPr>
          <w:rFonts w:ascii="LiberationSerif" w:eastAsia="LiberationSerif" w:hAnsi="LiberationSerif"/>
          <w:color w:val="000000"/>
          <w:sz w:val="30"/>
        </w:rPr>
        <w:t xml:space="preserve">potentially leading to even greater damage. He was caught in a dangerous game of chess, where each move carried </w:t>
      </w:r>
      <w:r>
        <w:br/>
      </w:r>
      <w:r>
        <w:rPr>
          <w:rFonts w:ascii="LiberationSerif" w:eastAsia="LiberationSerif" w:hAnsi="LiberationSerif"/>
          <w:color w:val="000000"/>
          <w:sz w:val="30"/>
        </w:rPr>
        <w:t>immense risk and the stakes were impossibly high. He was fighting for more than just his financial empire; he was fighting for his freedom, his sanity, his very life. The sheer magnitude of what he was up against weighed heavily on him. He needed a new strategy, a way to turn the tables on Isabella, to expose her machinations, and to reclaim the life she was systematically destroying.</w:t>
      </w:r>
    </w:p>
    <w:p w14:paraId="28FED4D9" w14:textId="5049C44F"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financial world, once a source of pride and power, had become a battlefield. The numbers on the financial </w:t>
      </w:r>
      <w:r>
        <w:br/>
      </w:r>
      <w:r>
        <w:rPr>
          <w:rFonts w:ascii="LiberationSerif" w:eastAsia="LiberationSerif" w:hAnsi="LiberationSerif"/>
          <w:color w:val="000000"/>
          <w:sz w:val="30"/>
        </w:rPr>
        <w:t xml:space="preserve">statements weren't just </w:t>
      </w:r>
      <w:r>
        <w:rPr>
          <w:rFonts w:ascii="LiberationSerif" w:eastAsia="LiberationSerif" w:hAnsi="LiberationSerif"/>
          <w:color w:val="000000"/>
          <w:sz w:val="30"/>
        </w:rPr>
        <w:t>figuring</w:t>
      </w:r>
      <w:r>
        <w:rPr>
          <w:rFonts w:ascii="LiberationSerif" w:eastAsia="LiberationSerif" w:hAnsi="LiberationSerif"/>
          <w:color w:val="000000"/>
          <w:sz w:val="30"/>
        </w:rPr>
        <w:t xml:space="preserve"> anymore; they represented his legacy, his reputation, his very existence. He looked at </w:t>
      </w:r>
      <w:r>
        <w:br/>
      </w:r>
      <w:r>
        <w:rPr>
          <w:rFonts w:ascii="LiberationSerif" w:eastAsia="LiberationSerif" w:hAnsi="LiberationSerif"/>
          <w:color w:val="000000"/>
          <w:sz w:val="30"/>
        </w:rPr>
        <w:t xml:space="preserve">himself in the mirror, his reflection a stranger. The </w:t>
      </w:r>
      <w:r>
        <w:rPr>
          <w:rFonts w:ascii="LiberationSerif" w:eastAsia="LiberationSerif" w:hAnsi="LiberationSerif"/>
          <w:color w:val="000000"/>
          <w:sz w:val="30"/>
        </w:rPr>
        <w:lastRenderedPageBreak/>
        <w:t>confident, ruthless executive he once was fading, replaced by a</w:t>
      </w:r>
    </w:p>
    <w:p w14:paraId="53383EA1" w14:textId="77777777" w:rsidR="005447DC" w:rsidRDefault="005447DC" w:rsidP="005447DC">
      <w:pPr>
        <w:spacing w:after="0"/>
        <w:sectPr w:rsidR="005447DC" w:rsidSect="005447DC">
          <w:pgSz w:w="12240" w:h="15840"/>
          <w:pgMar w:top="0" w:right="1420" w:bottom="0" w:left="1440" w:header="720" w:footer="720" w:gutter="0"/>
          <w:cols w:space="720"/>
        </w:sectPr>
      </w:pPr>
    </w:p>
    <w:p w14:paraId="2FC7905D"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man haunted by doubt, consumed by fear, yet still fueled by a desperate need to survive. The fight was far from over; it had only just begun. The stakes, both financial and personal, were higher than he could ever have imagined. He had to find a way out, a way to win back what he had lost, to </w:t>
      </w:r>
      <w:r>
        <w:br/>
      </w:r>
      <w:r>
        <w:rPr>
          <w:rFonts w:ascii="LiberationSerif" w:eastAsia="LiberationSerif" w:hAnsi="LiberationSerif"/>
          <w:color w:val="000000"/>
          <w:sz w:val="30"/>
        </w:rPr>
        <w:t>expose the woman tearing his world apart, or risk losing everything. The relentless pressure was wearing him down, but somewhere deep within, a flicker of defiance remained, a stubborn refusal to surrender. The game was far from over.</w:t>
      </w:r>
    </w:p>
    <w:p w14:paraId="15FA0C84"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The fight was on. And Julian intended to fight back, with every ounce of his strength, every resource at his disposal.</w:t>
      </w:r>
    </w:p>
    <w:p w14:paraId="34BED76E"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The future of his empire, his life, hung precariously in the balance.</w:t>
      </w:r>
    </w:p>
    <w:p w14:paraId="185B68A3" w14:textId="77777777" w:rsidR="005447DC" w:rsidRDefault="005447DC" w:rsidP="005447DC">
      <w:pPr>
        <w:spacing w:after="0"/>
        <w:sectPr w:rsidR="005447DC" w:rsidSect="005447DC">
          <w:pgSz w:w="12240" w:h="15840"/>
          <w:pgMar w:top="0" w:right="1420" w:bottom="0" w:left="1440" w:header="720" w:footer="720" w:gutter="0"/>
          <w:cols w:space="720"/>
        </w:sectPr>
      </w:pPr>
    </w:p>
    <w:p w14:paraId="05C9E83F"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Alliances and Betrayals</w:t>
      </w:r>
    </w:p>
    <w:p w14:paraId="2DDF60C0" w14:textId="77777777"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The weight of the impending storm pressed down on Julian. The leaked memo was just the beginning. Isabella’s attack was multifaceted, a meticulously planned assault on his empire, designed to exploit his weaknesses and fracture his alliances. He needed allies, and quickly. His usual circle—the sycophants and yes-men who thrived in his shadow—were proving useless, their loyalty as fickle as the stock market. He needed someone who wouldn't crumble under pressure, someone with their own agenda, someone who might see an advantage in helping him dismantle Isabella.</w:t>
      </w:r>
    </w:p>
    <w:p w14:paraId="6D8F718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thoughts drifted to Marcus Thorne, a rival CEO known for his ruthless efficiency and unwavering ambition. Thorne had always been a thorn in Julian's side, a constant </w:t>
      </w:r>
      <w:r>
        <w:br/>
      </w:r>
      <w:r>
        <w:rPr>
          <w:rFonts w:ascii="LiberationSerif" w:eastAsia="LiberationSerif" w:hAnsi="LiberationSerif"/>
          <w:color w:val="000000"/>
          <w:sz w:val="30"/>
        </w:rPr>
        <w:t xml:space="preserve">competitor in the cutthroat world of high finance. But </w:t>
      </w:r>
      <w:r>
        <w:br/>
      </w:r>
      <w:r>
        <w:rPr>
          <w:rFonts w:ascii="LiberationSerif" w:eastAsia="LiberationSerif" w:hAnsi="LiberationSerif"/>
          <w:color w:val="000000"/>
          <w:sz w:val="30"/>
        </w:rPr>
        <w:t>Thorne also possessed a keen understanding of corporate warfare, a strategic mind that could dissect Isabella's moves and anticipate her next attack. The idea of allying with Thorne felt unsettling, a betrayal of his own principles, but desperation trumped morality. He reached out, using an untraceable encrypted line.</w:t>
      </w:r>
    </w:p>
    <w:p w14:paraId="33022DD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meeting took place in a secluded, dimly lit speakeasy, a far cry from the polished boardrooms Julian was accustomed to. Thorne, impeccably dressed as always, sat across from him, a faint smile playing on his lips. “Julian Zenith,”</w:t>
      </w:r>
      <w:r>
        <w:br/>
      </w:r>
      <w:r>
        <w:rPr>
          <w:rFonts w:ascii="LiberationSerif" w:eastAsia="LiberationSerif" w:hAnsi="LiberationSerif"/>
          <w:color w:val="000000"/>
          <w:sz w:val="30"/>
        </w:rPr>
        <w:t>Thorne drawled, his voice smooth as silk, "fallen from grace.</w:t>
      </w:r>
    </w:p>
    <w:p w14:paraId="75A57222"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It's quite a spectacle, isn't it?"</w:t>
      </w:r>
    </w:p>
    <w:p w14:paraId="67188B2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ignored the taunting undercurrent. "Isabella," he stated bluntly, "she's behind this." He laid out the facts, </w:t>
      </w:r>
      <w:r>
        <w:rPr>
          <w:rFonts w:ascii="LiberationSerif" w:eastAsia="LiberationSerif" w:hAnsi="LiberationSerif"/>
          <w:color w:val="000000"/>
          <w:sz w:val="30"/>
        </w:rPr>
        <w:lastRenderedPageBreak/>
        <w:t>the leaked memo, the plummeting stock prices, the meticulously</w:t>
      </w:r>
    </w:p>
    <w:p w14:paraId="339FE489" w14:textId="77777777" w:rsidR="005447DC" w:rsidRDefault="005447DC" w:rsidP="005447DC">
      <w:pPr>
        <w:spacing w:after="0"/>
        <w:sectPr w:rsidR="005447DC" w:rsidSect="005447DC">
          <w:pgSz w:w="12240" w:h="15840"/>
          <w:pgMar w:top="0" w:right="1420" w:bottom="0" w:left="1440" w:header="720" w:footer="720" w:gutter="0"/>
          <w:cols w:space="720"/>
        </w:sectPr>
      </w:pPr>
    </w:p>
    <w:p w14:paraId="180F3589"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orchestrated smear campaign. Thorne listened intently, his eyes never leaving Julian's.</w:t>
      </w:r>
    </w:p>
    <w:p w14:paraId="1A85937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"And what do you propose we do about it, Zenith?" Thorne asked, his tone devoid of emotion.</w:t>
      </w:r>
    </w:p>
    <w:p w14:paraId="11776679" w14:textId="594E2E80"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outlined his </w:t>
      </w:r>
      <w:r>
        <w:rPr>
          <w:rFonts w:ascii="LiberationSerif" w:eastAsia="LiberationSerif" w:hAnsi="LiberationSerif"/>
          <w:color w:val="000000"/>
          <w:sz w:val="30"/>
        </w:rPr>
        <w:t>counterstrategy</w:t>
      </w:r>
      <w:r>
        <w:rPr>
          <w:rFonts w:ascii="LiberationSerif" w:eastAsia="LiberationSerif" w:hAnsi="LiberationSerif"/>
          <w:color w:val="000000"/>
          <w:sz w:val="30"/>
        </w:rPr>
        <w:t xml:space="preserve">, a complex plan </w:t>
      </w:r>
      <w:r>
        <w:br/>
      </w:r>
      <w:r>
        <w:rPr>
          <w:rFonts w:ascii="LiberationSerif" w:eastAsia="LiberationSerif" w:hAnsi="LiberationSerif"/>
          <w:color w:val="000000"/>
          <w:sz w:val="30"/>
        </w:rPr>
        <w:t>involving a strategic acquisition, a counter-leak designed to discredit Isabella, and a targeted campaign to repair his tarnished reputation. Thorne studied the plan, his expression unreadable. "Ambitious," he finally said, a hint of admiration in his voice. "But risky. I need something in return."</w:t>
      </w:r>
    </w:p>
    <w:p w14:paraId="2CA2D77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price of Thorne’s alliance was steep. It involved </w:t>
      </w:r>
      <w:r>
        <w:br/>
      </w:r>
      <w:r>
        <w:rPr>
          <w:rFonts w:ascii="LiberationSerif" w:eastAsia="LiberationSerif" w:hAnsi="LiberationSerif"/>
          <w:color w:val="000000"/>
          <w:sz w:val="30"/>
        </w:rPr>
        <w:t>relinquishing a significant portion of Zenith’s stake in a lucrative upcoming project – a gamble, but a necessary one.</w:t>
      </w:r>
    </w:p>
    <w:p w14:paraId="7E2FFFAF" w14:textId="62A05A9B"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Julian agreed, swallowing the bitter taste of compromise. The alliance, however, was built on shifting sands. Thorne, even with his professed assistance, remained an enigma, his </w:t>
      </w:r>
      <w:r>
        <w:rPr>
          <w:rFonts w:ascii="LiberationSerif" w:eastAsia="LiberationSerif" w:hAnsi="LiberationSerif"/>
          <w:color w:val="000000"/>
          <w:sz w:val="30"/>
        </w:rPr>
        <w:t>motivation</w:t>
      </w:r>
      <w:r>
        <w:rPr>
          <w:rFonts w:ascii="LiberationSerif" w:eastAsia="LiberationSerif" w:hAnsi="LiberationSerif"/>
          <w:color w:val="000000"/>
          <w:sz w:val="30"/>
        </w:rPr>
        <w:t xml:space="preserve"> opaque. Their partnership was a delicate dance, a dangerous game of trust and betrayal.</w:t>
      </w:r>
    </w:p>
    <w:p w14:paraId="1270E38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As Julian navigated this perilous alliance, another betrayal struck closer to home. He had confided in Anya, his younger wife, about his predicament, believing her to be his rock in this storm. Anya, with her quiet strength and unwavering support, had always been his refuge. But the storm had exposed a flaw in that perceived strength; a crack in the facade of unwavering devotion.</w:t>
      </w:r>
    </w:p>
    <w:p w14:paraId="0FD5446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discovered Anya had been secretly meeting with Isabella, exchanging hushed conversations in secluded corners. The betrayal cut deeper than the financial losses. Anya, the </w:t>
      </w:r>
      <w:r>
        <w:br/>
      </w:r>
      <w:r>
        <w:rPr>
          <w:rFonts w:ascii="LiberationSerif" w:eastAsia="LiberationSerif" w:hAnsi="LiberationSerif"/>
          <w:color w:val="000000"/>
          <w:sz w:val="30"/>
        </w:rPr>
        <w:t xml:space="preserve">woman he loved, had become an unwitting pawn in </w:t>
      </w:r>
      <w:r>
        <w:br/>
      </w:r>
      <w:r>
        <w:rPr>
          <w:rFonts w:ascii="LiberationSerif" w:eastAsia="LiberationSerif" w:hAnsi="LiberationSerif"/>
          <w:color w:val="000000"/>
          <w:sz w:val="30"/>
        </w:rPr>
        <w:t>Isabella’s game. It was a crushing blow, shattering his</w:t>
      </w:r>
    </w:p>
    <w:p w14:paraId="03ADEA27" w14:textId="77777777" w:rsidR="005447DC" w:rsidRDefault="005447DC" w:rsidP="005447DC">
      <w:pPr>
        <w:spacing w:after="0"/>
        <w:sectPr w:rsidR="005447DC" w:rsidSect="005447DC">
          <w:pgSz w:w="12240" w:h="15840"/>
          <w:pgMar w:top="0" w:right="1420" w:bottom="0" w:left="1440" w:header="720" w:footer="720" w:gutter="0"/>
          <w:cols w:space="720"/>
        </w:sectPr>
      </w:pPr>
    </w:p>
    <w:p w14:paraId="41FC9FA0"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remaining illusion of control and sending him spiraling into a maelstrom of doubt and self-loathing.</w:t>
      </w:r>
    </w:p>
    <w:p w14:paraId="1384A59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evidence was circumstantial at first – a misplaced </w:t>
      </w:r>
      <w:r>
        <w:br/>
      </w:r>
      <w:r>
        <w:rPr>
          <w:rFonts w:ascii="LiberationSerif" w:eastAsia="LiberationSerif" w:hAnsi="LiberationSerif"/>
          <w:color w:val="000000"/>
          <w:sz w:val="30"/>
        </w:rPr>
        <w:t xml:space="preserve">photograph, an overheard conversation, a cryptic text </w:t>
      </w:r>
      <w:r>
        <w:br/>
      </w:r>
      <w:r>
        <w:rPr>
          <w:rFonts w:ascii="LiberationSerif" w:eastAsia="LiberationSerif" w:hAnsi="LiberationSerif"/>
          <w:color w:val="000000"/>
          <w:sz w:val="30"/>
        </w:rPr>
        <w:t>message. But as Julian pieced the fragments together, a chilling picture emerged. Anya’s motivations remained a mystery. Was it a calculated betrayal for personal gain? Or was she acting under duress, coerced into assisting Isabella?</w:t>
      </w:r>
    </w:p>
    <w:p w14:paraId="62D0DA2F" w14:textId="77777777" w:rsidR="005447DC" w:rsidRDefault="005447DC" w:rsidP="005447DC">
      <w:pPr>
        <w:autoSpaceDE w:val="0"/>
        <w:autoSpaceDN w:val="0"/>
        <w:spacing w:after="0" w:line="360" w:lineRule="exact"/>
        <w:ind w:left="1000" w:right="1872"/>
      </w:pPr>
      <w:r>
        <w:rPr>
          <w:rFonts w:ascii="LiberationSerif" w:eastAsia="LiberationSerif" w:hAnsi="LiberationSerif"/>
          <w:color w:val="000000"/>
          <w:sz w:val="30"/>
        </w:rPr>
        <w:t>The uncertainty was a torturous blade, twisting in the deepest recesses of his heart.</w:t>
      </w:r>
    </w:p>
    <w:p w14:paraId="014F187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confronted Anya, the accusations hanging heavy in the air between them. Her response was a mixture of denial, fear, and a chilling coldness that revealed a stranger beneath the facade of the woman he’d loved. She refused to confess, her silence a damning indictment of her involvement.</w:t>
      </w:r>
    </w:p>
    <w:p w14:paraId="526B3DF7"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realization shook him to his core. His world was </w:t>
      </w:r>
      <w:r>
        <w:br/>
      </w:r>
      <w:r>
        <w:rPr>
          <w:rFonts w:ascii="LiberationSerif" w:eastAsia="LiberationSerif" w:hAnsi="LiberationSerif"/>
          <w:color w:val="000000"/>
          <w:sz w:val="30"/>
        </w:rPr>
        <w:t>collapsing, not just his empire, but the very foundations of his personal life were crumbling. He had been betrayed by his closest allies, his business partner, his wife. The lines between love, loyalty, and betrayal were blurred, rendering his reality into a twisted kaleidoscope of deceit.</w:t>
      </w:r>
    </w:p>
    <w:p w14:paraId="7734FC4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Julian's investigation into Anya’s involvement led him down a rabbit hole of secrets and hidden connections. He </w:t>
      </w:r>
      <w:r>
        <w:br/>
      </w:r>
      <w:r>
        <w:rPr>
          <w:rFonts w:ascii="LiberationSerif" w:eastAsia="LiberationSerif" w:hAnsi="LiberationSerif"/>
          <w:color w:val="000000"/>
          <w:sz w:val="30"/>
        </w:rPr>
        <w:t xml:space="preserve">unearthed evidence suggesting a long-standing feud between Isabella and Anya's family, a conflict that spanned </w:t>
      </w:r>
      <w:r>
        <w:br/>
      </w:r>
      <w:r>
        <w:rPr>
          <w:rFonts w:ascii="LiberationSerif" w:eastAsia="LiberationSerif" w:hAnsi="LiberationSerif"/>
          <w:color w:val="000000"/>
          <w:sz w:val="30"/>
        </w:rPr>
        <w:t xml:space="preserve">generations and involved bitter rivalries over land and </w:t>
      </w:r>
      <w:r>
        <w:br/>
      </w:r>
      <w:r>
        <w:rPr>
          <w:rFonts w:ascii="LiberationSerif" w:eastAsia="LiberationSerif" w:hAnsi="LiberationSerif"/>
          <w:color w:val="000000"/>
          <w:sz w:val="30"/>
        </w:rPr>
        <w:t xml:space="preserve">inheritance. It became apparent that Anya, unaware of the full extent of Isabella's manipulative scheme, had been </w:t>
      </w:r>
      <w:r>
        <w:br/>
      </w:r>
      <w:r>
        <w:rPr>
          <w:rFonts w:ascii="LiberationSerif" w:eastAsia="LiberationSerif" w:hAnsi="LiberationSerif"/>
          <w:color w:val="000000"/>
          <w:sz w:val="30"/>
        </w:rPr>
        <w:t>manipulated into aiding Isabella’s revenge, a pawn in a much larger and older game.</w:t>
      </w:r>
    </w:p>
    <w:p w14:paraId="46C01DE4" w14:textId="77777777" w:rsidR="005447DC" w:rsidRDefault="005447DC" w:rsidP="005447DC">
      <w:pPr>
        <w:spacing w:after="0"/>
        <w:sectPr w:rsidR="005447DC" w:rsidSect="005447DC">
          <w:pgSz w:w="12240" w:h="15840"/>
          <w:pgMar w:top="0" w:right="1420" w:bottom="0" w:left="1440" w:header="720" w:footer="720" w:gutter="0"/>
          <w:cols w:space="720"/>
        </w:sectPr>
      </w:pPr>
    </w:p>
    <w:p w14:paraId="5347A0D9"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revelation offered a sliver of understanding, but it did little to alleviate the pain of betrayal. The trust he had placed in Anya, his unwavering belief in their relationship, had been shattered. The emotional toll was as devastating as the </w:t>
      </w:r>
      <w:r>
        <w:br/>
      </w:r>
      <w:r>
        <w:rPr>
          <w:rFonts w:ascii="LiberationSerif" w:eastAsia="LiberationSerif" w:hAnsi="LiberationSerif"/>
          <w:color w:val="000000"/>
          <w:sz w:val="30"/>
        </w:rPr>
        <w:t>financial setbacks, leaving him grappling with a sense of isolation and profound loneliness. He was surrounded by people, yet utterly alone in his struggle.</w:t>
      </w:r>
    </w:p>
    <w:p w14:paraId="7DF289A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alliance with Thorne was growing increasingly uneasy. The initial agreement had been forged in desperation, but as the situation evolved, Thorne's motives became more </w:t>
      </w:r>
      <w:r>
        <w:br/>
      </w:r>
      <w:r>
        <w:rPr>
          <w:rFonts w:ascii="LiberationSerif" w:eastAsia="LiberationSerif" w:hAnsi="LiberationSerif"/>
          <w:color w:val="000000"/>
          <w:sz w:val="30"/>
        </w:rPr>
        <w:t>ambiguous. He seemed to be using Julian as much as Julian was using him, his assistance laced with veiled threats and subtle manipulations.</w:t>
      </w:r>
    </w:p>
    <w:p w14:paraId="5C98EB25" w14:textId="4F7D97ED"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 xml:space="preserve">Thorne’s assistance, while crucial, came </w:t>
      </w:r>
      <w:r>
        <w:rPr>
          <w:rFonts w:ascii="LiberationSerif" w:eastAsia="LiberationSerif" w:hAnsi="LiberationSerif"/>
          <w:color w:val="000000"/>
          <w:sz w:val="30"/>
        </w:rPr>
        <w:t>at</w:t>
      </w:r>
      <w:r>
        <w:rPr>
          <w:rFonts w:ascii="LiberationSerif" w:eastAsia="LiberationSerif" w:hAnsi="LiberationSerif"/>
          <w:color w:val="000000"/>
          <w:sz w:val="30"/>
        </w:rPr>
        <w:t xml:space="preserve"> a price. He exerted control, subtly shifting the power dynamics, reminding Julian constantly of his dependence. The line between ally and adversary became increasingly blurred, turning their partnership into a treacherous tightrope walk above a chasm of mistrust.</w:t>
      </w:r>
    </w:p>
    <w:p w14:paraId="7181CBE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revelation of Anya's involvement forced Julian to re-evaluate his entire strategy. He needed to neutralize Isabella but he also had to manage the fallout of his shattered </w:t>
      </w:r>
      <w:r>
        <w:br/>
      </w:r>
      <w:r>
        <w:rPr>
          <w:rFonts w:ascii="LiberationSerif" w:eastAsia="LiberationSerif" w:hAnsi="LiberationSerif"/>
          <w:color w:val="000000"/>
          <w:sz w:val="30"/>
        </w:rPr>
        <w:t>marriage and his uneasy alliance with Thorne. His carefully constructed world was in ruins, the shards of his shattered life reflecting his own fragmented self.</w:t>
      </w:r>
    </w:p>
    <w:p w14:paraId="1B7902A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fight was far from over. The stakes were higher than ever. He was no longer battling just Isabella; he was fighting to salvage his reputation, rebuild his empire, and reconcile with the fractured pieces of his personal life. The path ahead was shrouded in uncertainty, a treacherous journey through a minefield of betrayal and deception. The only certainty was that he would have to fight, and fight fiercely, to survive.</w:t>
      </w:r>
    </w:p>
    <w:p w14:paraId="0C670242" w14:textId="77777777" w:rsidR="005447DC" w:rsidRDefault="005447DC" w:rsidP="005447DC">
      <w:pPr>
        <w:spacing w:after="0"/>
        <w:sectPr w:rsidR="005447DC" w:rsidSect="005447DC">
          <w:pgSz w:w="12240" w:h="15840"/>
          <w:pgMar w:top="0" w:right="1420" w:bottom="0" w:left="1440" w:header="720" w:footer="720" w:gutter="0"/>
          <w:cols w:space="720"/>
        </w:sectPr>
      </w:pPr>
    </w:p>
    <w:p w14:paraId="66CE45B0" w14:textId="36C5BCED"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future hung in the balance, a precarious gamble where the cost of failure was </w:t>
      </w:r>
      <w:r>
        <w:rPr>
          <w:rFonts w:ascii="LiberationSerif" w:eastAsia="LiberationSerif" w:hAnsi="LiberationSerif"/>
          <w:color w:val="000000"/>
          <w:sz w:val="30"/>
        </w:rPr>
        <w:t>everything,</w:t>
      </w:r>
      <w:r>
        <w:rPr>
          <w:rFonts w:ascii="LiberationSerif" w:eastAsia="LiberationSerif" w:hAnsi="LiberationSerif"/>
          <w:color w:val="000000"/>
          <w:sz w:val="30"/>
        </w:rPr>
        <w:t xml:space="preserve"> he held dear. His survival depended on his ability to navigate the treacherous currents of deceit, to decipher the truth amidst the lies, and to unearth the ultimate motive driving Isabella's relentless campaign of destruction. The game was on, and Julian, wounded but unbowed, was ready to play.</w:t>
      </w:r>
    </w:p>
    <w:p w14:paraId="1254551F" w14:textId="77777777" w:rsidR="005447DC" w:rsidRDefault="005447DC" w:rsidP="005447DC">
      <w:pPr>
        <w:spacing w:after="0"/>
        <w:sectPr w:rsidR="005447DC" w:rsidSect="005447DC">
          <w:pgSz w:w="12240" w:h="15840"/>
          <w:pgMar w:top="0" w:right="1420" w:bottom="0" w:left="1440" w:header="720" w:footer="720" w:gutter="0"/>
          <w:cols w:space="720"/>
        </w:sectPr>
      </w:pPr>
    </w:p>
    <w:p w14:paraId="4852341E"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Unraveling Relationships</w:t>
      </w:r>
    </w:p>
    <w:p w14:paraId="14A64309"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opulent penthouse apartment, usually a sanctuary of quiet luxury, felt suffocating. Julian Thorne, accustomed to navigating the complexities of billion-dollar deals with icy composure, found himself unraveling. The carefully </w:t>
      </w:r>
      <w:r>
        <w:br/>
      </w:r>
      <w:r>
        <w:rPr>
          <w:rFonts w:ascii="LiberationSerif" w:eastAsia="LiberationSerif" w:hAnsi="LiberationSerif"/>
          <w:color w:val="000000"/>
          <w:sz w:val="30"/>
        </w:rPr>
        <w:t xml:space="preserve">constructed facade of his life, a masterpiece of calculated charm and strategic alliances, was cracking under the </w:t>
      </w:r>
      <w:r>
        <w:br/>
      </w:r>
      <w:r>
        <w:rPr>
          <w:rFonts w:ascii="LiberationSerif" w:eastAsia="LiberationSerif" w:hAnsi="LiberationSerif"/>
          <w:color w:val="000000"/>
          <w:sz w:val="30"/>
        </w:rPr>
        <w:t xml:space="preserve">relentless pressure of Isabella Rossi's machinations. His two wives, Anya and Seraphina, usually sources of comfort and a carefully curated display of domestic bliss, now represented a battlefield of simmering resentment and unspoken </w:t>
      </w:r>
      <w:r>
        <w:br/>
      </w:r>
      <w:r>
        <w:rPr>
          <w:rFonts w:ascii="LiberationSerif" w:eastAsia="LiberationSerif" w:hAnsi="LiberationSerif"/>
          <w:color w:val="000000"/>
          <w:sz w:val="30"/>
        </w:rPr>
        <w:t>accusations.</w:t>
      </w:r>
    </w:p>
    <w:p w14:paraId="4966657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Anya, the elegant, sophisticated art collector, had always been the quiet observer, her sharp intelligence masked by a serene demeanor. But the subtle tremors of unease that had started to ripple through their relationship weeks ago had now escalated into a full-blown tremor. She'd noticed the late nights, the hushed phone calls, the sudden absences. Julian’s explanations, carefully crafted as always, rang hollow even to his own ears. The lavish gifts, once tokens of affection, now felt like clumsy attempts at appeasement. He sensed her growing distance, the subtle withdrawal of the warmth that had once defined their relationship. The unspoken question hung heavy in the air between them: how much longer could this charade continue?</w:t>
      </w:r>
    </w:p>
    <w:p w14:paraId="784F8515"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Seraphina, the vibrant and impulsive socialite, was a </w:t>
      </w:r>
      <w:r>
        <w:br/>
      </w:r>
      <w:r>
        <w:rPr>
          <w:rFonts w:ascii="LiberationSerif" w:eastAsia="LiberationSerif" w:hAnsi="LiberationSerif"/>
          <w:color w:val="000000"/>
          <w:sz w:val="30"/>
        </w:rPr>
        <w:t xml:space="preserve">different story altogether. Where Anya expressed her </w:t>
      </w:r>
      <w:r>
        <w:br/>
      </w:r>
      <w:r>
        <w:rPr>
          <w:rFonts w:ascii="LiberationSerif" w:eastAsia="LiberationSerif" w:hAnsi="LiberationSerif"/>
          <w:color w:val="000000"/>
          <w:sz w:val="30"/>
        </w:rPr>
        <w:t>discontent through icy silences, Seraphina unleashed a tempest of fiery accusations and demanding questions. She was fiercely possessive, her love a passionate, consuming fire, and Isabella's intrusion felt like a personal affront, a</w:t>
      </w:r>
    </w:p>
    <w:p w14:paraId="1DB16454" w14:textId="77777777" w:rsidR="005447DC" w:rsidRDefault="005447DC" w:rsidP="005447DC">
      <w:pPr>
        <w:spacing w:after="0"/>
        <w:sectPr w:rsidR="005447DC" w:rsidSect="005447DC">
          <w:pgSz w:w="12240" w:h="15840"/>
          <w:pgMar w:top="0" w:right="1420" w:bottom="0" w:left="1440" w:header="720" w:footer="720" w:gutter="0"/>
          <w:cols w:space="720"/>
        </w:sectPr>
      </w:pPr>
    </w:p>
    <w:p w14:paraId="39629AFF"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brazen attempt to steal the man she believed was wholly hers. Her outbursts were a constant source of friction, a volatile energy that threatened to consume them both. Julian tried to reason with her, to soothe her anxieties with </w:t>
      </w:r>
      <w:r>
        <w:br/>
      </w:r>
      <w:r>
        <w:rPr>
          <w:rFonts w:ascii="LiberationSerif" w:eastAsia="LiberationSerif" w:hAnsi="LiberationSerif"/>
          <w:color w:val="000000"/>
          <w:sz w:val="30"/>
        </w:rPr>
        <w:t>promises and reassurances, but her suspicions, fueled by Isabella's calculated actions, were unwavering. Their once passionate relationship was now a battlefield of suspicion and recriminations.</w:t>
      </w:r>
    </w:p>
    <w:p w14:paraId="16E0F01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cracks weren't limited to his personal life. The </w:t>
      </w:r>
      <w:r>
        <w:br/>
      </w:r>
      <w:r>
        <w:rPr>
          <w:rFonts w:ascii="LiberationSerif" w:eastAsia="LiberationSerif" w:hAnsi="LiberationSerif"/>
          <w:color w:val="000000"/>
          <w:sz w:val="30"/>
        </w:rPr>
        <w:t xml:space="preserve">boardroom, usually a stage for Julian's masterful displays of control and strategic brilliance, had become a minefield of uncertainty. His colleagues, once eager allies and </w:t>
      </w:r>
      <w:r>
        <w:br/>
      </w:r>
      <w:r>
        <w:rPr>
          <w:rFonts w:ascii="LiberationSerif" w:eastAsia="LiberationSerif" w:hAnsi="LiberationSerif"/>
          <w:color w:val="000000"/>
          <w:sz w:val="30"/>
        </w:rPr>
        <w:t xml:space="preserve">sycophants, now eyed him with a mixture of apprehension and suspicion. Rumors swirled, whispers of Isabella's </w:t>
      </w:r>
      <w:r>
        <w:br/>
      </w:r>
      <w:r>
        <w:rPr>
          <w:rFonts w:ascii="LiberationSerif" w:eastAsia="LiberationSerif" w:hAnsi="LiberationSerif"/>
          <w:color w:val="000000"/>
          <w:sz w:val="30"/>
        </w:rPr>
        <w:t>shadowy influence weaving their way through the corridors of power. The air was thick with distrust, the carefully cultivated alliances dissolving into a treacherous landscape of self-preservation. Even his most trusted advisors, men who had been loyal for years, seemed hesitant, their eyes guarded, their words carefully chosen.</w:t>
      </w:r>
    </w:p>
    <w:p w14:paraId="4E6893A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financial empire, meticulously built over years of shrewd investments and strategic maneuvers, was starting to </w:t>
      </w:r>
      <w:r>
        <w:br/>
      </w:r>
      <w:r>
        <w:rPr>
          <w:rFonts w:ascii="LiberationSerif" w:eastAsia="LiberationSerif" w:hAnsi="LiberationSerif"/>
          <w:color w:val="000000"/>
          <w:sz w:val="30"/>
        </w:rPr>
        <w:t xml:space="preserve">crumble at the edges. Isabella's actions weren't merely </w:t>
      </w:r>
      <w:r>
        <w:br/>
      </w:r>
      <w:r>
        <w:rPr>
          <w:rFonts w:ascii="LiberationSerif" w:eastAsia="LiberationSerif" w:hAnsi="LiberationSerif"/>
          <w:color w:val="000000"/>
          <w:sz w:val="30"/>
        </w:rPr>
        <w:t xml:space="preserve">personal attacks; they were calculated strikes aimed at </w:t>
      </w:r>
      <w:r>
        <w:br/>
      </w:r>
      <w:r>
        <w:rPr>
          <w:rFonts w:ascii="LiberationSerif" w:eastAsia="LiberationSerif" w:hAnsi="LiberationSerif"/>
          <w:color w:val="000000"/>
          <w:sz w:val="30"/>
        </w:rPr>
        <w:t xml:space="preserve">crippling his business, his wealth, his very power. She was chipping away at his holdings, undermining his investments, manipulating the market to his detriment. The subtle shifts, the seemingly insignificant losses, added up to a formidable threat, a slow, insidious bleed that was eroding his financial foundation. He felt the chilling awareness that his </w:t>
      </w:r>
      <w:r>
        <w:br/>
      </w:r>
      <w:r>
        <w:rPr>
          <w:rFonts w:ascii="LiberationSerif" w:eastAsia="LiberationSerif" w:hAnsi="LiberationSerif"/>
          <w:color w:val="000000"/>
          <w:sz w:val="30"/>
        </w:rPr>
        <w:t>meticulously built world could come crashing down around him, leaving him exposed and vulnerable.</w:t>
      </w:r>
    </w:p>
    <w:p w14:paraId="1CF63974" w14:textId="77777777" w:rsidR="005447DC" w:rsidRDefault="005447DC" w:rsidP="005447DC">
      <w:pPr>
        <w:spacing w:after="0"/>
        <w:sectPr w:rsidR="005447DC" w:rsidSect="005447DC">
          <w:pgSz w:w="12240" w:h="15840"/>
          <w:pgMar w:top="0" w:right="1420" w:bottom="0" w:left="1440" w:header="720" w:footer="720" w:gutter="0"/>
          <w:cols w:space="720"/>
        </w:sectPr>
      </w:pPr>
    </w:p>
    <w:p w14:paraId="2D06D64F"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pressure was relentless, a relentless assault on every aspect of his life. He found himself retreating further into himself, his carefully maintained composure fraying at the edges. Sleep became a battlefield of nightmares, his </w:t>
      </w:r>
      <w:r>
        <w:br/>
      </w:r>
      <w:r>
        <w:rPr>
          <w:rFonts w:ascii="LiberationSerif" w:eastAsia="LiberationSerif" w:hAnsi="LiberationSerif"/>
          <w:color w:val="000000"/>
          <w:sz w:val="30"/>
        </w:rPr>
        <w:t xml:space="preserve">subconscious dredging up long-buried memories and </w:t>
      </w:r>
      <w:r>
        <w:br/>
      </w:r>
      <w:r>
        <w:rPr>
          <w:rFonts w:ascii="LiberationSerif" w:eastAsia="LiberationSerif" w:hAnsi="LiberationSerif"/>
          <w:color w:val="000000"/>
          <w:sz w:val="30"/>
        </w:rPr>
        <w:t xml:space="preserve">anxieties. The weight of his past actions, once neatly </w:t>
      </w:r>
      <w:r>
        <w:br/>
      </w:r>
      <w:r>
        <w:rPr>
          <w:rFonts w:ascii="LiberationSerif" w:eastAsia="LiberationSerif" w:hAnsi="LiberationSerif"/>
          <w:color w:val="000000"/>
          <w:sz w:val="30"/>
        </w:rPr>
        <w:t>compartmentalized and buried deep within his psyche, now surfaced with a vengeance. He saw the faces of those he had hurt, heard the echoes of broken promises, felt the cold hand of guilt clutching at his heart.</w:t>
      </w:r>
    </w:p>
    <w:p w14:paraId="7A584CE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found himself consumed by a desperate need to </w:t>
      </w:r>
      <w:r>
        <w:br/>
      </w:r>
      <w:r>
        <w:rPr>
          <w:rFonts w:ascii="LiberationSerif" w:eastAsia="LiberationSerif" w:hAnsi="LiberationSerif"/>
          <w:color w:val="000000"/>
          <w:sz w:val="30"/>
        </w:rPr>
        <w:t xml:space="preserve">understand Isabella's motives. Who was she, and what was her connection to him? Why was she so determined to destroy everything he had worked for? The questions gnawed at him, driving him deeper into a dangerous </w:t>
      </w:r>
      <w:r>
        <w:br/>
      </w:r>
      <w:r>
        <w:rPr>
          <w:rFonts w:ascii="LiberationSerif" w:eastAsia="LiberationSerif" w:hAnsi="LiberationSerif"/>
          <w:color w:val="000000"/>
          <w:sz w:val="30"/>
        </w:rPr>
        <w:t>investigation. He delved into his past, sifting through long-forgotten memories, searching for any clue that might explain her actions. He unearthed old photographs, dusty letters, forgotten files – pieces of a puzzle he hadn’t known existed. The more he dug, the more unsettling the truth became.</w:t>
      </w:r>
    </w:p>
    <w:p w14:paraId="288ACFE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investigation led him to shadowy corners of his past, revealing long-hidden secrets and buried betrayals. He </w:t>
      </w:r>
      <w:r>
        <w:br/>
      </w:r>
      <w:r>
        <w:rPr>
          <w:rFonts w:ascii="LiberationSerif" w:eastAsia="LiberationSerif" w:hAnsi="LiberationSerif"/>
          <w:color w:val="000000"/>
          <w:sz w:val="30"/>
        </w:rPr>
        <w:t xml:space="preserve">uncovered a web of deceit and manipulation that extended far beyond his current life, a history of calculated risks and ruthless ambition. He realized that Isabella’s actions weren't random acts of vengeance; they were a meticulously planned response to his own past misdeeds. She was playing a long game, skillfully manipulating him, turning his own tactics against him. The realization hit him with the force of a </w:t>
      </w:r>
      <w:r>
        <w:br/>
      </w:r>
      <w:r>
        <w:rPr>
          <w:rFonts w:ascii="LiberationSerif" w:eastAsia="LiberationSerif" w:hAnsi="LiberationSerif"/>
          <w:color w:val="000000"/>
          <w:sz w:val="30"/>
        </w:rPr>
        <w:t>physical blow – Isabella was not just an adversary; she was a mirror, reflecting back the darkness he had carefully hidden within himself.</w:t>
      </w:r>
    </w:p>
    <w:p w14:paraId="70558064" w14:textId="77777777" w:rsidR="005447DC" w:rsidRDefault="005447DC" w:rsidP="005447DC">
      <w:pPr>
        <w:spacing w:after="0"/>
        <w:sectPr w:rsidR="005447DC" w:rsidSect="005447DC">
          <w:pgSz w:w="12240" w:h="15840"/>
          <w:pgMar w:top="0" w:right="1420" w:bottom="0" w:left="1440" w:header="720" w:footer="720" w:gutter="0"/>
          <w:cols w:space="720"/>
        </w:sectPr>
      </w:pPr>
    </w:p>
    <w:p w14:paraId="1B2B6920"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revelations shattered the carefully constructed image he had cultivated for so long. He saw his own flaws, his own capacity for cruelty and deceit. The weight of his past </w:t>
      </w:r>
      <w:r>
        <w:br/>
      </w:r>
      <w:r>
        <w:rPr>
          <w:rFonts w:ascii="LiberationSerif" w:eastAsia="LiberationSerif" w:hAnsi="LiberationSerif"/>
          <w:color w:val="000000"/>
          <w:sz w:val="30"/>
        </w:rPr>
        <w:t xml:space="preserve">pressed down on him, threatening to suffocate him. He was a man of power, accustomed to wielding influence and control, but this time, he felt utterly powerless. He was caught in a web of his own making, and the only way out was to unravel the threads, one by one, exposing the darkness he had so meticulously hidden. And in doing so, he risked exposing not only his own past but the carefully built world he so desperately clung to. The fight was far from over, and the stakes had never been higher. The fragile balance he had maintained for so long was teetering on the precipice of complete collapse. The question was: would he fall, or </w:t>
      </w:r>
      <w:r>
        <w:br/>
      </w:r>
      <w:r>
        <w:rPr>
          <w:rFonts w:ascii="LiberationSerif" w:eastAsia="LiberationSerif" w:hAnsi="LiberationSerif"/>
          <w:color w:val="000000"/>
          <w:sz w:val="30"/>
        </w:rPr>
        <w:t>would he somehow find a way to salvage what remained?</w:t>
      </w:r>
    </w:p>
    <w:p w14:paraId="6B6CC092" w14:textId="77777777" w:rsidR="005447DC" w:rsidRDefault="005447DC" w:rsidP="005447DC">
      <w:pPr>
        <w:spacing w:after="0"/>
        <w:sectPr w:rsidR="005447DC" w:rsidSect="005447DC">
          <w:pgSz w:w="12240" w:h="15840"/>
          <w:pgMar w:top="0" w:right="1420" w:bottom="0" w:left="1440" w:header="720" w:footer="720" w:gutter="0"/>
          <w:cols w:space="720"/>
        </w:sectPr>
      </w:pPr>
    </w:p>
    <w:p w14:paraId="462499F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Desperate Search for Answers</w:t>
      </w:r>
    </w:p>
    <w:p w14:paraId="0533C5E5" w14:textId="687546B0"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chill of the late-night air </w:t>
      </w:r>
      <w:r>
        <w:rPr>
          <w:rFonts w:ascii="LiberationSerif" w:eastAsia="LiberationSerif" w:hAnsi="LiberationSerif"/>
          <w:color w:val="000000"/>
          <w:sz w:val="30"/>
        </w:rPr>
        <w:t>bit</w:t>
      </w:r>
      <w:r>
        <w:rPr>
          <w:rFonts w:ascii="LiberationSerif" w:eastAsia="LiberationSerif" w:hAnsi="LiberationSerif"/>
          <w:color w:val="000000"/>
          <w:sz w:val="30"/>
        </w:rPr>
        <w:t xml:space="preserve"> Julian’s exposed skin as he stood on the balcony of his penthouse, the city lights a shimmering tapestry far below. His phone, a cold, unyielding rectangle in his hand, displayed a single, unsettling image: a faded photograph of a young Isabella Rossi, her eyes blazing with a fire he hadn't seen in her calculated demeanor. It was a different Isabella, younger, fiercer, a wildness in her gaze that hinted at a past far removed from the poised, </w:t>
      </w:r>
      <w:r>
        <w:br/>
      </w:r>
      <w:r>
        <w:rPr>
          <w:rFonts w:ascii="LiberationSerif" w:eastAsia="LiberationSerif" w:hAnsi="LiberationSerif"/>
          <w:color w:val="000000"/>
          <w:sz w:val="30"/>
        </w:rPr>
        <w:t>manipulative woman he knew.</w:t>
      </w:r>
    </w:p>
    <w:p w14:paraId="2E3B8CE7"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photograph had been a small detail unearthed during a frantic search through old files, a rabbit hole he'd tumbled down after a seemingly innocuous conversation with Anya.</w:t>
      </w:r>
    </w:p>
    <w:p w14:paraId="3D9941ED"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Her subtle anxieties, usually masked by her carefully </w:t>
      </w:r>
      <w:r>
        <w:br/>
      </w:r>
      <w:r>
        <w:rPr>
          <w:rFonts w:ascii="LiberationSerif" w:eastAsia="LiberationSerif" w:hAnsi="LiberationSerif"/>
          <w:color w:val="000000"/>
          <w:sz w:val="30"/>
        </w:rPr>
        <w:t xml:space="preserve">cultivated composure, had revealed a crack in his </w:t>
      </w:r>
      <w:r>
        <w:br/>
      </w:r>
      <w:r>
        <w:rPr>
          <w:rFonts w:ascii="LiberationSerif" w:eastAsia="LiberationSerif" w:hAnsi="LiberationSerif"/>
          <w:color w:val="000000"/>
          <w:sz w:val="30"/>
        </w:rPr>
        <w:t>meticulously constructed reality. Anya's apprehension, initially dismissed as jealousy, now felt like a premonition, a whispered warning he’d ignored until it was too late.</w:t>
      </w:r>
    </w:p>
    <w:p w14:paraId="3B82E9E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spent the last several hours poring over records, </w:t>
      </w:r>
      <w:r>
        <w:br/>
      </w:r>
      <w:r>
        <w:rPr>
          <w:rFonts w:ascii="LiberationSerif" w:eastAsia="LiberationSerif" w:hAnsi="LiberationSerif"/>
          <w:color w:val="000000"/>
          <w:sz w:val="30"/>
        </w:rPr>
        <w:t>meticulously piecing together fragments of Isabella’s life. He'd contacted old associates, men who'd moved in the same circles as Isabella years ago, their responses ranging from cautious evasiveness to outright denial, a collective silence that spoke volumes. Each refusal, each vague response, solidified his growing sense of unease. This wasn't just a jilted lover seeking revenge; this was something far more sinister, more deeply rooted in the past.</w:t>
      </w:r>
    </w:p>
    <w:p w14:paraId="2855183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focused on the photograph, tracing the lines of Isabella's youthful face. The stark contrast between her </w:t>
      </w:r>
      <w:r>
        <w:rPr>
          <w:rFonts w:ascii="LiberationSerif" w:eastAsia="LiberationSerif" w:hAnsi="LiberationSerif"/>
          <w:color w:val="000000"/>
          <w:sz w:val="30"/>
        </w:rPr>
        <w:lastRenderedPageBreak/>
        <w:t>present and past selves was jarring. This younger Isabella seemed to</w:t>
      </w:r>
    </w:p>
    <w:p w14:paraId="638EDE21" w14:textId="77777777" w:rsidR="005447DC" w:rsidRDefault="005447DC" w:rsidP="005447DC">
      <w:pPr>
        <w:spacing w:after="0"/>
        <w:sectPr w:rsidR="005447DC" w:rsidSect="005447DC">
          <w:pgSz w:w="12240" w:h="15840"/>
          <w:pgMar w:top="0" w:right="1420" w:bottom="0" w:left="1440" w:header="720" w:footer="720" w:gutter="0"/>
          <w:cols w:space="720"/>
        </w:sectPr>
      </w:pPr>
    </w:p>
    <w:p w14:paraId="7AEC8442"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possess a different kind of power—raw, untamed, a stark contrast to the controlled precision of the woman who now threatened to shatter his world. The subtle differences in her expression were like clues in a cryptic puzzle, leading him towards an elusive truth.</w:t>
      </w:r>
    </w:p>
    <w:p w14:paraId="5E9AC3DF" w14:textId="2128E65C"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investigation led him to a small, forgotten town nestled in the Italian </w:t>
      </w:r>
      <w:r>
        <w:rPr>
          <w:rFonts w:ascii="LiberationSerif" w:eastAsia="LiberationSerif" w:hAnsi="LiberationSerif"/>
          <w:color w:val="000000"/>
          <w:sz w:val="30"/>
        </w:rPr>
        <w:t>countryside;</w:t>
      </w:r>
      <w:r>
        <w:rPr>
          <w:rFonts w:ascii="LiberationSerif" w:eastAsia="LiberationSerif" w:hAnsi="LiberationSerif"/>
          <w:color w:val="000000"/>
          <w:sz w:val="30"/>
        </w:rPr>
        <w:t xml:space="preserve"> a place Isabella had seemingly erased from her history. It was a place mentioned only in fleeting references, whispers and half-truths gleaned from disgruntled former business associates who'd crossed paths with her years ago. The information was scarce, fragmented, tantalizingly incomplete. It was a dangerous game, a descent into a world of shadowy dealings and hidden agendas. But Julian, accustomed to operating in the shadows himself, found a grim satisfaction in this dangerous pursuit.</w:t>
      </w:r>
    </w:p>
    <w:p w14:paraId="7259316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booked a private jet, the silence of the opulent cabin a stark contrast to the storm raging within him. He needed answers, and he was prepared to go to any lengths to find them, regardless of the personal cost. The thought of </w:t>
      </w:r>
      <w:r>
        <w:br/>
      </w:r>
      <w:r>
        <w:rPr>
          <w:rFonts w:ascii="LiberationSerif" w:eastAsia="LiberationSerif" w:hAnsi="LiberationSerif"/>
          <w:color w:val="000000"/>
          <w:sz w:val="30"/>
        </w:rPr>
        <w:t xml:space="preserve">Seraphina and Anya weighed heavily on his mind, their lives inextricably intertwined with his, their futures now hanging precariously in the balance. He had built his life on a </w:t>
      </w:r>
      <w:r>
        <w:br/>
      </w:r>
      <w:r>
        <w:rPr>
          <w:rFonts w:ascii="LiberationSerif" w:eastAsia="LiberationSerif" w:hAnsi="LiberationSerif"/>
          <w:color w:val="000000"/>
          <w:sz w:val="30"/>
        </w:rPr>
        <w:t>foundation of lies and deception, and the repercussions were finally catching up to him.</w:t>
      </w:r>
    </w:p>
    <w:p w14:paraId="62CA269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Italian countryside unfolded beneath him, a panorama of rolling hills and sun-drenched vineyards a stark contrast to the darkness that consumed him. The picturesque charm of the landscape couldn't mask the underlying tension, the palpable sense of unease that clung to him like a second skin. He felt the familiar icy grip of fear, but this time it was different; it wasn't the fear of losing his wealth or power, but the fear of losing everything he held dear. The fear of</w:t>
      </w:r>
    </w:p>
    <w:p w14:paraId="00387DB4" w14:textId="77777777" w:rsidR="005447DC" w:rsidRDefault="005447DC" w:rsidP="005447DC">
      <w:pPr>
        <w:spacing w:after="0"/>
        <w:sectPr w:rsidR="005447DC" w:rsidSect="005447DC">
          <w:pgSz w:w="12240" w:h="15840"/>
          <w:pgMar w:top="0" w:right="1420" w:bottom="0" w:left="1440" w:header="720" w:footer="720" w:gutter="0"/>
          <w:cols w:space="720"/>
        </w:sectPr>
      </w:pPr>
    </w:p>
    <w:p w14:paraId="123B1100" w14:textId="389C5A28"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Uncovering</w:t>
      </w:r>
      <w:r>
        <w:rPr>
          <w:rFonts w:ascii="LiberationSerif" w:eastAsia="LiberationSerif" w:hAnsi="LiberationSerif"/>
          <w:color w:val="000000"/>
          <w:sz w:val="30"/>
        </w:rPr>
        <w:t xml:space="preserve"> a truth so devastating, it could shatter not only his life, but the lives of those he loved.</w:t>
      </w:r>
    </w:p>
    <w:p w14:paraId="7F07DFB9" w14:textId="431E7CDC"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small town of </w:t>
      </w:r>
      <w:r>
        <w:rPr>
          <w:rFonts w:ascii="LiberationSerif" w:eastAsia="LiberationSerif" w:hAnsi="LiberationSerif"/>
          <w:color w:val="000000"/>
          <w:sz w:val="30"/>
        </w:rPr>
        <w:t>Montefiore</w:t>
      </w:r>
      <w:r>
        <w:rPr>
          <w:rFonts w:ascii="LiberationSerif" w:eastAsia="LiberationSerif" w:hAnsi="LiberationSerif"/>
          <w:color w:val="000000"/>
          <w:sz w:val="30"/>
        </w:rPr>
        <w:t xml:space="preserve"> was a relic of a bygone era, its cobblestone streets echoing with the ghosts of forgotten stories. He checked into a modest hotel, the rustic charm a far cry from the opulent luxury of his penthouse suite. The anonymity was welcome, however, as he knew this was no place for ostentation. This was a place for discretion, a place for shadows.</w:t>
      </w:r>
    </w:p>
    <w:p w14:paraId="6C1EC9A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investigation began with the local priest, a man whose eyes held the weight of centuries of secrets. The priest, </w:t>
      </w:r>
      <w:r>
        <w:br/>
      </w:r>
      <w:r>
        <w:rPr>
          <w:rFonts w:ascii="LiberationSerif" w:eastAsia="LiberationSerif" w:hAnsi="LiberationSerif"/>
          <w:color w:val="000000"/>
          <w:sz w:val="30"/>
        </w:rPr>
        <w:t>initially hesitant, eventually yielded to Julian’s persistent questioning, revealing a fragmented past of Isabella Rossi, a past obscured by wealth and power, but with roots firmly planted in this forgotten town. He spoke of a young Isabella, passionate and fiery, involved in a series of local disputes, her family deeply entrenched in the town's politics and, more disturbingly, its underworld. He spoke of a broken family, of betrayal and violence, of a past Isabella had painstakingly erased from her life.</w:t>
      </w:r>
    </w:p>
    <w:p w14:paraId="742AEB0D" w14:textId="047D0C43"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Next, he sought out the mayor, an older man whose </w:t>
      </w:r>
      <w:r>
        <w:br/>
      </w:r>
      <w:r>
        <w:rPr>
          <w:rFonts w:ascii="LiberationSerif" w:eastAsia="LiberationSerif" w:hAnsi="LiberationSerif"/>
          <w:color w:val="000000"/>
          <w:sz w:val="30"/>
        </w:rPr>
        <w:t xml:space="preserve">memories were as weathered as the ancient stones of his office. The mayor was more forthcoming, though his words were laced with caution and a deep-seated fear. He spoke of a powerful family, the Rossi clan, their influence stretching far beyond the confines of </w:t>
      </w:r>
      <w:r>
        <w:rPr>
          <w:rFonts w:ascii="LiberationSerif" w:eastAsia="LiberationSerif" w:hAnsi="LiberationSerif"/>
          <w:color w:val="000000"/>
          <w:sz w:val="30"/>
        </w:rPr>
        <w:t>Montefiore</w:t>
      </w:r>
      <w:r>
        <w:rPr>
          <w:rFonts w:ascii="LiberationSerif" w:eastAsia="LiberationSerif" w:hAnsi="LiberationSerif"/>
          <w:color w:val="000000"/>
          <w:sz w:val="30"/>
        </w:rPr>
        <w:t xml:space="preserve">, their hands stained with blood and secrets. He alluded to a long-forgotten </w:t>
      </w:r>
      <w:r>
        <w:br/>
      </w:r>
      <w:r>
        <w:rPr>
          <w:rFonts w:ascii="LiberationSerif" w:eastAsia="LiberationSerif" w:hAnsi="LiberationSerif"/>
          <w:color w:val="000000"/>
          <w:sz w:val="30"/>
        </w:rPr>
        <w:t xml:space="preserve">scandal, a business deal gone wrong, involving a ruthless competitor, a deal that had resulted in death and ruin. </w:t>
      </w:r>
      <w:r>
        <w:rPr>
          <w:rFonts w:ascii="LiberationSerif" w:eastAsia="LiberationSerif" w:hAnsi="LiberationSerif"/>
          <w:color w:val="000000"/>
          <w:sz w:val="30"/>
        </w:rPr>
        <w:t>The</w:t>
      </w:r>
      <w:r>
        <w:rPr>
          <w:rFonts w:ascii="LiberationSerif" w:eastAsia="LiberationSerif" w:hAnsi="LiberationSerif"/>
          <w:color w:val="000000"/>
          <w:sz w:val="30"/>
        </w:rPr>
        <w:t xml:space="preserve"> spoke of the subsequent disappearance of Isabella's family, an event shrouded in mystery and suspicion.</w:t>
      </w:r>
    </w:p>
    <w:p w14:paraId="2D883468" w14:textId="77777777" w:rsidR="005447DC" w:rsidRDefault="005447DC" w:rsidP="005447DC">
      <w:pPr>
        <w:spacing w:after="0"/>
        <w:sectPr w:rsidR="005447DC" w:rsidSect="005447DC">
          <w:pgSz w:w="12240" w:h="15840"/>
          <w:pgMar w:top="0" w:right="1420" w:bottom="0" w:left="1440" w:header="720" w:footer="720" w:gutter="0"/>
          <w:cols w:space="720"/>
        </w:sectPr>
      </w:pPr>
    </w:p>
    <w:p w14:paraId="5D4F35CC"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His investigations continued, leading him to a series of clandestine meetings, whispered conversations in dimly lit bars and hushed exchanges in deserted alleyways. Each encounter unveiled another piece of the puzzle, another fragment of Isabella's hidden past. He learned of her </w:t>
      </w:r>
      <w:r>
        <w:br/>
      </w:r>
      <w:r>
        <w:rPr>
          <w:rFonts w:ascii="LiberationSerif" w:eastAsia="LiberationSerif" w:hAnsi="LiberationSerif"/>
          <w:color w:val="000000"/>
          <w:sz w:val="30"/>
        </w:rPr>
        <w:t>involvement in a series of fraudulent business dealings, her ruthlessness in eliminating those who stood in her way. He discovered her connection to a powerful crime syndicate, a network of individuals whose influence extended far beyond the borders of Italy.</w:t>
      </w:r>
    </w:p>
    <w:p w14:paraId="42CFBFE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found himself in a web of deceit, where allegiances were fluid and loyalties were bought and sold. He navigated a dangerous world of blackmail, threats, and betrayal, the line between friend and enemy blurring with each passing hour.</w:t>
      </w:r>
    </w:p>
    <w:p w14:paraId="3701F73B"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He was playing a dangerous game, risking everything to uncover the truth about Isabella and her connection to him.</w:t>
      </w:r>
    </w:p>
    <w:p w14:paraId="61766501"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The more he dug, the more he realized he was not just </w:t>
      </w:r>
      <w:r>
        <w:br/>
      </w:r>
      <w:r>
        <w:rPr>
          <w:rFonts w:ascii="LiberationSerif" w:eastAsia="LiberationSerif" w:hAnsi="LiberationSerif"/>
          <w:color w:val="000000"/>
          <w:sz w:val="30"/>
        </w:rPr>
        <w:t>unraveling Isabella's past, but his own. The revelation of his double life, his deception of both Anya and Seraphina, hung heavy in the air, adding to his mounting anxiety.</w:t>
      </w:r>
    </w:p>
    <w:p w14:paraId="160DB7A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Days bled into nights, as he followed the trail of clues, piecing together the fragmented fragments of Isabella’s past. He was consumed by his investigation, losing track of time, of sleep, of everything but the relentless pursuit of the truth.</w:t>
      </w:r>
    </w:p>
    <w:p w14:paraId="274B1E71"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His obsession bordered on madness, fueled by fear and a desperate need for answers.</w:t>
      </w:r>
    </w:p>
    <w:p w14:paraId="07DBA54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culmination of his investigation led him to a hidden vault, a secret repository of documents and evidence tucked away deep within the ruins of an ancient castle. The vault held the answers he had sought for so long, but also the realization of a truth far more shattering than he could have ever imagined: a truth that tied him </w:t>
      </w:r>
      <w:r>
        <w:rPr>
          <w:rFonts w:ascii="LiberationSerif" w:eastAsia="LiberationSerif" w:hAnsi="LiberationSerif"/>
          <w:color w:val="000000"/>
          <w:sz w:val="30"/>
        </w:rPr>
        <w:lastRenderedPageBreak/>
        <w:t>inextricably to Isabella's past, a past filled with violence, betrayal, and murder.</w:t>
      </w:r>
    </w:p>
    <w:p w14:paraId="1061430F" w14:textId="77777777" w:rsidR="005447DC" w:rsidRDefault="005447DC" w:rsidP="005447DC">
      <w:pPr>
        <w:spacing w:after="0"/>
        <w:sectPr w:rsidR="005447DC" w:rsidSect="005447DC">
          <w:pgSz w:w="12240" w:h="15840"/>
          <w:pgMar w:top="0" w:right="1420" w:bottom="0" w:left="1440" w:header="720" w:footer="720" w:gutter="0"/>
          <w:cols w:space="720"/>
        </w:sectPr>
      </w:pPr>
    </w:p>
    <w:p w14:paraId="7E563FE2"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 xml:space="preserve">The documents revealed a conspiracy stretching back </w:t>
      </w:r>
      <w:r>
        <w:br/>
      </w:r>
      <w:r>
        <w:rPr>
          <w:rFonts w:ascii="LiberationSerif" w:eastAsia="LiberationSerif" w:hAnsi="LiberationSerif"/>
          <w:color w:val="000000"/>
          <w:sz w:val="30"/>
        </w:rPr>
        <w:t xml:space="preserve">decades, a web of deceit involving powerful individuals, corporations, and organized crime. He was not just caught in Isabella's crosshairs; he was a pawn in a game far bigger than he could have ever understood. The weight of this realization pressed down on him, crushing him under the weight of its immense implications. He understood, with chilling clarity, that he was not just facing a vengeful </w:t>
      </w:r>
      <w:r>
        <w:br/>
      </w:r>
      <w:r>
        <w:rPr>
          <w:rFonts w:ascii="LiberationSerif" w:eastAsia="LiberationSerif" w:hAnsi="LiberationSerif"/>
          <w:color w:val="000000"/>
          <w:sz w:val="30"/>
        </w:rPr>
        <w:t>woman; he was facing an organization that would stop at nothing to protect its secrets.</w:t>
      </w:r>
    </w:p>
    <w:p w14:paraId="4DDDAC1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returned to his hotel room, the documents clutched in his hands, the weight of their contents a physical burden. He felt a profound sense of dread, the knowledge of the truth a chilling revelation. His carefully constructed world, built on lies and deception, was crumbling around him. He knew then that his fight for survival had only just begun. The desperate search for answers had yielded horrifying truths, and the consequences would be far-reaching, affecting not only his life but the lives of everyone he held dear.</w:t>
      </w:r>
    </w:p>
    <w:p w14:paraId="4C20239B" w14:textId="77777777" w:rsidR="005447DC" w:rsidRDefault="005447DC" w:rsidP="005447DC">
      <w:pPr>
        <w:spacing w:after="0"/>
        <w:sectPr w:rsidR="005447DC" w:rsidSect="005447DC">
          <w:pgSz w:w="12240" w:h="15840"/>
          <w:pgMar w:top="0" w:right="1420" w:bottom="0" w:left="1440" w:header="720" w:footer="720" w:gutter="0"/>
          <w:cols w:space="720"/>
        </w:sectPr>
      </w:pPr>
    </w:p>
    <w:p w14:paraId="0802DA1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Weight of the Past</w:t>
      </w:r>
    </w:p>
    <w:p w14:paraId="707448BD"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The image burned itself onto Julian’s retinas – Isabella’s youthful face, a stark contrast to the icy composure she usually wore. It was a face etched with defiance, with a pain so raw it resonated even across the years. He traced the lines of the photograph with a trembling finger, the cheap paper crinkling under his touch. It wasn’t just the age difference; it was the spirit, the wildness that had been systematically extinguished. He’d seen glimpses of it, fleeting moments before the calculated ruthlessness took hold, but this… this was the core of who she’d been. And it fueled a chilling understanding of the woman she’d become.</w:t>
      </w:r>
    </w:p>
    <w:p w14:paraId="38176BF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spent years meticulously building his empire, a gilded cage constructed on a foundation of carefully concealed truths. His ascent had been brutal, fueled by ambition that bordered on obsession. He’d climbed over anyone who stood in his way, leaving a trail of broken alliances and shattered dreams in his wake. He’d justified it all as necessary, a </w:t>
      </w:r>
      <w:r>
        <w:br/>
      </w:r>
      <w:r>
        <w:rPr>
          <w:rFonts w:ascii="LiberationSerif" w:eastAsia="LiberationSerif" w:hAnsi="LiberationSerif"/>
          <w:color w:val="000000"/>
          <w:sz w:val="30"/>
        </w:rPr>
        <w:t>ruthless pragmatism in the cutthroat world of high finance. But now, the weight of his past actions pressed down on him, a crushing burden threatening to suffocate him.</w:t>
      </w:r>
    </w:p>
    <w:p w14:paraId="75953BB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documents he’d recovered – a meticulously compiled dossier detailing his past dealings – painted a grim picture. He saw himself reflected in those pages, not as the powerful CEO he presented to the world, but as a ruthless opportunist, willing to sacrifice anything – anyone – to achieve his goals. There were names, dates, places – a tapestry of deceit woven with precision and cold calculation. Each entry was a sharp, stabbing reminder of the man he’d become, the man he desperately tried to bury under layers of wealth and success.</w:t>
      </w:r>
    </w:p>
    <w:p w14:paraId="791FDD26" w14:textId="77777777" w:rsidR="005447DC" w:rsidRDefault="005447DC" w:rsidP="005447DC">
      <w:pPr>
        <w:spacing w:after="0"/>
        <w:sectPr w:rsidR="005447DC" w:rsidSect="005447DC">
          <w:pgSz w:w="12240" w:h="15840"/>
          <w:pgMar w:top="0" w:right="1420" w:bottom="0" w:left="1440" w:header="720" w:footer="720" w:gutter="0"/>
          <w:cols w:space="720"/>
        </w:sectPr>
      </w:pPr>
    </w:p>
    <w:p w14:paraId="5673F1B7" w14:textId="1D004A30"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He thought of Sofia, his first wife, the woman who’d </w:t>
      </w:r>
      <w:r>
        <w:br/>
      </w:r>
      <w:r>
        <w:rPr>
          <w:rFonts w:ascii="LiberationSerif" w:eastAsia="LiberationSerif" w:hAnsi="LiberationSerif"/>
          <w:color w:val="000000"/>
          <w:sz w:val="30"/>
        </w:rPr>
        <w:t xml:space="preserve">believed in him unconditionally, who’d stood by him </w:t>
      </w:r>
      <w:r>
        <w:br/>
      </w:r>
      <w:r>
        <w:rPr>
          <w:rFonts w:ascii="LiberationSerif" w:eastAsia="LiberationSerif" w:hAnsi="LiberationSerif"/>
          <w:color w:val="000000"/>
          <w:sz w:val="30"/>
        </w:rPr>
        <w:t xml:space="preserve">through his early struggles, her unwavering faith his fuel in the relentless climb. Her gentle nature was a stark contrast to his own aggressive ambition, a balance he’d desperately sought and ultimately destroyed. He recalled the warmth of her touch, the unwavering support that had propelled him forward, the betrayal that had ripped through her, leaving him with the hollow victory of his success. He remembered her eyes, once filled with adoration, now haunted with a profound sadness he couldn't erase. </w:t>
      </w:r>
      <w:r>
        <w:rPr>
          <w:rFonts w:ascii="LiberationSerif" w:eastAsia="LiberationSerif" w:hAnsi="LiberationSerif"/>
          <w:color w:val="000000"/>
          <w:sz w:val="30"/>
        </w:rPr>
        <w:t>Guilt</w:t>
      </w:r>
      <w:r>
        <w:rPr>
          <w:rFonts w:ascii="LiberationSerif" w:eastAsia="LiberationSerif" w:hAnsi="LiberationSerif"/>
          <w:color w:val="000000"/>
          <w:sz w:val="30"/>
        </w:rPr>
        <w:t xml:space="preserve"> was a constant companion.</w:t>
      </w:r>
    </w:p>
    <w:p w14:paraId="390CDD8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there was Isabella, his current wife, the meticulously crafted façade of a partnership forged in shared ambition. Their relationship was a strategic alliance, a cold, calculating pact built on mutual gain. He’d used her sharpness, her </w:t>
      </w:r>
      <w:r>
        <w:br/>
      </w:r>
      <w:r>
        <w:rPr>
          <w:rFonts w:ascii="LiberationSerif" w:eastAsia="LiberationSerif" w:hAnsi="LiberationSerif"/>
          <w:color w:val="000000"/>
          <w:sz w:val="30"/>
        </w:rPr>
        <w:t xml:space="preserve">ruthless efficiency, to bolster his own rise. But beneath the veneer of professionalism, a different dynamic played out: a dance of power and control, a simmering resentment fueling the carefully maintained equilibrium. The photograph had revealed the woman Isabella had been, a woman whose life he had irrevocably altered, whose spirit he had </w:t>
      </w:r>
      <w:r>
        <w:br/>
      </w:r>
      <w:r>
        <w:rPr>
          <w:rFonts w:ascii="LiberationSerif" w:eastAsia="LiberationSerif" w:hAnsi="LiberationSerif"/>
          <w:color w:val="000000"/>
          <w:sz w:val="30"/>
        </w:rPr>
        <w:t>systematically crushed. Her revenge was a calculated act, not fueled by passion or emotion, but by a cold, calculated desire for retribution.</w:t>
      </w:r>
    </w:p>
    <w:p w14:paraId="3D9AB0E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flashbacks intensified, each one a gut-wrenching </w:t>
      </w:r>
      <w:r>
        <w:br/>
      </w:r>
      <w:r>
        <w:rPr>
          <w:rFonts w:ascii="LiberationSerif" w:eastAsia="LiberationSerif" w:hAnsi="LiberationSerif"/>
          <w:color w:val="000000"/>
          <w:sz w:val="30"/>
        </w:rPr>
        <w:t xml:space="preserve">reminder of his past indiscretions. He remembered a </w:t>
      </w:r>
      <w:r>
        <w:br/>
      </w:r>
      <w:r>
        <w:rPr>
          <w:rFonts w:ascii="LiberationSerif" w:eastAsia="LiberationSerif" w:hAnsi="LiberationSerif"/>
          <w:color w:val="000000"/>
          <w:sz w:val="30"/>
        </w:rPr>
        <w:t xml:space="preserve">youthful encounter, a chance meeting that had irrevocably altered the course of his life. A daring gamble, a risky investment, had yielded unimaginable riches, but at a </w:t>
      </w:r>
      <w:r>
        <w:br/>
      </w:r>
      <w:r>
        <w:rPr>
          <w:rFonts w:ascii="LiberationSerif" w:eastAsia="LiberationSerif" w:hAnsi="LiberationSerif"/>
          <w:color w:val="000000"/>
          <w:sz w:val="30"/>
        </w:rPr>
        <w:t>devastating cost. He’d made choices that had repercussions far beyond the confines of his own ambition, leaving a trail of destruction in its wake. Each recollection was a fresh</w:t>
      </w:r>
    </w:p>
    <w:p w14:paraId="72804362" w14:textId="77777777" w:rsidR="005447DC" w:rsidRDefault="005447DC" w:rsidP="005447DC">
      <w:pPr>
        <w:spacing w:after="0"/>
        <w:sectPr w:rsidR="005447DC" w:rsidSect="005447DC">
          <w:pgSz w:w="12240" w:h="15840"/>
          <w:pgMar w:top="0" w:right="1420" w:bottom="0" w:left="1440" w:header="720" w:footer="720" w:gutter="0"/>
          <w:cols w:space="720"/>
        </w:sectPr>
      </w:pPr>
    </w:p>
    <w:p w14:paraId="3DA607C7"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wound, a painful reminder of the moral compromises he had made.</w:t>
      </w:r>
    </w:p>
    <w:p w14:paraId="25853CD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dossier unveiled a web of deceit involving a former business partner, a man whose trust he'd betrayed, whose life he’d effectively ruined in his relentless pursuit of power. The betrayal had been swift, brutal, and utterly necessary in his eyes. He’d justified it as a calculated risk, a necessary </w:t>
      </w:r>
      <w:r>
        <w:br/>
      </w:r>
      <w:r>
        <w:rPr>
          <w:rFonts w:ascii="LiberationSerif" w:eastAsia="LiberationSerif" w:hAnsi="LiberationSerif"/>
          <w:color w:val="000000"/>
          <w:sz w:val="30"/>
        </w:rPr>
        <w:t>sacrifice on the altar of ambition. But now, looking back, he saw the cold, calculating cruelty in his actions, the chilling indifference to the consequences.</w:t>
      </w:r>
    </w:p>
    <w:p w14:paraId="037B5B3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father’s face emerged from the fog of his memories. A stern, unforgiving man, his father had instilled in him a deep-seated ambition, a relentless drive to succeed. But that drive had been twisted, warped by his own insecurities and a deep-seated fear of failure. He’d sought to emulate his father’s success, but in doing so, he’d adopted his ruthlessness, his disregard for morality. The memory of his father's cold </w:t>
      </w:r>
      <w:r>
        <w:br/>
      </w:r>
      <w:r>
        <w:rPr>
          <w:rFonts w:ascii="LiberationSerif" w:eastAsia="LiberationSerif" w:hAnsi="LiberationSerif"/>
          <w:color w:val="000000"/>
          <w:sz w:val="30"/>
        </w:rPr>
        <w:t>approval in the face of his moral compromises was a searing image.</w:t>
      </w:r>
    </w:p>
    <w:p w14:paraId="2E66604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remembered a specific deal, a shady transaction that had enriched him beyond his wildest dreams. He’d used inside information, manipulated the market, and ultimately driven a competitor to ruin. The man had lost everything - his family, his business, his life. The details were hazy, buried under the weight of years, but the chilling reality of his actions </w:t>
      </w:r>
      <w:r>
        <w:br/>
      </w:r>
      <w:r>
        <w:rPr>
          <w:rFonts w:ascii="LiberationSerif" w:eastAsia="LiberationSerif" w:hAnsi="LiberationSerif"/>
          <w:color w:val="000000"/>
          <w:sz w:val="30"/>
        </w:rPr>
        <w:t>remained. It was a defining moment, a point of no return where his moral compass had finally broken.</w:t>
      </w:r>
    </w:p>
    <w:p w14:paraId="2887AEA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weight of these memories was immense, a crushing burden he could barely bear. Each flashback was a hammer blow to his self-image, the carefully constructed persona crumbling under the weight of reality. He was no longer the ruthless CEO, the master manipulator; he was a man haunted</w:t>
      </w:r>
    </w:p>
    <w:p w14:paraId="7844EF7F" w14:textId="77777777" w:rsidR="005447DC" w:rsidRDefault="005447DC" w:rsidP="005447DC">
      <w:pPr>
        <w:spacing w:after="0"/>
        <w:sectPr w:rsidR="005447DC" w:rsidSect="005447DC">
          <w:pgSz w:w="12240" w:h="15840"/>
          <w:pgMar w:top="0" w:right="1420" w:bottom="0" w:left="1440" w:header="720" w:footer="720" w:gutter="0"/>
          <w:cols w:space="720"/>
        </w:sectPr>
      </w:pPr>
    </w:p>
    <w:p w14:paraId="07A4D460"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by his past, a man whose every success was stained with regret. The realization hit him with the force of a physical blow, leaving him gasping for air, the realization of what he had become.</w:t>
      </w:r>
    </w:p>
    <w:p w14:paraId="5974167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city lights below seemed to mock him, their brilliance a stark contrast to the darkness that had consumed him. He was a man trapped, not by external forces, but by the weight of his own past actions, a prisoner of his own creation. The woman in the photograph, the young Isabella, became a symbol of his failings, a haunting reminder of the innocent souls he’d trampled in his ascent. Her rage, her vengeance, were not irrational; they were the logical consequences of his deeds.</w:t>
      </w:r>
    </w:p>
    <w:p w14:paraId="558E471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carefully crafted life, his empire of wealth and power, seemed fragile, almost ephemeral, built on a foundation of lies and deceit. The precarious balance he had maintained for so long was threatened not just by Isabella’s machinations, but by his own internal turmoil. He was at war with himself, a battle for his soul, a fight for redemption he wasn't even sure he could win. The woman's vengeance was a catalyst, but the true battle was within. And he knew, with a chilling certainty, that the fight for his survival had only just begun.</w:t>
      </w:r>
    </w:p>
    <w:p w14:paraId="4E4A2D39"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The consequences of his actions, both past and present, loomed larger than anything he could have imagined, a storm brewing on the horizon, threatening to tear apart everything he held dear. The game was far from over. And he was </w:t>
      </w:r>
      <w:r>
        <w:br/>
      </w:r>
      <w:r>
        <w:rPr>
          <w:rFonts w:ascii="LiberationSerif" w:eastAsia="LiberationSerif" w:hAnsi="LiberationSerif"/>
          <w:color w:val="000000"/>
          <w:sz w:val="30"/>
        </w:rPr>
        <w:t>playing for keeps.</w:t>
      </w:r>
    </w:p>
    <w:p w14:paraId="0EB5C4D1" w14:textId="77777777" w:rsidR="005447DC" w:rsidRDefault="005447DC" w:rsidP="005447DC">
      <w:pPr>
        <w:spacing w:after="0"/>
        <w:sectPr w:rsidR="005447DC" w:rsidSect="005447DC">
          <w:pgSz w:w="12240" w:h="15840"/>
          <w:pgMar w:top="0" w:right="1420" w:bottom="0" w:left="1440" w:header="720" w:footer="720" w:gutter="0"/>
          <w:cols w:space="720"/>
        </w:sectPr>
      </w:pPr>
    </w:p>
    <w:p w14:paraId="6E4C48FC"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Shifting Landscape of Power</w:t>
      </w:r>
    </w:p>
    <w:p w14:paraId="7F98DB30"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tremor that ran through Julian’s empire wasn't subtle. It started with whispers in boardrooms, the hushed tones </w:t>
      </w:r>
      <w:r>
        <w:br/>
      </w:r>
      <w:r>
        <w:rPr>
          <w:rFonts w:ascii="LiberationSerif" w:eastAsia="LiberationSerif" w:hAnsi="LiberationSerif"/>
          <w:color w:val="000000"/>
          <w:sz w:val="30"/>
        </w:rPr>
        <w:t xml:space="preserve">escalating into anxious murmurs that rippled through the opulent offices of Thorne Industries. The subtle shift in the air, a change in the scent of power, was unmistakable. His meticulously crafted facade, built on years of calculated moves and strategic alliances, was beginning to crack. The anonymous threats, the veiled warnings that had initially felt like a distant rumble, were now a full-blown earthquake, threatening to topple everything he’d so carefully </w:t>
      </w:r>
      <w:r>
        <w:br/>
      </w:r>
      <w:r>
        <w:rPr>
          <w:rFonts w:ascii="LiberationSerif" w:eastAsia="LiberationSerif" w:hAnsi="LiberationSerif"/>
          <w:color w:val="000000"/>
          <w:sz w:val="30"/>
        </w:rPr>
        <w:t>constructed.</w:t>
      </w:r>
    </w:p>
    <w:p w14:paraId="261DB32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closest associates, the men and women who had sworn allegiance to him, were suddenly circumspect. Their eyes, once mirroring unwavering loyalty, now held a flicker of apprehension, a hesitant calculation. Richard Harding, his longtime Chief Financial Officer and a confidante for over two decades, was the first to show his hand. During a </w:t>
      </w:r>
      <w:r>
        <w:br/>
      </w:r>
      <w:r>
        <w:rPr>
          <w:rFonts w:ascii="LiberationSerif" w:eastAsia="LiberationSerif" w:hAnsi="LiberationSerif"/>
          <w:color w:val="000000"/>
          <w:sz w:val="30"/>
        </w:rPr>
        <w:t>supposedly routine strategy meeting, Richard subtly shifted the conversation towards risk assessment, his voice laced with an unusual caution. He raised concerns about the company's vulnerability, particularly in light of recent... unforeseen circumstances. It was a veiled reference to the anonymous threats, a subtle nudge towards Julian to take action, a silent plea for survival.</w:t>
      </w:r>
    </w:p>
    <w:p w14:paraId="5C6EBC9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But Julian couldn't afford to show his hand. He needed to maintain the image of unflappable control, the aura of </w:t>
      </w:r>
      <w:r>
        <w:br/>
      </w:r>
      <w:r>
        <w:rPr>
          <w:rFonts w:ascii="LiberationSerif" w:eastAsia="LiberationSerif" w:hAnsi="LiberationSerif"/>
          <w:color w:val="000000"/>
          <w:sz w:val="30"/>
        </w:rPr>
        <w:t>invincibility that had kept his empire thriving for so long. He responded with his usual calculated calm, deflecting the concerns with a wave of his hand and a reassuring smile.</w:t>
      </w:r>
    </w:p>
    <w:p w14:paraId="1F464D31"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“Richard, my friend,” he said, his voice low and steady,</w:t>
      </w:r>
    </w:p>
    <w:p w14:paraId="670C2432" w14:textId="77777777" w:rsidR="005447DC" w:rsidRDefault="005447DC" w:rsidP="005447DC">
      <w:pPr>
        <w:spacing w:after="0"/>
        <w:sectPr w:rsidR="005447DC" w:rsidSect="005447DC">
          <w:pgSz w:w="12240" w:h="15840"/>
          <w:pgMar w:top="0" w:right="1420" w:bottom="0" w:left="1440" w:header="720" w:footer="720" w:gutter="0"/>
          <w:cols w:space="720"/>
        </w:sectPr>
      </w:pPr>
    </w:p>
    <w:p w14:paraId="57D5725F"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“we've weathered tougher storms. Thorne Industries is built on resilience, on the unwavering loyalty of its leadership. These are merely… temporary headwinds.” The smile didn't quite reach his eyes.</w:t>
      </w:r>
    </w:p>
    <w:p w14:paraId="3291890B" w14:textId="1A8D691C"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Yet, the meeting left an unsettling residue. The subtle shifts in power dynamics were undeniable. Even the junior </w:t>
      </w:r>
      <w:r>
        <w:br/>
      </w:r>
      <w:r>
        <w:rPr>
          <w:rFonts w:ascii="LiberationSerif" w:eastAsia="LiberationSerif" w:hAnsi="LiberationSerif"/>
          <w:color w:val="000000"/>
          <w:sz w:val="30"/>
        </w:rPr>
        <w:t xml:space="preserve">executives seemed to sense the </w:t>
      </w:r>
      <w:r>
        <w:rPr>
          <w:rFonts w:ascii="LiberationSerif" w:eastAsia="LiberationSerif" w:hAnsi="LiberationSerif"/>
          <w:color w:val="000000"/>
          <w:sz w:val="30"/>
        </w:rPr>
        <w:t>change;</w:t>
      </w:r>
      <w:r>
        <w:rPr>
          <w:rFonts w:ascii="LiberationSerif" w:eastAsia="LiberationSerif" w:hAnsi="LiberationSerif"/>
          <w:color w:val="000000"/>
          <w:sz w:val="30"/>
        </w:rPr>
        <w:t xml:space="preserve"> their usual eagerness replaced by a guarded silence. The opulent atmosphere, usually buzzing with ambition and deal-making, had become heavy with anticipation, pregnant with unspoken fears. The whispers, once confined to hushed conversations, now </w:t>
      </w:r>
      <w:r>
        <w:br/>
      </w:r>
      <w:r>
        <w:rPr>
          <w:rFonts w:ascii="LiberationSerif" w:eastAsia="LiberationSerif" w:hAnsi="LiberationSerif"/>
          <w:color w:val="000000"/>
          <w:sz w:val="30"/>
        </w:rPr>
        <w:t>slithered through the corridors like venomous snakes.</w:t>
      </w:r>
    </w:p>
    <w:p w14:paraId="14433F5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other allies, the powerful figures he’d cultivated over years of strategic networking, were also displaying signs of unease. Sir Reginald Ainsworth, a formidable tycoon with ties to international finance, had delayed signing off on a crucial merger, citing unforeseen market fluctuations. It was a thinly veiled excuse, a calculated move to distance himself from the encroaching storm. Similarly, Senator Michael Davies, a powerful politician who had been instrumental in securing favorable legislation for Thorne Industries, had become noticeably less responsive to Julian’s calls, his previously eager cooperation replaced by a cautious </w:t>
      </w:r>
      <w:r>
        <w:br/>
      </w:r>
      <w:r>
        <w:rPr>
          <w:rFonts w:ascii="LiberationSerif" w:eastAsia="LiberationSerif" w:hAnsi="LiberationSerif"/>
          <w:color w:val="000000"/>
          <w:sz w:val="30"/>
        </w:rPr>
        <w:t>reluctance.</w:t>
      </w:r>
    </w:p>
    <w:p w14:paraId="72E2C0D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shifting landscape of power was terrifyingly swift, and the implications were far-reaching. The alliances that had been built on mutual benefit, on the unspoken understanding of shared power, were beginning to fray at the edges. The network he had painstakingly woven over the years, a </w:t>
      </w:r>
      <w:r>
        <w:br/>
      </w:r>
      <w:r>
        <w:rPr>
          <w:rFonts w:ascii="LiberationSerif" w:eastAsia="LiberationSerif" w:hAnsi="LiberationSerif"/>
          <w:color w:val="000000"/>
          <w:sz w:val="30"/>
        </w:rPr>
        <w:t xml:space="preserve">complex tapestry of favors and loyalties, was unraveling before his eyes. The thread of trust, once strong and </w:t>
      </w:r>
      <w:r>
        <w:br/>
      </w:r>
      <w:r>
        <w:rPr>
          <w:rFonts w:ascii="LiberationSerif" w:eastAsia="LiberationSerif" w:hAnsi="LiberationSerif"/>
          <w:color w:val="000000"/>
          <w:sz w:val="30"/>
        </w:rPr>
        <w:t>seemingly indestructible, was snapping one by one.</w:t>
      </w:r>
    </w:p>
    <w:p w14:paraId="000D64E2" w14:textId="77777777" w:rsidR="005447DC" w:rsidRDefault="005447DC" w:rsidP="005447DC">
      <w:pPr>
        <w:spacing w:after="0"/>
        <w:sectPr w:rsidR="005447DC" w:rsidSect="005447DC">
          <w:pgSz w:w="12240" w:h="15840"/>
          <w:pgMar w:top="0" w:right="1420" w:bottom="0" w:left="1440" w:header="720" w:footer="720" w:gutter="0"/>
          <w:cols w:space="720"/>
        </w:sectPr>
      </w:pPr>
    </w:p>
    <w:p w14:paraId="1CE3E4FB"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This wasn't just about the threats; it was about the perception of vulnerability. The mere suggestion that Julian might be fallible, that his carefully constructed image of invincibility was cracking, was enough to send ripples of fear through his carefully cultivated network. The sharks were circling, </w:t>
      </w:r>
      <w:r>
        <w:br/>
      </w:r>
      <w:r>
        <w:rPr>
          <w:rFonts w:ascii="LiberationSerif" w:eastAsia="LiberationSerif" w:hAnsi="LiberationSerif"/>
          <w:color w:val="000000"/>
          <w:sz w:val="30"/>
        </w:rPr>
        <w:t xml:space="preserve">sensing blood in the water. Ambition, once a silent engine driving his allies, was now amplified, each of them </w:t>
      </w:r>
      <w:r>
        <w:br/>
      </w:r>
      <w:r>
        <w:rPr>
          <w:rFonts w:ascii="LiberationSerif" w:eastAsia="LiberationSerif" w:hAnsi="LiberationSerif"/>
          <w:color w:val="000000"/>
          <w:sz w:val="30"/>
        </w:rPr>
        <w:t>calculating their own chances of survival in the emerging power vacuum.</w:t>
      </w:r>
    </w:p>
    <w:p w14:paraId="6DD4317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pressure mounted. Julian spent sleepless nights </w:t>
      </w:r>
      <w:r>
        <w:br/>
      </w:r>
      <w:r>
        <w:rPr>
          <w:rFonts w:ascii="LiberationSerif" w:eastAsia="LiberationSerif" w:hAnsi="LiberationSerif"/>
          <w:color w:val="000000"/>
          <w:sz w:val="30"/>
        </w:rPr>
        <w:t>strategizing, analyzing the shifts in his network, attempting to identify the source of the threats while simultaneously trying to shore up his collapsing alliances. He commissioned an internal investigation, but the results were inconclusive, pointing to various possible sources, none of them definitive enough to act upon. The investigation only served to fuel the paranoia, exacerbating the already precarious situation.</w:t>
      </w:r>
    </w:p>
    <w:p w14:paraId="007AD09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wife, Claire, sensed his turmoil. Her usual composure was shaken; her normally flawless demeanor cracked, revealing an underlying vulnerability. She tried to offer comfort, but her words felt hollow, even to her. The veneer of their seemingly perfect life, built on wealth and security, was also cracking under the strain. She, too, felt the shifting tectonic plates of power, sensing the precariousness of her position, the uncertainty of her future.</w:t>
      </w:r>
    </w:p>
    <w:p w14:paraId="02A0FE69"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Even the normally unflappable Isabella, his second wife, exhibited a new degree of caution. The calculated coolness that had characterized their relationship for so long seemed to be replaced by a wary observation. It was as though she was assessing his vulnerability, studying him like a hawk circling its prey, calculating her own next move. Her silence was more potent than any threat. It was a chilling </w:t>
      </w:r>
      <w:r>
        <w:br/>
      </w:r>
      <w:r>
        <w:rPr>
          <w:rFonts w:ascii="LiberationSerif" w:eastAsia="LiberationSerif" w:hAnsi="LiberationSerif"/>
          <w:color w:val="000000"/>
          <w:sz w:val="30"/>
        </w:rPr>
        <w:lastRenderedPageBreak/>
        <w:t>observation, a stark reminder that even those closest to him</w:t>
      </w:r>
    </w:p>
    <w:p w14:paraId="754CB58B" w14:textId="77777777" w:rsidR="005447DC" w:rsidRDefault="005447DC" w:rsidP="005447DC">
      <w:pPr>
        <w:spacing w:after="0"/>
        <w:sectPr w:rsidR="005447DC" w:rsidSect="005447DC">
          <w:pgSz w:w="12240" w:h="15840"/>
          <w:pgMar w:top="0" w:right="1420" w:bottom="0" w:left="1440" w:header="720" w:footer="720" w:gutter="0"/>
          <w:cols w:space="720"/>
        </w:sectPr>
      </w:pPr>
    </w:p>
    <w:p w14:paraId="1ADD9211" w14:textId="06CA48A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we’re</w:t>
      </w:r>
      <w:r>
        <w:rPr>
          <w:rFonts w:ascii="LiberationSerif" w:eastAsia="LiberationSerif" w:hAnsi="LiberationSerif"/>
          <w:color w:val="000000"/>
          <w:sz w:val="30"/>
        </w:rPr>
        <w:t xml:space="preserve"> hedging their bets, waiting to see who would emerge victorious from the impending storm.</w:t>
      </w:r>
    </w:p>
    <w:p w14:paraId="4139450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knew he had to act. But his options were dwindling. He could attempt to identify and neutralize the source of the threats, a risky proposition that might expose his </w:t>
      </w:r>
      <w:r>
        <w:br/>
      </w:r>
      <w:r>
        <w:rPr>
          <w:rFonts w:ascii="LiberationSerif" w:eastAsia="LiberationSerif" w:hAnsi="LiberationSerif"/>
          <w:color w:val="000000"/>
          <w:sz w:val="30"/>
        </w:rPr>
        <w:t>vulnerabilities further. He could also attempt to solidify his alliances, but the damage might already be irreparable. Or he could retreat, consolidate his resources, and prepare for a long and protracted battle.</w:t>
      </w:r>
    </w:p>
    <w:p w14:paraId="4D19255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Each option presented significant risks. He spent days poring over financial statements, scrutinizing contracts, analyzing market trends. He reviewed his network of allies, weighing their loyalty against the potential for betrayal. He even </w:t>
      </w:r>
      <w:r>
        <w:br/>
      </w:r>
      <w:r>
        <w:rPr>
          <w:rFonts w:ascii="LiberationSerif" w:eastAsia="LiberationSerif" w:hAnsi="LiberationSerif"/>
          <w:color w:val="000000"/>
          <w:sz w:val="30"/>
        </w:rPr>
        <w:t xml:space="preserve">revisited old grudges, searching for hidden enemies, for unseen betrayals that might have triggered this storm. The line between paranoia and calculated strategy became </w:t>
      </w:r>
      <w:r>
        <w:br/>
      </w:r>
      <w:r>
        <w:rPr>
          <w:rFonts w:ascii="LiberationSerif" w:eastAsia="LiberationSerif" w:hAnsi="LiberationSerif"/>
          <w:color w:val="000000"/>
          <w:sz w:val="30"/>
        </w:rPr>
        <w:t>increasingly blurred.</w:t>
      </w:r>
    </w:p>
    <w:p w14:paraId="58BB06C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actions, the consequences of his past </w:t>
      </w:r>
      <w:r>
        <w:br/>
      </w:r>
      <w:r>
        <w:rPr>
          <w:rFonts w:ascii="LiberationSerif" w:eastAsia="LiberationSerif" w:hAnsi="LiberationSerif"/>
          <w:color w:val="000000"/>
          <w:sz w:val="30"/>
        </w:rPr>
        <w:t xml:space="preserve">decisions, pressed down on him. The carefully constructed world he’d spent a lifetime building was collapsing around him, threatening to bury him beneath its ruins. His empire, once a symbol of unwavering power, was now a fragile structure, vulnerable to the slightest tremor. The game had become much more dangerous, the stakes far higher than he had ever imagined. And as the shadows of uncertainty </w:t>
      </w:r>
      <w:r>
        <w:br/>
      </w:r>
      <w:r>
        <w:rPr>
          <w:rFonts w:ascii="LiberationSerif" w:eastAsia="LiberationSerif" w:hAnsi="LiberationSerif"/>
          <w:color w:val="000000"/>
          <w:sz w:val="30"/>
        </w:rPr>
        <w:t xml:space="preserve">deepened, Julian knew that the fight for his survival had only just begun. The true extent of the damage, both to his </w:t>
      </w:r>
      <w:r>
        <w:br/>
      </w:r>
      <w:r>
        <w:rPr>
          <w:rFonts w:ascii="LiberationSerif" w:eastAsia="LiberationSerif" w:hAnsi="LiberationSerif"/>
          <w:color w:val="000000"/>
          <w:sz w:val="30"/>
        </w:rPr>
        <w:t>business empire and his personal life, was yet to be revealed.</w:t>
      </w:r>
    </w:p>
    <w:p w14:paraId="19FFB74B"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He was trapped in a maelstrom of his own making, a </w:t>
      </w:r>
      <w:r>
        <w:br/>
      </w:r>
      <w:r>
        <w:rPr>
          <w:rFonts w:ascii="LiberationSerif" w:eastAsia="LiberationSerif" w:hAnsi="LiberationSerif"/>
          <w:color w:val="000000"/>
          <w:sz w:val="30"/>
        </w:rPr>
        <w:t>prisoner of his past, caught in a battle for his very existence.</w:t>
      </w:r>
    </w:p>
    <w:p w14:paraId="0227782A" w14:textId="77777777" w:rsidR="005447DC" w:rsidRDefault="005447DC" w:rsidP="005447DC">
      <w:pPr>
        <w:spacing w:after="0"/>
        <w:sectPr w:rsidR="005447DC" w:rsidSect="005447DC">
          <w:pgSz w:w="12240" w:h="15840"/>
          <w:pgMar w:top="0" w:right="1420" w:bottom="0" w:left="1440" w:header="720" w:footer="720" w:gutter="0"/>
          <w:cols w:space="720"/>
        </w:sectPr>
      </w:pPr>
    </w:p>
    <w:p w14:paraId="3F39946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Stakes Rise Higher</w:t>
      </w:r>
    </w:p>
    <w:p w14:paraId="1EFF5FFC" w14:textId="76FE445C"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anonymous threats had morphed into something far more tangible, far more terrifying. No longer were they whispers in the shadows, but blatant acts of aggression. First, it was the subtle sabotage – a crucial shipment </w:t>
      </w:r>
      <w:r>
        <w:rPr>
          <w:rFonts w:ascii="LiberationSerif" w:eastAsia="LiberationSerif" w:hAnsi="LiberationSerif"/>
          <w:color w:val="000000"/>
          <w:sz w:val="30"/>
        </w:rPr>
        <w:t>delayed;</w:t>
      </w:r>
      <w:r>
        <w:rPr>
          <w:rFonts w:ascii="LiberationSerif" w:eastAsia="LiberationSerif" w:hAnsi="LiberationSerif"/>
          <w:color w:val="000000"/>
          <w:sz w:val="30"/>
        </w:rPr>
        <w:t xml:space="preserve"> a key contract mysteriously voided. These were mere </w:t>
      </w:r>
      <w:r>
        <w:br/>
      </w:r>
      <w:r>
        <w:rPr>
          <w:rFonts w:ascii="LiberationSerif" w:eastAsia="LiberationSerif" w:hAnsi="LiberationSerif"/>
          <w:color w:val="000000"/>
          <w:sz w:val="30"/>
        </w:rPr>
        <w:t>pinpricks, tests of his resilience. But Isabella’s methods quickly escalated.</w:t>
      </w:r>
    </w:p>
    <w:p w14:paraId="4611F6E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leak began subtly, a single compromising document surfacing online, hinting at a shady offshore account and a transaction that, while technically legal, was ethically </w:t>
      </w:r>
      <w:r>
        <w:br/>
      </w:r>
      <w:r>
        <w:rPr>
          <w:rFonts w:ascii="LiberationSerif" w:eastAsia="LiberationSerif" w:hAnsi="LiberationSerif"/>
          <w:color w:val="000000"/>
          <w:sz w:val="30"/>
        </w:rPr>
        <w:t xml:space="preserve">dubious at best. The media frenzy that followed was a </w:t>
      </w:r>
      <w:r>
        <w:br/>
      </w:r>
      <w:r>
        <w:rPr>
          <w:rFonts w:ascii="LiberationSerif" w:eastAsia="LiberationSerif" w:hAnsi="LiberationSerif"/>
          <w:color w:val="000000"/>
          <w:sz w:val="30"/>
        </w:rPr>
        <w:t>maelstrom, fueled by the insatiable hunger of the 24-hour news cycle. Julian’s carefully cultivated image, the one that depicted him as a visionary leader, a pillar of the community, shattered under the relentless barrage of accusations. He watched, horrified, as his carefully constructed reputation was systematically dismantled, piece by agonizing piece.</w:t>
      </w:r>
    </w:p>
    <w:p w14:paraId="3A38CF4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next attack was more personal. A menacing package arrived at his opulent penthouse apartment, a single crimson rose nestled within a bed of thorns, its stem intricately </w:t>
      </w:r>
      <w:r>
        <w:br/>
      </w:r>
      <w:r>
        <w:rPr>
          <w:rFonts w:ascii="LiberationSerif" w:eastAsia="LiberationSerif" w:hAnsi="LiberationSerif"/>
          <w:color w:val="000000"/>
          <w:sz w:val="30"/>
        </w:rPr>
        <w:t xml:space="preserve">interwoven with a strand of his wife, Genevieve’s, hair. The message was chillingly clear: Isabella was coming for </w:t>
      </w:r>
      <w:r>
        <w:br/>
      </w:r>
      <w:r>
        <w:rPr>
          <w:rFonts w:ascii="LiberationSerif" w:eastAsia="LiberationSerif" w:hAnsi="LiberationSerif"/>
          <w:color w:val="000000"/>
          <w:sz w:val="30"/>
        </w:rPr>
        <w:t>everything he held dear. The threat was no longer directed at his empire; it was pointed directly at his heart. Genevieve, initially shaken, was now consumed by a primal fear, her eyes mirroring the panic that clawed at Julian’s own soul. He had to protect her, protect his family, from this relentless, vengeful woman.</w:t>
      </w:r>
    </w:p>
    <w:p w14:paraId="3074EA2E" w14:textId="77777777" w:rsidR="005447DC" w:rsidRDefault="005447DC" w:rsidP="005447DC">
      <w:pPr>
        <w:spacing w:after="0"/>
        <w:sectPr w:rsidR="005447DC" w:rsidSect="005447DC">
          <w:pgSz w:w="12240" w:h="15840"/>
          <w:pgMar w:top="0" w:right="1420" w:bottom="0" w:left="1440" w:header="720" w:footer="720" w:gutter="0"/>
          <w:cols w:space="720"/>
        </w:sectPr>
      </w:pPr>
    </w:p>
    <w:p w14:paraId="1048A534"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The following days were a blur of frantic activity. Julian’s security detail, already bolstered in response to the earlier threats, became omnipresent, their watchful eyes never leaving his side. He moved between his penthouse, the corporate offices, and his sprawling estate in the Hamptons, a restless ghost haunted by the shadow of Isabella’s ever-present threat. His days were a whirlwind of meetings with lawyers, damage control specialists, and the increasingly agitated members of his board of directors, each </w:t>
      </w:r>
      <w:r>
        <w:br/>
      </w:r>
      <w:r>
        <w:rPr>
          <w:rFonts w:ascii="LiberationSerif" w:eastAsia="LiberationSerif" w:hAnsi="LiberationSerif"/>
          <w:color w:val="000000"/>
          <w:sz w:val="30"/>
        </w:rPr>
        <w:t>conversation a tense negotiation fraught with uncertainty.</w:t>
      </w:r>
    </w:p>
    <w:p w14:paraId="4DF68219"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He consulted with Marcus, his closest confidante and head of security, a man whose loyalty he trusted implicitly.</w:t>
      </w:r>
    </w:p>
    <w:p w14:paraId="04E9DA7E" w14:textId="4E6A8E26"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Marcus, a former military operative with a granite-like </w:t>
      </w:r>
      <w:r>
        <w:br/>
      </w:r>
      <w:r>
        <w:rPr>
          <w:rFonts w:ascii="LiberationSerif" w:eastAsia="LiberationSerif" w:hAnsi="LiberationSerif"/>
          <w:color w:val="000000"/>
          <w:sz w:val="30"/>
        </w:rPr>
        <w:t xml:space="preserve">demeanor, laid out the escalating threats with chilling </w:t>
      </w:r>
      <w:r>
        <w:br/>
      </w:r>
      <w:r>
        <w:rPr>
          <w:rFonts w:ascii="LiberationSerif" w:eastAsia="LiberationSerif" w:hAnsi="LiberationSerif"/>
          <w:color w:val="000000"/>
          <w:sz w:val="30"/>
        </w:rPr>
        <w:t xml:space="preserve">precision. </w:t>
      </w:r>
      <w:r>
        <w:rPr>
          <w:rFonts w:ascii="LiberationSerif" w:eastAsia="LiberationSerif" w:hAnsi="LiberationSerif"/>
          <w:color w:val="000000"/>
          <w:sz w:val="30"/>
        </w:rPr>
        <w:t>The</w:t>
      </w:r>
      <w:r>
        <w:rPr>
          <w:rFonts w:ascii="LiberationSerif" w:eastAsia="LiberationSerif" w:hAnsi="LiberationSerif"/>
          <w:color w:val="000000"/>
          <w:sz w:val="30"/>
        </w:rPr>
        <w:t xml:space="preserve"> spoke of Isabella’s ruthlessness, her meticulous planning, her uncanny ability to anticipate Julian's moves. He painted a grim picture, one where Julian was not merely battling a vindictive woman, but a highly skilled operative, one who seemed to anticipate every defensive measure he implemented.</w:t>
      </w:r>
    </w:p>
    <w:p w14:paraId="1A6FCC5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"She’s not playing by the rules, Julian," Marcus said, his voice low and gravelly. "This isn't about money anymore. This is personal. And she's going to stop at nothing until she destroys you."</w:t>
      </w:r>
    </w:p>
    <w:p w14:paraId="4DFF2B2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that statement settled heavily on Julian's shoulders. He knew it was true. The relentless attacks </w:t>
      </w:r>
      <w:r>
        <w:br/>
      </w:r>
      <w:r>
        <w:rPr>
          <w:rFonts w:ascii="LiberationSerif" w:eastAsia="LiberationSerif" w:hAnsi="LiberationSerif"/>
          <w:color w:val="000000"/>
          <w:sz w:val="30"/>
        </w:rPr>
        <w:t xml:space="preserve">weren't just random acts of malice; they were meticulously orchestrated, each blow strategically aimed to inflict </w:t>
      </w:r>
      <w:r>
        <w:br/>
      </w:r>
      <w:r>
        <w:rPr>
          <w:rFonts w:ascii="LiberationSerif" w:eastAsia="LiberationSerif" w:hAnsi="LiberationSerif"/>
          <w:color w:val="000000"/>
          <w:sz w:val="30"/>
        </w:rPr>
        <w:t>maximum damage, both to his professional life and his personal relationships. He knew that Isabella was aiming for more than financial ruin. She was going after his family, his happiness, his very soul.</w:t>
      </w:r>
    </w:p>
    <w:p w14:paraId="51265EB0" w14:textId="77777777" w:rsidR="005447DC" w:rsidRDefault="005447DC" w:rsidP="005447DC">
      <w:pPr>
        <w:spacing w:after="0"/>
        <w:sectPr w:rsidR="005447DC" w:rsidSect="005447DC">
          <w:pgSz w:w="12240" w:h="15840"/>
          <w:pgMar w:top="0" w:right="1420" w:bottom="0" w:left="1440" w:header="720" w:footer="720" w:gutter="0"/>
          <w:cols w:space="720"/>
        </w:sectPr>
      </w:pPr>
    </w:p>
    <w:p w14:paraId="480B6DA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pressure intensified. His second wife, Sofia, although seemingly oblivious to the full extent of the danger, began to sense the unease radiating from Julian. Her gentle nature belied a sharp intelligence, and the subtle shifts in his </w:t>
      </w:r>
      <w:r>
        <w:br/>
      </w:r>
      <w:r>
        <w:rPr>
          <w:rFonts w:ascii="LiberationSerif" w:eastAsia="LiberationSerif" w:hAnsi="LiberationSerif"/>
          <w:color w:val="000000"/>
          <w:sz w:val="30"/>
        </w:rPr>
        <w:t xml:space="preserve">behavior, the strained phone calls, the long hours spent in private meetings, were not lost on her. Her questions, at first tentative and concerned, grew more insistent, demanding answers he couldn't provide without risking further </w:t>
      </w:r>
      <w:r>
        <w:br/>
      </w:r>
      <w:r>
        <w:rPr>
          <w:rFonts w:ascii="LiberationSerif" w:eastAsia="LiberationSerif" w:hAnsi="LiberationSerif"/>
          <w:color w:val="000000"/>
          <w:sz w:val="30"/>
        </w:rPr>
        <w:t xml:space="preserve">exposure. The conflict between protecting her and protecting his carefully constructed world created an unbearable </w:t>
      </w:r>
      <w:r>
        <w:br/>
      </w:r>
      <w:r>
        <w:rPr>
          <w:rFonts w:ascii="LiberationSerif" w:eastAsia="LiberationSerif" w:hAnsi="LiberationSerif"/>
          <w:color w:val="000000"/>
          <w:sz w:val="30"/>
        </w:rPr>
        <w:t>tension.</w:t>
      </w:r>
    </w:p>
    <w:p w14:paraId="7979EF09" w14:textId="4313C60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Desperate for answers, Julian turned to his inner circle, a select group of trusted advisors. But even within this tight-knit group, he found himself wrestling with doubt, </w:t>
      </w:r>
      <w:r>
        <w:br/>
      </w:r>
      <w:r>
        <w:rPr>
          <w:rFonts w:ascii="LiberationSerif" w:eastAsia="LiberationSerif" w:hAnsi="LiberationSerif"/>
          <w:color w:val="000000"/>
          <w:sz w:val="30"/>
        </w:rPr>
        <w:t xml:space="preserve">questioning loyalties. He’d built his empire on carefully chosen alliances, but now, under the relentless pressure of Isabella’s campaign, those alliances felt fragile, possibly even compromised. The possibility that one of his own inner </w:t>
      </w:r>
      <w:r>
        <w:rPr>
          <w:rFonts w:ascii="LiberationSerif" w:eastAsia="LiberationSerif" w:hAnsi="LiberationSerif"/>
          <w:color w:val="000000"/>
          <w:sz w:val="30"/>
        </w:rPr>
        <w:t>circles</w:t>
      </w:r>
      <w:r>
        <w:rPr>
          <w:rFonts w:ascii="LiberationSerif" w:eastAsia="LiberationSerif" w:hAnsi="LiberationSerif"/>
          <w:color w:val="000000"/>
          <w:sz w:val="30"/>
        </w:rPr>
        <w:t xml:space="preserve"> might be feeding information to Isabella became a terrifying reality. Paranoia, a cruel and insidious companion, began to gnaw at his confidence.</w:t>
      </w:r>
    </w:p>
    <w:p w14:paraId="55D430E4" w14:textId="7F5F09FB"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One evening, while reviewing security footage, he noticed something disturbing. A small, almost insignificant detail – a flicker of recognition in the eyes of one of his most trusted employees, a subtle exchange of glances that suggested </w:t>
      </w:r>
      <w:r>
        <w:rPr>
          <w:rFonts w:ascii="LiberationSerif" w:eastAsia="LiberationSerif" w:hAnsi="LiberationSerif"/>
          <w:color w:val="000000"/>
          <w:sz w:val="30"/>
        </w:rPr>
        <w:t>clandestine</w:t>
      </w:r>
      <w:r>
        <w:rPr>
          <w:rFonts w:ascii="LiberationSerif" w:eastAsia="LiberationSerif" w:hAnsi="LiberationSerif"/>
          <w:color w:val="000000"/>
          <w:sz w:val="30"/>
        </w:rPr>
        <w:t xml:space="preserve"> communication. The possibility of betrayal, of a mole within his own ranks, sent a cold shiver down his </w:t>
      </w:r>
      <w:r>
        <w:br/>
      </w:r>
      <w:r>
        <w:rPr>
          <w:rFonts w:ascii="LiberationSerif" w:eastAsia="LiberationSerif" w:hAnsi="LiberationSerif"/>
          <w:color w:val="000000"/>
          <w:sz w:val="30"/>
        </w:rPr>
        <w:t>spine. The stakes had risen exponentially; it wasn't just his empire or his family he was protecting, but his own life.</w:t>
      </w:r>
    </w:p>
    <w:p w14:paraId="4864882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carefully constructed world was imploding. He started to see cracks in his relationships; the subtle resentments that had simmered beneath the surface </w:t>
      </w:r>
      <w:r>
        <w:rPr>
          <w:rFonts w:ascii="LiberationSerif" w:eastAsia="LiberationSerif" w:hAnsi="LiberationSerif"/>
          <w:color w:val="000000"/>
          <w:sz w:val="30"/>
        </w:rPr>
        <w:lastRenderedPageBreak/>
        <w:t>were now boiling over. Genevieve, ever observant, detected the strain, her usually</w:t>
      </w:r>
    </w:p>
    <w:p w14:paraId="53C7F42B" w14:textId="77777777" w:rsidR="005447DC" w:rsidRDefault="005447DC" w:rsidP="005447DC">
      <w:pPr>
        <w:spacing w:after="0"/>
        <w:sectPr w:rsidR="005447DC" w:rsidSect="005447DC">
          <w:pgSz w:w="12240" w:h="15840"/>
          <w:pgMar w:top="0" w:right="1420" w:bottom="0" w:left="1440" w:header="720" w:footer="720" w:gutter="0"/>
          <w:cols w:space="720"/>
        </w:sectPr>
      </w:pPr>
    </w:p>
    <w:p w14:paraId="38EEF1B5"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composed demeanor fractured by anxiety. Sofia, sensing the shift in the atmosphere, became increasingly distant, her insecurity fueled by the mysterious phone calls and </w:t>
      </w:r>
      <w:r>
        <w:br/>
      </w:r>
      <w:r>
        <w:rPr>
          <w:rFonts w:ascii="LiberationSerif" w:eastAsia="LiberationSerif" w:hAnsi="LiberationSerif"/>
          <w:color w:val="000000"/>
          <w:sz w:val="30"/>
        </w:rPr>
        <w:t>clandestine meetings that punctuated Julian's days and nights.</w:t>
      </w:r>
    </w:p>
    <w:p w14:paraId="41BB8FA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found himself increasingly isolated, surrounded by </w:t>
      </w:r>
      <w:r>
        <w:br/>
      </w:r>
      <w:r>
        <w:rPr>
          <w:rFonts w:ascii="LiberationSerif" w:eastAsia="LiberationSerif" w:hAnsi="LiberationSerif"/>
          <w:color w:val="000000"/>
          <w:sz w:val="30"/>
        </w:rPr>
        <w:t xml:space="preserve">people but utterly alone. The burden of his secrets, the </w:t>
      </w:r>
      <w:r>
        <w:br/>
      </w:r>
      <w:r>
        <w:rPr>
          <w:rFonts w:ascii="LiberationSerif" w:eastAsia="LiberationSerif" w:hAnsi="LiberationSerif"/>
          <w:color w:val="000000"/>
          <w:sz w:val="30"/>
        </w:rPr>
        <w:t xml:space="preserve">weight of his past actions, and the ever-present threat of Isabella’s wrath threatened to crush him. The line between reality and paranoia began to blur, fueling his fear and </w:t>
      </w:r>
      <w:r>
        <w:br/>
      </w:r>
      <w:r>
        <w:rPr>
          <w:rFonts w:ascii="LiberationSerif" w:eastAsia="LiberationSerif" w:hAnsi="LiberationSerif"/>
          <w:color w:val="000000"/>
          <w:sz w:val="30"/>
        </w:rPr>
        <w:t>intensifying his sense of impending doom. The opulent trappings of his life, once symbols of success and power, now felt like a gilded cage, trapping him in a web of his own making.</w:t>
      </w:r>
    </w:p>
    <w:p w14:paraId="5383173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attempted to reach out to Isabella, a desperate gamble to understand her motivations, to negotiate a truce. The attempt backfired spectacularly. His efforts only served to enrage her further, accelerating her attacks. The messages became more direct, more menacing, a chilling reminder of her resolve. She was not interested in negotiation; she was interested in destruction.</w:t>
      </w:r>
    </w:p>
    <w:p w14:paraId="671F7EF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final blow came unexpectedly. A meticulously planned media assault, based on leaked information, revealed the truth about his dual lives, his two families, the intricate web of deceit he’d so carefully constructed. The public reaction was swift and brutal. His reputation was in tatters, his </w:t>
      </w:r>
      <w:r>
        <w:br/>
      </w:r>
      <w:r>
        <w:rPr>
          <w:rFonts w:ascii="LiberationSerif" w:eastAsia="LiberationSerif" w:hAnsi="LiberationSerif"/>
          <w:color w:val="000000"/>
          <w:sz w:val="30"/>
        </w:rPr>
        <w:t xml:space="preserve">business empire teetering on the brink of collapse. He was a pariah, a symbol of avarice and betrayal, his carefully </w:t>
      </w:r>
      <w:r>
        <w:br/>
      </w:r>
      <w:r>
        <w:rPr>
          <w:rFonts w:ascii="LiberationSerif" w:eastAsia="LiberationSerif" w:hAnsi="LiberationSerif"/>
          <w:color w:val="000000"/>
          <w:sz w:val="30"/>
        </w:rPr>
        <w:t xml:space="preserve">curated image destroyed beyond repair. As the news </w:t>
      </w:r>
      <w:r>
        <w:br/>
      </w:r>
      <w:r>
        <w:rPr>
          <w:rFonts w:ascii="LiberationSerif" w:eastAsia="LiberationSerif" w:hAnsi="LiberationSerif"/>
          <w:color w:val="000000"/>
          <w:sz w:val="30"/>
        </w:rPr>
        <w:t>headlines screamed his name, Julian felt the ground crumble beneath his feet, the weight of his shattered world pressing down on him with crushing force.</w:t>
      </w:r>
    </w:p>
    <w:p w14:paraId="3E57851B" w14:textId="77777777" w:rsidR="005447DC" w:rsidRDefault="005447DC" w:rsidP="005447DC">
      <w:pPr>
        <w:spacing w:after="0"/>
        <w:sectPr w:rsidR="005447DC" w:rsidSect="005447DC">
          <w:pgSz w:w="12240" w:h="15840"/>
          <w:pgMar w:top="0" w:right="1420" w:bottom="0" w:left="1440" w:header="720" w:footer="720" w:gutter="0"/>
          <w:cols w:space="720"/>
        </w:sectPr>
      </w:pPr>
    </w:p>
    <w:p w14:paraId="3E9A247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He looked at his reflection, a stranger staring back. The man in the mirror was weary, haunted, a ghost of the confident, ruthless businessman he once was. The price of his ambition, of his carefully constructed life, was higher than he could ever have imagined. And as he surveyed the wreckage of his once-impregnable empire, he knew that the fight for his survival was far from over. The battle for his life, for his family, and for his very soul was just beginning. He was trapped in a vicious cycle of deception, betrayal, and </w:t>
      </w:r>
      <w:r>
        <w:br/>
      </w:r>
      <w:r>
        <w:rPr>
          <w:rFonts w:ascii="LiberationSerif" w:eastAsia="LiberationSerif" w:hAnsi="LiberationSerif"/>
          <w:color w:val="000000"/>
          <w:sz w:val="30"/>
        </w:rPr>
        <w:t xml:space="preserve">relentless pursuit, and the only question remaining was </w:t>
      </w:r>
      <w:r>
        <w:br/>
      </w:r>
      <w:r>
        <w:rPr>
          <w:rFonts w:ascii="LiberationSerif" w:eastAsia="LiberationSerif" w:hAnsi="LiberationSerif"/>
          <w:color w:val="000000"/>
          <w:sz w:val="30"/>
        </w:rPr>
        <w:t>whether he could escape the clutches of Isabella's wrath before it consumed him entirely. The game was far from over, and the stakes had never been higher.</w:t>
      </w:r>
    </w:p>
    <w:p w14:paraId="3A74CF67" w14:textId="77777777" w:rsidR="005447DC" w:rsidRDefault="005447DC" w:rsidP="005447DC">
      <w:pPr>
        <w:spacing w:after="0"/>
        <w:sectPr w:rsidR="005447DC" w:rsidSect="005447DC">
          <w:pgSz w:w="12240" w:h="15840"/>
          <w:pgMar w:top="0" w:right="1420" w:bottom="0" w:left="1440" w:header="720" w:footer="720" w:gutter="0"/>
          <w:cols w:space="720"/>
        </w:sectPr>
      </w:pPr>
    </w:p>
    <w:p w14:paraId="2E457FC8" w14:textId="24E6A3A4"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 xml:space="preserve">A </w:t>
      </w:r>
      <w:r>
        <w:rPr>
          <w:rFonts w:ascii="LiberationSerif" w:eastAsia="LiberationSerif" w:hAnsi="LiberationSerif"/>
          <w:b/>
          <w:color w:val="000000"/>
          <w:sz w:val="34"/>
        </w:rPr>
        <w:t>Face-off</w:t>
      </w:r>
    </w:p>
    <w:p w14:paraId="3B43DB92"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The penthouse suite, usually a haven of opulent comfort, felt like a pressure cooker. Julian Thorne, a man accustomed to controlling every aspect of his life, found himself unnerved.</w:t>
      </w:r>
    </w:p>
    <w:p w14:paraId="354B478E"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The air crackled with unspoken threats, the silence </w:t>
      </w:r>
      <w:r>
        <w:br/>
      </w:r>
      <w:r>
        <w:rPr>
          <w:rFonts w:ascii="LiberationSerif" w:eastAsia="LiberationSerif" w:hAnsi="LiberationSerif"/>
          <w:color w:val="000000"/>
          <w:sz w:val="30"/>
        </w:rPr>
        <w:t xml:space="preserve">punctuated only by the rhythmic tick of a grandfather clock in the corner – a stark contrast to the usual symphony of city noises that typically filtered through the soundproof </w:t>
      </w:r>
      <w:r>
        <w:br/>
      </w:r>
      <w:r>
        <w:rPr>
          <w:rFonts w:ascii="LiberationSerif" w:eastAsia="LiberationSerif" w:hAnsi="LiberationSerif"/>
          <w:color w:val="000000"/>
          <w:sz w:val="30"/>
        </w:rPr>
        <w:t>windows. Across from him sat Isabella Rossi, her presence radiating a chilling calm that was far more unsettling than any overt aggression. Her eyes, the color of a stormy sea, held a depth of resentment that sent a shiver down his spine.</w:t>
      </w:r>
    </w:p>
    <w:p w14:paraId="2404F26C" w14:textId="5F62304C"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"You finally decided to show up," Isabella said, her voice low and controlled, each word carefully measured. The silk of her dress </w:t>
      </w:r>
      <w:r>
        <w:rPr>
          <w:rFonts w:ascii="LiberationSerif" w:eastAsia="LiberationSerif" w:hAnsi="LiberationSerif"/>
          <w:color w:val="000000"/>
          <w:sz w:val="30"/>
        </w:rPr>
        <w:t>rustled</w:t>
      </w:r>
      <w:r>
        <w:rPr>
          <w:rFonts w:ascii="LiberationSerif" w:eastAsia="LiberationSerif" w:hAnsi="LiberationSerif"/>
          <w:color w:val="000000"/>
          <w:sz w:val="30"/>
        </w:rPr>
        <w:t xml:space="preserve"> a subtle counterpoint to the tense </w:t>
      </w:r>
      <w:r>
        <w:br/>
      </w:r>
      <w:r>
        <w:rPr>
          <w:rFonts w:ascii="LiberationSerif" w:eastAsia="LiberationSerif" w:hAnsi="LiberationSerif"/>
          <w:color w:val="000000"/>
          <w:sz w:val="30"/>
        </w:rPr>
        <w:t>silence. The expensive champagne, untouched in crystal flutes, mocked the gravity of the situation.</w:t>
      </w:r>
    </w:p>
    <w:p w14:paraId="6CD4D8E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Julian steepled his fingers, trying to project an air of </w:t>
      </w:r>
      <w:r>
        <w:br/>
      </w:r>
      <w:r>
        <w:rPr>
          <w:rFonts w:ascii="LiberationSerif" w:eastAsia="LiberationSerif" w:hAnsi="LiberationSerif"/>
          <w:color w:val="000000"/>
          <w:sz w:val="30"/>
        </w:rPr>
        <w:t>composure that he was far from feeling. “I received your…message. I assumed it was a misunderstanding.” He chose his words carefully, attempting to gauge her true intentions.</w:t>
      </w:r>
    </w:p>
    <w:p w14:paraId="3C92BEB6" w14:textId="77777777" w:rsidR="005447DC" w:rsidRDefault="005447DC" w:rsidP="005447DC">
      <w:pPr>
        <w:autoSpaceDE w:val="0"/>
        <w:autoSpaceDN w:val="0"/>
        <w:spacing w:after="0" w:line="360" w:lineRule="exact"/>
        <w:ind w:left="1000" w:right="2016"/>
      </w:pPr>
      <w:r>
        <w:rPr>
          <w:rFonts w:ascii="LiberationSerif" w:eastAsia="LiberationSerif" w:hAnsi="LiberationSerif"/>
          <w:color w:val="000000"/>
          <w:sz w:val="30"/>
        </w:rPr>
        <w:t>Was this a bluff? A final attempt at intimidation? Or something far more calculated and sinister?</w:t>
      </w:r>
    </w:p>
    <w:p w14:paraId="64AB120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Isabella let out a short, mirthless laugh. "A </w:t>
      </w:r>
      <w:r>
        <w:br/>
      </w:r>
      <w:r>
        <w:rPr>
          <w:rFonts w:ascii="LiberationSerif" w:eastAsia="LiberationSerif" w:hAnsi="LiberationSerif"/>
          <w:color w:val="000000"/>
          <w:sz w:val="30"/>
        </w:rPr>
        <w:t>misunderstanding? Julian, my dear, we both know that's far from the truth. Let’s dispense with the pleasantries. We both know why I'm here."</w:t>
      </w:r>
    </w:p>
    <w:p w14:paraId="11DF5C1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lastRenderedPageBreak/>
        <w:t>The subtle threat hung in the air, heavy and suffocating. He knew she held power over him, a power derived not from</w:t>
      </w:r>
    </w:p>
    <w:p w14:paraId="40DC3452" w14:textId="77777777" w:rsidR="005447DC" w:rsidRDefault="005447DC" w:rsidP="005447DC">
      <w:pPr>
        <w:spacing w:after="0"/>
        <w:sectPr w:rsidR="005447DC" w:rsidSect="005447DC">
          <w:pgSz w:w="12240" w:h="15840"/>
          <w:pgMar w:top="0" w:right="1420" w:bottom="0" w:left="1440" w:header="720" w:footer="720" w:gutter="0"/>
          <w:cols w:space="720"/>
        </w:sectPr>
      </w:pPr>
    </w:p>
    <w:p w14:paraId="5AD00B7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wealth or status, but from secrets – secrets that threatened to unravel his meticulously crafted life. Secrets he’d buried deep within his past, convinced they were safely locked away.</w:t>
      </w:r>
    </w:p>
    <w:p w14:paraId="7A54169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"What do you want?" Julian asked, his voice tighter than he intended. The question hung between them, thick with the weight of unspoken accusations and years of carefully concealed resentments.</w:t>
      </w:r>
    </w:p>
    <w:p w14:paraId="06F27FB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 leaned forward, her eyes never leaving his. "I want justice, Julian. For everything you’ve done. For the lies, the betrayals, the pain you’ve inflicted on so many.”</w:t>
      </w:r>
    </w:p>
    <w:p w14:paraId="201A2417"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Her words were a cold, hard judgment, stripping away the veneer of success and wealth that had always shielded him. He could feel the carefully constructed walls around his life crumbling, the foundations of his carefully built empire shaking under the weight of her accusation.</w:t>
      </w:r>
    </w:p>
    <w:p w14:paraId="25E737F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ensuing conversation was a harrowing dance between truth and evasion. He tried to deflect, to minimize, to control the narrative. But Isabella was relentless, her carefully </w:t>
      </w:r>
      <w:r>
        <w:br/>
      </w:r>
      <w:r>
        <w:rPr>
          <w:rFonts w:ascii="LiberationSerif" w:eastAsia="LiberationSerif" w:hAnsi="LiberationSerif"/>
          <w:color w:val="000000"/>
          <w:sz w:val="30"/>
        </w:rPr>
        <w:t xml:space="preserve">chosen words exposing the cracks in his carefully </w:t>
      </w:r>
      <w:r>
        <w:br/>
      </w:r>
      <w:r>
        <w:rPr>
          <w:rFonts w:ascii="LiberationSerif" w:eastAsia="LiberationSerif" w:hAnsi="LiberationSerif"/>
          <w:color w:val="000000"/>
          <w:sz w:val="30"/>
        </w:rPr>
        <w:t xml:space="preserve">constructed façade, revealing the inconsistencies and </w:t>
      </w:r>
      <w:r>
        <w:br/>
      </w:r>
      <w:r>
        <w:rPr>
          <w:rFonts w:ascii="LiberationSerif" w:eastAsia="LiberationSerif" w:hAnsi="LiberationSerif"/>
          <w:color w:val="000000"/>
          <w:sz w:val="30"/>
        </w:rPr>
        <w:t>contradictions that had always been there, lurking beneath the surface of his seemingly perfect life.</w:t>
      </w:r>
    </w:p>
    <w:p w14:paraId="325A9549"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 xml:space="preserve">She spoke of a past he desperately tried to forget – a past filled with ambition, deceit, and the ruthless pursuit of power. A past he had meticulously erased from his public life, burying the memories so deeply that he'd almost convinced himself they were gone. But Isabella had </w:t>
      </w:r>
      <w:r>
        <w:br/>
      </w:r>
      <w:r>
        <w:rPr>
          <w:rFonts w:ascii="LiberationSerif" w:eastAsia="LiberationSerif" w:hAnsi="LiberationSerif"/>
          <w:color w:val="000000"/>
          <w:sz w:val="30"/>
        </w:rPr>
        <w:t>unearthed them, meticulously gathering evidence, piecing together the fragments of his history to reveal a man far darker than the image he projected to the world.</w:t>
      </w:r>
    </w:p>
    <w:p w14:paraId="581DDED8" w14:textId="77777777" w:rsidR="005447DC" w:rsidRDefault="005447DC" w:rsidP="005447DC">
      <w:pPr>
        <w:spacing w:after="0"/>
        <w:sectPr w:rsidR="005447DC" w:rsidSect="005447DC">
          <w:pgSz w:w="12240" w:h="15840"/>
          <w:pgMar w:top="0" w:right="1420" w:bottom="0" w:left="1440" w:header="720" w:footer="720" w:gutter="0"/>
          <w:cols w:space="720"/>
        </w:sectPr>
      </w:pPr>
    </w:p>
    <w:p w14:paraId="0CFAEFB2"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She spoke of broken promises, of lives irrevocably damaged by his ambition, painting a picture of a man who ruthlessly discarded those who served his purpose, leaving a trail of devastation in his wake. He winced at each meticulously detailed account, a testament to her thorough investigation and the extent of his past sins. The weight of her words was crushing, the burden of his past actions bearing down on him with crushing force.</w:t>
      </w:r>
    </w:p>
    <w:p w14:paraId="11CA305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tried to argue, to justify his actions, to shift the blame, but her responses were precise and devastating. She knew his weaknesses, his vulnerabilities, his deepest fears. She'd meticulously studied him, crafted her strategy with precision, and was now dismantling him with surgical accuracy.</w:t>
      </w:r>
    </w:p>
    <w:p w14:paraId="14AE628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the conversation progressed, Julian found himself </w:t>
      </w:r>
      <w:r>
        <w:br/>
      </w:r>
      <w:r>
        <w:rPr>
          <w:rFonts w:ascii="LiberationSerif" w:eastAsia="LiberationSerif" w:hAnsi="LiberationSerif"/>
          <w:color w:val="000000"/>
          <w:sz w:val="30"/>
        </w:rPr>
        <w:t>questioning everything. The opulence, the wealth, the two wives – all of it felt hollow, a mere distraction from the gaping hole in his soul. The masks he'd worn for so long were shattering, revealing the fragile and deeply flawed man beneath.</w:t>
      </w:r>
    </w:p>
    <w:p w14:paraId="0106FA3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confrontation culminated in a raw and brutal exchange of truths, where long-buried resentments and deeply hidden regrets surfaced. He was forced to confront the full extent of his moral failings, the collateral damage inflicted in his ruthless climb to the top. The comfortable world he had created around himself began to collapse, replaced by the chilling reality of his actions and their consequences.</w:t>
      </w:r>
    </w:p>
    <w:p w14:paraId="03B8C3CE"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Isabella’s final words hung in the air, a chilling declaration of her intent: "This is just the beginning, Julian. You can't escape the past. And I won't let you."</w:t>
      </w:r>
    </w:p>
    <w:p w14:paraId="623C6A6F" w14:textId="77777777" w:rsidR="005447DC" w:rsidRDefault="005447DC" w:rsidP="005447DC">
      <w:pPr>
        <w:spacing w:after="0"/>
        <w:sectPr w:rsidR="005447DC" w:rsidSect="005447DC">
          <w:pgSz w:w="12240" w:h="15840"/>
          <w:pgMar w:top="0" w:right="1420" w:bottom="0" w:left="1440" w:header="720" w:footer="720" w:gutter="0"/>
          <w:cols w:space="720"/>
        </w:sectPr>
      </w:pPr>
    </w:p>
    <w:p w14:paraId="42CC1D4B"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The threat was implicit, but clear. She wouldn't simply expose him; she planned to systematically dismantle his life, piece by agonizing piece. And as Julian watched her leave, leaving behind a trail of shattered illusions and the chilling certainty of impending doom, he understood that the game had truly begun. He knew, with a bone-deep certainty, that the consequences of his past actions were about to become far more devastating than he could ever have imagined.</w:t>
      </w:r>
    </w:p>
    <w:p w14:paraId="2B8C8F3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following days were a blur of frantic activity. The initial shock gave way to a desperate struggle to regain control, to salvage what remained of his life. The betrayal he suffered came not from a stranger, but from someone he considered a trusted confidant – a business partner, a friend, who had betrayed his trust for his own personal gain, using </w:t>
      </w:r>
      <w:r>
        <w:br/>
      </w:r>
      <w:r>
        <w:rPr>
          <w:rFonts w:ascii="LiberationSerif" w:eastAsia="LiberationSerif" w:hAnsi="LiberationSerif"/>
          <w:color w:val="000000"/>
          <w:sz w:val="30"/>
        </w:rPr>
        <w:t xml:space="preserve">information gleaned from their shared past to undermine Julian's position. This betrayal was a searing blow, adding another layer of complexity to his already precarious </w:t>
      </w:r>
      <w:r>
        <w:br/>
      </w:r>
      <w:r>
        <w:rPr>
          <w:rFonts w:ascii="LiberationSerif" w:eastAsia="LiberationSerif" w:hAnsi="LiberationSerif"/>
          <w:color w:val="000000"/>
          <w:sz w:val="30"/>
        </w:rPr>
        <w:t xml:space="preserve">situation. The fallout from this betrayal threatened to further expose him to Isabella's relentless assault. His professional reputation was already damaged by the initial whisper </w:t>
      </w:r>
      <w:r>
        <w:br/>
      </w:r>
      <w:r>
        <w:rPr>
          <w:rFonts w:ascii="LiberationSerif" w:eastAsia="LiberationSerif" w:hAnsi="LiberationSerif"/>
          <w:color w:val="000000"/>
          <w:sz w:val="30"/>
        </w:rPr>
        <w:t xml:space="preserve">campaign Isabella had launched; this act of betrayal </w:t>
      </w:r>
      <w:r>
        <w:br/>
      </w:r>
      <w:r>
        <w:rPr>
          <w:rFonts w:ascii="LiberationSerif" w:eastAsia="LiberationSerif" w:hAnsi="LiberationSerif"/>
          <w:color w:val="000000"/>
          <w:sz w:val="30"/>
        </w:rPr>
        <w:t>jeopardized his entire empire.</w:t>
      </w:r>
    </w:p>
    <w:p w14:paraId="4A5F7AC3" w14:textId="3DA744C5"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risky decision he made stemmed from desperation – a desperate gamble to turn the tide, to regain a foothold in the rapidly disintegrating landscape of his life. It was a bold move, fraught with risk, with the potential to either save him or to </w:t>
      </w:r>
      <w:r>
        <w:rPr>
          <w:rFonts w:ascii="LiberationSerif" w:eastAsia="LiberationSerif" w:hAnsi="LiberationSerif"/>
          <w:color w:val="000000"/>
          <w:sz w:val="30"/>
        </w:rPr>
        <w:t>destroy</w:t>
      </w:r>
      <w:r>
        <w:rPr>
          <w:rFonts w:ascii="LiberationSerif" w:eastAsia="LiberationSerif" w:hAnsi="LiberationSerif"/>
          <w:color w:val="000000"/>
          <w:sz w:val="30"/>
        </w:rPr>
        <w:t xml:space="preserve"> everything he’d worked for. He had to play his cards carefully, make a move that would not only save his life but also protect his wives and the remnants of his empire. This desperate gamble involved manipulating those around him, forcing them to make choices that </w:t>
      </w:r>
      <w:r>
        <w:br/>
      </w:r>
      <w:r>
        <w:rPr>
          <w:rFonts w:ascii="LiberationSerif" w:eastAsia="LiberationSerif" w:hAnsi="LiberationSerif"/>
          <w:color w:val="000000"/>
          <w:sz w:val="30"/>
        </w:rPr>
        <w:t>benefited him at their own expense.</w:t>
      </w:r>
    </w:p>
    <w:p w14:paraId="4BF56ABF" w14:textId="77777777" w:rsidR="005447DC" w:rsidRDefault="005447DC" w:rsidP="005447DC">
      <w:pPr>
        <w:spacing w:after="0"/>
        <w:sectPr w:rsidR="005447DC" w:rsidSect="005447DC">
          <w:pgSz w:w="12240" w:h="15840"/>
          <w:pgMar w:top="0" w:right="1420" w:bottom="0" w:left="1440" w:header="720" w:footer="720" w:gutter="0"/>
          <w:cols w:space="720"/>
        </w:sectPr>
      </w:pPr>
    </w:p>
    <w:p w14:paraId="210D0E69" w14:textId="62CA897B"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The consequences of his choices were immediate and </w:t>
      </w:r>
      <w:r>
        <w:br/>
      </w:r>
      <w:r>
        <w:rPr>
          <w:rFonts w:ascii="LiberationSerif" w:eastAsia="LiberationSerif" w:hAnsi="LiberationSerif"/>
          <w:color w:val="000000"/>
          <w:sz w:val="30"/>
        </w:rPr>
        <w:t xml:space="preserve">devastating. He lost allies, damaged relationships further, and faced the potential for legal repercussions. But amidst this maelstrom of chaos, a turning point emerged. A key piece of information, a forgotten detail from his past, </w:t>
      </w:r>
      <w:r>
        <w:br/>
      </w:r>
      <w:r>
        <w:rPr>
          <w:rFonts w:ascii="LiberationSerif" w:eastAsia="LiberationSerif" w:hAnsi="LiberationSerif"/>
          <w:color w:val="000000"/>
          <w:sz w:val="30"/>
        </w:rPr>
        <w:t xml:space="preserve">surfaced. It provided him with a crucial piece of leverage in his fight against Isabella, a weapon he could use to turn the tables, to regain the initiative in this high-stakes game. This </w:t>
      </w:r>
      <w:r>
        <w:rPr>
          <w:rFonts w:ascii="LiberationSerif" w:eastAsia="LiberationSerif" w:hAnsi="LiberationSerif"/>
          <w:color w:val="000000"/>
          <w:sz w:val="30"/>
        </w:rPr>
        <w:t>newfound</w:t>
      </w:r>
      <w:r>
        <w:rPr>
          <w:rFonts w:ascii="LiberationSerif" w:eastAsia="LiberationSerif" w:hAnsi="LiberationSerif"/>
          <w:color w:val="000000"/>
          <w:sz w:val="30"/>
        </w:rPr>
        <w:t xml:space="preserve"> leverage gave him a fighting chance.</w:t>
      </w:r>
    </w:p>
    <w:p w14:paraId="0CEE90A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realization that his carefully constructed life was built on a foundation of lies was a cruel awakening. The weight of his guilt was almost unbearable, the constant fear of </w:t>
      </w:r>
      <w:r>
        <w:br/>
      </w:r>
      <w:r>
        <w:rPr>
          <w:rFonts w:ascii="LiberationSerif" w:eastAsia="LiberationSerif" w:hAnsi="LiberationSerif"/>
          <w:color w:val="000000"/>
          <w:sz w:val="30"/>
        </w:rPr>
        <w:t>exposure a gnawing presence that followed him everywhere.</w:t>
      </w:r>
    </w:p>
    <w:p w14:paraId="372F836C" w14:textId="6BDF6240"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Yet, within this turmoil, a flicker of hope ignited; the </w:t>
      </w:r>
      <w:r>
        <w:br/>
      </w:r>
      <w:r>
        <w:rPr>
          <w:rFonts w:ascii="LiberationSerif" w:eastAsia="LiberationSerif" w:hAnsi="LiberationSerif"/>
          <w:color w:val="000000"/>
          <w:sz w:val="30"/>
        </w:rPr>
        <w:t xml:space="preserve">opportunity to atone for his past mistakes, to rebuild his life on a foundation of truth and integrity. He was a changed </w:t>
      </w:r>
      <w:r>
        <w:rPr>
          <w:rFonts w:ascii="LiberationSerif" w:eastAsia="LiberationSerif" w:hAnsi="LiberationSerif"/>
          <w:color w:val="000000"/>
          <w:sz w:val="30"/>
        </w:rPr>
        <w:t>man;</w:t>
      </w:r>
      <w:r>
        <w:rPr>
          <w:rFonts w:ascii="LiberationSerif" w:eastAsia="LiberationSerif" w:hAnsi="LiberationSerif"/>
          <w:color w:val="000000"/>
          <w:sz w:val="30"/>
        </w:rPr>
        <w:t xml:space="preserve"> his experiences having stripped away the layers of arrogance and ruthlessness that had defined his past. The fight for his life had transformed him in profound ways, revealing an unexpected depth and resilience that he had never known he possessed.</w:t>
      </w:r>
    </w:p>
    <w:p w14:paraId="34D1A7A4" w14:textId="77777777" w:rsidR="005447DC" w:rsidRDefault="005447DC" w:rsidP="005447DC">
      <w:pPr>
        <w:spacing w:after="0"/>
        <w:sectPr w:rsidR="005447DC" w:rsidSect="005447DC">
          <w:pgSz w:w="12240" w:h="15840"/>
          <w:pgMar w:top="0" w:right="1420" w:bottom="0" w:left="1440" w:header="720" w:footer="720" w:gutter="0"/>
          <w:cols w:space="720"/>
        </w:sectPr>
      </w:pPr>
    </w:p>
    <w:p w14:paraId="6A191D83"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Betrayal and Loss</w:t>
      </w:r>
    </w:p>
    <w:p w14:paraId="608E09BF"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silence stretched, thick and suffocating. Isabella’s gaze, unwavering, felt like a physical weight pressing down on him. He’d expected anger, accusations, maybe even </w:t>
      </w:r>
      <w:r>
        <w:br/>
      </w:r>
      <w:r>
        <w:rPr>
          <w:rFonts w:ascii="LiberationSerif" w:eastAsia="LiberationSerif" w:hAnsi="LiberationSerif"/>
          <w:color w:val="000000"/>
          <w:sz w:val="30"/>
        </w:rPr>
        <w:t>violence. But this controlled fury, this icy calm, was far more terrifying. It spoke of a meticulously planned revenge, a slow, deliberate dismantling of everything he held dear.</w:t>
      </w:r>
    </w:p>
    <w:p w14:paraId="4418D87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opened his mouth to speak, to offer some explanation, some feeble attempt at justification, but no words came. The truth, raw and ugly, choked him. He’d built his empire on deception, a web of lies spun so intricately that even he sometimes struggled to remember the threads. And now, the spider had been caught in its own web.</w:t>
      </w:r>
    </w:p>
    <w:p w14:paraId="08349B7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"You knew," Isabella finally said, her voice a low, dangerous murmur. "You knew all along."</w:t>
      </w:r>
    </w:p>
    <w:p w14:paraId="653D8025"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Julian flinched. He knew what she was referring to – the clandestine meetings, the hushed conversations, the coded messages. The betrayal hadn't come from a stranger, a shadowy figure lurking in the darkness. It had come from within his inner circle, a trusted confidante who had turned on him with chilling efficiency.</w:t>
      </w:r>
    </w:p>
    <w:p w14:paraId="0369E9B5" w14:textId="77777777" w:rsidR="005447DC" w:rsidRDefault="005447DC" w:rsidP="005447DC">
      <w:pPr>
        <w:autoSpaceDE w:val="0"/>
        <w:autoSpaceDN w:val="0"/>
        <w:spacing w:before="360" w:after="0" w:line="360" w:lineRule="exact"/>
        <w:ind w:left="1000" w:right="1872"/>
      </w:pPr>
      <w:r>
        <w:rPr>
          <w:rFonts w:ascii="LiberationSerif" w:eastAsia="LiberationSerif" w:hAnsi="LiberationSerif"/>
          <w:color w:val="000000"/>
          <w:sz w:val="30"/>
        </w:rPr>
        <w:t>"It wasn't..." he began, his voice barely a whisper, but Isabella cut him off with a sharp gesture.</w:t>
      </w:r>
    </w:p>
    <w:p w14:paraId="11376533"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"Don't," she hissed. "Don't insult me with your pathetic attempts at denial. I have the proof. Every email, every transaction, every whispered conversation – I have it all."</w:t>
      </w:r>
    </w:p>
    <w:p w14:paraId="153221F5" w14:textId="77777777" w:rsidR="005447DC" w:rsidRDefault="005447DC" w:rsidP="005447DC">
      <w:pPr>
        <w:spacing w:after="0"/>
        <w:sectPr w:rsidR="005447DC" w:rsidSect="005447DC">
          <w:pgSz w:w="12240" w:h="15840"/>
          <w:pgMar w:top="0" w:right="1420" w:bottom="0" w:left="1440" w:header="720" w:footer="720" w:gutter="0"/>
          <w:cols w:space="720"/>
        </w:sectPr>
      </w:pPr>
    </w:p>
    <w:p w14:paraId="3F4D71F8"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She produced a slim tablet, its screen glowing with </w:t>
      </w:r>
      <w:r>
        <w:br/>
      </w:r>
      <w:r>
        <w:rPr>
          <w:rFonts w:ascii="LiberationSerif" w:eastAsia="LiberationSerif" w:hAnsi="LiberationSerif"/>
          <w:color w:val="000000"/>
          <w:sz w:val="30"/>
        </w:rPr>
        <w:t>incriminating evidence. Julian’s breath caught in his throat.</w:t>
      </w:r>
    </w:p>
    <w:p w14:paraId="191A1941"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He recognized the documents – meticulously fabricated financial statements, falsified contracts, and damning emails that exposed his intricate scheme of embezzlement and fraud. It was more devastating than he could have imagined.</w:t>
      </w:r>
    </w:p>
    <w:p w14:paraId="19478425"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His closest advisor, Marcus, the man he'd considered a </w:t>
      </w:r>
      <w:r>
        <w:br/>
      </w:r>
      <w:r>
        <w:rPr>
          <w:rFonts w:ascii="LiberationSerif" w:eastAsia="LiberationSerif" w:hAnsi="LiberationSerif"/>
          <w:color w:val="000000"/>
          <w:sz w:val="30"/>
        </w:rPr>
        <w:t>brother, had betrayed him, selling him out to Isabella for a hefty sum and a promise of immunity. The betrayal stung more than any physical pain ever could. He'd trusted Marcus implicitly, sharing his deepest secrets and darkest fears with him. The weight of this betrayal, combined with the looming threat of exposure, threatened to crush him completely.</w:t>
      </w:r>
    </w:p>
    <w:p w14:paraId="67A5356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revelation of Marcus’s treachery was only part of the storm brewing. The fallout threatened to engulf not only his career, but his entire life. His two wives, Anya and Sofia, existed in a delicate balance, a precarious equilibrium he had painstakingly maintained for years. The truth about his </w:t>
      </w:r>
      <w:r>
        <w:br/>
      </w:r>
      <w:r>
        <w:rPr>
          <w:rFonts w:ascii="LiberationSerif" w:eastAsia="LiberationSerif" w:hAnsi="LiberationSerif"/>
          <w:color w:val="000000"/>
          <w:sz w:val="30"/>
        </w:rPr>
        <w:t>duplicity, once revealed, would shatter that delicate balance, leaving him exposed and vulnerable. The thought of their reactions, the pain he would inflict, was almost unbearable.</w:t>
      </w:r>
    </w:p>
    <w:p w14:paraId="47FE0EC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Anya, the elegant socialite, the picture of grace and </w:t>
      </w:r>
      <w:r>
        <w:br/>
      </w:r>
      <w:r>
        <w:rPr>
          <w:rFonts w:ascii="LiberationSerif" w:eastAsia="LiberationSerif" w:hAnsi="LiberationSerif"/>
          <w:color w:val="000000"/>
          <w:sz w:val="30"/>
        </w:rPr>
        <w:t xml:space="preserve">composure, would be devastated. Their relationship, built on mutual respect and a shared love for their lifestyle, would collapse under the weight of this revelation. He envisioned her shock, her anger, her heart breaking into a million pieces, the look of betrayal in her eyes. The pain would be </w:t>
      </w:r>
      <w:r>
        <w:br/>
      </w:r>
      <w:r>
        <w:rPr>
          <w:rFonts w:ascii="LiberationSerif" w:eastAsia="LiberationSerif" w:hAnsi="LiberationSerif"/>
          <w:color w:val="000000"/>
          <w:sz w:val="30"/>
        </w:rPr>
        <w:t>excruciating, and he knew he couldn’t bear the thought of losing her.</w:t>
      </w:r>
    </w:p>
    <w:p w14:paraId="7889ACC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Sofia, his second wife, the fiery artist, possessed a different kind of strength. Their bond was built on a </w:t>
      </w:r>
      <w:r>
        <w:rPr>
          <w:rFonts w:ascii="LiberationSerif" w:eastAsia="LiberationSerif" w:hAnsi="LiberationSerif"/>
          <w:color w:val="000000"/>
          <w:sz w:val="30"/>
        </w:rPr>
        <w:lastRenderedPageBreak/>
        <w:t>shared passion, a raw and untamed energy that existed outside the confines of their opulent world. Her reaction, he feared, would be</w:t>
      </w:r>
    </w:p>
    <w:p w14:paraId="54B628E1" w14:textId="77777777" w:rsidR="005447DC" w:rsidRDefault="005447DC" w:rsidP="005447DC">
      <w:pPr>
        <w:spacing w:after="0"/>
        <w:sectPr w:rsidR="005447DC" w:rsidSect="005447DC">
          <w:pgSz w:w="12240" w:h="15840"/>
          <w:pgMar w:top="0" w:right="1420" w:bottom="0" w:left="1440" w:header="720" w:footer="720" w:gutter="0"/>
          <w:cols w:space="720"/>
        </w:sectPr>
      </w:pPr>
    </w:p>
    <w:p w14:paraId="6B4B30CE"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explosive, unpredictable. He braced himself for her wrath, her potential for both destruction and forgiveness, her own capacity for love as vast as her capacity for rage.</w:t>
      </w:r>
    </w:p>
    <w:p w14:paraId="3E9C2C5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played a dangerous game, juggling two lives, two loves, two completely different realities. Now, the game was over. The consequences were far-reaching and devastating, extending beyond the potential loss of his fortune and </w:t>
      </w:r>
      <w:r>
        <w:br/>
      </w:r>
      <w:r>
        <w:rPr>
          <w:rFonts w:ascii="LiberationSerif" w:eastAsia="LiberationSerif" w:hAnsi="LiberationSerif"/>
          <w:color w:val="000000"/>
          <w:sz w:val="30"/>
        </w:rPr>
        <w:t>reputation. The very fabric of his being, his self-worth, his identity, were unraveling before his eyes. He had always believed in his ability to control every aspect of his life, to orchestrate every outcome, but he was now realizing the profound limits of his power. He'd underestimated the power of human connection and the destructive force of betrayal.</w:t>
      </w:r>
    </w:p>
    <w:p w14:paraId="085E203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Isabella’s eyes held no trace of pity. She wasn’t interested in his remorse, his pleas, his explanations. She was driven by a cold, calculated need for retribution, a desire to see him stripped bare, exposed to the world for the ruthless, </w:t>
      </w:r>
      <w:r>
        <w:br/>
      </w:r>
      <w:r>
        <w:rPr>
          <w:rFonts w:ascii="LiberationSerif" w:eastAsia="LiberationSerif" w:hAnsi="LiberationSerif"/>
          <w:color w:val="000000"/>
          <w:sz w:val="30"/>
        </w:rPr>
        <w:t>manipulative man he truly was.</w:t>
      </w:r>
    </w:p>
    <w:p w14:paraId="1E057A5A" w14:textId="77777777" w:rsidR="005447DC" w:rsidRDefault="005447DC" w:rsidP="005447DC">
      <w:pPr>
        <w:autoSpaceDE w:val="0"/>
        <w:autoSpaceDN w:val="0"/>
        <w:spacing w:before="360" w:after="0" w:line="360" w:lineRule="exact"/>
        <w:ind w:left="1000" w:right="2016"/>
      </w:pPr>
      <w:r>
        <w:rPr>
          <w:rFonts w:ascii="LiberationSerif" w:eastAsia="LiberationSerif" w:hAnsi="LiberationSerif"/>
          <w:color w:val="000000"/>
          <w:sz w:val="30"/>
        </w:rPr>
        <w:t>“I want everything,” Isabella said, her voice sharp as shattered glass. “Your company, your assets, your reputation… everything.”</w:t>
      </w:r>
    </w:p>
    <w:p w14:paraId="533388E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swallowed, the lump in his throat making it difficult to speak. He could offer her money, power, anything she </w:t>
      </w:r>
      <w:r>
        <w:br/>
      </w:r>
      <w:r>
        <w:rPr>
          <w:rFonts w:ascii="LiberationSerif" w:eastAsia="LiberationSerif" w:hAnsi="LiberationSerif"/>
          <w:color w:val="000000"/>
          <w:sz w:val="30"/>
        </w:rPr>
        <w:t>wanted, except his freedom and his life. But this was about more than just money. This was about vengeance. About making him pay for the pain he had caused, for the lives he had destroyed.</w:t>
      </w:r>
    </w:p>
    <w:p w14:paraId="7B18580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realization hit him like a physical blow. He’d built his world on deceit, and now, that world was crumbling around him. He’d lost more than he ever anticipated. </w:t>
      </w:r>
      <w:r>
        <w:rPr>
          <w:rFonts w:ascii="LiberationSerif" w:eastAsia="LiberationSerif" w:hAnsi="LiberationSerif"/>
          <w:color w:val="000000"/>
          <w:sz w:val="30"/>
        </w:rPr>
        <w:lastRenderedPageBreak/>
        <w:t>The betrayal from Marcus wasn't just a professional blow; it was a</w:t>
      </w:r>
    </w:p>
    <w:p w14:paraId="6FF57794" w14:textId="77777777" w:rsidR="005447DC" w:rsidRDefault="005447DC" w:rsidP="005447DC">
      <w:pPr>
        <w:spacing w:after="0"/>
        <w:sectPr w:rsidR="005447DC" w:rsidSect="005447DC">
          <w:pgSz w:w="12240" w:h="15840"/>
          <w:pgMar w:top="0" w:right="1420" w:bottom="0" w:left="1440" w:header="720" w:footer="720" w:gutter="0"/>
          <w:cols w:space="720"/>
        </w:sectPr>
      </w:pPr>
    </w:p>
    <w:p w14:paraId="36F958C9"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devastating betrayal of trust. The potential loss of his wives wasn't just a personal tragedy; it was a complete shattering of the carefully constructed illusion of his life. His reputation was already in tatters; his wealth would soon follow. He was standing on the precipice, staring into the abyss, his future shrouded in uncertainty and dread.</w:t>
      </w:r>
    </w:p>
    <w:p w14:paraId="16CFDFC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thought of his children, tucked away in a different world, blissfully unaware of the chaos engulfing their father. He had always strived to provide them with a life of luxury and security. Now, that future felt as uncertain as the turbulent waters surrounding him.</w:t>
      </w:r>
    </w:p>
    <w:p w14:paraId="3FC8971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A chilling thought seized him. Isabella wasn't just seeking financial retribution. She seemed driven by something far more profound, a personal vendetta that transcended simple revenge. Who was this woman? What was her connection to him and his past, a past he’d tried so desperately to bury?</w:t>
      </w:r>
    </w:p>
    <w:p w14:paraId="0D58C68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needed to find a way out, a way to mitigate the damage, to protect his family. He knew he couldn’t fight Isabella directly; her resources and connections far surpassed his own. He had to think strategically, to outmaneuver her, to find a way to turn the tide in his favor. He had to fight for his survival. He had to fight for his life.</w:t>
      </w:r>
    </w:p>
    <w:p w14:paraId="21C561AB" w14:textId="6F6C2761"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grandfather clock chimed, each chime echoing the finality of his predicament. The opulent penthouse suite, once a symbol of his success and power, now felt like a gilded cage. He was trapped, surrounded by the </w:t>
      </w:r>
      <w:r>
        <w:br/>
      </w:r>
      <w:r>
        <w:rPr>
          <w:rFonts w:ascii="LiberationSerif" w:eastAsia="LiberationSerif" w:hAnsi="LiberationSerif"/>
          <w:color w:val="000000"/>
          <w:sz w:val="30"/>
        </w:rPr>
        <w:t xml:space="preserve">consequences of his actions, and the relentless pursuit of a woman determined to see him destroyed. The game wasn’t over, he </w:t>
      </w:r>
      <w:r>
        <w:rPr>
          <w:rFonts w:ascii="LiberationSerif" w:eastAsia="LiberationSerif" w:hAnsi="LiberationSerif"/>
          <w:color w:val="000000"/>
          <w:sz w:val="30"/>
        </w:rPr>
        <w:t>realized</w:t>
      </w:r>
      <w:r>
        <w:rPr>
          <w:rFonts w:ascii="LiberationSerif" w:eastAsia="LiberationSerif" w:hAnsi="LiberationSerif"/>
          <w:color w:val="000000"/>
          <w:sz w:val="30"/>
        </w:rPr>
        <w:t xml:space="preserve">, not by a long shot. It was just </w:t>
      </w:r>
      <w:r>
        <w:rPr>
          <w:rFonts w:ascii="LiberationSerif" w:eastAsia="LiberationSerif" w:hAnsi="LiberationSerif"/>
          <w:color w:val="000000"/>
          <w:sz w:val="30"/>
        </w:rPr>
        <w:t>the beginning</w:t>
      </w:r>
      <w:r>
        <w:rPr>
          <w:rFonts w:ascii="LiberationSerif" w:eastAsia="LiberationSerif" w:hAnsi="LiberationSerif"/>
          <w:color w:val="000000"/>
          <w:sz w:val="30"/>
        </w:rPr>
        <w:t>. And this time, the stakes were his life.</w:t>
      </w:r>
    </w:p>
    <w:p w14:paraId="2C40A62D" w14:textId="77777777" w:rsidR="005447DC" w:rsidRDefault="005447DC" w:rsidP="005447DC">
      <w:pPr>
        <w:spacing w:after="0"/>
        <w:sectPr w:rsidR="005447DC" w:rsidSect="005447DC">
          <w:pgSz w:w="12240" w:h="15840"/>
          <w:pgMar w:top="0" w:right="1420" w:bottom="0" w:left="1440" w:header="720" w:footer="720" w:gutter="0"/>
          <w:cols w:space="720"/>
        </w:sectPr>
      </w:pPr>
    </w:p>
    <w:p w14:paraId="4733EA02"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weight of his past actions pressed down on him, </w:t>
      </w:r>
      <w:r>
        <w:br/>
      </w:r>
      <w:r>
        <w:rPr>
          <w:rFonts w:ascii="LiberationSerif" w:eastAsia="LiberationSerif" w:hAnsi="LiberationSerif"/>
          <w:color w:val="000000"/>
          <w:sz w:val="30"/>
        </w:rPr>
        <w:t>suffocating him, the betrayal felt like a festering wound, and the potential loss of everything he held dear threatened to engulf him completely. Yet, amidst the turmoil, a flicker of defiance ignited within him. He wasn't going down without a fight. He would fight for his future, for his children, for the possibility of redemption, for a chance to build a life worthy of the man he was striving to become. The fight for survival wasn't just about reclaiming his wealth and his power. It was about reclaiming his soul. The fight had just begun.</w:t>
      </w:r>
    </w:p>
    <w:p w14:paraId="2DA52A84" w14:textId="77777777" w:rsidR="005447DC" w:rsidRDefault="005447DC" w:rsidP="005447DC">
      <w:pPr>
        <w:spacing w:after="0"/>
        <w:sectPr w:rsidR="005447DC" w:rsidSect="005447DC">
          <w:pgSz w:w="12240" w:h="15840"/>
          <w:pgMar w:top="0" w:right="1420" w:bottom="0" w:left="1440" w:header="720" w:footer="720" w:gutter="0"/>
          <w:cols w:space="720"/>
        </w:sectPr>
      </w:pPr>
    </w:p>
    <w:p w14:paraId="345CD0FC"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Desperate Gamble</w:t>
      </w:r>
    </w:p>
    <w:p w14:paraId="67CA34E0" w14:textId="77777777"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The air in Isabella’s opulent penthouse apartment crackled with unspoken threats. The city lights, a glittering tapestry spread out below, seemed to mock Julian’s predicament. He’d underestimated Isabella. He’d thought his wealth, his influence, his carefully constructed double life, would be enough to shield him from the consequences of his actions. He was wrong. Dead wrong.</w:t>
      </w:r>
    </w:p>
    <w:p w14:paraId="535B73B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took a slow, steadying breath, the scent of expensive perfume and something else – something subtly acrid, like ozone before a storm – filling his lungs. He needed to think, to strategize. His carefully planned life, a precarious Jenga tower built on lies and deceit, was crumbling around him.</w:t>
      </w:r>
    </w:p>
    <w:p w14:paraId="7672A3AB"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He'd built an empire, but his empire was built on sand.</w:t>
      </w:r>
    </w:p>
    <w:p w14:paraId="26FDCAD0" w14:textId="74CEAB63"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“You know why I’m here, Julian,” Isabella’s voice cut </w:t>
      </w:r>
      <w:r>
        <w:br/>
      </w:r>
      <w:r>
        <w:rPr>
          <w:rFonts w:ascii="LiberationSerif" w:eastAsia="LiberationSerif" w:hAnsi="LiberationSerif"/>
          <w:color w:val="000000"/>
          <w:sz w:val="30"/>
        </w:rPr>
        <w:t xml:space="preserve">through the silence, smooth as polished obsidian, yet sharp enough to shatter glass. Her eyes, the </w:t>
      </w:r>
      <w:r>
        <w:rPr>
          <w:rFonts w:ascii="LiberationSerif" w:eastAsia="LiberationSerif" w:hAnsi="LiberationSerif"/>
          <w:color w:val="000000"/>
          <w:sz w:val="30"/>
        </w:rPr>
        <w:t>color</w:t>
      </w:r>
      <w:r>
        <w:rPr>
          <w:rFonts w:ascii="LiberationSerif" w:eastAsia="LiberationSerif" w:hAnsi="LiberationSerif"/>
          <w:color w:val="000000"/>
          <w:sz w:val="30"/>
        </w:rPr>
        <w:t xml:space="preserve"> of a stormy sea, held a chilling intensity. There was no trace of the vulnerable woman he’d briefly glimpsed before, the woman he'd once charmed and manipulated. This was a predator, poised to strike.</w:t>
      </w:r>
    </w:p>
    <w:p w14:paraId="715A526B"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Julian didn't answer, choosing instead to study her. She was breathtakingly beautiful, even in her fury. He knew he’d been a fool, a pathetically arrogant fool, to think he could control her, to believe his charm would be enough to silence her. He’d played a dangerous game, and now the game was over. Or was it?</w:t>
      </w:r>
    </w:p>
    <w:p w14:paraId="3118D04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spent the last few days desperately trying to salvage the situation, attempting to buy her off, to threaten her, to</w:t>
      </w:r>
    </w:p>
    <w:p w14:paraId="1FFBF683" w14:textId="77777777" w:rsidR="005447DC" w:rsidRDefault="005447DC" w:rsidP="005447DC">
      <w:pPr>
        <w:spacing w:after="0"/>
        <w:sectPr w:rsidR="005447DC" w:rsidSect="005447DC">
          <w:pgSz w:w="12240" w:h="15840"/>
          <w:pgMar w:top="0" w:right="1420" w:bottom="0" w:left="1440" w:header="720" w:footer="720" w:gutter="0"/>
          <w:cols w:space="720"/>
        </w:sectPr>
      </w:pPr>
    </w:p>
    <w:p w14:paraId="202CBF95"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 xml:space="preserve">appease her. All his efforts had proven fruitless. Isabella wasn't interested in money. She wanted retribution. She wanted his downfall. And she was systematically </w:t>
      </w:r>
      <w:r>
        <w:br/>
      </w:r>
      <w:r>
        <w:rPr>
          <w:rFonts w:ascii="LiberationSerif" w:eastAsia="LiberationSerif" w:hAnsi="LiberationSerif"/>
          <w:color w:val="000000"/>
          <w:sz w:val="30"/>
        </w:rPr>
        <w:t>dismantling his life, piece by agonizing piece.</w:t>
      </w:r>
    </w:p>
    <w:p w14:paraId="6FBE6F3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A dangerous idea, a desperate gamble, began to form in his mind. It was audacious, reckless, bordering on suicidal. But it was his only chance. He had to play his trump card. The risk was enormous. Failure meant utter ruin, not just </w:t>
      </w:r>
      <w:r>
        <w:br/>
      </w:r>
      <w:r>
        <w:rPr>
          <w:rFonts w:ascii="LiberationSerif" w:eastAsia="LiberationSerif" w:hAnsi="LiberationSerif"/>
          <w:color w:val="000000"/>
          <w:sz w:val="30"/>
        </w:rPr>
        <w:t>professionally, but personally. His children, his wives, everything he'd built would be swept away in the ensuing wreckage. But success… success meant survival.</w:t>
      </w:r>
    </w:p>
    <w:p w14:paraId="77BEC5F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met Isabella’s gaze, a flicker of something akin to </w:t>
      </w:r>
      <w:r>
        <w:br/>
      </w:r>
      <w:r>
        <w:rPr>
          <w:rFonts w:ascii="LiberationSerif" w:eastAsia="LiberationSerif" w:hAnsi="LiberationSerif"/>
          <w:color w:val="000000"/>
          <w:sz w:val="30"/>
        </w:rPr>
        <w:t>defiance igniting within him. “I have a proposition,” he said, his voice calm, despite the turmoil raging within him. “A way out for both of us.”</w:t>
      </w:r>
    </w:p>
    <w:p w14:paraId="6CBD54CB" w14:textId="2CAA4A5D"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Isabella raised a perfectly sculpted eyebrow, her expression unreadable. “Oh? And what is this miraculous </w:t>
      </w:r>
      <w:r>
        <w:rPr>
          <w:rFonts w:ascii="LiberationSerif" w:eastAsia="LiberationSerif" w:hAnsi="LiberationSerif"/>
          <w:color w:val="000000"/>
          <w:sz w:val="30"/>
        </w:rPr>
        <w:t>solution? “Her</w:t>
      </w:r>
      <w:r>
        <w:rPr>
          <w:rFonts w:ascii="LiberationSerif" w:eastAsia="LiberationSerif" w:hAnsi="LiberationSerif"/>
          <w:color w:val="000000"/>
          <w:sz w:val="30"/>
        </w:rPr>
        <w:t xml:space="preserve"> tone was laced with skepticism, but there was a hint of curiosity beneath the icy surface.</w:t>
      </w:r>
    </w:p>
    <w:p w14:paraId="366AD54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 can give you everything you want,” Julian said, choosing his words carefully. He couldn’t reveal the full extent of his plan just yet. He needed to build trust, or at least the illusion of it. “But not in the way you expect.”</w:t>
      </w:r>
    </w:p>
    <w:p w14:paraId="3B84BD1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launched into a carefully crafted narrative, weaving a tale of hidden assets, offshore accounts, shell corporations – a labyrinthine web of financial maneuvers designed to exploit legal loopholes and manipulate the system. He spoke of hidden trusts, untraceable funds, and enough money to make her an incredibly wealthy woman, far beyond her wildest dreams. He painted a picture of a future where she would be able to live comfortably, anonymously, and far away from</w:t>
      </w:r>
    </w:p>
    <w:p w14:paraId="6E55F875" w14:textId="77777777" w:rsidR="005447DC" w:rsidRDefault="005447DC" w:rsidP="005447DC">
      <w:pPr>
        <w:spacing w:after="0"/>
        <w:sectPr w:rsidR="005447DC" w:rsidSect="005447DC">
          <w:pgSz w:w="12240" w:h="15840"/>
          <w:pgMar w:top="0" w:right="1420" w:bottom="0" w:left="1440" w:header="720" w:footer="720" w:gutter="0"/>
          <w:cols w:space="720"/>
        </w:sectPr>
      </w:pPr>
    </w:p>
    <w:p w14:paraId="7329A50D"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the reach of his enemies. The money would be enough to ensure not just her financial security, but her complete freedom.</w:t>
      </w:r>
    </w:p>
    <w:p w14:paraId="1FADCA01"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 listened intently, her expression remaining guarded, but he could see a subtle shift in her demeanor. A flicker of calculation replaced the cold fury in her eyes. His gamble was working.</w:t>
      </w:r>
    </w:p>
    <w:p w14:paraId="692B3997"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“And what’s in it for you, Julian?” she finally asked, her voice low and dangerous. “What makes you think I’ll trust you after everything you’ve done?”</w:t>
      </w:r>
    </w:p>
    <w:p w14:paraId="3A4D3CA8" w14:textId="05886431"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anticipated this. He leaned forward, his voice </w:t>
      </w:r>
      <w:r>
        <w:br/>
      </w:r>
      <w:r>
        <w:rPr>
          <w:rFonts w:ascii="LiberationSerif" w:eastAsia="LiberationSerif" w:hAnsi="LiberationSerif"/>
          <w:color w:val="000000"/>
          <w:sz w:val="30"/>
        </w:rPr>
        <w:t xml:space="preserve">dropping to a conspiratorial whisper. “Trust isn’t </w:t>
      </w:r>
      <w:r>
        <w:rPr>
          <w:rFonts w:ascii="LiberationSerif" w:eastAsia="LiberationSerif" w:hAnsi="LiberationSerif"/>
          <w:color w:val="000000"/>
          <w:sz w:val="30"/>
        </w:rPr>
        <w:t>necessary, “he</w:t>
      </w:r>
      <w:r>
        <w:rPr>
          <w:rFonts w:ascii="LiberationSerif" w:eastAsia="LiberationSerif" w:hAnsi="LiberationSerif"/>
          <w:color w:val="000000"/>
          <w:sz w:val="30"/>
        </w:rPr>
        <w:t xml:space="preserve"> said, a hint of a smile playing on his lips. “It’s about mutual benefit. This isn’t about forgiveness, Isabella. It’s about survival.”</w:t>
      </w:r>
    </w:p>
    <w:p w14:paraId="401CDAF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outlined the intricacies of his plan, laying bare the </w:t>
      </w:r>
      <w:r>
        <w:br/>
      </w:r>
      <w:r>
        <w:rPr>
          <w:rFonts w:ascii="LiberationSerif" w:eastAsia="LiberationSerif" w:hAnsi="LiberationSerif"/>
          <w:color w:val="000000"/>
          <w:sz w:val="30"/>
        </w:rPr>
        <w:t xml:space="preserve">mechanisms of his financial empire, revealing the hidden levers of power that he controlled. He described how, by diverting funds through a series of meticulously planned transactions, he could create a smokescreen, obscuring the trail of his illicit activities. He'd already started </w:t>
      </w:r>
      <w:r>
        <w:br/>
      </w:r>
      <w:r>
        <w:rPr>
          <w:rFonts w:ascii="LiberationSerif" w:eastAsia="LiberationSerif" w:hAnsi="LiberationSerif"/>
          <w:color w:val="000000"/>
          <w:sz w:val="30"/>
        </w:rPr>
        <w:t>implementing the first stages of the plan, setting the stage for a meticulously crafted escape.</w:t>
      </w:r>
    </w:p>
    <w:p w14:paraId="2E08F8B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This wasn't just about money; it was about strategic </w:t>
      </w:r>
      <w:r>
        <w:br/>
      </w:r>
      <w:r>
        <w:rPr>
          <w:rFonts w:ascii="LiberationSerif" w:eastAsia="LiberationSerif" w:hAnsi="LiberationSerif"/>
          <w:color w:val="000000"/>
          <w:sz w:val="30"/>
        </w:rPr>
        <w:t xml:space="preserve">maneuvering, about exploiting the weaknesses in the system, the vulnerabilities in his opponents’ defenses. He was </w:t>
      </w:r>
      <w:r>
        <w:br/>
      </w:r>
      <w:r>
        <w:rPr>
          <w:rFonts w:ascii="LiberationSerif" w:eastAsia="LiberationSerif" w:hAnsi="LiberationSerif"/>
          <w:color w:val="000000"/>
          <w:sz w:val="30"/>
        </w:rPr>
        <w:t>leading her into a trap, a carefully laid snare, but it was a trap that would secure his freedom. He painted a picture of a life free from her pursuit, a life where he could maintain at least a semblance of his previous lifestyle, without her constant threat looming over his head.</w:t>
      </w:r>
    </w:p>
    <w:p w14:paraId="293A6D28" w14:textId="77777777" w:rsidR="005447DC" w:rsidRDefault="005447DC" w:rsidP="005447DC">
      <w:pPr>
        <w:spacing w:after="0"/>
        <w:sectPr w:rsidR="005447DC" w:rsidSect="005447DC">
          <w:pgSz w:w="12240" w:h="15840"/>
          <w:pgMar w:top="0" w:right="1420" w:bottom="0" w:left="1440" w:header="720" w:footer="720" w:gutter="0"/>
          <w:cols w:space="720"/>
        </w:sectPr>
      </w:pPr>
    </w:p>
    <w:p w14:paraId="417A67DB" w14:textId="77777777" w:rsidR="005447DC" w:rsidRDefault="005447DC" w:rsidP="005447DC">
      <w:pPr>
        <w:autoSpaceDE w:val="0"/>
        <w:autoSpaceDN w:val="0"/>
        <w:spacing w:before="1790" w:after="0" w:line="360" w:lineRule="exact"/>
        <w:ind w:left="1000" w:right="1296"/>
      </w:pPr>
      <w:r>
        <w:rPr>
          <w:rFonts w:ascii="LiberationSerif" w:eastAsia="LiberationSerif" w:hAnsi="LiberationSerif"/>
          <w:color w:val="000000"/>
          <w:sz w:val="30"/>
        </w:rPr>
        <w:lastRenderedPageBreak/>
        <w:t>He’d meticulously crafted the illusion of escape for her, an illusion that would give him the time he needed to solidify his position, to ensure his safety. He would need to act quickly and decisively, and then disappear, leaving behind only the wreckage of his former life, a life he was quite ready to abandon.</w:t>
      </w:r>
    </w:p>
    <w:p w14:paraId="0FEF0B9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remained silent for a long moment, her eyes </w:t>
      </w:r>
      <w:r>
        <w:br/>
      </w:r>
      <w:r>
        <w:rPr>
          <w:rFonts w:ascii="LiberationSerif" w:eastAsia="LiberationSerif" w:hAnsi="LiberationSerif"/>
          <w:color w:val="000000"/>
          <w:sz w:val="30"/>
        </w:rPr>
        <w:t>narrowed, assessing, calculating. The city lights outside cast long shadows across her face, highlighting the sharp angles of her jaw, the intensity of her gaze. He knew this wasn't a negotiation; it was a poker game, and the stakes were their lives.</w:t>
      </w:r>
    </w:p>
    <w:p w14:paraId="609D2B59" w14:textId="77777777" w:rsidR="005447DC" w:rsidRDefault="005447DC" w:rsidP="005447DC">
      <w:pPr>
        <w:autoSpaceDE w:val="0"/>
        <w:autoSpaceDN w:val="0"/>
        <w:spacing w:before="360" w:after="0" w:line="360" w:lineRule="exact"/>
        <w:ind w:left="1000" w:right="1584"/>
      </w:pPr>
      <w:r>
        <w:rPr>
          <w:rFonts w:ascii="LiberationSerif" w:eastAsia="LiberationSerif" w:hAnsi="LiberationSerif"/>
          <w:color w:val="000000"/>
          <w:sz w:val="30"/>
        </w:rPr>
        <w:t>Finally, she spoke, her voice barely a whisper. “This is a dangerous game, Julian. A very dangerous game.”</w:t>
      </w:r>
    </w:p>
    <w:p w14:paraId="0894E0B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“Indeed,” he replied, his voice steady, concealing the tremor of fear that ran through him. “But then again,” he added, a steely glint entering his eyes, “aren't all games of power dangerous?”</w:t>
      </w:r>
    </w:p>
    <w:p w14:paraId="527D3E65" w14:textId="0FDDC4A0"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knew he was walking a </w:t>
      </w:r>
      <w:r>
        <w:rPr>
          <w:rFonts w:ascii="LiberationSerif" w:eastAsia="LiberationSerif" w:hAnsi="LiberationSerif"/>
          <w:color w:val="000000"/>
          <w:sz w:val="30"/>
        </w:rPr>
        <w:t>tightrope;</w:t>
      </w:r>
      <w:r>
        <w:rPr>
          <w:rFonts w:ascii="LiberationSerif" w:eastAsia="LiberationSerif" w:hAnsi="LiberationSerif"/>
          <w:color w:val="000000"/>
          <w:sz w:val="30"/>
        </w:rPr>
        <w:t xml:space="preserve"> a single misstep could send him plummeting into an abyss of ruin. He had risked everything. His wealth, his reputation, his relationships – all were wagered on this audacious gamble. The weight of the decision pressed down on him like an anvil, but the </w:t>
      </w:r>
      <w:r>
        <w:br/>
      </w:r>
      <w:r>
        <w:rPr>
          <w:rFonts w:ascii="LiberationSerif" w:eastAsia="LiberationSerif" w:hAnsi="LiberationSerif"/>
          <w:color w:val="000000"/>
          <w:sz w:val="30"/>
        </w:rPr>
        <w:t xml:space="preserve">determination hardened his resolve. This wasn't about </w:t>
      </w:r>
      <w:r>
        <w:br/>
      </w:r>
      <w:r>
        <w:rPr>
          <w:rFonts w:ascii="LiberationSerif" w:eastAsia="LiberationSerif" w:hAnsi="LiberationSerif"/>
          <w:color w:val="000000"/>
          <w:sz w:val="30"/>
        </w:rPr>
        <w:t>winning; it was about survival, about securing a future where he could rebuild, however much of a shadow of his former self he might be. The future was uncertain, but he wouldn't go down without a fight. The fight for survival had just begun. He had played his cards, now it was time to wait and see the outcome. He was prepared for the worst.</w:t>
      </w:r>
    </w:p>
    <w:p w14:paraId="29CF7CD6" w14:textId="77777777" w:rsidR="005447DC" w:rsidRDefault="005447DC" w:rsidP="005447DC">
      <w:pPr>
        <w:spacing w:after="0"/>
        <w:sectPr w:rsidR="005447DC" w:rsidSect="005447DC">
          <w:pgSz w:w="12240" w:h="15840"/>
          <w:pgMar w:top="0" w:right="1420" w:bottom="0" w:left="1440" w:header="720" w:footer="720" w:gutter="0"/>
          <w:cols w:space="720"/>
        </w:sectPr>
      </w:pPr>
    </w:p>
    <w:p w14:paraId="17F4F6E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Facing the Music</w:t>
      </w:r>
    </w:p>
    <w:p w14:paraId="2BB101F7"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silence in Isabella’s penthouse was more suffocating than any shouting match could have been. Julian watched the city lights, a million pinpricks of defiance against the </w:t>
      </w:r>
      <w:r>
        <w:br/>
      </w:r>
      <w:r>
        <w:rPr>
          <w:rFonts w:ascii="LiberationSerif" w:eastAsia="LiberationSerif" w:hAnsi="LiberationSerif"/>
          <w:color w:val="000000"/>
          <w:sz w:val="30"/>
        </w:rPr>
        <w:t xml:space="preserve">encroaching darkness of his own soul. He'd played a </w:t>
      </w:r>
      <w:r>
        <w:br/>
      </w:r>
      <w:r>
        <w:rPr>
          <w:rFonts w:ascii="LiberationSerif" w:eastAsia="LiberationSerif" w:hAnsi="LiberationSerif"/>
          <w:color w:val="000000"/>
          <w:sz w:val="30"/>
        </w:rPr>
        <w:t>dangerous game, balancing two lives, two wives, a web of deceit so intricate it had almost become invisible to himself.</w:t>
      </w:r>
    </w:p>
    <w:p w14:paraId="40A538D9"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Almost. Isabella’s unwavering gaze, however, had pierced through the illusion, stripping away the veneer of success he’d so meticulously cultivated.</w:t>
      </w:r>
    </w:p>
    <w:p w14:paraId="1D82A7B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underestimated her, foolishly believing his wealth and power could insulate him from the consequences of his choices. He had built a gilded cage, a prison of his own making, and now the bars were closing in. The weight of his actions, the crushing burden of guilt, pressed down on him, threatening to suffocate him. He had lived a lie, a double life of such magnitude that it had warped his sense of reality. He saw his reflection in the polished marble of the coffee table, a stranger staring back, haunted and weary.</w:t>
      </w:r>
    </w:p>
    <w:p w14:paraId="3867D00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opulent apartment, a symbol of his success, now felt like a tomb. The soft jazz music playing in the background </w:t>
      </w:r>
      <w:r>
        <w:br/>
      </w:r>
      <w:r>
        <w:rPr>
          <w:rFonts w:ascii="LiberationSerif" w:eastAsia="LiberationSerif" w:hAnsi="LiberationSerif"/>
          <w:color w:val="000000"/>
          <w:sz w:val="30"/>
        </w:rPr>
        <w:t>sounded mocking, a soundtrack to his impending downfall.</w:t>
      </w:r>
    </w:p>
    <w:p w14:paraId="01A43BCB"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He hadn't merely hurt Isabella; he had betrayed her trust, shattered her faith, and shattered the very foundation of their relationship. He had betrayed his wife, Seraphina, the </w:t>
      </w:r>
      <w:r>
        <w:br/>
      </w:r>
      <w:r>
        <w:rPr>
          <w:rFonts w:ascii="LiberationSerif" w:eastAsia="LiberationSerif" w:hAnsi="LiberationSerif"/>
          <w:color w:val="000000"/>
          <w:sz w:val="30"/>
        </w:rPr>
        <w:t>woman who loved him, the woman who had believed in him, the woman who had borne his child. He had treated both women with blatant disregard, stringing them along until his elaborate deception finally crumbled.</w:t>
      </w:r>
    </w:p>
    <w:p w14:paraId="14968469" w14:textId="77777777" w:rsidR="005447DC" w:rsidRDefault="005447DC" w:rsidP="005447DC">
      <w:pPr>
        <w:spacing w:after="0"/>
        <w:sectPr w:rsidR="005447DC" w:rsidSect="005447DC">
          <w:pgSz w:w="12240" w:h="15840"/>
          <w:pgMar w:top="0" w:right="1420" w:bottom="0" w:left="1440" w:header="720" w:footer="720" w:gutter="0"/>
          <w:cols w:space="720"/>
        </w:sectPr>
      </w:pPr>
    </w:p>
    <w:p w14:paraId="6D626352"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He thought about Seraphina. Her face, etched with a mixture of love and hurt, haunted his dreams. Her quiet grace, her unwavering support – all a backdrop to his betrayal. He’d convinced himself that he was doing what was necessary, that he loved both women in their own way, but that was a hollow justification for the pain he’d caused. His rationale had been a desperate attempt to avoid the consequences of his actions, a self-serving narrative that ultimately led him to this precipice.</w:t>
      </w:r>
    </w:p>
    <w:p w14:paraId="7289287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Isabella’s voice, soft yet laced with steel, broke through his reverie. “You knew this day would come, Julian.”</w:t>
      </w:r>
    </w:p>
    <w:p w14:paraId="12E1BC57"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He didn’t deny it. He couldn’t. The truth was a bitter pill, and he had to swallow it, whole. “Yes,” he admitted, his voice barely above a whisper. “I did.”</w:t>
      </w:r>
    </w:p>
    <w:p w14:paraId="7903131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“And what do you intend to do now?” she asked, her eyes piercing his very soul. She leaned back, her posture exuding an air of confident control, a stark contrast to the turmoil raging within him. He could see the simmering anger </w:t>
      </w:r>
      <w:r>
        <w:br/>
      </w:r>
      <w:r>
        <w:rPr>
          <w:rFonts w:ascii="LiberationSerif" w:eastAsia="LiberationSerif" w:hAnsi="LiberationSerif"/>
          <w:color w:val="000000"/>
          <w:sz w:val="30"/>
        </w:rPr>
        <w:t xml:space="preserve">beneath her calm exterior, a volcano waiting to erupt. He knew that if he didn't play his cards carefully, his entire carefully constructed life would go up in smoke. He had to find a way to appease her, to mitigate the damage, to </w:t>
      </w:r>
      <w:r>
        <w:br/>
      </w:r>
      <w:r>
        <w:rPr>
          <w:rFonts w:ascii="LiberationSerif" w:eastAsia="LiberationSerif" w:hAnsi="LiberationSerif"/>
          <w:color w:val="000000"/>
          <w:sz w:val="30"/>
        </w:rPr>
        <w:t>somehow survive this encounter.</w:t>
      </w:r>
    </w:p>
    <w:p w14:paraId="06016AF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took a deep breath, gathering his thoughts. He needed to be calm, controlled, precise. He couldn’t afford to lose his composure now. “I want to make amends,” he began, his voice measured, “to both of you. I know I can’t erase the past, but I want to try and mitigate the damage I’ve done. I'm willing to do whatever it takes.”</w:t>
      </w:r>
    </w:p>
    <w:p w14:paraId="7F719CB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Isabella smirked, a chilling expression that sent a shiver down his spine. “Whatever it takes?” she repeated, her voice</w:t>
      </w:r>
    </w:p>
    <w:p w14:paraId="4495CC2E" w14:textId="77777777" w:rsidR="005447DC" w:rsidRDefault="005447DC" w:rsidP="005447DC">
      <w:pPr>
        <w:spacing w:after="0"/>
        <w:sectPr w:rsidR="005447DC" w:rsidSect="005447DC">
          <w:pgSz w:w="12240" w:h="15840"/>
          <w:pgMar w:top="0" w:right="1420" w:bottom="0" w:left="1440" w:header="720" w:footer="720" w:gutter="0"/>
          <w:cols w:space="720"/>
        </w:sectPr>
      </w:pPr>
    </w:p>
    <w:p w14:paraId="41C6E770"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dripping with skepticism. “Then let’s talk about specifics, Julian. Let’s talk about the millions you’ve hidden, the properties you’ve acquired in secret, the businesses you’ve built on lies.”</w:t>
      </w:r>
    </w:p>
    <w:p w14:paraId="06A98EA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knew this was just the beginning. The confrontation was merely the first act in a drama whose conclusion remained uncertain. He'd been living a double life of deceit, deception and betrayal. The consequences were now rapidly catching up with him. He was in deep water now, and no amount of money could bail him out. He felt the cold sweat trickling down his temples, his heart pounding a frantic rhythm </w:t>
      </w:r>
      <w:r>
        <w:br/>
      </w:r>
      <w:r>
        <w:rPr>
          <w:rFonts w:ascii="LiberationSerif" w:eastAsia="LiberationSerif" w:hAnsi="LiberationSerif"/>
          <w:color w:val="000000"/>
          <w:sz w:val="30"/>
        </w:rPr>
        <w:t>against his ribs.</w:t>
      </w:r>
    </w:p>
    <w:p w14:paraId="31D263C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discussion continued late into the night, a tense back-and-forth that laid bare the depth of his deceit. Isabella was relentless, her questions sharp and precise, peeling back layer after layer of his carefully constructed facade. He </w:t>
      </w:r>
      <w:r>
        <w:br/>
      </w:r>
      <w:r>
        <w:rPr>
          <w:rFonts w:ascii="LiberationSerif" w:eastAsia="LiberationSerif" w:hAnsi="LiberationSerif"/>
          <w:color w:val="000000"/>
          <w:sz w:val="30"/>
        </w:rPr>
        <w:t xml:space="preserve">revealed details of his offshore accounts, his hidden </w:t>
      </w:r>
      <w:r>
        <w:br/>
      </w:r>
      <w:r>
        <w:rPr>
          <w:rFonts w:ascii="LiberationSerif" w:eastAsia="LiberationSerif" w:hAnsi="LiberationSerif"/>
          <w:color w:val="000000"/>
          <w:sz w:val="30"/>
        </w:rPr>
        <w:t xml:space="preserve">properties, his intricate network of shell companies – a </w:t>
      </w:r>
      <w:r>
        <w:br/>
      </w:r>
      <w:r>
        <w:rPr>
          <w:rFonts w:ascii="LiberationSerif" w:eastAsia="LiberationSerif" w:hAnsi="LiberationSerif"/>
          <w:color w:val="000000"/>
          <w:sz w:val="30"/>
        </w:rPr>
        <w:t>testament to his ambition and his ruthlessness. He exposed the truth behind his business deals, the shady transactions, the bribes, the manipulations he used to secure his position within the company and further his personal interests. Every detail laid bare, every lie revealed, was a hammer blow to his ego and his self-worth.</w:t>
      </w:r>
    </w:p>
    <w:p w14:paraId="6F4A8B3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revelation of his double life was nothing short of soul-crushing. He watched as Isabella meticulously documented his confessions, every word a nail in the coffin of his former life. He wasn't just dealing with the consequences of his actions but also the collapse of his carefully built identity and reputation. His world, once solid and secure, now felt like quicksand, threatening to swallow him whole.</w:t>
      </w:r>
    </w:p>
    <w:p w14:paraId="19CC2A48" w14:textId="77777777" w:rsidR="005447DC" w:rsidRDefault="005447DC" w:rsidP="005447DC">
      <w:pPr>
        <w:spacing w:after="0"/>
        <w:sectPr w:rsidR="005447DC" w:rsidSect="005447DC">
          <w:pgSz w:w="12240" w:h="15840"/>
          <w:pgMar w:top="0" w:right="1420" w:bottom="0" w:left="1440" w:header="720" w:footer="720" w:gutter="0"/>
          <w:cols w:space="720"/>
        </w:sectPr>
      </w:pPr>
    </w:p>
    <w:p w14:paraId="487EC986"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conversation wasn't solely about money. It veered into the emotional aspects of his betrayals, the pain he'd inflicted on both women, the irreparable damage he’d done to their trust and their emotional well-being. He listened, his </w:t>
      </w:r>
      <w:r>
        <w:br/>
      </w:r>
      <w:r>
        <w:rPr>
          <w:rFonts w:ascii="LiberationSerif" w:eastAsia="LiberationSerif" w:hAnsi="LiberationSerif"/>
          <w:color w:val="000000"/>
          <w:sz w:val="30"/>
        </w:rPr>
        <w:t>shoulders slumped, as Isabella described her own pain, the betrayal that had left her feeling vulnerable and exposed. It was a torment he richly deserved.</w:t>
      </w:r>
    </w:p>
    <w:p w14:paraId="4305EA7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night ended without resolution, only a fragile truce, a temporary cessation of hostilities. Isabella had obtained what she wanted: a confession, a detailed account of his </w:t>
      </w:r>
      <w:r>
        <w:br/>
      </w:r>
      <w:r>
        <w:rPr>
          <w:rFonts w:ascii="LiberationSerif" w:eastAsia="LiberationSerif" w:hAnsi="LiberationSerif"/>
          <w:color w:val="000000"/>
          <w:sz w:val="30"/>
        </w:rPr>
        <w:t>wrongdoing, a record that could ruin him. He was at her mercy, his fate hanging precariously in the balance. He had no leverage, no trump cards, no escape plan. The thrill of his high-stakes game was gone, replaced by the chilling reality of his predicament. He understood now, with bone-deep clarity, the consequences of his choices.</w:t>
      </w:r>
    </w:p>
    <w:p w14:paraId="550036A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left the penthouse, the city lights blurring through his tear-filled eyes. He didn't know what the future held, but he knew it would be drastically different from the life he'd previously known. His carefully constructed world had shattered, and the pieces lay scattered around him. The weight of his guilt was immense, a heavy cloak he could no longer shed. He was stripped bare, exposed for who he truly was – a man who had prioritized ambition and power over love and loyalty.</w:t>
      </w:r>
    </w:p>
    <w:p w14:paraId="043CE48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walk back to his hotel felt like an eternity. Each step was a reminder of the precariousness of his position. He’d lived a life of luxury and privilege, but now all that glittered was fading, revealing the harsh realities of his actions. His </w:t>
      </w:r>
      <w:r>
        <w:br/>
      </w:r>
      <w:r>
        <w:rPr>
          <w:rFonts w:ascii="LiberationSerif" w:eastAsia="LiberationSerif" w:hAnsi="LiberationSerif"/>
          <w:color w:val="000000"/>
          <w:sz w:val="30"/>
        </w:rPr>
        <w:t>wealth, once a source of security and control, had become a liability, a potential weapon in the hands of a woman who had reason to destroy him. His carefully constructed life, his</w:t>
      </w:r>
    </w:p>
    <w:p w14:paraId="2F17FCAA" w14:textId="77777777" w:rsidR="005447DC" w:rsidRDefault="005447DC" w:rsidP="005447DC">
      <w:pPr>
        <w:spacing w:after="0"/>
        <w:sectPr w:rsidR="005447DC" w:rsidSect="005447DC">
          <w:pgSz w:w="12240" w:h="15840"/>
          <w:pgMar w:top="0" w:right="1420" w:bottom="0" w:left="1440" w:header="720" w:footer="720" w:gutter="0"/>
          <w:cols w:space="720"/>
        </w:sectPr>
      </w:pPr>
    </w:p>
    <w:p w14:paraId="4644D5A2"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identity, his carefully cultivated image was all crumbling before his eyes.</w:t>
      </w:r>
    </w:p>
    <w:p w14:paraId="59C4737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phone vibrated, pulling him from his reverie. It was Seraphina. His breath hitched. He didn't know what to say, how to explain himself, how to face the woman he’d </w:t>
      </w:r>
      <w:r>
        <w:br/>
      </w:r>
      <w:r>
        <w:rPr>
          <w:rFonts w:ascii="LiberationSerif" w:eastAsia="LiberationSerif" w:hAnsi="LiberationSerif"/>
          <w:color w:val="000000"/>
          <w:sz w:val="30"/>
        </w:rPr>
        <w:t>betrayed. He couldn’t bear to think about the consequences of her potential reaction, her hurt and her anger. The thought brought a fresh wave of remorse, intensifying the guilt that had begun to gnaw at his conscience.</w:t>
      </w:r>
    </w:p>
    <w:p w14:paraId="608E0D8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hesitated for a long moment, the phone clutched in his hand, the cold night air stinging his face. He had no words to offer, no soothing balm for her wounded spirit. He was </w:t>
      </w:r>
      <w:r>
        <w:br/>
      </w:r>
      <w:r>
        <w:rPr>
          <w:rFonts w:ascii="LiberationSerif" w:eastAsia="LiberationSerif" w:hAnsi="LiberationSerif"/>
          <w:color w:val="000000"/>
          <w:sz w:val="30"/>
        </w:rPr>
        <w:t xml:space="preserve">guilty, culpable, and utterly devoid of any kind of plausible defense. Every excuse he'd concocted over the years </w:t>
      </w:r>
      <w:r>
        <w:br/>
      </w:r>
      <w:r>
        <w:rPr>
          <w:rFonts w:ascii="LiberationSerif" w:eastAsia="LiberationSerif" w:hAnsi="LiberationSerif"/>
          <w:color w:val="000000"/>
          <w:sz w:val="30"/>
        </w:rPr>
        <w:t>crumbled into dust in the face of his recent confrontation. He was alone, completely alone.</w:t>
      </w:r>
    </w:p>
    <w:p w14:paraId="44AA769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knew he had to answer. He owed her that much. He </w:t>
      </w:r>
      <w:r>
        <w:br/>
      </w:r>
      <w:r>
        <w:rPr>
          <w:rFonts w:ascii="LiberationSerif" w:eastAsia="LiberationSerif" w:hAnsi="LiberationSerif"/>
          <w:color w:val="000000"/>
          <w:sz w:val="30"/>
        </w:rPr>
        <w:t xml:space="preserve">pressed the answer button, his hand trembling. The </w:t>
      </w:r>
      <w:r>
        <w:br/>
      </w:r>
      <w:r>
        <w:rPr>
          <w:rFonts w:ascii="LiberationSerif" w:eastAsia="LiberationSerif" w:hAnsi="LiberationSerif"/>
          <w:color w:val="000000"/>
          <w:sz w:val="30"/>
        </w:rPr>
        <w:t xml:space="preserve">conversation that followed was short, punctuated by silence and broken sobs. Seraphina's voice, usually warm and </w:t>
      </w:r>
      <w:r>
        <w:br/>
      </w:r>
      <w:r>
        <w:rPr>
          <w:rFonts w:ascii="LiberationSerif" w:eastAsia="LiberationSerif" w:hAnsi="LiberationSerif"/>
          <w:color w:val="000000"/>
          <w:sz w:val="30"/>
        </w:rPr>
        <w:t xml:space="preserve">melodious, was now strained with pain. The words were few, but they carried the weight of a thousand unspoken </w:t>
      </w:r>
      <w:r>
        <w:br/>
      </w:r>
      <w:r>
        <w:rPr>
          <w:rFonts w:ascii="LiberationSerif" w:eastAsia="LiberationSerif" w:hAnsi="LiberationSerif"/>
          <w:color w:val="000000"/>
          <w:sz w:val="30"/>
        </w:rPr>
        <w:t>accusations. He listened, his heart twisting into knots, to the heartbroken words, the silent screams. He understood what he had done and what he was facing. The full weight of his choices descended on him, heavy and inescapable.</w:t>
      </w:r>
    </w:p>
    <w:p w14:paraId="5A95858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dawn arrived, pale and grey, mirroring the bleakness in his soul. He had faced the music, and the symphony of consequences had only just begun. He had to confront not only Isabella's wrath but also the shattered trust of the two women who had loved him. </w:t>
      </w:r>
      <w:r>
        <w:rPr>
          <w:rFonts w:ascii="LiberationSerif" w:eastAsia="LiberationSerif" w:hAnsi="LiberationSerif"/>
          <w:color w:val="000000"/>
          <w:sz w:val="30"/>
        </w:rPr>
        <w:lastRenderedPageBreak/>
        <w:t>He had a long way to go, to rebuild his life and perhaps even atone for his mistakes. But</w:t>
      </w:r>
    </w:p>
    <w:p w14:paraId="35308F18" w14:textId="77777777" w:rsidR="005447DC" w:rsidRDefault="005447DC" w:rsidP="005447DC">
      <w:pPr>
        <w:spacing w:after="0"/>
        <w:sectPr w:rsidR="005447DC" w:rsidSect="005447DC">
          <w:pgSz w:w="12240" w:h="15840"/>
          <w:pgMar w:top="0" w:right="1420" w:bottom="0" w:left="1440" w:header="720" w:footer="720" w:gutter="0"/>
          <w:cols w:space="720"/>
        </w:sectPr>
      </w:pPr>
    </w:p>
    <w:p w14:paraId="22EE59A5" w14:textId="54761CED"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Now</w:t>
      </w:r>
      <w:r>
        <w:rPr>
          <w:rFonts w:ascii="LiberationSerif" w:eastAsia="LiberationSerif" w:hAnsi="LiberationSerif"/>
          <w:color w:val="000000"/>
          <w:sz w:val="30"/>
        </w:rPr>
        <w:t>, he had to face the aftermath and hope, against all odds, for redemption. The road ahead was uncertain, a path littered with obstacles, but he had to walk it, bearing the weight of his past and the uncertainty of his future. The fight for his survival was far from over. In fact, it had only just truly begun.</w:t>
      </w:r>
    </w:p>
    <w:p w14:paraId="2CF1E52F" w14:textId="77777777" w:rsidR="005447DC" w:rsidRDefault="005447DC" w:rsidP="005447DC">
      <w:pPr>
        <w:spacing w:after="0"/>
        <w:sectPr w:rsidR="005447DC" w:rsidSect="005447DC">
          <w:pgSz w:w="12240" w:h="15840"/>
          <w:pgMar w:top="0" w:right="1420" w:bottom="0" w:left="1440" w:header="720" w:footer="720" w:gutter="0"/>
          <w:cols w:space="720"/>
        </w:sectPr>
      </w:pPr>
    </w:p>
    <w:p w14:paraId="56F2188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Turning Point</w:t>
      </w:r>
    </w:p>
    <w:p w14:paraId="20A41F28" w14:textId="77777777"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 xml:space="preserve">The first crack in Isabella’s seemingly impenetrable </w:t>
      </w:r>
      <w:r>
        <w:br/>
      </w:r>
      <w:r>
        <w:rPr>
          <w:rFonts w:ascii="LiberationSerif" w:eastAsia="LiberationSerif" w:hAnsi="LiberationSerif"/>
          <w:color w:val="000000"/>
          <w:sz w:val="30"/>
        </w:rPr>
        <w:t>composure appeared subtly, a flicker in her usually steely eyes as she watched him leave her penthouse that morning.</w:t>
      </w:r>
    </w:p>
    <w:p w14:paraId="534BFDC6"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He hadn't expected tears, hadn't anticipated a dramatic display of heartbreak. Instead, there was a chilling calm, a silence that resonated with the weight of unspoken threats.</w:t>
      </w:r>
    </w:p>
    <w:p w14:paraId="25537045" w14:textId="77777777" w:rsidR="005447DC" w:rsidRDefault="005447DC" w:rsidP="005447DC">
      <w:pPr>
        <w:autoSpaceDE w:val="0"/>
        <w:autoSpaceDN w:val="0"/>
        <w:spacing w:after="0" w:line="360" w:lineRule="exact"/>
        <w:ind w:left="1000" w:right="1872"/>
      </w:pPr>
      <w:r>
        <w:rPr>
          <w:rFonts w:ascii="LiberationSerif" w:eastAsia="LiberationSerif" w:hAnsi="LiberationSerif"/>
          <w:color w:val="000000"/>
          <w:sz w:val="30"/>
        </w:rPr>
        <w:t>He knew, instinctively, that this was not the end, but a carefully orchestrated beginning.</w:t>
      </w:r>
    </w:p>
    <w:p w14:paraId="0D06CAA8" w14:textId="1279BC88"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next few days were a blur of tense meetings, hushed phone calls, and the constant pressure of maintaining his carefully constructed facade. His work at Zenith Corp, a financial behemoth he’d climbed to the top of with ruthless ambition, demanded his full attention, yet his mind was a whirlwind of anxieties. He juggled calls with his lawyers, desperately trying to limit the damage, while simultaneously attempting to soothe the simmering rage of his two wives, Serena and Isabella. Serena, the </w:t>
      </w:r>
      <w:r>
        <w:rPr>
          <w:rFonts w:ascii="LiberationSerif" w:eastAsia="LiberationSerif" w:hAnsi="LiberationSerif"/>
          <w:color w:val="000000"/>
          <w:sz w:val="30"/>
        </w:rPr>
        <w:t>ever practical</w:t>
      </w:r>
      <w:r>
        <w:rPr>
          <w:rFonts w:ascii="LiberationSerif" w:eastAsia="LiberationSerif" w:hAnsi="LiberationSerif"/>
          <w:color w:val="000000"/>
          <w:sz w:val="30"/>
        </w:rPr>
        <w:t xml:space="preserve"> one, was attempting to compartmentalize, to analyze the situation with her usual cold logic. Isabella, on the other hand, was a </w:t>
      </w:r>
      <w:r>
        <w:br/>
      </w:r>
      <w:r>
        <w:rPr>
          <w:rFonts w:ascii="LiberationSerif" w:eastAsia="LiberationSerif" w:hAnsi="LiberationSerif"/>
          <w:color w:val="000000"/>
          <w:sz w:val="30"/>
        </w:rPr>
        <w:t>simmering volcano, her silence more terrifying than any outburst.</w:t>
      </w:r>
    </w:p>
    <w:p w14:paraId="58993C5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came the anonymous package. A plain brown </w:t>
      </w:r>
      <w:r>
        <w:br/>
      </w:r>
      <w:r>
        <w:rPr>
          <w:rFonts w:ascii="LiberationSerif" w:eastAsia="LiberationSerif" w:hAnsi="LiberationSerif"/>
          <w:color w:val="000000"/>
          <w:sz w:val="30"/>
        </w:rPr>
        <w:t xml:space="preserve">envelope, delivered to his office, containing a single </w:t>
      </w:r>
      <w:r>
        <w:br/>
      </w:r>
      <w:r>
        <w:rPr>
          <w:rFonts w:ascii="LiberationSerif" w:eastAsia="LiberationSerif" w:hAnsi="LiberationSerif"/>
          <w:color w:val="000000"/>
          <w:sz w:val="30"/>
        </w:rPr>
        <w:t xml:space="preserve">photograph – a blurry image of him and Isabella together, taken from a discreet distance, outside a restaurant in </w:t>
      </w:r>
      <w:r>
        <w:br/>
      </w:r>
      <w:r>
        <w:rPr>
          <w:rFonts w:ascii="LiberationSerif" w:eastAsia="LiberationSerif" w:hAnsi="LiberationSerif"/>
          <w:color w:val="000000"/>
          <w:sz w:val="30"/>
        </w:rPr>
        <w:t xml:space="preserve">Monaco. The image itself wasn’t damning, but the </w:t>
      </w:r>
      <w:r>
        <w:br/>
      </w:r>
      <w:r>
        <w:rPr>
          <w:rFonts w:ascii="LiberationSerif" w:eastAsia="LiberationSerif" w:hAnsi="LiberationSerif"/>
          <w:color w:val="000000"/>
          <w:sz w:val="30"/>
        </w:rPr>
        <w:t>implication was clear: someone was watching him, someone was documenting his every move. This wasn't a lover’s quarrel; it was a calculated attack, a meticulously planned campaign of destruction.</w:t>
      </w:r>
    </w:p>
    <w:p w14:paraId="09AD9182" w14:textId="77777777" w:rsidR="005447DC" w:rsidRDefault="005447DC" w:rsidP="005447DC">
      <w:pPr>
        <w:spacing w:after="0"/>
        <w:sectPr w:rsidR="005447DC" w:rsidSect="005447DC">
          <w:pgSz w:w="12240" w:h="15840"/>
          <w:pgMar w:top="0" w:right="1420" w:bottom="0" w:left="1440" w:header="720" w:footer="720" w:gutter="0"/>
          <w:cols w:space="720"/>
        </w:sectPr>
      </w:pPr>
    </w:p>
    <w:p w14:paraId="62B3D3E8" w14:textId="77777777" w:rsidR="005447DC" w:rsidRDefault="005447DC" w:rsidP="005447DC">
      <w:pPr>
        <w:autoSpaceDE w:val="0"/>
        <w:autoSpaceDN w:val="0"/>
        <w:spacing w:before="1790" w:after="0" w:line="360" w:lineRule="exact"/>
        <w:ind w:left="1000" w:right="1152"/>
      </w:pPr>
      <w:r>
        <w:rPr>
          <w:rFonts w:ascii="LiberationSerif" w:eastAsia="LiberationSerif" w:hAnsi="LiberationSerif"/>
          <w:color w:val="000000"/>
          <w:sz w:val="30"/>
        </w:rPr>
        <w:lastRenderedPageBreak/>
        <w:t>Panic seized him, a cold, clammy grip that tightened around his chest. He knew, with a certainty that chilled him to the bone, that this was only the tip of the iceberg. His carefully built empire, his meticulously crafted life, was under siege. He needed to find out who was behind this. He needed to regain control.</w:t>
      </w:r>
    </w:p>
    <w:p w14:paraId="27D5678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started with the obvious suspects. Competitors at Zenith Corp, jealous of his rise, were the first to come to mind. But the photograph, the precision of the attack, hinted at </w:t>
      </w:r>
      <w:r>
        <w:br/>
      </w:r>
      <w:r>
        <w:rPr>
          <w:rFonts w:ascii="LiberationSerif" w:eastAsia="LiberationSerif" w:hAnsi="LiberationSerif"/>
          <w:color w:val="000000"/>
          <w:sz w:val="30"/>
        </w:rPr>
        <w:t>someone with more intimate knowledge of his life. Someone who knew his habits, his routines, his weaknesses. Someone who had access to him on a personal level. The implications were terrifying, circling back to the possible betrayals from his inner circle.</w:t>
      </w:r>
    </w:p>
    <w:p w14:paraId="40F0EC9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investigation led him down a rabbit hole of hidden </w:t>
      </w:r>
      <w:r>
        <w:br/>
      </w:r>
      <w:r>
        <w:rPr>
          <w:rFonts w:ascii="LiberationSerif" w:eastAsia="LiberationSerif" w:hAnsi="LiberationSerif"/>
          <w:color w:val="000000"/>
          <w:sz w:val="30"/>
        </w:rPr>
        <w:t>accounts, offshore investments, and coded messages. He discovered a network of shell corporations, meticulously designed to hide vast sums of money. Money that wasn’t his.</w:t>
      </w:r>
    </w:p>
    <w:p w14:paraId="75B09106"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Money that belonged to someone who was using him, </w:t>
      </w:r>
      <w:r>
        <w:br/>
      </w:r>
      <w:r>
        <w:rPr>
          <w:rFonts w:ascii="LiberationSerif" w:eastAsia="LiberationSerif" w:hAnsi="LiberationSerif"/>
          <w:color w:val="000000"/>
          <w:sz w:val="30"/>
        </w:rPr>
        <w:t>manipulating him, and waiting for the opportune moment to strike.</w:t>
      </w:r>
    </w:p>
    <w:p w14:paraId="11B89A4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delved deeper, unearthing a long-forgotten connection – a former business partner, a man named Victor Martel, who had vanished years ago under suspicious circumstances.</w:t>
      </w:r>
    </w:p>
    <w:p w14:paraId="72035C73"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Martel had always been ruthless, ambitious, and utterly devoid of conscience. Could he be the mastermind behind this orchestrated attack? The thought was terrifyingly plausible.</w:t>
      </w:r>
    </w:p>
    <w:p w14:paraId="05FE8CA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investigation revealed that Martel had been secretly accumulating information about Julian for years. He'd infiltrated his inner circle, planting moles in his companies,</w:t>
      </w:r>
    </w:p>
    <w:p w14:paraId="1165E936" w14:textId="77777777" w:rsidR="005447DC" w:rsidRDefault="005447DC" w:rsidP="005447DC">
      <w:pPr>
        <w:spacing w:after="0"/>
        <w:sectPr w:rsidR="005447DC" w:rsidSect="005447DC">
          <w:pgSz w:w="12240" w:h="15840"/>
          <w:pgMar w:top="0" w:right="1420" w:bottom="0" w:left="1440" w:header="720" w:footer="720" w:gutter="0"/>
          <w:cols w:space="720"/>
        </w:sectPr>
      </w:pPr>
    </w:p>
    <w:p w14:paraId="0DB0859A"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and spying on his personal life. The photograph, Julian realized with a sickening lurch, was just a warning, a taste of what was to come. Martel wasn't just trying to expose his affair; he was after something bigger, something that Julian had unknowingly stumbled upon.</w:t>
      </w:r>
    </w:p>
    <w:p w14:paraId="4802154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came the breakthrough. He found a hidden file, a digital breadcrumb on a server linked to Martel's abandoned offshore accounts. The file was encrypted, but with the help of his most trusted tech specialist, he finally managed to break the code. What he found inside sent a shockwave through his system. It was a list – a list of names, all </w:t>
      </w:r>
      <w:r>
        <w:br/>
      </w:r>
      <w:r>
        <w:rPr>
          <w:rFonts w:ascii="LiberationSerif" w:eastAsia="LiberationSerif" w:hAnsi="LiberationSerif"/>
          <w:color w:val="000000"/>
          <w:sz w:val="30"/>
        </w:rPr>
        <w:t>associated with a highly sensitive project at Zenith Corp: Project Nightingale. The project was top secret, code-named for its clandestine nature and the potential for revolutionary financial technology it held.</w:t>
      </w:r>
    </w:p>
    <w:p w14:paraId="12F6FE57"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Project Nightingale was Julian’s baby, his brainchild. He'd poured his heart and soul into it, sacrificing countless hours, ignoring warnings from his colleagues about its potentially hazardous risks. He had guarded its secrecy with his life, knowing that the technology, once unleashed, had the </w:t>
      </w:r>
      <w:r>
        <w:br/>
      </w:r>
      <w:r>
        <w:rPr>
          <w:rFonts w:ascii="LiberationSerif" w:eastAsia="LiberationSerif" w:hAnsi="LiberationSerif"/>
          <w:color w:val="000000"/>
          <w:sz w:val="30"/>
        </w:rPr>
        <w:t xml:space="preserve">potential to reshape the financial world. Martel’s interest in Project Nightingale sent shivers down his spine. This wasn't about revenge or personal attacks; it was a calculated </w:t>
      </w:r>
      <w:r>
        <w:br/>
      </w:r>
      <w:r>
        <w:rPr>
          <w:rFonts w:ascii="LiberationSerif" w:eastAsia="LiberationSerif" w:hAnsi="LiberationSerif"/>
          <w:color w:val="000000"/>
          <w:sz w:val="30"/>
        </w:rPr>
        <w:t>corporate heist.</w:t>
      </w:r>
    </w:p>
    <w:p w14:paraId="2888164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This discovery changed everything. The power dynamics shifted. Instead of being a victim, Julian now held a critical piece of information, a weapon that could potentially turn the tide. He could use his knowledge of Martel’s scheme to expose him and reclaim control, but this would be a risky game. He would be walking a tightrope, with the potential for catastrophic failure.</w:t>
      </w:r>
    </w:p>
    <w:p w14:paraId="07CAED32" w14:textId="77777777" w:rsidR="005447DC" w:rsidRDefault="005447DC" w:rsidP="005447DC">
      <w:pPr>
        <w:spacing w:after="0"/>
        <w:sectPr w:rsidR="005447DC" w:rsidSect="005447DC">
          <w:pgSz w:w="12240" w:h="15840"/>
          <w:pgMar w:top="0" w:right="1420" w:bottom="0" w:left="1440" w:header="720" w:footer="720" w:gutter="0"/>
          <w:cols w:space="720"/>
        </w:sectPr>
      </w:pPr>
    </w:p>
    <w:p w14:paraId="0EFA5D60" w14:textId="07F56876"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next move was crucial. He had to carefully choose his allies, making sure that they were loyal and trustworthy. He reached out to Serena, not as a husband seeking solace, but as a strategic partner, sharing with her the discovery of Martel’s plan. Serena, always the pragmatic one, recognized the gravity of the situation. She helped him develop a </w:t>
      </w:r>
      <w:r>
        <w:br/>
      </w:r>
      <w:r>
        <w:rPr>
          <w:rFonts w:ascii="LiberationSerif" w:eastAsia="LiberationSerif" w:hAnsi="LiberationSerif"/>
          <w:color w:val="000000"/>
          <w:sz w:val="30"/>
        </w:rPr>
        <w:t>counterstrategy</w:t>
      </w:r>
      <w:r>
        <w:rPr>
          <w:rFonts w:ascii="LiberationSerif" w:eastAsia="LiberationSerif" w:hAnsi="LiberationSerif"/>
          <w:color w:val="000000"/>
          <w:sz w:val="30"/>
        </w:rPr>
        <w:t>, using her network of contacts to gather intelligence and secure his position within the company.</w:t>
      </w:r>
    </w:p>
    <w:p w14:paraId="35DCE6EB"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He knew that confronting Martel directly would be suicidal.</w:t>
      </w:r>
    </w:p>
    <w:p w14:paraId="7693A44D"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Martel was cunning and well-connected. He needed a </w:t>
      </w:r>
      <w:r>
        <w:br/>
      </w:r>
      <w:r>
        <w:rPr>
          <w:rFonts w:ascii="LiberationSerif" w:eastAsia="LiberationSerif" w:hAnsi="LiberationSerif"/>
          <w:color w:val="000000"/>
          <w:sz w:val="30"/>
        </w:rPr>
        <w:t xml:space="preserve">strategic plan, a way to expose Martel without putting </w:t>
      </w:r>
      <w:r>
        <w:br/>
      </w:r>
      <w:r>
        <w:rPr>
          <w:rFonts w:ascii="LiberationSerif" w:eastAsia="LiberationSerif" w:hAnsi="LiberationSerif"/>
          <w:color w:val="000000"/>
          <w:sz w:val="30"/>
        </w:rPr>
        <w:t>himself at risk. He decided to play Martel's game, to use his own tactics against him. He started leaking carefully selected information to the press, subtly implicating Martel in various shady deals. He planted carefully worded rumors in high places, manipulating the narrative to paint Martel as a rogue operator, a threat to the stability of Zenith Corp.</w:t>
      </w:r>
    </w:p>
    <w:p w14:paraId="1913237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plan was risky, but it was his only hope. He was playing a high-stakes game of chess, with his life, his reputation, and the future of Project Nightingale hanging in the balance. He could feel the pressure, the weight of the impending </w:t>
      </w:r>
      <w:r>
        <w:br/>
      </w:r>
      <w:r>
        <w:rPr>
          <w:rFonts w:ascii="LiberationSerif" w:eastAsia="LiberationSerif" w:hAnsi="LiberationSerif"/>
          <w:color w:val="000000"/>
          <w:sz w:val="30"/>
        </w:rPr>
        <w:t xml:space="preserve">confrontation. The silence, once the harbinger of doom, now felt like the anticipation before a storm, a storm he was determined to weather. His carefully crafted life was </w:t>
      </w:r>
      <w:r>
        <w:br/>
      </w:r>
      <w:r>
        <w:rPr>
          <w:rFonts w:ascii="LiberationSerif" w:eastAsia="LiberationSerif" w:hAnsi="LiberationSerif"/>
          <w:color w:val="000000"/>
          <w:sz w:val="30"/>
        </w:rPr>
        <w:t>teetering on the edge of a precipice, but he was ready. He had found his advantage, and he was ready to fight for his life. The war had just begun.</w:t>
      </w:r>
    </w:p>
    <w:p w14:paraId="0E458CFE" w14:textId="77777777" w:rsidR="005447DC" w:rsidRDefault="005447DC" w:rsidP="005447DC">
      <w:pPr>
        <w:spacing w:after="0"/>
        <w:sectPr w:rsidR="005447DC" w:rsidSect="005447DC">
          <w:pgSz w:w="12240" w:h="15840"/>
          <w:pgMar w:top="0" w:right="1420" w:bottom="0" w:left="1440" w:header="720" w:footer="720" w:gutter="0"/>
          <w:cols w:space="720"/>
        </w:sectPr>
      </w:pPr>
    </w:p>
    <w:p w14:paraId="1D3E953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Price of Deception</w:t>
      </w:r>
    </w:p>
    <w:p w14:paraId="04EE0CA9"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opulent penthouse apartment, usually a sanctuary of quiet luxury, felt suffocating. Julian Thorne, a man </w:t>
      </w:r>
      <w:r>
        <w:br/>
      </w:r>
      <w:r>
        <w:rPr>
          <w:rFonts w:ascii="LiberationSerif" w:eastAsia="LiberationSerif" w:hAnsi="LiberationSerif"/>
          <w:color w:val="000000"/>
          <w:sz w:val="30"/>
        </w:rPr>
        <w:t xml:space="preserve">accustomed to controlling every aspect of his life, found himself trapped in a web of his own making. The champagne flutes, sparkling under the crystal chandelier, seemed to mock him – a testament to a life built on deceit and carefully constructed illusions. Isabella Rossi’s relentless pursuit had chipped away at the flawless veneer he’d meticulously </w:t>
      </w:r>
      <w:r>
        <w:br/>
      </w:r>
      <w:r>
        <w:rPr>
          <w:rFonts w:ascii="LiberationSerif" w:eastAsia="LiberationSerif" w:hAnsi="LiberationSerif"/>
          <w:color w:val="000000"/>
          <w:sz w:val="30"/>
        </w:rPr>
        <w:t>cultivated, revealing the cracks in his foundation.</w:t>
      </w:r>
    </w:p>
    <w:p w14:paraId="3B68680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repercussions of his choices, once distant echoes, now roared in his ears. His two wives, Ava and Seraphina, each a symbol of a different facet of his life, were both collateral damage in this escalating war. Ava, the sophisticated </w:t>
      </w:r>
      <w:r>
        <w:br/>
      </w:r>
      <w:r>
        <w:rPr>
          <w:rFonts w:ascii="LiberationSerif" w:eastAsia="LiberationSerif" w:hAnsi="LiberationSerif"/>
          <w:color w:val="000000"/>
          <w:sz w:val="30"/>
        </w:rPr>
        <w:t>socialite, had begun to withdraw, her usual vibrant energy replaced by a chilling distance. The subtle hints of suspicion in her eyes were a constant, painful reminder of his betrayal.</w:t>
      </w:r>
    </w:p>
    <w:p w14:paraId="2F6C2DC3"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Seraphina, the fiery and passionate artist, was a different story. Her anger was raw, uncontained, threatening to erupt at any moment and engulf him. Their once harmonious existence, a delicate balance he’d painstakingly maintained, was crumbling, threatening to shatter into a million pieces.</w:t>
      </w:r>
    </w:p>
    <w:p w14:paraId="64245B6B"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The financial consequences were equally devastating.</w:t>
      </w:r>
    </w:p>
    <w:p w14:paraId="61D3FFF2"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Isabella’s attacks weren't merely personal; they were </w:t>
      </w:r>
      <w:r>
        <w:br/>
      </w:r>
      <w:r>
        <w:rPr>
          <w:rFonts w:ascii="LiberationSerif" w:eastAsia="LiberationSerif" w:hAnsi="LiberationSerif"/>
          <w:color w:val="000000"/>
          <w:sz w:val="30"/>
        </w:rPr>
        <w:t xml:space="preserve">strategically calculated to dismantle his empire. Subtle leaks to the press, anonymous accusations to regulatory bodies, carefully orchestrated market manipulations – each action was a calculated blow aimed at his financial well-being. His once unshakeable position at the helm of Thorne Global was suddenly precarious, his future </w:t>
      </w:r>
      <w:r>
        <w:rPr>
          <w:rFonts w:ascii="LiberationSerif" w:eastAsia="LiberationSerif" w:hAnsi="LiberationSerif"/>
          <w:color w:val="000000"/>
          <w:sz w:val="30"/>
        </w:rPr>
        <w:lastRenderedPageBreak/>
        <w:t>hanging by a thread. He could feel the tightening grip of panic, a feeling utterly alien</w:t>
      </w:r>
    </w:p>
    <w:p w14:paraId="1D0ECC38" w14:textId="77777777" w:rsidR="005447DC" w:rsidRDefault="005447DC" w:rsidP="005447DC">
      <w:pPr>
        <w:spacing w:after="0"/>
        <w:sectPr w:rsidR="005447DC" w:rsidSect="005447DC">
          <w:pgSz w:w="12240" w:h="15840"/>
          <w:pgMar w:top="0" w:right="1420" w:bottom="0" w:left="1440" w:header="720" w:footer="720" w:gutter="0"/>
          <w:cols w:space="720"/>
        </w:sectPr>
      </w:pPr>
    </w:p>
    <w:p w14:paraId="5BBD49FF"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to a man who’d spent his life orchestrating his ascent to power.</w:t>
      </w:r>
    </w:p>
    <w:p w14:paraId="07CCAAA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underestimated Isabella. Initially, he’d dismissed her as a disgruntled former associate, someone easily brushed aside. But her tenacity, her unwavering focus on unraveling his life, shocked him. She was like a phantom, her </w:t>
      </w:r>
      <w:r>
        <w:br/>
      </w:r>
      <w:r>
        <w:rPr>
          <w:rFonts w:ascii="LiberationSerif" w:eastAsia="LiberationSerif" w:hAnsi="LiberationSerif"/>
          <w:color w:val="000000"/>
          <w:sz w:val="30"/>
        </w:rPr>
        <w:t>movements subtle yet deadly, appearing and disappearing at will, leaving a trail of chaos in her wake. He’d tried to fight back, to use his resources and influence to silence her, but each attempt only seemed to enrage her further. She was playing a long game, and he was rapidly losing.</w:t>
      </w:r>
    </w:p>
    <w:p w14:paraId="51BCB66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weight of his past actions pressed down on him. He'd built his empire on calculated risks, on bending the rules, on a calculated disregard for the consequences. He'd justified it as ambition, as the necessary sacrifices for success. Now, the past was catching up, each transgression a ghost haunting his present. The memories flooded back – a clandestine meeting in a shadowy backroom, a whispered promise broken, a trusting hand betrayed. Each memory was a knife twisting in his gut, reminding him of the man he'd become, a man he barely recognized.</w:t>
      </w:r>
    </w:p>
    <w:p w14:paraId="4FAE0AB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relationship with Ava had been a calculated move, a strategic alliance designed to enhance his social standing and access to crucial connections. Seraphina, on the other hand, was a different matter entirely. Their relationship was born of passion, of a whirlwind romance that had seemed to defy logic and reason. But even that passion had been tainted by the web of lies he’d spun around them both. He’d convinced himself that he loved them both, that he could navigate the complex labyrinth of his emotions without causing pain. He'd been wrong. Spectacularly wrong.</w:t>
      </w:r>
    </w:p>
    <w:p w14:paraId="62DE205D" w14:textId="77777777" w:rsidR="005447DC" w:rsidRDefault="005447DC" w:rsidP="005447DC">
      <w:pPr>
        <w:spacing w:after="0"/>
        <w:sectPr w:rsidR="005447DC" w:rsidSect="005447DC">
          <w:pgSz w:w="12240" w:h="15840"/>
          <w:pgMar w:top="0" w:right="1420" w:bottom="0" w:left="1440" w:header="720" w:footer="720" w:gutter="0"/>
          <w:cols w:space="720"/>
        </w:sectPr>
      </w:pPr>
    </w:p>
    <w:p w14:paraId="7E8C82B9"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legal ramifications were now becoming a serious </w:t>
      </w:r>
      <w:r>
        <w:br/>
      </w:r>
      <w:r>
        <w:rPr>
          <w:rFonts w:ascii="LiberationSerif" w:eastAsia="LiberationSerif" w:hAnsi="LiberationSerif"/>
          <w:color w:val="000000"/>
          <w:sz w:val="30"/>
        </w:rPr>
        <w:t xml:space="preserve">concern. Whispers of investigations, veiled threats from lawyers, and the looming shadow of potential criminal </w:t>
      </w:r>
      <w:r>
        <w:br/>
      </w:r>
      <w:r>
        <w:rPr>
          <w:rFonts w:ascii="LiberationSerif" w:eastAsia="LiberationSerif" w:hAnsi="LiberationSerif"/>
          <w:color w:val="000000"/>
          <w:sz w:val="30"/>
        </w:rPr>
        <w:t>charges cast a dark cloud over his existence. He'd spent years building a reputation for impeccable integrity, and now that image was crumbling, replaced by a narrative of deceit and corruption. The fear wasn't just of losing his empire; it was the fear of losing everything – his freedom, his reputation, and even his life.</w:t>
      </w:r>
    </w:p>
    <w:p w14:paraId="6F7FE57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Isabella's methods were chillingly effective. She had a knack for manipulating people, playing on their weaknesses, </w:t>
      </w:r>
      <w:r>
        <w:br/>
      </w:r>
      <w:r>
        <w:rPr>
          <w:rFonts w:ascii="LiberationSerif" w:eastAsia="LiberationSerif" w:hAnsi="LiberationSerif"/>
          <w:color w:val="000000"/>
          <w:sz w:val="30"/>
        </w:rPr>
        <w:t xml:space="preserve">exploiting their vulnerabilities. She seemed to know his secrets better than he did, unearthing details from his past that he thought were safely buried. He found himself </w:t>
      </w:r>
      <w:r>
        <w:br/>
      </w:r>
      <w:r>
        <w:rPr>
          <w:rFonts w:ascii="LiberationSerif" w:eastAsia="LiberationSerif" w:hAnsi="LiberationSerif"/>
          <w:color w:val="000000"/>
          <w:sz w:val="30"/>
        </w:rPr>
        <w:t>constantly looking over his shoulder, unable to shake the feeling that he was being watched, that every move was being anticipated and countered.</w:t>
      </w:r>
    </w:p>
    <w:p w14:paraId="18932CF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confrontation with Isabella was inevitable. He knew it was coming, the final showdown where their fates would be decided. He’d spent weeks strategizing, trying to anticipate her next move, preparing for the battle. He was a man of strategy, after all, and he wouldn't go down without a fight.</w:t>
      </w:r>
    </w:p>
    <w:p w14:paraId="61301F99"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But even with his meticulous planning, a nagging doubt lingered. Could he really win against someone who seemed to know him so intimately, someone who understood his weaknesses and exploited them with ruthless efficiency?</w:t>
      </w:r>
    </w:p>
    <w:p w14:paraId="0E3908B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reflection stared back at him from the mirror – a gaunt, weary man with haunted eyes. The perfectly tailored suit, the expensive cologne, couldn’t mask the exhaustion etched onto his face. The once vibrant energy that had fueled his </w:t>
      </w:r>
      <w:r>
        <w:br/>
      </w:r>
      <w:r>
        <w:rPr>
          <w:rFonts w:ascii="LiberationSerif" w:eastAsia="LiberationSerif" w:hAnsi="LiberationSerif"/>
          <w:color w:val="000000"/>
          <w:sz w:val="30"/>
        </w:rPr>
        <w:t xml:space="preserve">ambition was now dimmed, replaced by a sense of profound weariness. He was losing the battle, not only </w:t>
      </w:r>
      <w:r>
        <w:rPr>
          <w:rFonts w:ascii="LiberationSerif" w:eastAsia="LiberationSerif" w:hAnsi="LiberationSerif"/>
          <w:color w:val="000000"/>
          <w:sz w:val="30"/>
        </w:rPr>
        <w:lastRenderedPageBreak/>
        <w:t>against Isabella but also against himself. The carefully constructed facade</w:t>
      </w:r>
    </w:p>
    <w:p w14:paraId="3D0F85E2" w14:textId="77777777" w:rsidR="005447DC" w:rsidRDefault="005447DC" w:rsidP="005447DC">
      <w:pPr>
        <w:spacing w:after="0"/>
        <w:sectPr w:rsidR="005447DC" w:rsidSect="005447DC">
          <w:pgSz w:w="12240" w:h="15840"/>
          <w:pgMar w:top="0" w:right="1420" w:bottom="0" w:left="1440" w:header="720" w:footer="720" w:gutter="0"/>
          <w:cols w:space="720"/>
        </w:sectPr>
      </w:pPr>
    </w:p>
    <w:p w14:paraId="178FF430"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was cracking, revealing the damaged and desperate man beneath.</w:t>
      </w:r>
    </w:p>
    <w:p w14:paraId="08979B0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thought of his children, the innocent casualties caught in the crossfire of his adult games. The image of their faces, their trust in him, brought a wave of guilt that threatened to overwhelm him. He had to stop this, not just for himself, but for them. He had to find a way to undo the damage he’d caused, to salvage what remained of his life and the lives of those he loved. But could he, after all he'd done? The </w:t>
      </w:r>
      <w:r>
        <w:br/>
      </w:r>
      <w:r>
        <w:rPr>
          <w:rFonts w:ascii="LiberationSerif" w:eastAsia="LiberationSerif" w:hAnsi="LiberationSerif"/>
          <w:color w:val="000000"/>
          <w:sz w:val="30"/>
        </w:rPr>
        <w:t xml:space="preserve">question hung heavy in the air, unanswered, a chilling </w:t>
      </w:r>
      <w:r>
        <w:br/>
      </w:r>
      <w:r>
        <w:rPr>
          <w:rFonts w:ascii="LiberationSerif" w:eastAsia="LiberationSerif" w:hAnsi="LiberationSerif"/>
          <w:color w:val="000000"/>
          <w:sz w:val="30"/>
        </w:rPr>
        <w:t>reminder of the price of his deception. The reckoning was here, and it was brutal.</w:t>
      </w:r>
    </w:p>
    <w:p w14:paraId="3B23EB62" w14:textId="77777777" w:rsidR="005447DC" w:rsidRDefault="005447DC" w:rsidP="005447DC">
      <w:pPr>
        <w:spacing w:after="0"/>
        <w:sectPr w:rsidR="005447DC" w:rsidSect="005447DC">
          <w:pgSz w:w="12240" w:h="15840"/>
          <w:pgMar w:top="0" w:right="1420" w:bottom="0" w:left="1440" w:header="720" w:footer="720" w:gutter="0"/>
          <w:cols w:space="720"/>
        </w:sectPr>
      </w:pPr>
    </w:p>
    <w:p w14:paraId="6C09E823"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Battle for Control</w:t>
      </w:r>
    </w:p>
    <w:p w14:paraId="531B893D"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penthouse, usually a beacon of calm amidst the storm of his life, felt like a pressure cooker. The silence was thick, broken only by the rhythmic tick-tock of an antique clock, each second a hammer blow against his already frayed </w:t>
      </w:r>
      <w:r>
        <w:br/>
      </w:r>
      <w:r>
        <w:rPr>
          <w:rFonts w:ascii="LiberationSerif" w:eastAsia="LiberationSerif" w:hAnsi="LiberationSerif"/>
          <w:color w:val="000000"/>
          <w:sz w:val="30"/>
        </w:rPr>
        <w:t>nerves. Julian poured himself another glass of champagne, the amber liquid doing little to soothe the burning anxiety that gnawed at him. He knew Isabella Rossi was coming. He could feel her presence, a dark shadow looming at the edges of his meticulously crafted world.</w:t>
      </w:r>
    </w:p>
    <w:p w14:paraId="626CD32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paced the length of the room, the plush carpet muffling his steps, yet amplifying the thunderous beat of his heart. He’d spent weeks anticipating this moment, preparing for a confrontation he knew would be brutal. He'd marshaled his resources, gathered his allies, and plotted his strategy. Yet, a cold dread lingered, a chilling premonition whispering of his own vulnerability.</w:t>
      </w:r>
    </w:p>
    <w:p w14:paraId="03EE8CB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intercom buzzed, a shrill sound that cut through the tense silence. "Mr. Thorne," a crisp, formal voice announced.</w:t>
      </w:r>
    </w:p>
    <w:p w14:paraId="719A0041"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"Ms. Rossi is here."</w:t>
      </w:r>
    </w:p>
    <w:p w14:paraId="3C08B666" w14:textId="77777777" w:rsidR="005447DC" w:rsidRDefault="005447DC" w:rsidP="005447DC">
      <w:pPr>
        <w:autoSpaceDE w:val="0"/>
        <w:autoSpaceDN w:val="0"/>
        <w:spacing w:before="360" w:after="0" w:line="360" w:lineRule="exact"/>
        <w:ind w:left="1000" w:right="1584"/>
      </w:pPr>
      <w:r>
        <w:rPr>
          <w:rFonts w:ascii="LiberationSerif" w:eastAsia="LiberationSerif" w:hAnsi="LiberationSerif"/>
          <w:color w:val="000000"/>
          <w:sz w:val="30"/>
        </w:rPr>
        <w:t>He took a deep breath, steeling himself. This was it. The reckoning.</w:t>
      </w:r>
    </w:p>
    <w:p w14:paraId="354A396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Isabella arrived without fanfare, gliding into the room like a predator. Her beauty was undeniable, a sharp contrast to the chilling intensity in her eyes. She was dressed impeccably, a sleek black dress hugging her figure, radiating power and icy determination. There was no warmth, no hint of the woman he’d once known, only a calculating predator poised for the kill.</w:t>
      </w:r>
    </w:p>
    <w:p w14:paraId="7B88EFCB" w14:textId="77777777" w:rsidR="005447DC" w:rsidRDefault="005447DC" w:rsidP="005447DC">
      <w:pPr>
        <w:spacing w:after="0"/>
        <w:sectPr w:rsidR="005447DC" w:rsidSect="005447DC">
          <w:pgSz w:w="12240" w:h="15840"/>
          <w:pgMar w:top="0" w:right="1420" w:bottom="0" w:left="1440" w:header="720" w:footer="720" w:gutter="0"/>
          <w:cols w:space="720"/>
        </w:sectPr>
      </w:pPr>
    </w:p>
    <w:p w14:paraId="4F64349C"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"Julian," she said, her voice a low, silken purr that belied the steel in her gaze. "We have much to discuss."</w:t>
      </w:r>
    </w:p>
    <w:p w14:paraId="524313DF" w14:textId="7AC01561"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met her gaze, his own </w:t>
      </w:r>
      <w:r>
        <w:rPr>
          <w:rFonts w:ascii="LiberationSerif" w:eastAsia="LiberationSerif" w:hAnsi="LiberationSerif"/>
          <w:color w:val="000000"/>
          <w:sz w:val="30"/>
        </w:rPr>
        <w:t>expression,</w:t>
      </w:r>
      <w:r>
        <w:rPr>
          <w:rFonts w:ascii="LiberationSerif" w:eastAsia="LiberationSerif" w:hAnsi="LiberationSerif"/>
          <w:color w:val="000000"/>
          <w:sz w:val="30"/>
        </w:rPr>
        <w:t xml:space="preserve"> a carefully constructed mask of composure. "Indeed, Isabella. And I'm prepared to discuss it on my terms."</w:t>
      </w:r>
    </w:p>
    <w:p w14:paraId="725E2BA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air crackled with unspoken threats, a silent battle of wills. The opulent surroundings seemed to shrink, the vast space constricting around them, focusing all attention on their silent confrontation. He’d anticipated a verbal sparring match, a war of words, but Isabella’s approach was different. She didn't launch into accusations or demands. Instead, she moved with a deliberate grace, circling him like a shark assessing its prey.</w:t>
      </w:r>
    </w:p>
    <w:p w14:paraId="21BC7C4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She began to speak, her words precise and measured, each syllable carrying a heavy weight. She detailed the intricate web of deceit he'd woven, meticulously outlining his </w:t>
      </w:r>
      <w:r>
        <w:br/>
      </w:r>
      <w:r>
        <w:rPr>
          <w:rFonts w:ascii="LiberationSerif" w:eastAsia="LiberationSerif" w:hAnsi="LiberationSerif"/>
          <w:color w:val="000000"/>
          <w:sz w:val="30"/>
        </w:rPr>
        <w:t>betrayals, his lies, his manipulations. She spoke of stolen fortunes, broken trust, and shattered lives, painting a picture of a man far removed from the polished façade he presented to the world.</w:t>
      </w:r>
    </w:p>
    <w:p w14:paraId="56F7AF7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listened, his outward calm a fragile veneer masking the turmoil within. He knew she was right. He’d made mistakes, terrible mistakes, driven by ambition and a desperate need for control. But he wouldn't admit it, not to her. He'd fight. He had to.</w:t>
      </w:r>
    </w:p>
    <w:p w14:paraId="7712561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Their conversation was a chess match, a deadly game of wits and power. He parried her accusations, deflected her attacks, countering with his own carefully chosen words, his own carefully constructed defenses. He spoke of her own hidden agendas, her own manipulations, subtly shifting the blame,</w:t>
      </w:r>
    </w:p>
    <w:p w14:paraId="157EB576" w14:textId="77777777" w:rsidR="005447DC" w:rsidRDefault="005447DC" w:rsidP="005447DC">
      <w:pPr>
        <w:spacing w:after="0"/>
        <w:sectPr w:rsidR="005447DC" w:rsidSect="005447DC">
          <w:pgSz w:w="12240" w:h="15840"/>
          <w:pgMar w:top="0" w:right="1420" w:bottom="0" w:left="1440" w:header="720" w:footer="720" w:gutter="0"/>
          <w:cols w:space="720"/>
        </w:sectPr>
      </w:pPr>
    </w:p>
    <w:p w14:paraId="39042D62" w14:textId="77777777" w:rsidR="005447DC" w:rsidRDefault="005447DC" w:rsidP="005447DC">
      <w:pPr>
        <w:autoSpaceDE w:val="0"/>
        <w:autoSpaceDN w:val="0"/>
        <w:spacing w:before="1430" w:after="0" w:line="360" w:lineRule="exact"/>
        <w:ind w:left="1000" w:right="1148"/>
        <w:jc w:val="both"/>
      </w:pPr>
      <w:r>
        <w:rPr>
          <w:rFonts w:ascii="LiberationSerif" w:eastAsia="LiberationSerif" w:hAnsi="LiberationSerif"/>
          <w:color w:val="000000"/>
          <w:sz w:val="30"/>
        </w:rPr>
        <w:lastRenderedPageBreak/>
        <w:t>questioning her motives. He was playing a dangerous game, walking a tightrope between confession and denial, between truth and carefully constructed lies.</w:t>
      </w:r>
    </w:p>
    <w:p w14:paraId="704DE74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hours blurred into a tense standoff, a battle of wills played out in hushed tones and veiled threats. He offered concessions, compromises, carefully calibrated to minimize his losses while preserving what he could of his carefully constructed empire. She countered with her own demands, her conditions escalating with each passing moment.</w:t>
      </w:r>
    </w:p>
    <w:p w14:paraId="77AFB25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night deepened, the shadows lengthening in the opulent room, mirroring the growing darkness in their hearts. The champagne glasses, once symbols of celebration, now stood as silent witnesses to their bitter struggle.</w:t>
      </w:r>
    </w:p>
    <w:p w14:paraId="2A58A79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pressure mounted. He felt the strain, the weight of his actions pressing down on him. He thought of his wives, his children, the lives irrevocably intertwined with his own. The guilt, once a distant whisper, had grown into a roaring </w:t>
      </w:r>
      <w:r>
        <w:br/>
      </w:r>
      <w:r>
        <w:rPr>
          <w:rFonts w:ascii="LiberationSerif" w:eastAsia="LiberationSerif" w:hAnsi="LiberationSerif"/>
          <w:color w:val="000000"/>
          <w:sz w:val="30"/>
        </w:rPr>
        <w:t>inferno threatening to consume him.</w:t>
      </w:r>
    </w:p>
    <w:p w14:paraId="26212CEF" w14:textId="62172D3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Isabella pressed her advantage, revealing snippets of </w:t>
      </w:r>
      <w:r>
        <w:br/>
      </w:r>
      <w:r>
        <w:rPr>
          <w:rFonts w:ascii="LiberationSerif" w:eastAsia="LiberationSerif" w:hAnsi="LiberationSerif"/>
          <w:color w:val="000000"/>
          <w:sz w:val="30"/>
        </w:rPr>
        <w:t xml:space="preserve">information – carefully gathered evidence – that chilled him to the bone. She’d uncovered his hidden accounts, his </w:t>
      </w:r>
      <w:r>
        <w:br/>
      </w:r>
      <w:r>
        <w:rPr>
          <w:rFonts w:ascii="LiberationSerif" w:eastAsia="LiberationSerif" w:hAnsi="LiberationSerif"/>
          <w:color w:val="000000"/>
          <w:sz w:val="30"/>
        </w:rPr>
        <w:t xml:space="preserve">offshore investments, the intricate layers of deceit he’d woven to maintain his empire. He knew she </w:t>
      </w:r>
      <w:r>
        <w:rPr>
          <w:rFonts w:ascii="LiberationSerif" w:eastAsia="LiberationSerif" w:hAnsi="LiberationSerif"/>
          <w:color w:val="000000"/>
          <w:sz w:val="30"/>
        </w:rPr>
        <w:t>could destroy</w:t>
      </w:r>
      <w:r>
        <w:rPr>
          <w:rFonts w:ascii="LiberationSerif" w:eastAsia="LiberationSerif" w:hAnsi="LiberationSerif"/>
          <w:color w:val="000000"/>
          <w:sz w:val="30"/>
        </w:rPr>
        <w:t xml:space="preserve"> him, of exposing him to the world, shattering his meticulously crafted life.</w:t>
      </w:r>
    </w:p>
    <w:p w14:paraId="61C59CB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felt the fear, raw and visceral, a chilling reminder of his own vulnerability. He'd always controlled the narrative, dictated the terms of engagement. But now, he was the one on the defensive, reacting rather than acting.</w:t>
      </w:r>
    </w:p>
    <w:p w14:paraId="75194AA1" w14:textId="77777777" w:rsidR="005447DC" w:rsidRDefault="005447DC" w:rsidP="005447DC">
      <w:pPr>
        <w:spacing w:after="0"/>
        <w:sectPr w:rsidR="005447DC" w:rsidSect="005447DC">
          <w:pgSz w:w="12240" w:h="15840"/>
          <w:pgMar w:top="0" w:right="1420" w:bottom="0" w:left="1440" w:header="720" w:footer="720" w:gutter="0"/>
          <w:cols w:space="720"/>
        </w:sectPr>
      </w:pPr>
    </w:p>
    <w:p w14:paraId="6650E6E4" w14:textId="48FDFF31"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He </w:t>
      </w:r>
      <w:r>
        <w:rPr>
          <w:rFonts w:ascii="LiberationSerif" w:eastAsia="LiberationSerif" w:hAnsi="LiberationSerif"/>
          <w:color w:val="000000"/>
          <w:sz w:val="30"/>
        </w:rPr>
        <w:t>decided</w:t>
      </w:r>
      <w:r>
        <w:rPr>
          <w:rFonts w:ascii="LiberationSerif" w:eastAsia="LiberationSerif" w:hAnsi="LiberationSerif"/>
          <w:color w:val="000000"/>
          <w:sz w:val="30"/>
        </w:rPr>
        <w:t xml:space="preserve">. A gamble. He offered her something she couldn't refuse, a proposition that involved more than just money, a partnership that would grant her a share of his power, a seat at the table he had previously controlled </w:t>
      </w:r>
      <w:r>
        <w:br/>
      </w:r>
      <w:r>
        <w:rPr>
          <w:rFonts w:ascii="LiberationSerif" w:eastAsia="LiberationSerif" w:hAnsi="LiberationSerif"/>
          <w:color w:val="000000"/>
          <w:sz w:val="30"/>
        </w:rPr>
        <w:t>exclusively. It was a dangerous proposition, one that could easily backfire, but it was his only remaining play.</w:t>
      </w:r>
    </w:p>
    <w:p w14:paraId="48B6A1F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considered his offer, her expression unreadable. The silence stretched, a taut, unbearable thread holding them captive. Then, with a slow, deliberate movement, she </w:t>
      </w:r>
      <w:r>
        <w:br/>
      </w:r>
      <w:r>
        <w:rPr>
          <w:rFonts w:ascii="LiberationSerif" w:eastAsia="LiberationSerif" w:hAnsi="LiberationSerif"/>
          <w:color w:val="000000"/>
          <w:sz w:val="30"/>
        </w:rPr>
        <w:t>reached for her bag, a small, innocuous-looking bag that he knew held the potential to shatter his world.</w:t>
      </w:r>
    </w:p>
    <w:p w14:paraId="216FE16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held his breath. The moment hung suspended, the fate of his empire, his family, his very life hanging in the balance.</w:t>
      </w:r>
    </w:p>
    <w:p w14:paraId="5C2755D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silence stretched, the anticipation building to an </w:t>
      </w:r>
      <w:r>
        <w:br/>
      </w:r>
      <w:r>
        <w:rPr>
          <w:rFonts w:ascii="LiberationSerif" w:eastAsia="LiberationSerif" w:hAnsi="LiberationSerif"/>
          <w:color w:val="000000"/>
          <w:sz w:val="30"/>
        </w:rPr>
        <w:t xml:space="preserve">unbearable crescendo. And then, she smiled. A chilling, calculating smile that sent a shiver down his spine. She'd accepted his offer. But at what cost? He had bought time, bought a temporary reprieve, but the battle was far from over. The reckoning had begun. And the game was far from finished. The precarious balance he'd painstakingly </w:t>
      </w:r>
      <w:r>
        <w:br/>
      </w:r>
      <w:r>
        <w:rPr>
          <w:rFonts w:ascii="LiberationSerif" w:eastAsia="LiberationSerif" w:hAnsi="LiberationSerif"/>
          <w:color w:val="000000"/>
          <w:sz w:val="30"/>
        </w:rPr>
        <w:t xml:space="preserve">maintained had shifted, and now he was playing on </w:t>
      </w:r>
      <w:r>
        <w:br/>
      </w:r>
      <w:r>
        <w:rPr>
          <w:rFonts w:ascii="LiberationSerif" w:eastAsia="LiberationSerif" w:hAnsi="LiberationSerif"/>
          <w:color w:val="000000"/>
          <w:sz w:val="30"/>
        </w:rPr>
        <w:t xml:space="preserve">borrowed time. He wasn't sure who won, or if there was even a winner in this bloody game. The silence lingering in the room screamed more than any word possibly could. He knew this was only the beginning of his troubles, and a </w:t>
      </w:r>
      <w:r>
        <w:br/>
      </w:r>
      <w:r>
        <w:rPr>
          <w:rFonts w:ascii="LiberationSerif" w:eastAsia="LiberationSerif" w:hAnsi="LiberationSerif"/>
          <w:color w:val="000000"/>
          <w:sz w:val="30"/>
        </w:rPr>
        <w:t xml:space="preserve">chilling uncertainty settled deep in his bones. The threat of Isabella was far from over; it had simply taken a different, more insidious form. He'd traded one battle for another, a far more complex and treacherous war waged in the shadows of wealth and power, where the stakes were higher than ever before. His carefully constructed world remained fragile, the cracks he'd desperately tried </w:t>
      </w:r>
      <w:r>
        <w:rPr>
          <w:rFonts w:ascii="LiberationSerif" w:eastAsia="LiberationSerif" w:hAnsi="LiberationSerif"/>
          <w:color w:val="000000"/>
          <w:sz w:val="30"/>
        </w:rPr>
        <w:lastRenderedPageBreak/>
        <w:t xml:space="preserve">to conceal now glaringly </w:t>
      </w:r>
      <w:r>
        <w:br/>
      </w:r>
      <w:r>
        <w:rPr>
          <w:rFonts w:ascii="LiberationSerif" w:eastAsia="LiberationSerif" w:hAnsi="LiberationSerif"/>
          <w:color w:val="000000"/>
          <w:sz w:val="30"/>
        </w:rPr>
        <w:t>obvious. The fight wasn't over; it was just beginning, and</w:t>
      </w:r>
    </w:p>
    <w:p w14:paraId="6C149A4D" w14:textId="77777777" w:rsidR="005447DC" w:rsidRDefault="005447DC" w:rsidP="005447DC">
      <w:pPr>
        <w:spacing w:after="0"/>
        <w:sectPr w:rsidR="005447DC" w:rsidSect="005447DC">
          <w:pgSz w:w="12240" w:h="15840"/>
          <w:pgMar w:top="0" w:right="1420" w:bottom="0" w:left="1440" w:header="720" w:footer="720" w:gutter="0"/>
          <w:cols w:space="720"/>
        </w:sectPr>
      </w:pPr>
    </w:p>
    <w:p w14:paraId="6D707893"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Julian Thorne was bracing himself for the long, agonizing war ahead. The glittering city lights outside his window mocked his victory – if it could even be called that – a constant reminder of the precariousness of his newfound alliance and the dark secrets still lurking within the heart of his empire.</w:t>
      </w:r>
    </w:p>
    <w:p w14:paraId="0ECEA24E" w14:textId="77777777" w:rsidR="005447DC" w:rsidRDefault="005447DC" w:rsidP="005447DC">
      <w:pPr>
        <w:spacing w:after="0"/>
        <w:sectPr w:rsidR="005447DC" w:rsidSect="005447DC">
          <w:pgSz w:w="12240" w:h="15840"/>
          <w:pgMar w:top="0" w:right="1420" w:bottom="0" w:left="1440" w:header="720" w:footer="720" w:gutter="0"/>
          <w:cols w:space="720"/>
        </w:sectPr>
      </w:pPr>
    </w:p>
    <w:p w14:paraId="28354A67"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Unexpected Alliances</w:t>
      </w:r>
    </w:p>
    <w:p w14:paraId="1F741083"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champagne felt bitter on his tongue, the taste of </w:t>
      </w:r>
      <w:r>
        <w:br/>
      </w:r>
      <w:r>
        <w:rPr>
          <w:rFonts w:ascii="LiberationSerif" w:eastAsia="LiberationSerif" w:hAnsi="LiberationSerif"/>
          <w:color w:val="000000"/>
          <w:sz w:val="30"/>
        </w:rPr>
        <w:t xml:space="preserve">impending doom coating his palate. Isabella's smile, a </w:t>
      </w:r>
      <w:r>
        <w:br/>
      </w:r>
      <w:r>
        <w:rPr>
          <w:rFonts w:ascii="LiberationSerif" w:eastAsia="LiberationSerif" w:hAnsi="LiberationSerif"/>
          <w:color w:val="000000"/>
          <w:sz w:val="30"/>
        </w:rPr>
        <w:t xml:space="preserve">predatory curve of crimson lips, haunted him. He'd bought time, yes, but at a terrible price. He'd underestimated her, underestimated the depth of her rage, the chilling efficiency with which she moved. He needed allies, and fast. His </w:t>
      </w:r>
      <w:r>
        <w:br/>
      </w:r>
      <w:r>
        <w:rPr>
          <w:rFonts w:ascii="LiberationSerif" w:eastAsia="LiberationSerif" w:hAnsi="LiberationSerif"/>
          <w:color w:val="000000"/>
          <w:sz w:val="30"/>
        </w:rPr>
        <w:t>carefully constructed world, built on ambition and a network of carefully cultivated relationships, was crumbling around him.</w:t>
      </w:r>
    </w:p>
    <w:p w14:paraId="42AA22D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first call was to Marcus, his longtime lawyer and </w:t>
      </w:r>
      <w:r>
        <w:br/>
      </w:r>
      <w:r>
        <w:rPr>
          <w:rFonts w:ascii="LiberationSerif" w:eastAsia="LiberationSerif" w:hAnsi="LiberationSerif"/>
          <w:color w:val="000000"/>
          <w:sz w:val="30"/>
        </w:rPr>
        <w:t>confidante. Marcus, a man who navigated the murky waters of corporate law with the grace of a seasoned diplomat, had always been a pillar of stability in Julian's life. He'd seen Julian at his best and worst, witnessed the slow erosion of his morality as ambition consumed him. Yet, he remained loyal, bound by a shared history and a deep understanding of the precariousness of their position.</w:t>
      </w:r>
    </w:p>
    <w:p w14:paraId="140692B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"Marcus," Julian said, his voice low and urgent, "I need your help. It's Isabella Rossi. She's not just after me; she's after everything."</w:t>
      </w:r>
    </w:p>
    <w:p w14:paraId="5B37CB80" w14:textId="050459AE"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Marcus </w:t>
      </w:r>
      <w:r>
        <w:rPr>
          <w:rFonts w:ascii="LiberationSerif" w:eastAsia="LiberationSerif" w:hAnsi="LiberationSerif"/>
          <w:color w:val="000000"/>
          <w:sz w:val="30"/>
        </w:rPr>
        <w:t>listened;</w:t>
      </w:r>
      <w:r>
        <w:rPr>
          <w:rFonts w:ascii="LiberationSerif" w:eastAsia="LiberationSerif" w:hAnsi="LiberationSerif"/>
          <w:color w:val="000000"/>
          <w:sz w:val="30"/>
        </w:rPr>
        <w:t xml:space="preserve"> his silence punctuated only by the soft rustle of papers in his opulent office. He knew Isabella's reputation, the whispered tales of her ruthless efficiency and unwavering determination. This wasn't a mere business dispute; this was a war.</w:t>
      </w:r>
    </w:p>
    <w:p w14:paraId="0686D6DA"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"I have some… unexpected allies," Julian continued, choosing his words carefully. "People I've wronged in the past, people who have every reason to want me destroyed.</w:t>
      </w:r>
    </w:p>
    <w:p w14:paraId="7DED2B81" w14:textId="77777777" w:rsidR="005447DC" w:rsidRDefault="005447DC" w:rsidP="005447DC">
      <w:pPr>
        <w:spacing w:after="0"/>
        <w:sectPr w:rsidR="005447DC" w:rsidSect="005447DC">
          <w:pgSz w:w="12240" w:h="15840"/>
          <w:pgMar w:top="0" w:right="1420" w:bottom="0" w:left="1440" w:header="720" w:footer="720" w:gutter="0"/>
          <w:cols w:space="720"/>
        </w:sectPr>
      </w:pPr>
    </w:p>
    <w:p w14:paraId="0EAAEA8E" w14:textId="77777777" w:rsidR="005447DC" w:rsidRDefault="005447DC" w:rsidP="005447DC">
      <w:pPr>
        <w:autoSpaceDE w:val="0"/>
        <w:autoSpaceDN w:val="0"/>
        <w:spacing w:before="1430" w:after="0" w:line="360" w:lineRule="exact"/>
        <w:ind w:left="1000" w:right="1728"/>
      </w:pPr>
      <w:r>
        <w:rPr>
          <w:rFonts w:ascii="LiberationSerif" w:eastAsia="LiberationSerif" w:hAnsi="LiberationSerif"/>
          <w:color w:val="000000"/>
          <w:sz w:val="30"/>
        </w:rPr>
        <w:lastRenderedPageBreak/>
        <w:t>But they’re scared of Isabella too. Their fear, their self-preservation, might be the key to our survival."</w:t>
      </w:r>
    </w:p>
    <w:p w14:paraId="4DF4F24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unexpected allies were a motley crew, bound together not by loyalty but by a shared desperation to survive </w:t>
      </w:r>
      <w:r>
        <w:br/>
      </w:r>
      <w:r>
        <w:rPr>
          <w:rFonts w:ascii="LiberationSerif" w:eastAsia="LiberationSerif" w:hAnsi="LiberationSerif"/>
          <w:color w:val="000000"/>
          <w:sz w:val="30"/>
        </w:rPr>
        <w:t>Isabella's wrath. There was Anya Sharma, a former business rival Julian had ruthlessly outmaneuvered years ago. She was a force of nature, a woman whose ambition rivaled his own, a sharp mind with a thirst for revenge. Her fury toward Julian had been palpable, yet, now, fear had replaced it, a chilling realization that Isabella's reach extended far beyond their personal feud.</w:t>
      </w:r>
    </w:p>
    <w:p w14:paraId="48FF331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there was Dimitri Volkov, a shadowy figure from Julian's past, a man whose connections ran deep into the underbelly of the city. Dimitri owed Julian a debt – a </w:t>
      </w:r>
      <w:r>
        <w:br/>
      </w:r>
      <w:r>
        <w:rPr>
          <w:rFonts w:ascii="LiberationSerif" w:eastAsia="LiberationSerif" w:hAnsi="LiberationSerif"/>
          <w:color w:val="000000"/>
          <w:sz w:val="30"/>
        </w:rPr>
        <w:t xml:space="preserve">significant one, involving a risky investment that had </w:t>
      </w:r>
      <w:r>
        <w:br/>
      </w:r>
      <w:r>
        <w:rPr>
          <w:rFonts w:ascii="LiberationSerif" w:eastAsia="LiberationSerif" w:hAnsi="LiberationSerif"/>
          <w:color w:val="000000"/>
          <w:sz w:val="30"/>
        </w:rPr>
        <w:t>unexpectedly yielded astronomical returns. Dimitri, a master manipulator himself, saw the opportunity to settle old scores while protecting his own interests. His silence, his subtle maneuvering, his expertise in the dark corners of the city offered a potent shield against Isabella.</w:t>
      </w:r>
    </w:p>
    <w:p w14:paraId="01587E2F" w14:textId="44A0B90D"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strangest ally was surprisingly, Seraphina Dubois, Julian's first wife. Their relationship had ended </w:t>
      </w:r>
      <w:r>
        <w:br/>
      </w:r>
      <w:r>
        <w:rPr>
          <w:rFonts w:ascii="LiberationSerif" w:eastAsia="LiberationSerif" w:hAnsi="LiberationSerif"/>
          <w:color w:val="000000"/>
          <w:sz w:val="30"/>
        </w:rPr>
        <w:t xml:space="preserve">acrimoniously, a tempestuous affair </w:t>
      </w:r>
      <w:r>
        <w:rPr>
          <w:rFonts w:ascii="LiberationSerif" w:eastAsia="LiberationSerif" w:hAnsi="LiberationSerif"/>
          <w:color w:val="000000"/>
          <w:sz w:val="30"/>
        </w:rPr>
        <w:t>fueled</w:t>
      </w:r>
      <w:r>
        <w:rPr>
          <w:rFonts w:ascii="LiberationSerif" w:eastAsia="LiberationSerif" w:hAnsi="LiberationSerif"/>
          <w:color w:val="000000"/>
          <w:sz w:val="30"/>
        </w:rPr>
        <w:t xml:space="preserve"> by mutual </w:t>
      </w:r>
      <w:r>
        <w:br/>
      </w:r>
      <w:r>
        <w:rPr>
          <w:rFonts w:ascii="LiberationSerif" w:eastAsia="LiberationSerif" w:hAnsi="LiberationSerif"/>
          <w:color w:val="000000"/>
          <w:sz w:val="30"/>
        </w:rPr>
        <w:t xml:space="preserve">ambition and a shared thirst for power. The years since their divorce had been marked by bitter animosity, punctuated by legal battles and vicious whispers. Yet, the threat of Isabella had forged an uneasy truce, a common enemy revealing a shared vulnerability. Seraphina, shrewd and calculating, understood the power dynamics at play. She saw an </w:t>
      </w:r>
      <w:r>
        <w:br/>
      </w:r>
      <w:r>
        <w:rPr>
          <w:rFonts w:ascii="LiberationSerif" w:eastAsia="LiberationSerif" w:hAnsi="LiberationSerif"/>
          <w:color w:val="000000"/>
          <w:sz w:val="30"/>
        </w:rPr>
        <w:t xml:space="preserve">opportunity to regain what she had lost, and to strike back at Julian for her past suffering. This alliance was purely </w:t>
      </w:r>
      <w:r>
        <w:br/>
      </w:r>
      <w:r>
        <w:rPr>
          <w:rFonts w:ascii="LiberationSerif" w:eastAsia="LiberationSerif" w:hAnsi="LiberationSerif"/>
          <w:color w:val="000000"/>
          <w:sz w:val="30"/>
        </w:rPr>
        <w:t>transactional, a complex web of revenge, self-preservation, and the chilling calculus of survival.</w:t>
      </w:r>
    </w:p>
    <w:p w14:paraId="3AED8FB7" w14:textId="77777777" w:rsidR="005447DC" w:rsidRDefault="005447DC" w:rsidP="005447DC">
      <w:pPr>
        <w:spacing w:after="0"/>
        <w:sectPr w:rsidR="005447DC" w:rsidSect="005447DC">
          <w:pgSz w:w="12240" w:h="15840"/>
          <w:pgMar w:top="0" w:right="1420" w:bottom="0" w:left="1440" w:header="720" w:footer="720" w:gutter="0"/>
          <w:cols w:space="720"/>
        </w:sectPr>
      </w:pPr>
    </w:p>
    <w:p w14:paraId="46AF33A0" w14:textId="77777777" w:rsidR="005447DC" w:rsidRDefault="005447DC" w:rsidP="005447DC">
      <w:pPr>
        <w:autoSpaceDE w:val="0"/>
        <w:autoSpaceDN w:val="0"/>
        <w:spacing w:before="1790" w:after="0" w:line="360" w:lineRule="exact"/>
        <w:ind w:left="1000" w:right="1152"/>
      </w:pPr>
      <w:r>
        <w:rPr>
          <w:rFonts w:ascii="LiberationSerif" w:eastAsia="LiberationSerif" w:hAnsi="LiberationSerif"/>
          <w:color w:val="000000"/>
          <w:sz w:val="30"/>
        </w:rPr>
        <w:lastRenderedPageBreak/>
        <w:t>Their first meeting was tense, a gathering of adversaries masked by the common thread of fear. Anya, with her icy gaze and sharp wit, was the first to speak, breaking the strained silence that hung heavy in the air. "Let's be clear," she said, her voice sharp as shattered glass. "This isn't about friendship or camaraderie. It's about survival." Dimitri, ever the pragmatist, nodded in agreement, his eyes glinting with calculating intelligence. He had seen the potential in this arrangement and was playing it deftly, his role perfectly calculated and executed.</w:t>
      </w:r>
    </w:p>
    <w:p w14:paraId="4A5C65C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Seraphina, however, was different. Her eyes, once filled with burning resentment towards Julian, reflected a complex mix of apprehension and a hint of something akin to regret, </w:t>
      </w:r>
      <w:r>
        <w:br/>
      </w:r>
      <w:r>
        <w:rPr>
          <w:rFonts w:ascii="LiberationSerif" w:eastAsia="LiberationSerif" w:hAnsi="LiberationSerif"/>
          <w:color w:val="000000"/>
          <w:sz w:val="30"/>
        </w:rPr>
        <w:t>perhaps even a flicker of the old affection that had once burned fiercely between them. Her silence spoke volumes and only fueled the uncertainty. The meeting was held in an anonymous penthouse suite, a neutral location devoid of any personal markings or identifying elements. Secrecy was paramount.</w:t>
      </w:r>
    </w:p>
    <w:p w14:paraId="55B874C7" w14:textId="353D0FB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They spent hours dissecting Isabella's plan, piecing together fragments of information, analyzing her moves, and </w:t>
      </w:r>
      <w:r>
        <w:br/>
      </w:r>
      <w:r>
        <w:rPr>
          <w:rFonts w:ascii="LiberationSerif" w:eastAsia="LiberationSerif" w:hAnsi="LiberationSerif"/>
          <w:color w:val="000000"/>
          <w:sz w:val="30"/>
        </w:rPr>
        <w:t xml:space="preserve">strategizing their counterattack. Julian, stripped bare of his usual arrogance, found himself leaning on Anya’s analytical skills, </w:t>
      </w:r>
      <w:r>
        <w:rPr>
          <w:rFonts w:ascii="LiberationSerif" w:eastAsia="LiberationSerif" w:hAnsi="LiberationSerif"/>
          <w:color w:val="000000"/>
          <w:sz w:val="30"/>
        </w:rPr>
        <w:t>Dimitri’s Street</w:t>
      </w:r>
      <w:r>
        <w:rPr>
          <w:rFonts w:ascii="LiberationSerif" w:eastAsia="LiberationSerif" w:hAnsi="LiberationSerif"/>
          <w:color w:val="000000"/>
          <w:sz w:val="30"/>
        </w:rPr>
        <w:t xml:space="preserve"> smarts, and Seraphina's intimate </w:t>
      </w:r>
      <w:r>
        <w:br/>
      </w:r>
      <w:r>
        <w:rPr>
          <w:rFonts w:ascii="LiberationSerif" w:eastAsia="LiberationSerif" w:hAnsi="LiberationSerif"/>
          <w:color w:val="000000"/>
          <w:sz w:val="30"/>
        </w:rPr>
        <w:t>knowledge of his business dealings and his vulnerabilities. The experience was humbling, a stark contrast to his past life of effortless dominance and calculated control. It allowed him to take a step back and see his actions as they truly were– arrogant, manipulative, and deeply flawed.</w:t>
      </w:r>
    </w:p>
    <w:p w14:paraId="2064E41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alliance, while fragile, offered a glimmer of hope. They knew that working together was their only chance </w:t>
      </w:r>
      <w:r>
        <w:rPr>
          <w:rFonts w:ascii="LiberationSerif" w:eastAsia="LiberationSerif" w:hAnsi="LiberationSerif"/>
          <w:color w:val="000000"/>
          <w:sz w:val="30"/>
        </w:rPr>
        <w:lastRenderedPageBreak/>
        <w:t xml:space="preserve">of </w:t>
      </w:r>
      <w:r>
        <w:br/>
      </w:r>
      <w:r>
        <w:rPr>
          <w:rFonts w:ascii="LiberationSerif" w:eastAsia="LiberationSerif" w:hAnsi="LiberationSerif"/>
          <w:color w:val="000000"/>
          <w:sz w:val="30"/>
        </w:rPr>
        <w:t>survival, of preventing Isabella from dismantling everything</w:t>
      </w:r>
    </w:p>
    <w:p w14:paraId="598E179F" w14:textId="77777777" w:rsidR="005447DC" w:rsidRDefault="005447DC" w:rsidP="005447DC">
      <w:pPr>
        <w:spacing w:after="0"/>
        <w:sectPr w:rsidR="005447DC" w:rsidSect="005447DC">
          <w:pgSz w:w="12240" w:h="15840"/>
          <w:pgMar w:top="0" w:right="1420" w:bottom="0" w:left="1440" w:header="720" w:footer="720" w:gutter="0"/>
          <w:cols w:space="720"/>
        </w:sectPr>
      </w:pPr>
    </w:p>
    <w:p w14:paraId="3B2D187C"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they had built. The collective knowledge and resources they possessed were formidable, creating a formidable front against her. This wasn't a battle of skill and intellect only; it was a contest of survival, where the line between right and wrong blurred.</w:t>
      </w:r>
    </w:p>
    <w:p w14:paraId="4C11323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Anya, despite her initial hostility, proved to be a valuable asset, providing crucial insights into Isabella's business dealings and her hidden weaknesses. She was unforgiving, her determination fueled by years of suppressed rage, but her ruthless efficiency was undeniably effective. Her assistance in deciphering the intricate layers of Isabella's operations proved critical to their plan.</w:t>
      </w:r>
    </w:p>
    <w:p w14:paraId="4ABFB09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Dimitri, through his network of informants and his uncanny ability to anticipate moves before they happened, provided a constant stream of intelligence, allowing them to stay one step ahead of Isabella. His insights, gleaned from the city's darker corners, gave them the critical edge they needed. His underworld connections opened doors that would be forever closed to Julian and Anya.</w:t>
      </w:r>
    </w:p>
    <w:p w14:paraId="36E7219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Seraphina's knowledge of Julian's personal and professional vulnerabilities was initially uncomfortable, her involvement reminding him of the past he thought he had left behind. Yet, her shrewd observations and calculated maneuvers added a surprising layer of effectiveness to their strategy. She had her own reasons to ensure Isabella was brought down and her resentment served as an unexpected catalyst to their </w:t>
      </w:r>
      <w:r>
        <w:br/>
      </w:r>
      <w:r>
        <w:rPr>
          <w:rFonts w:ascii="LiberationSerif" w:eastAsia="LiberationSerif" w:hAnsi="LiberationSerif"/>
          <w:color w:val="000000"/>
          <w:sz w:val="30"/>
        </w:rPr>
        <w:t>combined effort.</w:t>
      </w:r>
    </w:p>
    <w:p w14:paraId="5C00A4A6" w14:textId="050871A1"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Over the course of their collaboration, an unexpected </w:t>
      </w:r>
      <w:r>
        <w:br/>
      </w:r>
      <w:r>
        <w:rPr>
          <w:rFonts w:ascii="LiberationSerif" w:eastAsia="LiberationSerif" w:hAnsi="LiberationSerif"/>
          <w:color w:val="000000"/>
          <w:sz w:val="30"/>
        </w:rPr>
        <w:t xml:space="preserve">dynamic emerged. The shared threat, the relentless pressure, seemed to chip away at the hardened exteriors of each </w:t>
      </w:r>
      <w:r>
        <w:br/>
      </w:r>
      <w:r>
        <w:rPr>
          <w:rFonts w:ascii="LiberationSerif" w:eastAsia="LiberationSerif" w:hAnsi="LiberationSerif"/>
          <w:color w:val="000000"/>
          <w:sz w:val="30"/>
        </w:rPr>
        <w:t xml:space="preserve">individual. Julian found himself relying on his former </w:t>
      </w:r>
      <w:r>
        <w:br/>
      </w:r>
      <w:r>
        <w:rPr>
          <w:rFonts w:ascii="LiberationSerif" w:eastAsia="LiberationSerif" w:hAnsi="LiberationSerif"/>
          <w:color w:val="000000"/>
          <w:sz w:val="30"/>
        </w:rPr>
        <w:t xml:space="preserve">adversaries, respecting their skills, acknowledging </w:t>
      </w:r>
      <w:r>
        <w:rPr>
          <w:rFonts w:ascii="LiberationSerif" w:eastAsia="LiberationSerif" w:hAnsi="LiberationSerif"/>
          <w:color w:val="000000"/>
          <w:sz w:val="30"/>
        </w:rPr>
        <w:t>them</w:t>
      </w:r>
    </w:p>
    <w:p w14:paraId="1FB96BBE" w14:textId="77777777" w:rsidR="005447DC" w:rsidRDefault="005447DC" w:rsidP="005447DC">
      <w:pPr>
        <w:spacing w:after="0"/>
        <w:sectPr w:rsidR="005447DC" w:rsidSect="005447DC">
          <w:pgSz w:w="12240" w:h="15840"/>
          <w:pgMar w:top="0" w:right="1420" w:bottom="0" w:left="1440" w:header="720" w:footer="720" w:gutter="0"/>
          <w:cols w:space="720"/>
        </w:sectPr>
      </w:pPr>
    </w:p>
    <w:p w14:paraId="27672008"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strength. The walls of his carefully constructed self-sufficiency began to crumble, revealing a vulnerability he hadn’t known existed, a softer side, a need for connection and mutual support.</w:t>
      </w:r>
    </w:p>
    <w:p w14:paraId="3A449BB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discovered a surprising sense of camaraderie amongst this unlikely group. It allowed him to understand that his carefully constructed empire, built on deception and </w:t>
      </w:r>
      <w:r>
        <w:br/>
      </w:r>
      <w:r>
        <w:rPr>
          <w:rFonts w:ascii="LiberationSerif" w:eastAsia="LiberationSerif" w:hAnsi="LiberationSerif"/>
          <w:color w:val="000000"/>
          <w:sz w:val="30"/>
        </w:rPr>
        <w:t xml:space="preserve">manipulation, was nothing compared to the strength of </w:t>
      </w:r>
      <w:r>
        <w:br/>
      </w:r>
      <w:r>
        <w:rPr>
          <w:rFonts w:ascii="LiberationSerif" w:eastAsia="LiberationSerif" w:hAnsi="LiberationSerif"/>
          <w:color w:val="000000"/>
          <w:sz w:val="30"/>
        </w:rPr>
        <w:t>unexpected alliances. The lines of enemies and friends, right and wrong, blurred, replaced by the common goal of survival against a common and extremely dangerous enemy. The stakes were far higher now, not just for his empire, but for his very life. The fight for survival had begun, a harrowing journey into the dark heart of wealth, power, and unexpected alliances forged in the fires of desperation.</w:t>
      </w:r>
    </w:p>
    <w:p w14:paraId="75176A6A" w14:textId="77777777" w:rsidR="005447DC" w:rsidRDefault="005447DC" w:rsidP="005447DC">
      <w:pPr>
        <w:spacing w:after="0"/>
        <w:sectPr w:rsidR="005447DC" w:rsidSect="005447DC">
          <w:pgSz w:w="12240" w:h="15840"/>
          <w:pgMar w:top="0" w:right="1420" w:bottom="0" w:left="1440" w:header="720" w:footer="720" w:gutter="0"/>
          <w:cols w:space="720"/>
        </w:sectPr>
      </w:pPr>
    </w:p>
    <w:p w14:paraId="1E5A4CA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Emotional Turmoil</w:t>
      </w:r>
    </w:p>
    <w:p w14:paraId="093BB575"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penthouse apartment, usually a sanctuary of opulent calm, felt like a suffocating cage. Julian paced the length of the vast living room, the polished marble floor cold beneath his bare feet. The city lights, a glittering tapestry below, offered no solace. The champagne, once a symbol of </w:t>
      </w:r>
      <w:r>
        <w:br/>
      </w:r>
      <w:r>
        <w:rPr>
          <w:rFonts w:ascii="LiberationSerif" w:eastAsia="LiberationSerif" w:hAnsi="LiberationSerif"/>
          <w:color w:val="000000"/>
          <w:sz w:val="30"/>
        </w:rPr>
        <w:t xml:space="preserve">celebration, now tasted like ash in his mouth. Isabella’s face, a mask of icy fury, burned behind his eyelids. He’d </w:t>
      </w:r>
      <w:r>
        <w:br/>
      </w:r>
      <w:r>
        <w:rPr>
          <w:rFonts w:ascii="LiberationSerif" w:eastAsia="LiberationSerif" w:hAnsi="LiberationSerif"/>
          <w:color w:val="000000"/>
          <w:sz w:val="30"/>
        </w:rPr>
        <w:t>underestimated her, profoundly underestimated the woman capable of unraveling his meticulously crafted life with such chilling precision.</w:t>
      </w:r>
    </w:p>
    <w:p w14:paraId="52ACF69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deceit pressed down on him, heavier than any financial burden he’d ever faced. He wasn't just a man of power; he was a master manipulator, a puppeteer pulling strings in a game where the stakes were lives, not just </w:t>
      </w:r>
      <w:r>
        <w:br/>
      </w:r>
      <w:r>
        <w:rPr>
          <w:rFonts w:ascii="LiberationSerif" w:eastAsia="LiberationSerif" w:hAnsi="LiberationSerif"/>
          <w:color w:val="000000"/>
          <w:sz w:val="30"/>
        </w:rPr>
        <w:t xml:space="preserve">fortunes. And now, the strings were tangled, frayed, </w:t>
      </w:r>
      <w:r>
        <w:br/>
      </w:r>
      <w:r>
        <w:rPr>
          <w:rFonts w:ascii="LiberationSerif" w:eastAsia="LiberationSerif" w:hAnsi="LiberationSerif"/>
          <w:color w:val="000000"/>
          <w:sz w:val="30"/>
        </w:rPr>
        <w:t xml:space="preserve">threatening to snap under the strain. The casual cruelty he’d inflicted on others, the calculated betrayals, were returning to haunt him with a vengeance. His two wives, once symbols of his success, now loomed as potential victims in a war he hadn't anticipated. He thought he'd mastered the art of </w:t>
      </w:r>
      <w:r>
        <w:br/>
      </w:r>
      <w:r>
        <w:rPr>
          <w:rFonts w:ascii="LiberationSerif" w:eastAsia="LiberationSerif" w:hAnsi="LiberationSerif"/>
          <w:color w:val="000000"/>
          <w:sz w:val="30"/>
        </w:rPr>
        <w:t>compartmentalizing his life; he’d created separate realities, each carefully constructed to protect the others. But Isabella had shattered the illusion, exposing the fault lines in his meticulously crafted facade.</w:t>
      </w:r>
    </w:p>
    <w:p w14:paraId="507DA5D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Sleep offered no escape. His nights were filled with restless tossing, punctuated by vivid nightmares. He saw Isabella's face, ever-present, a specter in the darkness. He dreamt of shattered glass, mirroring the fragments of his shattered life. He dreamt of the women he'd loved, their faces contorted in a mixture of pain and betrayal. The guilt gnawed at him, a</w:t>
      </w:r>
    </w:p>
    <w:p w14:paraId="7F50543D" w14:textId="77777777" w:rsidR="005447DC" w:rsidRDefault="005447DC" w:rsidP="005447DC">
      <w:pPr>
        <w:spacing w:after="0"/>
        <w:sectPr w:rsidR="005447DC" w:rsidSect="005447DC">
          <w:pgSz w:w="12240" w:h="15840"/>
          <w:pgMar w:top="0" w:right="1420" w:bottom="0" w:left="1440" w:header="720" w:footer="720" w:gutter="0"/>
          <w:cols w:space="720"/>
        </w:sectPr>
      </w:pPr>
    </w:p>
    <w:p w14:paraId="47BCA344"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constant, corrosive presence. He’d justified his actions, rationalized his choices, hiding behind the veil of ambition and the intoxicating allure of power. But the justifications felt hollow now, a flimsy defense against the onslaught of his conscience.</w:t>
      </w:r>
    </w:p>
    <w:p w14:paraId="2AD0525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found himself reaching for the bottle more often, seeking solace in the numbing embrace of alcohol. But even the liquor couldn't silence the incessant whispers of doubt. He was adrift, lost in a sea of his own making. The luxury that had once defined his existence now felt like a gilded cage. The opulence was suffocating, a constant reminder of the precariousness of his position. He'd built his empire on a foundation of lies, and now the foundation was crumbling.</w:t>
      </w:r>
    </w:p>
    <w:p w14:paraId="14F3263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days were no better. The boardroom, once a stage for his triumphs, felt like a battlefield. The subtle shifts in power dynamics, the whispered anxieties of his colleagues, all served as a constant reminder of the danger he was in. He found himself second-guessing every decision, every move, perpetually on edge. Paranoia had become his unwelcome companion, a shadow lurking at the periphery of his </w:t>
      </w:r>
      <w:r>
        <w:br/>
      </w:r>
      <w:r>
        <w:rPr>
          <w:rFonts w:ascii="LiberationSerif" w:eastAsia="LiberationSerif" w:hAnsi="LiberationSerif"/>
          <w:color w:val="000000"/>
          <w:sz w:val="30"/>
        </w:rPr>
        <w:t>consciousness. He saw enemies in every face, suspicion clouding his judgment. He was a man undone by his own success, a prisoner of his own ambition.</w:t>
      </w:r>
    </w:p>
    <w:p w14:paraId="4F0D498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secret life, carefully compartmentalized for years, now threatened to crush him. He saw his reflection in the polished surfaces of his penthouse – a gaunt, haunted man, a shadow of his former self. The man who once </w:t>
      </w:r>
      <w:r>
        <w:br/>
      </w:r>
      <w:r>
        <w:rPr>
          <w:rFonts w:ascii="LiberationSerif" w:eastAsia="LiberationSerif" w:hAnsi="LiberationSerif"/>
          <w:color w:val="000000"/>
          <w:sz w:val="30"/>
        </w:rPr>
        <w:t>commanded boardrooms and charmed social circles now looked defeated. The sparkle in his eyes was gone, replaced by a weary hollowness. The confidence he projected was a fragile façade, easily shattered. He was trapped in a game of his own design, a game where the rules had shifted without his knowledge. And the stakes were his life, his reputation,</w:t>
      </w:r>
    </w:p>
    <w:p w14:paraId="4BCA48BC" w14:textId="77777777" w:rsidR="005447DC" w:rsidRDefault="005447DC" w:rsidP="005447DC">
      <w:pPr>
        <w:spacing w:after="0"/>
        <w:sectPr w:rsidR="005447DC" w:rsidSect="005447DC">
          <w:pgSz w:w="12240" w:h="15840"/>
          <w:pgMar w:top="0" w:right="1420" w:bottom="0" w:left="1440" w:header="720" w:footer="720" w:gutter="0"/>
          <w:cols w:space="720"/>
        </w:sectPr>
      </w:pPr>
    </w:p>
    <w:p w14:paraId="2A5530D6"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his empire, and the fragile happiness of the women he claimed to love. It was a gamble he had never intended to lose, yet the odds were stacked against him.</w:t>
      </w:r>
    </w:p>
    <w:p w14:paraId="213F41B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considered reaching out to his allies – those unexpected friendships forged in the crucible of his crisis. But pride, that insidious trait that had fueled his rise, held him back. To admit vulnerability, to ask for help, felt like a surrender. And surrender was not an option for a man like Julian. Yet, the crushing weight of his solitude, the crushing weight of his guilt, the ever-present threat of Isabella’s wrath, chipped away at his resolve. The battle he fought was not just against Isabella but against the darkness within himself, the darkness born of his ambition and his relentless pursuit of power.</w:t>
      </w:r>
    </w:p>
    <w:p w14:paraId="12C9816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He’d built his empire on calculated risks. This wasn't the first time he'd faced a crisis, but this was different. This was personal. This wasn't a hostile takeover or a financial </w:t>
      </w:r>
      <w:r>
        <w:br/>
      </w:r>
      <w:r>
        <w:rPr>
          <w:rFonts w:ascii="LiberationSerif" w:eastAsia="LiberationSerif" w:hAnsi="LiberationSerif"/>
          <w:color w:val="000000"/>
          <w:sz w:val="30"/>
        </w:rPr>
        <w:t xml:space="preserve">scandal; this was a direct assault on his very being, a </w:t>
      </w:r>
      <w:r>
        <w:br/>
      </w:r>
      <w:r>
        <w:rPr>
          <w:rFonts w:ascii="LiberationSerif" w:eastAsia="LiberationSerif" w:hAnsi="LiberationSerif"/>
          <w:color w:val="000000"/>
          <w:sz w:val="30"/>
        </w:rPr>
        <w:t xml:space="preserve">dismantling of his carefully constructed identity. He'd spent his life creating a persona, a mask to conceal the </w:t>
      </w:r>
      <w:r>
        <w:br/>
      </w:r>
      <w:r>
        <w:rPr>
          <w:rFonts w:ascii="LiberationSerif" w:eastAsia="LiberationSerif" w:hAnsi="LiberationSerif"/>
          <w:color w:val="000000"/>
          <w:sz w:val="30"/>
        </w:rPr>
        <w:t xml:space="preserve">vulnerability beneath. Now, that mask was cracking, </w:t>
      </w:r>
      <w:r>
        <w:br/>
      </w:r>
      <w:r>
        <w:rPr>
          <w:rFonts w:ascii="LiberationSerif" w:eastAsia="LiberationSerif" w:hAnsi="LiberationSerif"/>
          <w:color w:val="000000"/>
          <w:sz w:val="30"/>
        </w:rPr>
        <w:t>revealing the fissures in his psyche.</w:t>
      </w:r>
    </w:p>
    <w:p w14:paraId="5776C19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irony wasn't lost on him. He, the master manipulator, the architect of deception, was now the victim of his own </w:t>
      </w:r>
      <w:r>
        <w:br/>
      </w:r>
      <w:r>
        <w:rPr>
          <w:rFonts w:ascii="LiberationSerif" w:eastAsia="LiberationSerif" w:hAnsi="LiberationSerif"/>
          <w:color w:val="000000"/>
          <w:sz w:val="30"/>
        </w:rPr>
        <w:t xml:space="preserve">machinations. He had underestimated the power of human emotion, the strength of human connection, and the tenacity of those wronged by his calculated maneuvers. The </w:t>
      </w:r>
      <w:r>
        <w:br/>
      </w:r>
      <w:r>
        <w:rPr>
          <w:rFonts w:ascii="LiberationSerif" w:eastAsia="LiberationSerif" w:hAnsi="LiberationSerif"/>
          <w:color w:val="000000"/>
          <w:sz w:val="30"/>
        </w:rPr>
        <w:t xml:space="preserve">emotional cost of his actions was far greater than he had anticipated. It wasn't just the financial repercussions or the threat to his position; it was the erosion of his soul, the </w:t>
      </w:r>
      <w:r>
        <w:br/>
      </w:r>
      <w:r>
        <w:rPr>
          <w:rFonts w:ascii="LiberationSerif" w:eastAsia="LiberationSerif" w:hAnsi="LiberationSerif"/>
          <w:color w:val="000000"/>
          <w:sz w:val="30"/>
        </w:rPr>
        <w:t>corrosion of his spirit.</w:t>
      </w:r>
    </w:p>
    <w:p w14:paraId="01ED578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lastRenderedPageBreak/>
        <w:t>He looked out at the city lights, a cold, indifferent spectacle reflecting his own emotional landscape. The once familiar</w:t>
      </w:r>
    </w:p>
    <w:p w14:paraId="0944C80B" w14:textId="77777777" w:rsidR="005447DC" w:rsidRDefault="005447DC" w:rsidP="005447DC">
      <w:pPr>
        <w:spacing w:after="0"/>
        <w:sectPr w:rsidR="005447DC" w:rsidSect="005447DC">
          <w:pgSz w:w="12240" w:h="15840"/>
          <w:pgMar w:top="0" w:right="1420" w:bottom="0" w:left="1440" w:header="720" w:footer="720" w:gutter="0"/>
          <w:cols w:space="720"/>
        </w:sectPr>
      </w:pPr>
    </w:p>
    <w:p w14:paraId="2EBAFF3A"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panorama now seemed alien, distant, cold. He was alone, truly alone for the first time in his life. The women in his life, the business associates, the friends – they were all </w:t>
      </w:r>
      <w:r>
        <w:br/>
      </w:r>
      <w:r>
        <w:rPr>
          <w:rFonts w:ascii="LiberationSerif" w:eastAsia="LiberationSerif" w:hAnsi="LiberationSerif"/>
          <w:color w:val="000000"/>
          <w:sz w:val="30"/>
        </w:rPr>
        <w:t xml:space="preserve">pawns in a game he no longer understood. He had woven a web of deceit so intricate, so vast, that he had become </w:t>
      </w:r>
      <w:r>
        <w:br/>
      </w:r>
      <w:r>
        <w:rPr>
          <w:rFonts w:ascii="LiberationSerif" w:eastAsia="LiberationSerif" w:hAnsi="LiberationSerif"/>
          <w:color w:val="000000"/>
          <w:sz w:val="30"/>
        </w:rPr>
        <w:t xml:space="preserve">ensnared within its own threads. Escape seemed impossible. He’d built his empire on a foundation of sand, and now the tide was coming in, threatening to wash away everything he had worked for, everything he believed in. The reckoning had arrived, and he was unprepared for the depth of its </w:t>
      </w:r>
      <w:r>
        <w:br/>
      </w:r>
      <w:r>
        <w:rPr>
          <w:rFonts w:ascii="LiberationSerif" w:eastAsia="LiberationSerif" w:hAnsi="LiberationSerif"/>
          <w:color w:val="000000"/>
          <w:sz w:val="30"/>
        </w:rPr>
        <w:t>emotional devastation. The pain was visceral, a physical ache that mirrored the emotional turmoil that consumed him.</w:t>
      </w:r>
    </w:p>
    <w:p w14:paraId="56DE2B80"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He was broken, shattered, and the pieces of his life were scattered before him.</w:t>
      </w:r>
    </w:p>
    <w:p w14:paraId="2437BD7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reached for the phone, the cold glass smooth against his clammy palm. He hesitated, then dialed a number he'd long avoided. The line rang, a discordant sound in the silence of the apartment. It was a call born not of strength, but of </w:t>
      </w:r>
      <w:r>
        <w:br/>
      </w:r>
      <w:r>
        <w:rPr>
          <w:rFonts w:ascii="LiberationSerif" w:eastAsia="LiberationSerif" w:hAnsi="LiberationSerif"/>
          <w:color w:val="000000"/>
          <w:sz w:val="30"/>
        </w:rPr>
        <w:t xml:space="preserve">desperation. It was an admission of defeat, of vulnerability, a plea for help. The future was uncertain, shrouded in a mist of doubt and fear. But in that moment of utter despair, there was a flicker of hope, a fragile ember in the darkness, a testament to the indomitable spirit that even his meticulously constructed walls could not entirely extinguish. He was fighting for survival, and this time, the fight was not just for his empire, but for his soul. This time, the enemy was not just a vengeful woman, but the very fabric of his own </w:t>
      </w:r>
      <w:r>
        <w:br/>
      </w:r>
      <w:r>
        <w:rPr>
          <w:rFonts w:ascii="LiberationSerif" w:eastAsia="LiberationSerif" w:hAnsi="LiberationSerif"/>
          <w:color w:val="000000"/>
          <w:sz w:val="30"/>
        </w:rPr>
        <w:t xml:space="preserve">fractured identity. The call connected. A voice, calm and reassuring, answered. It was the beginning, perhaps, of a long and difficult road to redemption. But it was a start. A small step in the face of overwhelming adversity. The weight of his actions, his betrayals, his lies, still loomed large. But in that single act of reaching out, of surrendering the </w:t>
      </w:r>
      <w:r>
        <w:br/>
      </w:r>
      <w:r>
        <w:rPr>
          <w:rFonts w:ascii="LiberationSerif" w:eastAsia="LiberationSerif" w:hAnsi="LiberationSerif"/>
          <w:color w:val="000000"/>
          <w:sz w:val="30"/>
        </w:rPr>
        <w:t xml:space="preserve">arrogant illusion of self-sufficiency, Julian allowed </w:t>
      </w:r>
      <w:r>
        <w:rPr>
          <w:rFonts w:ascii="LiberationSerif" w:eastAsia="LiberationSerif" w:hAnsi="LiberationSerif"/>
          <w:color w:val="000000"/>
          <w:sz w:val="30"/>
        </w:rPr>
        <w:lastRenderedPageBreak/>
        <w:t>himself, at long last, to begin the arduous journey of facing the</w:t>
      </w:r>
    </w:p>
    <w:p w14:paraId="096CF01A" w14:textId="77777777" w:rsidR="005447DC" w:rsidRDefault="005447DC" w:rsidP="005447DC">
      <w:pPr>
        <w:spacing w:after="0"/>
        <w:sectPr w:rsidR="005447DC" w:rsidSect="005447DC">
          <w:pgSz w:w="12240" w:h="15840"/>
          <w:pgMar w:top="0" w:right="1420" w:bottom="0" w:left="1440" w:header="720" w:footer="720" w:gutter="0"/>
          <w:cols w:space="720"/>
        </w:sectPr>
      </w:pPr>
    </w:p>
    <w:p w14:paraId="3343D5CF" w14:textId="77777777" w:rsidR="005447DC" w:rsidRDefault="005447DC" w:rsidP="005447DC">
      <w:pPr>
        <w:autoSpaceDE w:val="0"/>
        <w:autoSpaceDN w:val="0"/>
        <w:spacing w:before="1430" w:after="0" w:line="360" w:lineRule="exact"/>
        <w:ind w:left="1000" w:right="1728"/>
      </w:pPr>
      <w:r>
        <w:rPr>
          <w:rFonts w:ascii="LiberationSerif" w:eastAsia="LiberationSerif" w:hAnsi="LiberationSerif"/>
          <w:color w:val="000000"/>
          <w:sz w:val="30"/>
        </w:rPr>
        <w:lastRenderedPageBreak/>
        <w:t>emotional turmoil that threatened to consume him. The phone call was a lifeline, a small beacon of hope in the swirling darkness of his self-made predicament.</w:t>
      </w:r>
    </w:p>
    <w:p w14:paraId="4C6E4129" w14:textId="77777777" w:rsidR="005447DC" w:rsidRDefault="005447DC" w:rsidP="005447DC">
      <w:pPr>
        <w:spacing w:after="0"/>
        <w:sectPr w:rsidR="005447DC" w:rsidSect="005447DC">
          <w:pgSz w:w="12240" w:h="15840"/>
          <w:pgMar w:top="0" w:right="1420" w:bottom="0" w:left="1440" w:header="720" w:footer="720" w:gutter="0"/>
          <w:cols w:space="720"/>
        </w:sectPr>
      </w:pPr>
    </w:p>
    <w:p w14:paraId="3CC6AF5E"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Moment of Truth</w:t>
      </w:r>
    </w:p>
    <w:p w14:paraId="2D426B16"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voice on the other end of the line, belonging to his </w:t>
      </w:r>
      <w:r>
        <w:br/>
      </w:r>
      <w:r>
        <w:rPr>
          <w:rFonts w:ascii="LiberationSerif" w:eastAsia="LiberationSerif" w:hAnsi="LiberationSerif"/>
          <w:color w:val="000000"/>
          <w:sz w:val="30"/>
        </w:rPr>
        <w:t xml:space="preserve">oldest and most trusted confidante, Marcus, was a balm to his frayed nerves. Marcus, a seasoned lawyer with an almost preternatural ability to navigate the treacherous waters of high finance, listened patiently as Julian poured out his soul, confessing not just the immediate threat posed by the </w:t>
      </w:r>
      <w:r>
        <w:br/>
      </w:r>
      <w:r>
        <w:rPr>
          <w:rFonts w:ascii="LiberationSerif" w:eastAsia="LiberationSerif" w:hAnsi="LiberationSerif"/>
          <w:color w:val="000000"/>
          <w:sz w:val="30"/>
        </w:rPr>
        <w:t xml:space="preserve">mysterious woman, but the decades-old web of deceit he had woven around himself. The two men had shared a history stretching back to their university days, a bond forged in ambition and cemented by a shared understanding of the ruthlessness required to succeed in their chosen world. But even Marcus's unwavering loyalty was tested by the </w:t>
      </w:r>
      <w:r>
        <w:br/>
      </w:r>
      <w:r>
        <w:rPr>
          <w:rFonts w:ascii="LiberationSerif" w:eastAsia="LiberationSerif" w:hAnsi="LiberationSerif"/>
          <w:color w:val="000000"/>
          <w:sz w:val="30"/>
        </w:rPr>
        <w:t>magnitude of Julian's admissions.</w:t>
      </w:r>
    </w:p>
    <w:p w14:paraId="6812FED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conversation stretched late into the night, punctuated by the rhythmic clinking of ice in glasses and the low hum of the city outside. Julian spoke of Isabella, the ice queen of his present, whose wrath threatened to expose his double life.</w:t>
      </w:r>
    </w:p>
    <w:p w14:paraId="3BC73B66"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He confessed the existence of another wife, Seraphina, a woman he’d loved with a different, gentler kind of passion, a woman whose life was now inextricably intertwined with his dangerous game. He revealed the intricate layers of financial maneuvering, the shady deals, and the calculated risks that had built his empire, an empire now teetering on the brink of collapse. He spoke of the gnawing guilt that had plagued him for years, a constant undercurrent beneath the surface of his opulent lifestyle. The guilt was a constant companion, a phantom limb of his past, a cruel reminder of the choices that had led him here.</w:t>
      </w:r>
    </w:p>
    <w:p w14:paraId="653E81DB"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lastRenderedPageBreak/>
        <w:t>Marcus, his face etched with concern, listened intently, his silence a testament to his long-standing friendship. He</w:t>
      </w:r>
    </w:p>
    <w:p w14:paraId="2A08AB8A" w14:textId="77777777" w:rsidR="005447DC" w:rsidRDefault="005447DC" w:rsidP="005447DC">
      <w:pPr>
        <w:spacing w:after="0"/>
        <w:sectPr w:rsidR="005447DC" w:rsidSect="005447DC">
          <w:pgSz w:w="12240" w:h="15840"/>
          <w:pgMar w:top="0" w:right="1420" w:bottom="0" w:left="1440" w:header="720" w:footer="720" w:gutter="0"/>
          <w:cols w:space="720"/>
        </w:sectPr>
      </w:pPr>
    </w:p>
    <w:p w14:paraId="29A9A61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offered no immediate solutions, no easy answers. Instead, he listened, allowing Julian to unravel the tangled threads of his life, to confront the ghosts of his past and the demons of his present. The silence between their words was heavy with unspoken truths, with the weight of years of carefully </w:t>
      </w:r>
      <w:r>
        <w:br/>
      </w:r>
      <w:r>
        <w:rPr>
          <w:rFonts w:ascii="LiberationSerif" w:eastAsia="LiberationSerif" w:hAnsi="LiberationSerif"/>
          <w:color w:val="000000"/>
          <w:sz w:val="30"/>
        </w:rPr>
        <w:t xml:space="preserve">constructed lies finally being laid bare. The air crackled with the tension of a man confronting the consequences of his actions. He was a master manipulator, a puppeteer pulling strings, yet he had somehow lost control of his own </w:t>
      </w:r>
      <w:r>
        <w:br/>
      </w:r>
      <w:r>
        <w:rPr>
          <w:rFonts w:ascii="LiberationSerif" w:eastAsia="LiberationSerif" w:hAnsi="LiberationSerif"/>
          <w:color w:val="000000"/>
          <w:sz w:val="30"/>
        </w:rPr>
        <w:t>narrative. This wasn't a boardroom battle; this was a battle for his soul, a battle against the consequences of his life choices.</w:t>
      </w:r>
    </w:p>
    <w:p w14:paraId="6C54F1AE" w14:textId="39B7528E"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dawn painted the sky in hues of pink and orange, a fragile sense of clarity began to emerge from the darkness. Julian realized that the woman threatening his empire wasn't simply an antagonist; she was a catalyst. Her actions, </w:t>
      </w:r>
      <w:r w:rsidR="00577FFE">
        <w:rPr>
          <w:rFonts w:ascii="LiberationSerif" w:eastAsia="LiberationSerif" w:hAnsi="LiberationSerif"/>
          <w:color w:val="000000"/>
          <w:sz w:val="30"/>
        </w:rPr>
        <w:t>however,</w:t>
      </w:r>
      <w:r>
        <w:rPr>
          <w:rFonts w:ascii="LiberationSerif" w:eastAsia="LiberationSerif" w:hAnsi="LiberationSerif"/>
          <w:color w:val="000000"/>
          <w:sz w:val="30"/>
        </w:rPr>
        <w:t xml:space="preserve"> </w:t>
      </w:r>
      <w:r>
        <w:br/>
      </w:r>
      <w:r>
        <w:rPr>
          <w:rFonts w:ascii="LiberationSerif" w:eastAsia="LiberationSerif" w:hAnsi="LiberationSerif"/>
          <w:color w:val="000000"/>
          <w:sz w:val="30"/>
        </w:rPr>
        <w:t>malicious, had forced him to confront the moral bankruptcy at the heart of his existence. He saw the emptiness behind the glittering facade of his success, the hollow ache in the opulent spaces of his penthouse, the hollowness behind his carefully curated public persona. The woman was merely a tool of fate, a harbinger of reckoning.</w:t>
      </w:r>
    </w:p>
    <w:p w14:paraId="11C884B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conversation shifted from frantic pleas for help to a cautious exploration of strategies, a slow, deliberate mapping of a path forward. Marcus, ever the pragmatist, began to assemble a team of legal and financial experts, their </w:t>
      </w:r>
      <w:r>
        <w:br/>
      </w:r>
      <w:r>
        <w:rPr>
          <w:rFonts w:ascii="LiberationSerif" w:eastAsia="LiberationSerif" w:hAnsi="LiberationSerif"/>
          <w:color w:val="000000"/>
          <w:sz w:val="30"/>
        </w:rPr>
        <w:t>collective expertise forming a shield against the impending storm. But the legal battles and financial maneuvers were secondary to the deeper, more profound work Julian needed to undertake. The fight for his empire would be arduous, but the journey of self-discovery promised to be even more challenging.</w:t>
      </w:r>
    </w:p>
    <w:p w14:paraId="5497441B" w14:textId="77777777" w:rsidR="005447DC" w:rsidRDefault="005447DC" w:rsidP="005447DC">
      <w:pPr>
        <w:spacing w:after="0"/>
        <w:sectPr w:rsidR="005447DC" w:rsidSect="005447DC">
          <w:pgSz w:w="12240" w:h="15840"/>
          <w:pgMar w:top="0" w:right="1420" w:bottom="0" w:left="1440" w:header="720" w:footer="720" w:gutter="0"/>
          <w:cols w:space="720"/>
        </w:sectPr>
      </w:pPr>
    </w:p>
    <w:p w14:paraId="4A1C966D"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Julian spent the following days in a state of profound </w:t>
      </w:r>
      <w:r>
        <w:br/>
      </w:r>
      <w:r>
        <w:rPr>
          <w:rFonts w:ascii="LiberationSerif" w:eastAsia="LiberationSerif" w:hAnsi="LiberationSerif"/>
          <w:color w:val="000000"/>
          <w:sz w:val="30"/>
        </w:rPr>
        <w:t xml:space="preserve">introspection, retreating to the quiet solitude of his study, a space usually dedicated to ruthless deal-making and strategic planning. He sifted through the remnants of his past, </w:t>
      </w:r>
      <w:r>
        <w:br/>
      </w:r>
      <w:r>
        <w:rPr>
          <w:rFonts w:ascii="LiberationSerif" w:eastAsia="LiberationSerif" w:hAnsi="LiberationSerif"/>
          <w:color w:val="000000"/>
          <w:sz w:val="30"/>
        </w:rPr>
        <w:t xml:space="preserve">revisiting old photographs, rereading faded letters, and </w:t>
      </w:r>
      <w:r>
        <w:br/>
      </w:r>
      <w:r>
        <w:rPr>
          <w:rFonts w:ascii="LiberationSerif" w:eastAsia="LiberationSerif" w:hAnsi="LiberationSerif"/>
          <w:color w:val="000000"/>
          <w:sz w:val="30"/>
        </w:rPr>
        <w:t xml:space="preserve">confronting the choices that had shaped his life. Each image, each word, triggered a cascade of memories, good and bad, illuminating the complexities of his character and the </w:t>
      </w:r>
      <w:r>
        <w:br/>
      </w:r>
      <w:r>
        <w:rPr>
          <w:rFonts w:ascii="LiberationSerif" w:eastAsia="LiberationSerif" w:hAnsi="LiberationSerif"/>
          <w:color w:val="000000"/>
          <w:sz w:val="30"/>
        </w:rPr>
        <w:t>consequences of his actions.</w:t>
      </w:r>
    </w:p>
    <w:p w14:paraId="45C3AC8A" w14:textId="46EFA0D6"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examined his relationship with Isabella, a woman he’d initially admired for her ambition and ruthlessness, </w:t>
      </w:r>
      <w:r>
        <w:br/>
      </w:r>
      <w:r>
        <w:rPr>
          <w:rFonts w:ascii="LiberationSerif" w:eastAsia="LiberationSerif" w:hAnsi="LiberationSerif"/>
          <w:color w:val="000000"/>
          <w:sz w:val="30"/>
        </w:rPr>
        <w:t xml:space="preserve">characteristics that he had found both alluring and strangely comforting. The initial attraction had been based on a shared understanding of the cutthroat world they inhabited, a world where emotions were liabilities and success </w:t>
      </w:r>
      <w:r w:rsidR="00577FFE">
        <w:rPr>
          <w:rFonts w:ascii="LiberationSerif" w:eastAsia="LiberationSerif" w:hAnsi="LiberationSerif"/>
          <w:color w:val="000000"/>
          <w:sz w:val="30"/>
        </w:rPr>
        <w:t>were</w:t>
      </w:r>
      <w:r>
        <w:rPr>
          <w:rFonts w:ascii="LiberationSerif" w:eastAsia="LiberationSerif" w:hAnsi="LiberationSerif"/>
          <w:color w:val="000000"/>
          <w:sz w:val="30"/>
        </w:rPr>
        <w:t xml:space="preserve"> the ultimate currency. But their relationship was built on a foundation of lies, a careful dance of deception that masked a fundamental lack of trust and intimacy. He now saw it for what it was: a transactional arrangement disguised as love, a cruel irony.</w:t>
      </w:r>
    </w:p>
    <w:p w14:paraId="7EBEF4E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there was Seraphina, the other wife, a woman whose gentle nature and unwavering love had been a stark contrast to the icy detachment of Isabella. He realized that the life he’d created for Seraphina was a gilded cage, a carefully constructed illusion of stability that concealed the turmoil brewing beneath the surface. He had deprived her of the truth, denying her agency and autonomy in their relationship. The realization of his cruelty was a gut-wrenching blow. The two women, so different in their personalities and </w:t>
      </w:r>
      <w:r>
        <w:br/>
      </w:r>
      <w:r>
        <w:rPr>
          <w:rFonts w:ascii="LiberationSerif" w:eastAsia="LiberationSerif" w:hAnsi="LiberationSerif"/>
          <w:color w:val="000000"/>
          <w:sz w:val="30"/>
        </w:rPr>
        <w:t>approaches to life, had been equally victims of his carefully orchestrated deception.</w:t>
      </w:r>
    </w:p>
    <w:p w14:paraId="7EC6731F" w14:textId="2397C26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he delved deeper into his past, he began to understand the root of his destructive behavior. His relentless pursuit </w:t>
      </w:r>
      <w:r>
        <w:rPr>
          <w:rFonts w:ascii="LiberationSerif" w:eastAsia="LiberationSerif" w:hAnsi="LiberationSerif"/>
          <w:color w:val="000000"/>
          <w:sz w:val="30"/>
        </w:rPr>
        <w:lastRenderedPageBreak/>
        <w:t xml:space="preserve">of power and wealth wasn't simply ambition; it was </w:t>
      </w:r>
      <w:r w:rsidR="00577FFE">
        <w:rPr>
          <w:rFonts w:ascii="LiberationSerif" w:eastAsia="LiberationSerif" w:hAnsi="LiberationSerif"/>
          <w:color w:val="000000"/>
          <w:sz w:val="30"/>
        </w:rPr>
        <w:t>desperate</w:t>
      </w:r>
    </w:p>
    <w:p w14:paraId="1E3B5C6F" w14:textId="77777777" w:rsidR="005447DC" w:rsidRDefault="005447DC" w:rsidP="005447DC">
      <w:pPr>
        <w:spacing w:after="0"/>
        <w:sectPr w:rsidR="005447DC" w:rsidSect="005447DC">
          <w:pgSz w:w="12240" w:h="15840"/>
          <w:pgMar w:top="0" w:right="1420" w:bottom="0" w:left="1440" w:header="720" w:footer="720" w:gutter="0"/>
          <w:cols w:space="720"/>
        </w:sectPr>
      </w:pPr>
    </w:p>
    <w:p w14:paraId="6655BEA7"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attempt to compensate for a deep-seated insecurity, a fear of failure that had driven him to extreme measures. He had sought validation in the material world, seeking to fill the void within himself with riches and success. He sought refuge in the world of power and finance, creating a life built on a foundation of sand, where every success was offset by a growing sense of profound emptiness. It was a self-</w:t>
      </w:r>
      <w:r>
        <w:br/>
      </w:r>
      <w:r>
        <w:rPr>
          <w:rFonts w:ascii="LiberationSerif" w:eastAsia="LiberationSerif" w:hAnsi="LiberationSerif"/>
          <w:color w:val="000000"/>
          <w:sz w:val="30"/>
        </w:rPr>
        <w:t>destructive cycle, fueled by fear and perpetuated by denial.</w:t>
      </w:r>
    </w:p>
    <w:p w14:paraId="027FEC9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finally understood that true power wasn't about dominion or control; it was about integrity, authenticity, and </w:t>
      </w:r>
      <w:r>
        <w:br/>
      </w:r>
      <w:r>
        <w:rPr>
          <w:rFonts w:ascii="LiberationSerif" w:eastAsia="LiberationSerif" w:hAnsi="LiberationSerif"/>
          <w:color w:val="000000"/>
          <w:sz w:val="30"/>
        </w:rPr>
        <w:t xml:space="preserve">compassion. He saw now that the empire he had </w:t>
      </w:r>
      <w:r>
        <w:br/>
      </w:r>
      <w:r>
        <w:rPr>
          <w:rFonts w:ascii="LiberationSerif" w:eastAsia="LiberationSerif" w:hAnsi="LiberationSerif"/>
          <w:color w:val="000000"/>
          <w:sz w:val="30"/>
        </w:rPr>
        <w:t xml:space="preserve">painstakingly built was nothing compared to the wreckage it had left in its wake, the collateral damage in the form of broken relationships and a fractured sense of self. The </w:t>
      </w:r>
      <w:r>
        <w:br/>
      </w:r>
      <w:r>
        <w:rPr>
          <w:rFonts w:ascii="LiberationSerif" w:eastAsia="LiberationSerif" w:hAnsi="LiberationSerif"/>
          <w:color w:val="000000"/>
          <w:sz w:val="30"/>
        </w:rPr>
        <w:t>realization was both terrifying and liberating. He had hit rock bottom, and in the depths of despair, a sliver of hope began to emerge.</w:t>
      </w:r>
    </w:p>
    <w:p w14:paraId="00A3B06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initial fear of exposure and the potential loss of </w:t>
      </w:r>
      <w:r>
        <w:br/>
      </w:r>
      <w:r>
        <w:rPr>
          <w:rFonts w:ascii="LiberationSerif" w:eastAsia="LiberationSerif" w:hAnsi="LiberationSerif"/>
          <w:color w:val="000000"/>
          <w:sz w:val="30"/>
        </w:rPr>
        <w:t xml:space="preserve">everything he had worked for started to recede. It was </w:t>
      </w:r>
      <w:r>
        <w:br/>
      </w:r>
      <w:r>
        <w:rPr>
          <w:rFonts w:ascii="LiberationSerif" w:eastAsia="LiberationSerif" w:hAnsi="LiberationSerif"/>
          <w:color w:val="000000"/>
          <w:sz w:val="30"/>
        </w:rPr>
        <w:t xml:space="preserve">replaced by a newfound resolve, a commitment to facing the consequences of his actions, not just to protect his empire, but to rebuild himself, to salvage what was left of his </w:t>
      </w:r>
      <w:r>
        <w:br/>
      </w:r>
      <w:r>
        <w:rPr>
          <w:rFonts w:ascii="LiberationSerif" w:eastAsia="LiberationSerif" w:hAnsi="LiberationSerif"/>
          <w:color w:val="000000"/>
          <w:sz w:val="30"/>
        </w:rPr>
        <w:t>relationships and his soul. It would require courage, honesty, and a complete restructuring of his life. It would be a long and difficult journey, but he was ready to begin.</w:t>
      </w:r>
    </w:p>
    <w:p w14:paraId="22B4041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conversation with Marcus had laid the groundwork. He now knew that he needed to be honest with both Isabella and Seraphina, even though the truth would be painful and </w:t>
      </w:r>
      <w:r>
        <w:br/>
      </w:r>
      <w:r>
        <w:rPr>
          <w:rFonts w:ascii="LiberationSerif" w:eastAsia="LiberationSerif" w:hAnsi="LiberationSerif"/>
          <w:color w:val="000000"/>
          <w:sz w:val="30"/>
        </w:rPr>
        <w:t xml:space="preserve">potentially destructive. He knew that there would be </w:t>
      </w:r>
      <w:r>
        <w:br/>
      </w:r>
      <w:r>
        <w:rPr>
          <w:rFonts w:ascii="LiberationSerif" w:eastAsia="LiberationSerif" w:hAnsi="LiberationSerif"/>
          <w:color w:val="000000"/>
          <w:sz w:val="30"/>
        </w:rPr>
        <w:t xml:space="preserve">consequences, perhaps significant legal ramifications and a complete restructuring of his financial affairs. But he </w:t>
      </w:r>
      <w:r>
        <w:rPr>
          <w:rFonts w:ascii="LiberationSerif" w:eastAsia="LiberationSerif" w:hAnsi="LiberationSerif"/>
          <w:color w:val="000000"/>
          <w:sz w:val="30"/>
        </w:rPr>
        <w:lastRenderedPageBreak/>
        <w:t>was prepared to face them, head-on, accepting full responsibility for his actions. The journey would be difficult, perhaps</w:t>
      </w:r>
    </w:p>
    <w:p w14:paraId="6F0DC38F" w14:textId="77777777" w:rsidR="005447DC" w:rsidRDefault="005447DC" w:rsidP="005447DC">
      <w:pPr>
        <w:spacing w:after="0"/>
        <w:sectPr w:rsidR="005447DC" w:rsidSect="005447DC">
          <w:pgSz w:w="12240" w:h="15840"/>
          <w:pgMar w:top="0" w:right="1420" w:bottom="0" w:left="1440" w:header="720" w:footer="720" w:gutter="0"/>
          <w:cols w:space="720"/>
        </w:sectPr>
      </w:pPr>
    </w:p>
    <w:p w14:paraId="7E14308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fraught with betrayal and heartbreak. But in that moment of clarity, he saw a path to redemption, a path towards a life built on honesty and integrity, a life free from the burden of deception and the chilling weight of his past. This was the beginning of his atonement, not just the repair of his empire, but the rebuilding of his soul. The long road to redemption was paved with self-reflection, honesty, and the daunting task of facing his shattered reality. The coming battle </w:t>
      </w:r>
      <w:r>
        <w:br/>
      </w:r>
      <w:r>
        <w:rPr>
          <w:rFonts w:ascii="LiberationSerif" w:eastAsia="LiberationSerif" w:hAnsi="LiberationSerif"/>
          <w:color w:val="000000"/>
          <w:sz w:val="30"/>
        </w:rPr>
        <w:t>wouldn’t just be for his empire; it would be for his soul.</w:t>
      </w:r>
    </w:p>
    <w:p w14:paraId="6795CE81" w14:textId="77777777" w:rsidR="005447DC" w:rsidRDefault="005447DC" w:rsidP="005447DC">
      <w:pPr>
        <w:spacing w:after="0"/>
        <w:sectPr w:rsidR="005447DC" w:rsidSect="005447DC">
          <w:pgSz w:w="12240" w:h="15840"/>
          <w:pgMar w:top="0" w:right="1420" w:bottom="0" w:left="1440" w:header="720" w:footer="720" w:gutter="0"/>
          <w:cols w:space="720"/>
        </w:sectPr>
      </w:pPr>
    </w:p>
    <w:p w14:paraId="79201EA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Choosing a Side</w:t>
      </w:r>
    </w:p>
    <w:p w14:paraId="6043D250" w14:textId="77777777" w:rsidR="005447DC" w:rsidRDefault="005447DC" w:rsidP="005447DC">
      <w:pPr>
        <w:autoSpaceDE w:val="0"/>
        <w:autoSpaceDN w:val="0"/>
        <w:spacing w:before="456" w:after="0" w:line="360" w:lineRule="exact"/>
        <w:ind w:left="864" w:right="1584"/>
        <w:jc w:val="center"/>
      </w:pPr>
      <w:r>
        <w:rPr>
          <w:rFonts w:ascii="LiberationSerif" w:eastAsia="LiberationSerif" w:hAnsi="LiberationSerif"/>
          <w:color w:val="000000"/>
          <w:sz w:val="30"/>
        </w:rPr>
        <w:t>The mahogany desk felt colder than usual, the polished surface reflecting the harsh fluorescent lights overhead.</w:t>
      </w:r>
    </w:p>
    <w:p w14:paraId="24E84060"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Julian Thorne, a man accustomed to the warmth of luxury and the comforting weight of power, felt a chilling emptiness settle in his gut. Isabella Rossi’s relentless pursuit had </w:t>
      </w:r>
      <w:r>
        <w:br/>
      </w:r>
      <w:r>
        <w:rPr>
          <w:rFonts w:ascii="LiberationSerif" w:eastAsia="LiberationSerif" w:hAnsi="LiberationSerif"/>
          <w:color w:val="000000"/>
          <w:sz w:val="30"/>
        </w:rPr>
        <w:t xml:space="preserve">cracked the veneer of his meticulously crafted life, exposing the fault lines he’d so carefully concealed. He was at a </w:t>
      </w:r>
      <w:r>
        <w:br/>
      </w:r>
      <w:r>
        <w:rPr>
          <w:rFonts w:ascii="LiberationSerif" w:eastAsia="LiberationSerif" w:hAnsi="LiberationSerif"/>
          <w:color w:val="000000"/>
          <w:sz w:val="30"/>
        </w:rPr>
        <w:t>crossroads, a point of no return where the path ahead was shrouded in uncertainty, a stark contrast to the carefully charted course he’d followed for so long.</w:t>
      </w:r>
    </w:p>
    <w:p w14:paraId="7CFA5945"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two wives, Serena and Anya, represented the two </w:t>
      </w:r>
      <w:r>
        <w:br/>
      </w:r>
      <w:r>
        <w:rPr>
          <w:rFonts w:ascii="LiberationSerif" w:eastAsia="LiberationSerif" w:hAnsi="LiberationSerif"/>
          <w:color w:val="000000"/>
          <w:sz w:val="30"/>
        </w:rPr>
        <w:t xml:space="preserve">distinct facets of his life. Serena, the elegant socialite, </w:t>
      </w:r>
      <w:r>
        <w:br/>
      </w:r>
      <w:r>
        <w:rPr>
          <w:rFonts w:ascii="LiberationSerif" w:eastAsia="LiberationSerif" w:hAnsi="LiberationSerif"/>
          <w:color w:val="000000"/>
          <w:sz w:val="30"/>
        </w:rPr>
        <w:t>embodied the public image he’d cultivated – a successful executive, the epitome of refined taste and understated wealth. Anya, the fiery artist, represented the hidden, more passionate side, a refuge from the pressures of his corporate world. Both were essential pillars supporting the façade, yet their loyalties, like the shifting sands beneath his opulent mansions, felt increasingly unreliable.</w:t>
      </w:r>
    </w:p>
    <w:p w14:paraId="2B3FA75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deceit pressed down on him, a suffocating blanket woven from years of calculated decisions and </w:t>
      </w:r>
      <w:r>
        <w:br/>
      </w:r>
      <w:r>
        <w:rPr>
          <w:rFonts w:ascii="LiberationSerif" w:eastAsia="LiberationSerif" w:hAnsi="LiberationSerif"/>
          <w:color w:val="000000"/>
          <w:sz w:val="30"/>
        </w:rPr>
        <w:t>carefully maintained secrets. He’d balanced his two worlds, his two lives, with a skill honed over years of meticulous planning, but Isabella had disrupted the equilibrium, her actions a relentless earthquake shaking the foundations of his carefully constructed reality. Choosing a side wasn't merely a matter of preference; it was a life-altering decision, fraught with potentially devastating consequences.</w:t>
      </w:r>
    </w:p>
    <w:p w14:paraId="4402ED59" w14:textId="77777777" w:rsidR="005447DC" w:rsidRDefault="005447DC" w:rsidP="005447DC">
      <w:pPr>
        <w:spacing w:after="0"/>
        <w:sectPr w:rsidR="005447DC" w:rsidSect="005447DC">
          <w:pgSz w:w="12240" w:h="15840"/>
          <w:pgMar w:top="0" w:right="1420" w:bottom="0" w:left="1440" w:header="720" w:footer="720" w:gutter="0"/>
          <w:cols w:space="720"/>
        </w:sectPr>
      </w:pPr>
    </w:p>
    <w:p w14:paraId="3F58532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His mind raced, sifting through the options, each one </w:t>
      </w:r>
      <w:r>
        <w:br/>
      </w:r>
      <w:r>
        <w:rPr>
          <w:rFonts w:ascii="LiberationSerif" w:eastAsia="LiberationSerif" w:hAnsi="LiberationSerif"/>
          <w:color w:val="000000"/>
          <w:sz w:val="30"/>
        </w:rPr>
        <w:t xml:space="preserve">carrying its own burden of risk and potential loss. He could attempt to appease Isabella, to negotiate some form of truce, to offer concessions that might placate her wrath. But that would mean compromising his position, his empire, </w:t>
      </w:r>
      <w:r>
        <w:br/>
      </w:r>
      <w:r>
        <w:rPr>
          <w:rFonts w:ascii="LiberationSerif" w:eastAsia="LiberationSerif" w:hAnsi="LiberationSerif"/>
          <w:color w:val="000000"/>
          <w:sz w:val="30"/>
        </w:rPr>
        <w:t xml:space="preserve">potentially sacrificing everything he had worked so hard to build. It would also mean betraying Serena and Anya, </w:t>
      </w:r>
      <w:r>
        <w:br/>
      </w:r>
      <w:r>
        <w:rPr>
          <w:rFonts w:ascii="LiberationSerif" w:eastAsia="LiberationSerif" w:hAnsi="LiberationSerif"/>
          <w:color w:val="000000"/>
          <w:sz w:val="30"/>
        </w:rPr>
        <w:t>exposing the truth that would shatter their worlds, and the devastating impact of that alone sent a tremor of fear through him.</w:t>
      </w:r>
    </w:p>
    <w:p w14:paraId="3A7A3D7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Alternatively, he could fight back, using his resources and influence to counter Isabella's attacks. This was the path he'd initially chosen, a path fueled by anger and a desperate need to protect his carefully cultivated life. But he’d </w:t>
      </w:r>
      <w:r>
        <w:br/>
      </w:r>
      <w:r>
        <w:rPr>
          <w:rFonts w:ascii="LiberationSerif" w:eastAsia="LiberationSerif" w:hAnsi="LiberationSerif"/>
          <w:color w:val="000000"/>
          <w:sz w:val="30"/>
        </w:rPr>
        <w:t xml:space="preserve">underestimated Isabella. Her attacks were precise, </w:t>
      </w:r>
      <w:r>
        <w:br/>
      </w:r>
      <w:r>
        <w:rPr>
          <w:rFonts w:ascii="LiberationSerif" w:eastAsia="LiberationSerif" w:hAnsi="LiberationSerif"/>
          <w:color w:val="000000"/>
          <w:sz w:val="30"/>
        </w:rPr>
        <w:t>calculated, each one striking at a vulnerable point, chipping away at his defenses. The fight was taking a heavy toll, not just professionally but personally, the strain threatening to tear apart the very fabric of his relationships.</w:t>
      </w:r>
    </w:p>
    <w:p w14:paraId="7E947FE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Choosing neutrality, avoiding direct confrontation, seemed like an equally perilous option. This involved essentially surrendering to Isabella's machinations and allowing her to dismantle his world piece by piece. It was a path of gradual self-destruction that, while avoiding immediate conflict, would ultimately lead to the complete annihilation of his life as he knew it. The thought filled him with a chilling dread.</w:t>
      </w:r>
    </w:p>
    <w:p w14:paraId="21FAB46E"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He had built an empire on control, yet he felt utterly powerless in the face of Isabella's relentless campaign of destruction.</w:t>
      </w:r>
    </w:p>
    <w:p w14:paraId="29E8A3C6"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phone on his desk vibrated, the insistent buzz pulling him from his agonizing contemplation. It was Anya, her name flashing across the screen, a stark </w:t>
      </w:r>
      <w:r>
        <w:rPr>
          <w:rFonts w:ascii="LiberationSerif" w:eastAsia="LiberationSerif" w:hAnsi="LiberationSerif"/>
          <w:color w:val="000000"/>
          <w:sz w:val="30"/>
        </w:rPr>
        <w:lastRenderedPageBreak/>
        <w:t>reminder of the complex web of relationships he was desperately trying to</w:t>
      </w:r>
    </w:p>
    <w:p w14:paraId="5CDFA52A" w14:textId="77777777" w:rsidR="005447DC" w:rsidRDefault="005447DC" w:rsidP="005447DC">
      <w:pPr>
        <w:spacing w:after="0"/>
        <w:sectPr w:rsidR="005447DC" w:rsidSect="005447DC">
          <w:pgSz w:w="12240" w:h="15840"/>
          <w:pgMar w:top="0" w:right="1420" w:bottom="0" w:left="1440" w:header="720" w:footer="720" w:gutter="0"/>
          <w:cols w:space="720"/>
        </w:sectPr>
      </w:pPr>
    </w:p>
    <w:p w14:paraId="0AD02BFB" w14:textId="60607E7E"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untangle. He hesitated before answering, the call </w:t>
      </w:r>
      <w:r w:rsidR="00577FFE">
        <w:rPr>
          <w:rFonts w:ascii="LiberationSerif" w:eastAsia="LiberationSerif" w:hAnsi="LiberationSerif"/>
          <w:color w:val="000000"/>
          <w:sz w:val="30"/>
        </w:rPr>
        <w:t>was a symbolic</w:t>
      </w:r>
      <w:r>
        <w:rPr>
          <w:rFonts w:ascii="LiberationSerif" w:eastAsia="LiberationSerif" w:hAnsi="LiberationSerif"/>
          <w:color w:val="000000"/>
          <w:sz w:val="30"/>
        </w:rPr>
        <w:t xml:space="preserve"> representation of the painful choices ahead. Her voice, when he finally answered, was laced with a mixture of fear and defiance, a mirror of his own internal conflict. She had </w:t>
      </w:r>
      <w:r>
        <w:br/>
      </w:r>
      <w:r>
        <w:rPr>
          <w:rFonts w:ascii="LiberationSerif" w:eastAsia="LiberationSerif" w:hAnsi="LiberationSerif"/>
          <w:color w:val="000000"/>
          <w:sz w:val="30"/>
        </w:rPr>
        <w:t xml:space="preserve">received yet another anonymous threat, a veiled warning that hinted at the extent of Isabella's reach, the depth of her </w:t>
      </w:r>
      <w:r>
        <w:br/>
      </w:r>
      <w:r>
        <w:rPr>
          <w:rFonts w:ascii="LiberationSerif" w:eastAsia="LiberationSerif" w:hAnsi="LiberationSerif"/>
          <w:color w:val="000000"/>
          <w:sz w:val="30"/>
        </w:rPr>
        <w:t>malevolence.</w:t>
      </w:r>
    </w:p>
    <w:p w14:paraId="6F33E8F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Anya's vulnerability only intensified the pressure he felt. He could lie, deflect, protect her from the truth, but that would be yet another betrayal. He saw a glimmer of honesty in her eyes, a recognition of the turmoil within him. And that honesty, as painful as it was, opened a pathway toward an uncertain form of redemption.</w:t>
      </w:r>
    </w:p>
    <w:p w14:paraId="357E239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needed to choose a side, not just to protect himself and his wives, but also to protect the fragile remnants of his own conscience, a voice that had been largely silenced by years of ambition and calculated deception. The silence was </w:t>
      </w:r>
      <w:r>
        <w:br/>
      </w:r>
      <w:r>
        <w:rPr>
          <w:rFonts w:ascii="LiberationSerif" w:eastAsia="LiberationSerif" w:hAnsi="LiberationSerif"/>
          <w:color w:val="000000"/>
          <w:sz w:val="30"/>
        </w:rPr>
        <w:t>deafening. He needed to be honest, not with the world, but with himself. Only then could he begin to navigate this treacherous path, to decide where his true loyalties lie and where he wanted to stand.</w:t>
      </w:r>
    </w:p>
    <w:p w14:paraId="4327AD5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following days became a blur of frantic activity. He met with his lawyers, his closest advisors, each conversation a tightrope walk between revealing the truth and maintaining the façade. His business empire felt like a sinking ship, with every corporate maneuver a desperate attempt to steer it away from the rocks, yet with every action he found himself sinking deeper into the turmoil.</w:t>
      </w:r>
    </w:p>
    <w:p w14:paraId="6432EFB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sought out Serena, a conversation that mirrored his inner struggle. He saw in her eyes the same fear, but also a flicker of understanding. His confession was a </w:t>
      </w:r>
      <w:r>
        <w:rPr>
          <w:rFonts w:ascii="LiberationSerif" w:eastAsia="LiberationSerif" w:hAnsi="LiberationSerif"/>
          <w:color w:val="000000"/>
          <w:sz w:val="30"/>
        </w:rPr>
        <w:lastRenderedPageBreak/>
        <w:t>devastating blow to both women, as he laid bare his duplicity and the precarious</w:t>
      </w:r>
    </w:p>
    <w:p w14:paraId="112380B9" w14:textId="77777777" w:rsidR="005447DC" w:rsidRDefault="005447DC" w:rsidP="005447DC">
      <w:pPr>
        <w:spacing w:after="0"/>
        <w:sectPr w:rsidR="005447DC" w:rsidSect="005447DC">
          <w:pgSz w:w="12240" w:h="15840"/>
          <w:pgMar w:top="0" w:right="1420" w:bottom="0" w:left="1440" w:header="720" w:footer="720" w:gutter="0"/>
          <w:cols w:space="720"/>
        </w:sectPr>
      </w:pPr>
    </w:p>
    <w:p w14:paraId="1A0DFDFE"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nature of his life. Yet surprisingly, instead of turning on him, they presented a united front. Both women, each deeply affected by the crisis, agreed to collaborate to combat </w:t>
      </w:r>
      <w:r>
        <w:br/>
      </w:r>
      <w:r>
        <w:rPr>
          <w:rFonts w:ascii="LiberationSerif" w:eastAsia="LiberationSerif" w:hAnsi="LiberationSerif"/>
          <w:color w:val="000000"/>
          <w:sz w:val="30"/>
        </w:rPr>
        <w:t xml:space="preserve">Isabella’s attacks. It wasn’t the happy family he’d </w:t>
      </w:r>
      <w:r>
        <w:br/>
      </w:r>
      <w:r>
        <w:rPr>
          <w:rFonts w:ascii="LiberationSerif" w:eastAsia="LiberationSerif" w:hAnsi="LiberationSerif"/>
          <w:color w:val="000000"/>
          <w:sz w:val="30"/>
        </w:rPr>
        <w:t>envisioned, but it was a foundation, a glimmer of hope amidst the storm.</w:t>
      </w:r>
    </w:p>
    <w:p w14:paraId="25D5C96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fight against Isabella transformed from a solo battle to a strategic campaign. He rallied allies, not just within his corporate circle but among those he had previously alienated or betrayed. Old wounds were reopened, apologies offered, and alliances forged – a testament to the surprising capacity for empathy and forgiveness that could emerge in times of extreme pressure. He even reached out to people from his past, people he'd wronged and hurt, seeking forgiveness and understanding, hoping to build a bulwark against Isabella’s unrelenting attacks.</w:t>
      </w:r>
    </w:p>
    <w:p w14:paraId="159B220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Through the process, he began to see Isabella not just as a vengeful adversary but as a product of his own past actions.</w:t>
      </w:r>
    </w:p>
    <w:p w14:paraId="7B74F1DB"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His manipulative tactics in the business world had created many victims, and Isabella, in her relentless campaign, </w:t>
      </w:r>
      <w:r>
        <w:br/>
      </w:r>
      <w:r>
        <w:rPr>
          <w:rFonts w:ascii="LiberationSerif" w:eastAsia="LiberationSerif" w:hAnsi="LiberationSerif"/>
          <w:color w:val="000000"/>
          <w:sz w:val="30"/>
        </w:rPr>
        <w:t xml:space="preserve">mirrored his own methods. This self-awareness was a crucial turning point, a painful but necessary step towards </w:t>
      </w:r>
      <w:r>
        <w:br/>
      </w:r>
      <w:r>
        <w:rPr>
          <w:rFonts w:ascii="LiberationSerif" w:eastAsia="LiberationSerif" w:hAnsi="LiberationSerif"/>
          <w:color w:val="000000"/>
          <w:sz w:val="30"/>
        </w:rPr>
        <w:t xml:space="preserve">redemption. He started to see that his actions had </w:t>
      </w:r>
      <w:r>
        <w:br/>
      </w:r>
      <w:r>
        <w:rPr>
          <w:rFonts w:ascii="LiberationSerif" w:eastAsia="LiberationSerif" w:hAnsi="LiberationSerif"/>
          <w:color w:val="000000"/>
          <w:sz w:val="30"/>
        </w:rPr>
        <w:t xml:space="preserve">consequences that extended far beyond his immediate </w:t>
      </w:r>
      <w:r>
        <w:br/>
      </w:r>
      <w:r>
        <w:rPr>
          <w:rFonts w:ascii="LiberationSerif" w:eastAsia="LiberationSerif" w:hAnsi="LiberationSerif"/>
          <w:color w:val="000000"/>
          <w:sz w:val="30"/>
        </w:rPr>
        <w:t>surroundings.</w:t>
      </w:r>
    </w:p>
    <w:p w14:paraId="506F48C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fight against Isabella was escalating. It was no longer just about maintaining his wealth and power. It was about confronting his own morality, facing the weight of his past, and choosing the path towards genuine reconciliation, not just with those he'd wronged, but with himself. The choice was difficult, fraught with risk, but it was the only one that offered a </w:t>
      </w:r>
      <w:r>
        <w:rPr>
          <w:rFonts w:ascii="LiberationSerif" w:eastAsia="LiberationSerif" w:hAnsi="LiberationSerif"/>
          <w:color w:val="000000"/>
          <w:sz w:val="30"/>
        </w:rPr>
        <w:lastRenderedPageBreak/>
        <w:t>pathway toward even a semblance of a better future. The road ahead was long and uncertain, but for the</w:t>
      </w:r>
    </w:p>
    <w:p w14:paraId="5848F68E" w14:textId="77777777" w:rsidR="005447DC" w:rsidRDefault="005447DC" w:rsidP="005447DC">
      <w:pPr>
        <w:spacing w:after="0"/>
        <w:sectPr w:rsidR="005447DC" w:rsidSect="005447DC">
          <w:pgSz w:w="12240" w:h="15840"/>
          <w:pgMar w:top="0" w:right="1420" w:bottom="0" w:left="1440" w:header="720" w:footer="720" w:gutter="0"/>
          <w:cols w:space="720"/>
        </w:sectPr>
      </w:pPr>
    </w:p>
    <w:p w14:paraId="022778C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first time in a long time, Julian felt a flicker of hope, a sense of purpose that transcended the pursuit of wealth and power, a commitment to a life defined not by deception, but by honesty and accountability. The fight was far from over, but choosing a side, choosing honesty, had finally given him the strength to face his demons and emerge from the shadows of his past.</w:t>
      </w:r>
    </w:p>
    <w:p w14:paraId="3F5075C8" w14:textId="77777777" w:rsidR="005447DC" w:rsidRDefault="005447DC" w:rsidP="005447DC">
      <w:pPr>
        <w:spacing w:after="0"/>
        <w:sectPr w:rsidR="005447DC" w:rsidSect="005447DC">
          <w:pgSz w:w="12240" w:h="15840"/>
          <w:pgMar w:top="0" w:right="1420" w:bottom="0" w:left="1440" w:header="720" w:footer="720" w:gutter="0"/>
          <w:cols w:space="720"/>
        </w:sectPr>
      </w:pPr>
    </w:p>
    <w:p w14:paraId="0CC34231"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New Perspective</w:t>
      </w:r>
    </w:p>
    <w:p w14:paraId="39CF15B0" w14:textId="77777777"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 xml:space="preserve">The rain lashed against the windows of his penthouse </w:t>
      </w:r>
      <w:r>
        <w:br/>
      </w:r>
      <w:r>
        <w:rPr>
          <w:rFonts w:ascii="LiberationSerif" w:eastAsia="LiberationSerif" w:hAnsi="LiberationSerif"/>
          <w:color w:val="000000"/>
          <w:sz w:val="30"/>
        </w:rPr>
        <w:t xml:space="preserve">apartment, mirroring the tempest raging inside him. Julian Thorne, a man who had always controlled his environment, found himself adrift in a sea of uncertainty. He stared out at the glittering cityscape, the familiar panorama suddenly feeling alien, distant. The meticulously crafted facade of his life, built on ambition and deception, was crumbling, </w:t>
      </w:r>
      <w:r>
        <w:br/>
      </w:r>
      <w:r>
        <w:rPr>
          <w:rFonts w:ascii="LiberationSerif" w:eastAsia="LiberationSerif" w:hAnsi="LiberationSerif"/>
          <w:color w:val="000000"/>
          <w:sz w:val="30"/>
        </w:rPr>
        <w:t>revealing the raw, vulnerable man beneath.</w:t>
      </w:r>
    </w:p>
    <w:p w14:paraId="587FCA24" w14:textId="1A9FE2E2"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Rossi’s relentless pursuit had forced him to confront the consequences of his actions, the weight of his choices pressing down with a crushing force. He’d spent years </w:t>
      </w:r>
      <w:r>
        <w:br/>
      </w:r>
      <w:r>
        <w:rPr>
          <w:rFonts w:ascii="LiberationSerif" w:eastAsia="LiberationSerif" w:hAnsi="LiberationSerif"/>
          <w:color w:val="000000"/>
          <w:sz w:val="30"/>
        </w:rPr>
        <w:t xml:space="preserve">navigating the treacherous waters of corporate finance, manipulating deals, betraying trust, all for the sake of power and wealth. He’d built an empire on </w:t>
      </w:r>
      <w:r w:rsidR="00577FFE">
        <w:rPr>
          <w:rFonts w:ascii="LiberationSerif" w:eastAsia="LiberationSerif" w:hAnsi="LiberationSerif"/>
          <w:color w:val="000000"/>
          <w:sz w:val="30"/>
        </w:rPr>
        <w:t>lies;</w:t>
      </w:r>
      <w:r>
        <w:rPr>
          <w:rFonts w:ascii="LiberationSerif" w:eastAsia="LiberationSerif" w:hAnsi="LiberationSerif"/>
          <w:color w:val="000000"/>
          <w:sz w:val="30"/>
        </w:rPr>
        <w:t xml:space="preserve"> a kingdom founded on sand. But the sand was shifting, the foundation cracking under the relentless tide of Isabella’s vengeance.</w:t>
      </w:r>
    </w:p>
    <w:p w14:paraId="397AB2A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thought of Sofia, his first wife, the woman who had </w:t>
      </w:r>
      <w:r>
        <w:br/>
      </w:r>
      <w:r>
        <w:rPr>
          <w:rFonts w:ascii="LiberationSerif" w:eastAsia="LiberationSerif" w:hAnsi="LiberationSerif"/>
          <w:color w:val="000000"/>
          <w:sz w:val="30"/>
        </w:rPr>
        <w:t xml:space="preserve">believed in him, loved him unconditionally, only to be </w:t>
      </w:r>
      <w:r>
        <w:br/>
      </w:r>
      <w:r>
        <w:rPr>
          <w:rFonts w:ascii="LiberationSerif" w:eastAsia="LiberationSerif" w:hAnsi="LiberationSerif"/>
          <w:color w:val="000000"/>
          <w:sz w:val="30"/>
        </w:rPr>
        <w:t>discarded for the glittering allure of power. The guilt was a constant, gnawing ache, a phantom limb pain that never truly subsided. He’d rationalized his actions, told himself it was necessary, a sacrifice for a greater good, a path to a better life for them both. But the lie had poisoned everything, leaving behind only bitterness and regret.</w:t>
      </w:r>
    </w:p>
    <w:p w14:paraId="33256A6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And then there was Anya, his second wife, the beautiful, intelligent woman who had willingly entered his carefully constructed world, oblivious to the darkness lurking beneath the surface. He'd convinced himself he loved her, that this time it was different, but the truth was, he’d loved the idea of</w:t>
      </w:r>
    </w:p>
    <w:p w14:paraId="3D6F6C79" w14:textId="77777777" w:rsidR="005447DC" w:rsidRDefault="005447DC" w:rsidP="005447DC">
      <w:pPr>
        <w:spacing w:after="0"/>
        <w:sectPr w:rsidR="005447DC" w:rsidSect="005447DC">
          <w:pgSz w:w="12240" w:h="15840"/>
          <w:pgMar w:top="0" w:right="1420" w:bottom="0" w:left="1440" w:header="720" w:footer="720" w:gutter="0"/>
          <w:cols w:space="720"/>
        </w:sectPr>
      </w:pPr>
    </w:p>
    <w:p w14:paraId="76A1383E"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her, the stability and image she provided, not the woman herself. His actions were a testament to his self-serving nature, his inability to truly connect with another human being on an authentic level.</w:t>
      </w:r>
    </w:p>
    <w:p w14:paraId="21F79E0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reached for a crystal decanter of aged scotch, the amber liquid swirling in the glass like a miniature galaxy. The burn of the alcohol was a stark contrast to the numbness that had settled over him. He needed to understand, not just the </w:t>
      </w:r>
      <w:r>
        <w:br/>
      </w:r>
      <w:r>
        <w:rPr>
          <w:rFonts w:ascii="LiberationSerif" w:eastAsia="LiberationSerif" w:hAnsi="LiberationSerif"/>
          <w:color w:val="000000"/>
          <w:sz w:val="30"/>
        </w:rPr>
        <w:t xml:space="preserve">consequences of his actions, but the motivations behind them. He needed to excavate the buried feelings, the </w:t>
      </w:r>
      <w:r>
        <w:br/>
      </w:r>
      <w:r>
        <w:rPr>
          <w:rFonts w:ascii="LiberationSerif" w:eastAsia="LiberationSerif" w:hAnsi="LiberationSerif"/>
          <w:color w:val="000000"/>
          <w:sz w:val="30"/>
        </w:rPr>
        <w:t>repressed emotions that had shaped him into the man he was, the man Isabella was so intent on destroying.</w:t>
      </w:r>
    </w:p>
    <w:p w14:paraId="3375736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truth, he realized, was far more complicated than he'd ever allowed himself to believe. He wasn't simply a ruthless businessman; he was a product of his upbringing, a child who had learned to survive by manipulating his </w:t>
      </w:r>
      <w:r>
        <w:br/>
      </w:r>
      <w:r>
        <w:rPr>
          <w:rFonts w:ascii="LiberationSerif" w:eastAsia="LiberationSerif" w:hAnsi="LiberationSerif"/>
          <w:color w:val="000000"/>
          <w:sz w:val="30"/>
        </w:rPr>
        <w:t>environment, by using charm and deception to navigate a world that had been cold and unforgiving. His father, a titan of industry, had taught him the brutal lessons of corporate warfare, the necessity of winning at all costs. The pursuit of power hadn’t been a conscious decision; it had been an ingrained instinct, a survival mechanism developed in the crucible of his childhood. This newfound understanding wasn't an excuse, but a perspective, a key to unlocking the deeper layers of his own psyche.</w:t>
      </w:r>
    </w:p>
    <w:p w14:paraId="3BD893C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spent sleepless nights poring over old journals, letters, photographs—artifacts from a past he’d tried to bury. He discovered a side of himself he'd long forgotten, a boy who had yearned for connection, for love, but had been taught that vulnerability was weakness. He saw the seeds of his manipulative behavior sown in the barren ground of his childhood, a consequence of emotional neglect and a </w:t>
      </w:r>
      <w:r>
        <w:br/>
      </w:r>
      <w:r>
        <w:rPr>
          <w:rFonts w:ascii="LiberationSerif" w:eastAsia="LiberationSerif" w:hAnsi="LiberationSerif"/>
          <w:color w:val="000000"/>
          <w:sz w:val="30"/>
        </w:rPr>
        <w:t>desperate need for validation.</w:t>
      </w:r>
    </w:p>
    <w:p w14:paraId="7EAAFC75" w14:textId="77777777" w:rsidR="005447DC" w:rsidRDefault="005447DC" w:rsidP="005447DC">
      <w:pPr>
        <w:spacing w:after="0"/>
        <w:sectPr w:rsidR="005447DC" w:rsidSect="005447DC">
          <w:pgSz w:w="12240" w:h="15840"/>
          <w:pgMar w:top="0" w:right="1420" w:bottom="0" w:left="1440" w:header="720" w:footer="720" w:gutter="0"/>
          <w:cols w:space="720"/>
        </w:sectPr>
      </w:pPr>
    </w:p>
    <w:p w14:paraId="00A3FE4F" w14:textId="77777777" w:rsidR="005447DC" w:rsidRDefault="005447DC" w:rsidP="005447DC">
      <w:pPr>
        <w:autoSpaceDE w:val="0"/>
        <w:autoSpaceDN w:val="0"/>
        <w:spacing w:before="1818" w:after="0" w:line="332" w:lineRule="exact"/>
        <w:ind w:left="1000"/>
      </w:pPr>
      <w:r>
        <w:rPr>
          <w:rFonts w:ascii="LiberationSerif" w:eastAsia="LiberationSerif" w:hAnsi="LiberationSerif"/>
          <w:color w:val="000000"/>
          <w:sz w:val="30"/>
        </w:rPr>
        <w:lastRenderedPageBreak/>
        <w:t>This new perspective was both terrifying and liberating.</w:t>
      </w:r>
    </w:p>
    <w:p w14:paraId="2E5FBC18"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Terrifying because it exposed the extent of his self-</w:t>
      </w:r>
      <w:r>
        <w:br/>
      </w:r>
      <w:r>
        <w:rPr>
          <w:rFonts w:ascii="LiberationSerif" w:eastAsia="LiberationSerif" w:hAnsi="LiberationSerif"/>
          <w:color w:val="000000"/>
          <w:sz w:val="30"/>
        </w:rPr>
        <w:t>deception, the depth of his flaws. Liberating because it offered a path toward redemption, a chance to confront his demons and emerge from the shadows of his past. It wasn't about escaping the consequences of his actions; it was about accepting responsibility, making amends, and rebuilding his life on a foundation of honesty and integrity.</w:t>
      </w:r>
    </w:p>
    <w:p w14:paraId="29BFC2A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fight with Isabella was far from over. She was relentless, cunning, and possessed an intimate knowledge of his darkest secrets. But now, armed with a deeper understanding of himself, Julian felt a newfound strength, a resilience he hadn't known he possessed. He wasn't just fighting for his wealth or power; he was fighting for his soul.</w:t>
      </w:r>
    </w:p>
    <w:p w14:paraId="3C9C6A03"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He began to reach out to those he had hurt. It wasn't easy.</w:t>
      </w:r>
    </w:p>
    <w:p w14:paraId="579BBA49"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 xml:space="preserve">Sofia was understandably bitter, her trust irrevocably shattered. Anya, though devastated, was surprisingly </w:t>
      </w:r>
      <w:r>
        <w:br/>
      </w:r>
      <w:r>
        <w:rPr>
          <w:rFonts w:ascii="LiberationSerif" w:eastAsia="LiberationSerif" w:hAnsi="LiberationSerif"/>
          <w:color w:val="000000"/>
          <w:sz w:val="30"/>
        </w:rPr>
        <w:t>understanding, her love for him a beacon in the storm. The process was agonizing, fraught with pain and emotional turmoil, but with each apology, each act of contrition, a weight lifted from his shoulders.</w:t>
      </w:r>
    </w:p>
    <w:p w14:paraId="0C4665B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started to unravel Isabella's motives, piecing together the fragments of her past, her connection to his own. He </w:t>
      </w:r>
      <w:r>
        <w:br/>
      </w:r>
      <w:r>
        <w:rPr>
          <w:rFonts w:ascii="LiberationSerif" w:eastAsia="LiberationSerif" w:hAnsi="LiberationSerif"/>
          <w:color w:val="000000"/>
          <w:sz w:val="30"/>
        </w:rPr>
        <w:t xml:space="preserve">discovered that her vendetta wasn't born out of pure malice; it stemmed from a shared history, a web of deceit and </w:t>
      </w:r>
      <w:r>
        <w:br/>
      </w:r>
      <w:r>
        <w:rPr>
          <w:rFonts w:ascii="LiberationSerif" w:eastAsia="LiberationSerif" w:hAnsi="LiberationSerif"/>
          <w:color w:val="000000"/>
          <w:sz w:val="30"/>
        </w:rPr>
        <w:t>betrayal that had woven itself through their lives.</w:t>
      </w:r>
    </w:p>
    <w:p w14:paraId="03B956EF"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Understanding her motivations didn't justify her actions, but it did shed light on the tangled web of circumstances that had led them to this point.</w:t>
      </w:r>
    </w:p>
    <w:p w14:paraId="7848B170" w14:textId="77777777" w:rsidR="005447DC" w:rsidRDefault="005447DC" w:rsidP="005447DC">
      <w:pPr>
        <w:autoSpaceDE w:val="0"/>
        <w:autoSpaceDN w:val="0"/>
        <w:spacing w:before="360" w:after="0" w:line="360" w:lineRule="exact"/>
        <w:ind w:left="864" w:right="1008"/>
        <w:jc w:val="center"/>
      </w:pPr>
      <w:r>
        <w:rPr>
          <w:rFonts w:ascii="LiberationSerif" w:eastAsia="LiberationSerif" w:hAnsi="LiberationSerif"/>
          <w:color w:val="000000"/>
          <w:sz w:val="30"/>
        </w:rPr>
        <w:t>The legal battles continued, the media frenzy intensified, but Julian faced it all with a newfound resolve. He was no longer</w:t>
      </w:r>
    </w:p>
    <w:p w14:paraId="17CC12BF" w14:textId="77777777" w:rsidR="005447DC" w:rsidRDefault="005447DC" w:rsidP="005447DC">
      <w:pPr>
        <w:spacing w:after="0"/>
        <w:sectPr w:rsidR="005447DC" w:rsidSect="005447DC">
          <w:pgSz w:w="12240" w:h="15840"/>
          <w:pgMar w:top="0" w:right="1420" w:bottom="0" w:left="1440" w:header="720" w:footer="720" w:gutter="0"/>
          <w:cols w:space="720"/>
        </w:sectPr>
      </w:pPr>
    </w:p>
    <w:p w14:paraId="0AF7E30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the man he had once been, a puppet of his ambition and fear. He was becoming someone new, someone better. The path to redemption was long and arduous, a tortuous journey filled with obstacles and setbacks. But for the first time in his life, Julian Thorne was walking it with his eyes open, facing his past, embracing his present, and striving for a future built on honesty and accountability.</w:t>
      </w:r>
    </w:p>
    <w:p w14:paraId="62CC915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rain eventually stopped, and the first rays of dawn broke through the clouds, casting a soft golden light over the </w:t>
      </w:r>
      <w:r>
        <w:br/>
      </w:r>
      <w:r>
        <w:rPr>
          <w:rFonts w:ascii="LiberationSerif" w:eastAsia="LiberationSerif" w:hAnsi="LiberationSerif"/>
          <w:color w:val="000000"/>
          <w:sz w:val="30"/>
        </w:rPr>
        <w:t xml:space="preserve">cityscape. Julian stood by the window, a renewed sense of purpose filling him. The fight was far from over, but he was ready. He was ready to face the consequences of his actions, to confront his past, and to build a future worthy of the man he was striving to become. The road ahead was still </w:t>
      </w:r>
      <w:r>
        <w:br/>
      </w:r>
      <w:r>
        <w:rPr>
          <w:rFonts w:ascii="LiberationSerif" w:eastAsia="LiberationSerif" w:hAnsi="LiberationSerif"/>
          <w:color w:val="000000"/>
          <w:sz w:val="30"/>
        </w:rPr>
        <w:t>uncertain, but for the first time, he felt a glimmer of hope, a sense of peace he hadn't known was possible. He understood that true power wasn't about wealth or influence, but about integrity and the courage to face one’s own demons. And in that understanding, he found not just redemption, but a new beginning. The past was still a shadow, but it no longer held him captive. He was finally free. He was finally, truly, alive.</w:t>
      </w:r>
    </w:p>
    <w:p w14:paraId="5CF10A6D"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The journey to rebuild his life, both professionally and </w:t>
      </w:r>
      <w:r>
        <w:br/>
      </w:r>
      <w:r>
        <w:rPr>
          <w:rFonts w:ascii="LiberationSerif" w:eastAsia="LiberationSerif" w:hAnsi="LiberationSerif"/>
          <w:color w:val="000000"/>
          <w:sz w:val="30"/>
        </w:rPr>
        <w:t xml:space="preserve">personally, would be a long and difficult one, but this time, he would walk it with honesty as his guide. He would face the music, and for the first time, he would truly listen to its song, learning from its lessons. The future was uncertain, but he approached it with a strength he hadn’t known he </w:t>
      </w:r>
      <w:r>
        <w:br/>
      </w:r>
      <w:r>
        <w:rPr>
          <w:rFonts w:ascii="LiberationSerif" w:eastAsia="LiberationSerif" w:hAnsi="LiberationSerif"/>
          <w:color w:val="000000"/>
          <w:sz w:val="30"/>
        </w:rPr>
        <w:t>possessed, strengthened by his past mistakes and fueled by a hope for a future where love, not power, reigned supreme.</w:t>
      </w:r>
    </w:p>
    <w:p w14:paraId="2629E48C"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The battle with Isabella was far from over, but the battle within himself, the true fight for redemption, was nearing its end.</w:t>
      </w:r>
    </w:p>
    <w:p w14:paraId="30318662" w14:textId="77777777" w:rsidR="005447DC" w:rsidRDefault="005447DC" w:rsidP="005447DC">
      <w:pPr>
        <w:spacing w:after="0"/>
        <w:sectPr w:rsidR="005447DC" w:rsidSect="005447DC">
          <w:pgSz w:w="12240" w:h="15840"/>
          <w:pgMar w:top="0" w:right="1420" w:bottom="0" w:left="1440" w:header="720" w:footer="720" w:gutter="0"/>
          <w:cols w:space="720"/>
        </w:sectPr>
      </w:pPr>
    </w:p>
    <w:p w14:paraId="76FD27ED"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Forging Alliances</w:t>
      </w:r>
    </w:p>
    <w:p w14:paraId="68F1B67E"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first call came from an unexpected source: Marcus Blackwood, a rival CEO whose ruthless business tactics had often clashed with Julian’s own. Their history was a tapestry woven with calculated maneuvers and subtle acts of </w:t>
      </w:r>
      <w:r>
        <w:br/>
      </w:r>
      <w:r>
        <w:rPr>
          <w:rFonts w:ascii="LiberationSerif" w:eastAsia="LiberationSerif" w:hAnsi="LiberationSerif"/>
          <w:color w:val="000000"/>
          <w:sz w:val="30"/>
        </w:rPr>
        <w:t>corporate warfare. Yet, in the hushed tones of their late-night conversation, a surprising understanding bloomed.</w:t>
      </w:r>
    </w:p>
    <w:p w14:paraId="1BF2E24F"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Blackwood, it turned out, had been quietly observing Julian's struggle with Isabella, recognizing a shared enemy in her destructive ambition. He didn't offer friendship, not exactly; rather, a pragmatic alliance, a temporary truce born of </w:t>
      </w:r>
      <w:r>
        <w:br/>
      </w:r>
      <w:r>
        <w:rPr>
          <w:rFonts w:ascii="LiberationSerif" w:eastAsia="LiberationSerif" w:hAnsi="LiberationSerif"/>
          <w:color w:val="000000"/>
          <w:sz w:val="30"/>
        </w:rPr>
        <w:t xml:space="preserve">mutual self-preservation. "Let's just say," Blackwood had rasped, his voice a low growl over the secure line, "I've had my run-ins with women like her. She leaves a trail of </w:t>
      </w:r>
      <w:r>
        <w:br/>
      </w:r>
      <w:r>
        <w:rPr>
          <w:rFonts w:ascii="LiberationSerif" w:eastAsia="LiberationSerif" w:hAnsi="LiberationSerif"/>
          <w:color w:val="000000"/>
          <w:sz w:val="30"/>
        </w:rPr>
        <w:t>scorched earth wherever she goes. We need to stop her, before she burns us all."</w:t>
      </w:r>
    </w:p>
    <w:p w14:paraId="4FE09EB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This was followed by a clandestine meeting in a secluded, dimly lit speakeasy tucked away in the heart of the city. The air hung heavy with the scent of aged whiskey and unspoken agreements. Across the small, round table, Blackwood, sharp and elegant even in the shadows, outlined a plan, </w:t>
      </w:r>
      <w:proofErr w:type="spellStart"/>
      <w:r>
        <w:rPr>
          <w:rFonts w:ascii="LiberationSerif" w:eastAsia="LiberationSerif" w:hAnsi="LiberationSerif"/>
          <w:color w:val="000000"/>
          <w:sz w:val="30"/>
        </w:rPr>
        <w:t>a</w:t>
      </w:r>
      <w:proofErr w:type="spellEnd"/>
      <w:r>
        <w:rPr>
          <w:rFonts w:ascii="LiberationSerif" w:eastAsia="LiberationSerif" w:hAnsi="LiberationSerif"/>
          <w:color w:val="000000"/>
          <w:sz w:val="30"/>
        </w:rPr>
        <w:t xml:space="preserve"> intricate web of financial countermeasures and strategic leaks </w:t>
      </w:r>
      <w:r>
        <w:br/>
      </w:r>
      <w:r>
        <w:rPr>
          <w:rFonts w:ascii="LiberationSerif" w:eastAsia="LiberationSerif" w:hAnsi="LiberationSerif"/>
          <w:color w:val="000000"/>
          <w:sz w:val="30"/>
        </w:rPr>
        <w:t>designed to dismantle Isabella's meticulously constructed campaign of destruction. He spoke in clipped sentences, each word precisely chosen, revealing a mind as sharp and calculating as a surgeon's scalpel. Julian listened, absorbing the details, a grudging respect growing within him.</w:t>
      </w:r>
    </w:p>
    <w:p w14:paraId="77354D75"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Blackwood’s knowledge of Isabella's intricate network of associates, her offshore accounts, her hidden vulnerabilities– it was a frightening display of meticulous research and cold, hard analysis. Julian, despite his initial reservations,</w:t>
      </w:r>
    </w:p>
    <w:p w14:paraId="52E97B30" w14:textId="77777777" w:rsidR="005447DC" w:rsidRDefault="005447DC" w:rsidP="005447DC">
      <w:pPr>
        <w:spacing w:after="0"/>
        <w:sectPr w:rsidR="005447DC" w:rsidSect="005447DC">
          <w:pgSz w:w="12240" w:h="15840"/>
          <w:pgMar w:top="0" w:right="1420" w:bottom="0" w:left="1440" w:header="720" w:footer="720" w:gutter="0"/>
          <w:cols w:space="720"/>
        </w:sectPr>
      </w:pPr>
    </w:p>
    <w:p w14:paraId="6227B9AD"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realized that Blackwood’s intelligence was invaluable, a lifeline in this desperate battle.</w:t>
      </w:r>
    </w:p>
    <w:p w14:paraId="290B088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Their alliance wasn’t built on trust; it was cemented by shared self-interest, a precarious foundation built on the shifting sands of mutual advantage. Yet, in the process of strategizing, a strange sense of camaraderie developed. They were both men accustomed to power, to operating in the shadows, and they found a twisted sort of kinship in their shared predicament. They discussed not only strategies but also their shared experiences, the loneliness of success, the high price of ambition. There were moments when Julian caught a glimpse of the man beneath the corporate armor, a man who, despite his ruthless exterior, felt a deep-seated weariness, a weariness Julian understood all too well.</w:t>
      </w:r>
    </w:p>
    <w:p w14:paraId="2751EA7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second unexpected ally emerged from a far less likely corner: Sofia, his first wife. The years had been harsh, their separation leaving a deep scar on both of them. Their </w:t>
      </w:r>
      <w:r>
        <w:br/>
      </w:r>
      <w:r>
        <w:rPr>
          <w:rFonts w:ascii="LiberationSerif" w:eastAsia="LiberationSerif" w:hAnsi="LiberationSerif"/>
          <w:color w:val="000000"/>
          <w:sz w:val="30"/>
        </w:rPr>
        <w:t xml:space="preserve">conversations were initially stilted, fraught with unspoken resentments and regrets. Yet, as the gravity of the situation sunk in, a strange solidarity began to form. Sofia, having always possessed a sharp intellect and an unwavering </w:t>
      </w:r>
      <w:r>
        <w:br/>
      </w:r>
      <w:r>
        <w:rPr>
          <w:rFonts w:ascii="LiberationSerif" w:eastAsia="LiberationSerif" w:hAnsi="LiberationSerif"/>
          <w:color w:val="000000"/>
          <w:sz w:val="30"/>
        </w:rPr>
        <w:t xml:space="preserve">strength, wasn’t easily intimidated. She had witnessed </w:t>
      </w:r>
      <w:r>
        <w:br/>
      </w:r>
      <w:r>
        <w:rPr>
          <w:rFonts w:ascii="LiberationSerif" w:eastAsia="LiberationSerif" w:hAnsi="LiberationSerif"/>
          <w:color w:val="000000"/>
          <w:sz w:val="30"/>
        </w:rPr>
        <w:t xml:space="preserve">firsthand the ruthlessness of Isabella and the extent of the damage she was capable of inflicting. Her calm, rational demeanor was a stark contrast to the chaos swirling around Julian. She didn’t offer emotional support, at least not </w:t>
      </w:r>
      <w:r>
        <w:br/>
      </w:r>
      <w:r>
        <w:rPr>
          <w:rFonts w:ascii="LiberationSerif" w:eastAsia="LiberationSerif" w:hAnsi="LiberationSerif"/>
          <w:color w:val="000000"/>
          <w:sz w:val="30"/>
        </w:rPr>
        <w:t xml:space="preserve">directly; instead, she provided a level-headed analysis of Isabella's tactics, offering insights that Julian hadn't </w:t>
      </w:r>
      <w:r>
        <w:br/>
      </w:r>
      <w:r>
        <w:rPr>
          <w:rFonts w:ascii="LiberationSerif" w:eastAsia="LiberationSerif" w:hAnsi="LiberationSerif"/>
          <w:color w:val="000000"/>
          <w:sz w:val="30"/>
        </w:rPr>
        <w:t xml:space="preserve">considered. She helped him see the patterns, the </w:t>
      </w:r>
      <w:r>
        <w:br/>
      </w:r>
      <w:r>
        <w:rPr>
          <w:rFonts w:ascii="LiberationSerif" w:eastAsia="LiberationSerif" w:hAnsi="LiberationSerif"/>
          <w:color w:val="000000"/>
          <w:sz w:val="30"/>
        </w:rPr>
        <w:t>vulnerabilities in Isabella’s carefully constructed game plan.</w:t>
      </w:r>
    </w:p>
    <w:p w14:paraId="0C9DD55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Their conversations took place in the quiet hours of the morning, over steaming cups of coffee, often in her </w:t>
      </w:r>
      <w:r>
        <w:rPr>
          <w:rFonts w:ascii="LiberationSerif" w:eastAsia="LiberationSerif" w:hAnsi="LiberationSerif"/>
          <w:color w:val="000000"/>
          <w:sz w:val="30"/>
        </w:rPr>
        <w:lastRenderedPageBreak/>
        <w:t>elegant, sun-drenched apartment, a world away from the shadowy</w:t>
      </w:r>
    </w:p>
    <w:p w14:paraId="1E0F38B7" w14:textId="77777777" w:rsidR="005447DC" w:rsidRDefault="005447DC" w:rsidP="005447DC">
      <w:pPr>
        <w:spacing w:after="0"/>
        <w:sectPr w:rsidR="005447DC" w:rsidSect="005447DC">
          <w:pgSz w:w="12240" w:h="15840"/>
          <w:pgMar w:top="0" w:right="1420" w:bottom="0" w:left="1440" w:header="720" w:footer="720" w:gutter="0"/>
          <w:cols w:space="720"/>
        </w:sectPr>
      </w:pPr>
    </w:p>
    <w:p w14:paraId="48FF757C"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world of corporate intrigue. These encounters were not about rekindling old flames; rather, they were about navigating a shared crisis, a testament to a resilience born from shared history and a surprising newfound respect. She spoke of legal strategies, of financial loopholes, of potential </w:t>
      </w:r>
      <w:r>
        <w:br/>
      </w:r>
      <w:r>
        <w:rPr>
          <w:rFonts w:ascii="LiberationSerif" w:eastAsia="LiberationSerif" w:hAnsi="LiberationSerif"/>
          <w:color w:val="000000"/>
          <w:sz w:val="30"/>
        </w:rPr>
        <w:t xml:space="preserve">witnesses, offering a practical, methodical approach to a problem that had initially seemed insurmountable. She </w:t>
      </w:r>
      <w:r>
        <w:br/>
      </w:r>
      <w:r>
        <w:rPr>
          <w:rFonts w:ascii="LiberationSerif" w:eastAsia="LiberationSerif" w:hAnsi="LiberationSerif"/>
          <w:color w:val="000000"/>
          <w:sz w:val="30"/>
        </w:rPr>
        <w:t>possessed a keen legal mind and an encyclopedic knowledge of corporate law, abilities which proved to be an invaluable asset.</w:t>
      </w:r>
    </w:p>
    <w:p w14:paraId="0B4AE7F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initial shock and bitterness began to dissipate as they collaboratively strategized. Julian found himself confiding in Sofia more openly than he ever had before. He saw the </w:t>
      </w:r>
      <w:r>
        <w:br/>
      </w:r>
      <w:r>
        <w:rPr>
          <w:rFonts w:ascii="LiberationSerif" w:eastAsia="LiberationSerif" w:hAnsi="LiberationSerif"/>
          <w:color w:val="000000"/>
          <w:sz w:val="30"/>
        </w:rPr>
        <w:t>strength in her quiet demeanor, a strength he hadn’t fully appreciated during their marriage. The vulnerability he'd felt in the face of Isabella's threat was slowly being replaced by a quiet determination, fueled by Sofia's unwavering support.</w:t>
      </w:r>
    </w:p>
    <w:p w14:paraId="53B0F6D8"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He realized that while their romantic relationship might be over, a different kind of bond had emerged – one based on respect, understanding, and mutual survival. They were two seasoned fighters who had discovered in each other a unique and unexpected form of strength. They forged a battle plan that meticulously avoided any legal minefields, relying instead on using Isabella's own tactics and machinations against her.</w:t>
      </w:r>
    </w:p>
    <w:p w14:paraId="46FAA4B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Then there was Daniel, his associate, a man who had initially seemed just another ambitious climber in the corporate </w:t>
      </w:r>
      <w:r>
        <w:br/>
      </w:r>
      <w:r>
        <w:rPr>
          <w:rFonts w:ascii="LiberationSerif" w:eastAsia="LiberationSerif" w:hAnsi="LiberationSerif"/>
          <w:color w:val="000000"/>
          <w:sz w:val="30"/>
        </w:rPr>
        <w:t xml:space="preserve">ladder. However, as the crisis deepened, Daniel revealed a surprising loyalty and a deep-seated integrity that Julian hadn't anticipated. He stood by Julian, not out of obligation or fear but out of a genuine belief in his innocence and a deep-seated desire for justice. Daniel had been privy to the inner workings of the company, its </w:t>
      </w:r>
      <w:r>
        <w:rPr>
          <w:rFonts w:ascii="LiberationSerif" w:eastAsia="LiberationSerif" w:hAnsi="LiberationSerif"/>
          <w:color w:val="000000"/>
          <w:sz w:val="30"/>
        </w:rPr>
        <w:lastRenderedPageBreak/>
        <w:t>hidden machinations, its vulnerabilities. He used his position to subtly undermine</w:t>
      </w:r>
    </w:p>
    <w:p w14:paraId="188D0D8B" w14:textId="77777777" w:rsidR="005447DC" w:rsidRDefault="005447DC" w:rsidP="005447DC">
      <w:pPr>
        <w:spacing w:after="0"/>
        <w:sectPr w:rsidR="005447DC" w:rsidSect="005447DC">
          <w:pgSz w:w="12240" w:h="15840"/>
          <w:pgMar w:top="0" w:right="1420" w:bottom="0" w:left="1440" w:header="720" w:footer="720" w:gutter="0"/>
          <w:cols w:space="720"/>
        </w:sectPr>
      </w:pPr>
    </w:p>
    <w:p w14:paraId="764D4EE8"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Isabella's moves, providing Julian with crucial information and insights.</w:t>
      </w:r>
    </w:p>
    <w:p w14:paraId="0ED90A1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three unlikely allies – Marcus Blackwood, Sofia, and Daniel – represented different facets of Julian’s life: his professional world, his personal past, and his present </w:t>
      </w:r>
      <w:r>
        <w:br/>
      </w:r>
      <w:r>
        <w:rPr>
          <w:rFonts w:ascii="LiberationSerif" w:eastAsia="LiberationSerif" w:hAnsi="LiberationSerif"/>
          <w:color w:val="000000"/>
          <w:sz w:val="30"/>
        </w:rPr>
        <w:t xml:space="preserve">corporate environment. Each brought a unique skill set, a different perspective, and a crucial element to the fight </w:t>
      </w:r>
      <w:r>
        <w:br/>
      </w:r>
      <w:r>
        <w:rPr>
          <w:rFonts w:ascii="LiberationSerif" w:eastAsia="LiberationSerif" w:hAnsi="LiberationSerif"/>
          <w:color w:val="000000"/>
          <w:sz w:val="30"/>
        </w:rPr>
        <w:t xml:space="preserve">against Isabella. Their alliances were not built on sentimental attachments, but on a pragmatic recognition of mutual </w:t>
      </w:r>
      <w:r>
        <w:br/>
      </w:r>
      <w:r>
        <w:rPr>
          <w:rFonts w:ascii="LiberationSerif" w:eastAsia="LiberationSerif" w:hAnsi="LiberationSerif"/>
          <w:color w:val="000000"/>
          <w:sz w:val="30"/>
        </w:rPr>
        <w:t>benefit, on a shared understanding of the threat Isabella posed, and a fierce determination to stop her before she could inflict irreparable damage.</w:t>
      </w:r>
    </w:p>
    <w:p w14:paraId="3764550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Their collaborations weren't always smooth. There were clashes of personalities, disagreements over strategy, </w:t>
      </w:r>
      <w:r>
        <w:br/>
      </w:r>
      <w:r>
        <w:rPr>
          <w:rFonts w:ascii="LiberationSerif" w:eastAsia="LiberationSerif" w:hAnsi="LiberationSerif"/>
          <w:color w:val="000000"/>
          <w:sz w:val="30"/>
        </w:rPr>
        <w:t xml:space="preserve">moments of doubt and hesitation. But they persevered, </w:t>
      </w:r>
      <w:r>
        <w:br/>
      </w:r>
      <w:r>
        <w:rPr>
          <w:rFonts w:ascii="LiberationSerif" w:eastAsia="LiberationSerif" w:hAnsi="LiberationSerif"/>
          <w:color w:val="000000"/>
          <w:sz w:val="30"/>
        </w:rPr>
        <w:t xml:space="preserve">driven by a common goal: to expose Isabella’s machinations and reclaim their lives. Julian, initially feeling overwhelmed and isolated, found himself emboldened by their support, learning to rely on others, to trust in their abilities, and to acknowledge his own vulnerabilities. The fight was still far from over, the path to redemption still long and arduous. Yet, with these unexpected allies by his side, he felt a surge of strength, a renewed sense of hope that he might just survive, not only the onslaught from Isabella, but also the tempest within himself. The precarious alliances, born out of </w:t>
      </w:r>
      <w:r>
        <w:br/>
      </w:r>
      <w:r>
        <w:rPr>
          <w:rFonts w:ascii="LiberationSerif" w:eastAsia="LiberationSerif" w:hAnsi="LiberationSerif"/>
          <w:color w:val="000000"/>
          <w:sz w:val="30"/>
        </w:rPr>
        <w:t xml:space="preserve">necessity and bound by a shared sense of purpose, gave him the fighting chance he desperately needed. The storm was still raging, but he was no longer alone in facing it. He had found unexpected allies in the unlikeliest of places, allies who, despite their individual motivations, were united by a common goal: to bring Isabella down. The road to </w:t>
      </w:r>
      <w:r>
        <w:br/>
      </w:r>
      <w:r>
        <w:rPr>
          <w:rFonts w:ascii="LiberationSerif" w:eastAsia="LiberationSerif" w:hAnsi="LiberationSerif"/>
          <w:color w:val="000000"/>
          <w:sz w:val="30"/>
        </w:rPr>
        <w:t>redemption wasn't easy; it was a winding, treacherous path fraught with danger and uncertainty. But as Julian looked at</w:t>
      </w:r>
    </w:p>
    <w:p w14:paraId="1F1F4E2E" w14:textId="77777777" w:rsidR="005447DC" w:rsidRDefault="005447DC" w:rsidP="005447DC">
      <w:pPr>
        <w:spacing w:after="0"/>
        <w:sectPr w:rsidR="005447DC" w:rsidSect="005447DC">
          <w:pgSz w:w="12240" w:h="15840"/>
          <w:pgMar w:top="0" w:right="1420" w:bottom="0" w:left="1440" w:header="720" w:footer="720" w:gutter="0"/>
          <w:cols w:space="720"/>
        </w:sectPr>
      </w:pPr>
    </w:p>
    <w:p w14:paraId="0F07039F" w14:textId="78686B39"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his </w:t>
      </w:r>
      <w:r w:rsidR="00577FFE">
        <w:rPr>
          <w:rFonts w:ascii="LiberationSerif" w:eastAsia="LiberationSerif" w:hAnsi="LiberationSerif"/>
          <w:color w:val="000000"/>
          <w:sz w:val="30"/>
        </w:rPr>
        <w:t>newfound</w:t>
      </w:r>
      <w:r>
        <w:rPr>
          <w:rFonts w:ascii="LiberationSerif" w:eastAsia="LiberationSerif" w:hAnsi="LiberationSerif"/>
          <w:color w:val="000000"/>
          <w:sz w:val="30"/>
        </w:rPr>
        <w:t xml:space="preserve"> team, he knew, with a certainty he hadn't felt before, that he wasn't walking it alone.</w:t>
      </w:r>
    </w:p>
    <w:p w14:paraId="1B229420" w14:textId="77777777" w:rsidR="005447DC" w:rsidRDefault="005447DC" w:rsidP="005447DC">
      <w:pPr>
        <w:spacing w:after="0"/>
        <w:sectPr w:rsidR="005447DC" w:rsidSect="005447DC">
          <w:pgSz w:w="12240" w:h="15840"/>
          <w:pgMar w:top="0" w:right="1420" w:bottom="0" w:left="1440" w:header="720" w:footer="720" w:gutter="0"/>
          <w:cols w:space="720"/>
        </w:sectPr>
      </w:pPr>
    </w:p>
    <w:p w14:paraId="18994D4B"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Strategic Maneuvers</w:t>
      </w:r>
    </w:p>
    <w:p w14:paraId="4C36FC87"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initial victory, a small crack in Isabella’s seemingly impenetrable armor, felt more like a reprieve than a decisive blow. The information Blackwood had provided – a </w:t>
      </w:r>
      <w:r>
        <w:br/>
      </w:r>
      <w:r>
        <w:rPr>
          <w:rFonts w:ascii="LiberationSerif" w:eastAsia="LiberationSerif" w:hAnsi="LiberationSerif"/>
          <w:color w:val="000000"/>
          <w:sz w:val="30"/>
        </w:rPr>
        <w:t xml:space="preserve">meticulously documented trail of Isabella’s illicit financial dealings – was a potent weapon, but its deployment required careful orchestration. Julian knew he couldn't afford a single misstep. Isabella was cunning, resourceful, and possessed an almost supernatural ability to anticipate his moves. This wasn't a battle to be fought openly; this was a war of </w:t>
      </w:r>
      <w:r>
        <w:br/>
      </w:r>
      <w:r>
        <w:rPr>
          <w:rFonts w:ascii="LiberationSerif" w:eastAsia="LiberationSerif" w:hAnsi="LiberationSerif"/>
          <w:color w:val="000000"/>
          <w:sz w:val="30"/>
        </w:rPr>
        <w:t>attrition, a slow, painstaking erosion of her power.</w:t>
      </w:r>
    </w:p>
    <w:p w14:paraId="7482AF6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first move was subtle, a carefully placed leak to a select group of financial journalists, individuals known for their investigative prowess and unwavering integrity. The leak wasn’t the entire dossier; it was a carefully chosen snippet, a tantalizing morsel designed to pique their curiosity without revealing the full extent of his evidence. He needed to stir the pot, to generate enough noise to draw attention to </w:t>
      </w:r>
      <w:r>
        <w:br/>
      </w:r>
      <w:r>
        <w:rPr>
          <w:rFonts w:ascii="LiberationSerif" w:eastAsia="LiberationSerif" w:hAnsi="LiberationSerif"/>
          <w:color w:val="000000"/>
          <w:sz w:val="30"/>
        </w:rPr>
        <w:t xml:space="preserve">Isabella without prematurely exposing his hand. The ensuing articles, while cautious in their wording, were enough to create a ripple of unease within Isabella’s carefully </w:t>
      </w:r>
      <w:r>
        <w:br/>
      </w:r>
      <w:r>
        <w:rPr>
          <w:rFonts w:ascii="LiberationSerif" w:eastAsia="LiberationSerif" w:hAnsi="LiberationSerif"/>
          <w:color w:val="000000"/>
          <w:sz w:val="30"/>
        </w:rPr>
        <w:t xml:space="preserve">constructed empire. He watched as the subtle tremors </w:t>
      </w:r>
      <w:r>
        <w:br/>
      </w:r>
      <w:r>
        <w:rPr>
          <w:rFonts w:ascii="LiberationSerif" w:eastAsia="LiberationSerif" w:hAnsi="LiberationSerif"/>
          <w:color w:val="000000"/>
          <w:sz w:val="30"/>
        </w:rPr>
        <w:t xml:space="preserve">became more pronounced, the whispers turning into </w:t>
      </w:r>
      <w:r>
        <w:br/>
      </w:r>
      <w:r>
        <w:rPr>
          <w:rFonts w:ascii="LiberationSerif" w:eastAsia="LiberationSerif" w:hAnsi="LiberationSerif"/>
          <w:color w:val="000000"/>
          <w:sz w:val="30"/>
        </w:rPr>
        <w:t>murmurs, the murmurs into a growing chorus of doubt.</w:t>
      </w:r>
    </w:p>
    <w:p w14:paraId="549076A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Simultaneously, he leveraged Blackwood’s resources to discreetly initiate a parallel investigation. Blackwood's network of informants, a sprawling underworld of corporate spies and disgruntled employees, provided a wealth of information that complemented the financial data. They uncovered details about Isabella's personal </w:t>
      </w:r>
      <w:r>
        <w:rPr>
          <w:rFonts w:ascii="LiberationSerif" w:eastAsia="LiberationSerif" w:hAnsi="LiberationSerif"/>
          <w:color w:val="000000"/>
          <w:sz w:val="30"/>
        </w:rPr>
        <w:lastRenderedPageBreak/>
        <w:t>life, her hidden assets, her vulnerabilities, pieces of the puzzle that painted a</w:t>
      </w:r>
    </w:p>
    <w:p w14:paraId="4525F71C" w14:textId="77777777" w:rsidR="005447DC" w:rsidRDefault="005447DC" w:rsidP="005447DC">
      <w:pPr>
        <w:spacing w:after="0"/>
        <w:sectPr w:rsidR="005447DC" w:rsidSect="005447DC">
          <w:pgSz w:w="12240" w:h="15840"/>
          <w:pgMar w:top="0" w:right="1420" w:bottom="0" w:left="1440" w:header="720" w:footer="720" w:gutter="0"/>
          <w:cols w:space="720"/>
        </w:sectPr>
      </w:pPr>
    </w:p>
    <w:p w14:paraId="5C85B759"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 xml:space="preserve">fuller, more disturbing picture. One informant whispered about a secret offshore account, hidden behind a complex web of shell corporations. Another revealed a pattern of intimidation and threats directed at former associates who had dared to cross her. Each piece of information, </w:t>
      </w:r>
      <w:r>
        <w:br/>
      </w:r>
      <w:r>
        <w:rPr>
          <w:rFonts w:ascii="LiberationSerif" w:eastAsia="LiberationSerif" w:hAnsi="LiberationSerif"/>
          <w:color w:val="000000"/>
          <w:sz w:val="30"/>
        </w:rPr>
        <w:t>meticulously verified and cross-referenced, added another layer to the case against her.</w:t>
      </w:r>
    </w:p>
    <w:p w14:paraId="10D7CACB" w14:textId="174F5CCB"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found himself relying more and more on Blackwood's judgment. The man was ruthless, yes, but his pragmatism was </w:t>
      </w:r>
      <w:r w:rsidR="00577FFE">
        <w:rPr>
          <w:rFonts w:ascii="LiberationSerif" w:eastAsia="LiberationSerif" w:hAnsi="LiberationSerif"/>
          <w:color w:val="000000"/>
          <w:sz w:val="30"/>
        </w:rPr>
        <w:t>an asset</w:t>
      </w:r>
      <w:r>
        <w:rPr>
          <w:rFonts w:ascii="LiberationSerif" w:eastAsia="LiberationSerif" w:hAnsi="LiberationSerif"/>
          <w:color w:val="000000"/>
          <w:sz w:val="30"/>
        </w:rPr>
        <w:t xml:space="preserve"> in this high-stakes game. They met in clandestine locations – dimly lit bars, secluded offices, even once, ironically, within a high-security vault belonging to Blackwood's own company. Their conversations were brief, sharp, and always conducted in hushed tones. There was no camaraderie between them, no pretense of friendship. It was a purely transactional relationship, a strategic alliance forged in the crucible of mutual necessity. Yet, amidst the calculated maneuvers and carefully worded strategies, a grudging </w:t>
      </w:r>
      <w:r>
        <w:br/>
      </w:r>
      <w:r>
        <w:rPr>
          <w:rFonts w:ascii="LiberationSerif" w:eastAsia="LiberationSerif" w:hAnsi="LiberationSerif"/>
          <w:color w:val="000000"/>
          <w:sz w:val="30"/>
        </w:rPr>
        <w:t xml:space="preserve">respect developed. Each man recognized the other's </w:t>
      </w:r>
      <w:r>
        <w:br/>
      </w:r>
      <w:r>
        <w:rPr>
          <w:rFonts w:ascii="LiberationSerif" w:eastAsia="LiberationSerif" w:hAnsi="LiberationSerif"/>
          <w:color w:val="000000"/>
          <w:sz w:val="30"/>
        </w:rPr>
        <w:t>intelligence, their unwavering resolve, their capacity for ruthlessness when required.</w:t>
      </w:r>
    </w:p>
    <w:p w14:paraId="418B9215" w14:textId="380DB061"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Meanwhile, Isabella's </w:t>
      </w:r>
      <w:r w:rsidR="00577FFE">
        <w:rPr>
          <w:rFonts w:ascii="LiberationSerif" w:eastAsia="LiberationSerif" w:hAnsi="LiberationSerif"/>
          <w:color w:val="000000"/>
          <w:sz w:val="30"/>
        </w:rPr>
        <w:t>counterattacks</w:t>
      </w:r>
      <w:r>
        <w:rPr>
          <w:rFonts w:ascii="LiberationSerif" w:eastAsia="LiberationSerif" w:hAnsi="LiberationSerif"/>
          <w:color w:val="000000"/>
          <w:sz w:val="30"/>
        </w:rPr>
        <w:t xml:space="preserve"> were swift and </w:t>
      </w:r>
      <w:r>
        <w:br/>
      </w:r>
      <w:r>
        <w:rPr>
          <w:rFonts w:ascii="LiberationSerif" w:eastAsia="LiberationSerif" w:hAnsi="LiberationSerif"/>
          <w:color w:val="000000"/>
          <w:sz w:val="30"/>
        </w:rPr>
        <w:t xml:space="preserve">vicious. She launched a smear campaign against Julian, leaking fabricated stories to the press, attempting to tarnish his reputation and undermine his credibility. She leveraged her influence </w:t>
      </w:r>
      <w:r w:rsidR="00577FFE">
        <w:rPr>
          <w:rFonts w:ascii="LiberationSerif" w:eastAsia="LiberationSerif" w:hAnsi="LiberationSerif"/>
          <w:color w:val="000000"/>
          <w:sz w:val="30"/>
        </w:rPr>
        <w:t>on</w:t>
      </w:r>
      <w:r>
        <w:rPr>
          <w:rFonts w:ascii="LiberationSerif" w:eastAsia="LiberationSerif" w:hAnsi="LiberationSerif"/>
          <w:color w:val="000000"/>
          <w:sz w:val="30"/>
        </w:rPr>
        <w:t xml:space="preserve"> stifle investigations, using legal loopholes and political connections to delay and obstruct the process. Her attacks were calculated to weaken his position, to sow discord among his allies, and to create an atmosphere of fear and uncertainty.</w:t>
      </w:r>
    </w:p>
    <w:p w14:paraId="226FFC4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Julian anticipated these moves, however. He had prepared for them. He'd anticipated Isabella's attempts at discrediting him, preemptively securing the support of key individuals</w:t>
      </w:r>
    </w:p>
    <w:p w14:paraId="3D2E2907" w14:textId="77777777" w:rsidR="005447DC" w:rsidRDefault="005447DC" w:rsidP="005447DC">
      <w:pPr>
        <w:spacing w:after="0"/>
        <w:sectPr w:rsidR="005447DC" w:rsidSect="005447DC">
          <w:pgSz w:w="12240" w:h="15840"/>
          <w:pgMar w:top="0" w:right="1420" w:bottom="0" w:left="1440" w:header="720" w:footer="720" w:gutter="0"/>
          <w:cols w:space="720"/>
        </w:sectPr>
      </w:pPr>
    </w:p>
    <w:p w14:paraId="2EE8C756"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within the media and the legal community. He had </w:t>
      </w:r>
      <w:r>
        <w:br/>
      </w:r>
      <w:r>
        <w:rPr>
          <w:rFonts w:ascii="LiberationSerif" w:eastAsia="LiberationSerif" w:hAnsi="LiberationSerif"/>
          <w:color w:val="000000"/>
          <w:sz w:val="30"/>
        </w:rPr>
        <w:t>meticulously documented everything, building a robust defense against her relentless assaults. Each attack only solidified his resolve; each attempt to damage him only served to strengthen his position. He used her aggression as fuel, feeding his determination to bring her down.</w:t>
      </w:r>
    </w:p>
    <w:p w14:paraId="3334074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legal battle became a war of attrition, a protracted series of court hearings, depositions, and filings. Isabella's lawyers were formidable, masters of legal maneuvering, employing every trick and tactic at their disposal to delay and obfuscate.</w:t>
      </w:r>
    </w:p>
    <w:p w14:paraId="6E0740B9"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But Julian and Blackwood's legal team, a formidable force assembled from the top law firms in the world, were equally prepared. They anticipated Isabella’s strategies, countering her moves with precision and unmatched legal expertise.</w:t>
      </w:r>
    </w:p>
    <w:p w14:paraId="274AD991"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They dissected her arguments, exposed the flaws in her defense, and presented their evidence with a meticulous clarity that left no room for doubt.</w:t>
      </w:r>
    </w:p>
    <w:p w14:paraId="7D8959E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pressure mounted. The financial markets reacted </w:t>
      </w:r>
      <w:r>
        <w:br/>
      </w:r>
      <w:r>
        <w:rPr>
          <w:rFonts w:ascii="LiberationSerif" w:eastAsia="LiberationSerif" w:hAnsi="LiberationSerif"/>
          <w:color w:val="000000"/>
          <w:sz w:val="30"/>
        </w:rPr>
        <w:t>nervously to the unfolding scandal. Isabella’s carefully cultivated image began to crumble. Her once-unwavering allies started to distance themselves, sensing the shift in the tide. The momentum was clearly shifting in Julian's favor.</w:t>
      </w:r>
    </w:p>
    <w:p w14:paraId="194BD987"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But Isabella wasn't about to surrender without a fight.</w:t>
      </w:r>
    </w:p>
    <w:p w14:paraId="0DE4D069"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Desperate to maintain her grip on power, she resorted to more extreme measures. She threatened Julian's family, his friends, even his two wives. She attempted to manipulate the media to paint him as a ruthless tyrant, a man deserving of his downfall. She used blackmail, intimidation, and even subtle acts of sabotage to weaken his resolve.</w:t>
      </w:r>
    </w:p>
    <w:p w14:paraId="1E1C00BF"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Julian, however, had anticipated these desperate measures.</w:t>
      </w:r>
    </w:p>
    <w:p w14:paraId="3355667F"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lastRenderedPageBreak/>
        <w:t xml:space="preserve">He had a security detail in place, discreet but highly </w:t>
      </w:r>
      <w:r>
        <w:br/>
      </w:r>
      <w:r>
        <w:rPr>
          <w:rFonts w:ascii="LiberationSerif" w:eastAsia="LiberationSerif" w:hAnsi="LiberationSerif"/>
          <w:color w:val="000000"/>
          <w:sz w:val="30"/>
        </w:rPr>
        <w:t>effective, capable of neutralizing Isabella’s threats without</w:t>
      </w:r>
    </w:p>
    <w:p w14:paraId="6E49D812" w14:textId="77777777" w:rsidR="005447DC" w:rsidRDefault="005447DC" w:rsidP="005447DC">
      <w:pPr>
        <w:spacing w:after="0"/>
        <w:sectPr w:rsidR="005447DC" w:rsidSect="005447DC">
          <w:pgSz w:w="12240" w:h="15840"/>
          <w:pgMar w:top="0" w:right="1420" w:bottom="0" w:left="1440" w:header="720" w:footer="720" w:gutter="0"/>
          <w:cols w:space="720"/>
        </w:sectPr>
      </w:pPr>
    </w:p>
    <w:p w14:paraId="21F324C0"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attracting unwanted attention. He had also strengthened his alliances, ensuring the loyalty of those closest to him. He knew that the battle wouldn't be won in the courtroom alone; it would be fought on multiple fronts, in the shadows, in the spaces between the headlines.</w:t>
      </w:r>
    </w:p>
    <w:p w14:paraId="07D5971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climax arrived unexpectedly. A leaked email, seemingly insignificant at first glance, revealed the hidden offshore account, the location of her illicit funds, the names of her accomplices. It was the final piece of the puzzle, the </w:t>
      </w:r>
      <w:r>
        <w:br/>
      </w:r>
      <w:r>
        <w:rPr>
          <w:rFonts w:ascii="LiberationSerif" w:eastAsia="LiberationSerif" w:hAnsi="LiberationSerif"/>
          <w:color w:val="000000"/>
          <w:sz w:val="30"/>
        </w:rPr>
        <w:t>irrefutable proof that sealed Isabella’s fate. The scandal broke with devastating force, engulfing Isabella and her empire in a maelstrom of accusations and investigations. Her carefully constructed world crumbled around her, revealing the depth of her deceit and corruption. Her reign of power was over.</w:t>
      </w:r>
    </w:p>
    <w:p w14:paraId="28132AA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watched, a mixture of triumph and exhaustion etched onto his face, as Isabella's empire disintegrated. The victory was bittersweet. He had won the battle, but the scars of the war ran deep. The experience had changed him, stripped him bare, forcing him to confront his own vulnerabilities and shortcomings. The redemption he had sought wasn't a simple absolution, but a difficult process of rebuilding, of learning to trust again, of forgiving himself for the mistakes he had made. The path ahead remained uncertain, but for the first time in a long time, he felt a glimmer of hope, a sense of peace that he might finally find a way to build a life worthy of the future he envisioned. The war was won, but the </w:t>
      </w:r>
      <w:r>
        <w:br/>
      </w:r>
      <w:r>
        <w:rPr>
          <w:rFonts w:ascii="LiberationSerif" w:eastAsia="LiberationSerif" w:hAnsi="LiberationSerif"/>
          <w:color w:val="000000"/>
          <w:sz w:val="30"/>
        </w:rPr>
        <w:t>journey of self-discovery had just begun.</w:t>
      </w:r>
    </w:p>
    <w:p w14:paraId="0258DAFC" w14:textId="77777777" w:rsidR="005447DC" w:rsidRDefault="005447DC" w:rsidP="005447DC">
      <w:pPr>
        <w:spacing w:after="0"/>
        <w:sectPr w:rsidR="005447DC" w:rsidSect="005447DC">
          <w:pgSz w:w="12240" w:h="15840"/>
          <w:pgMar w:top="0" w:right="1420" w:bottom="0" w:left="1440" w:header="720" w:footer="720" w:gutter="0"/>
          <w:cols w:space="720"/>
        </w:sectPr>
      </w:pPr>
    </w:p>
    <w:p w14:paraId="25D5A88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Glimmer of Hope</w:t>
      </w:r>
    </w:p>
    <w:p w14:paraId="10ADFDC3"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weight on Julian’s shoulders, the crushing burden of deception and betrayal, seemed to lift slightly. The </w:t>
      </w:r>
      <w:r>
        <w:br/>
      </w:r>
      <w:r>
        <w:rPr>
          <w:rFonts w:ascii="LiberationSerif" w:eastAsia="LiberationSerif" w:hAnsi="LiberationSerif"/>
          <w:color w:val="000000"/>
          <w:sz w:val="30"/>
        </w:rPr>
        <w:t xml:space="preserve">meticulously crafted file Blackwood had delivered, detailing Isabella’s intricate web of financial crimes, wasn’t just </w:t>
      </w:r>
      <w:r>
        <w:br/>
      </w:r>
      <w:r>
        <w:rPr>
          <w:rFonts w:ascii="LiberationSerif" w:eastAsia="LiberationSerif" w:hAnsi="LiberationSerif"/>
          <w:color w:val="000000"/>
          <w:sz w:val="30"/>
        </w:rPr>
        <w:t>damaging; it was devastating. It was the key that unlocked the door to her meticulously constructed fortress of lies.</w:t>
      </w:r>
    </w:p>
    <w:p w14:paraId="7DECE25A"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He’d anticipated resistance, a flurry of counterattacks, perhaps even a desperate attempt at intimidation. Instead, a chilling silence had descended. The silence of a crumbling empire.</w:t>
      </w:r>
    </w:p>
    <w:p w14:paraId="03B47F9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initial wave of relief was tempered by a chilling </w:t>
      </w:r>
      <w:r>
        <w:br/>
      </w:r>
      <w:r>
        <w:rPr>
          <w:rFonts w:ascii="LiberationSerif" w:eastAsia="LiberationSerif" w:hAnsi="LiberationSerif"/>
          <w:color w:val="000000"/>
          <w:sz w:val="30"/>
        </w:rPr>
        <w:t>awareness. Isabella’s downfall wasn’t a victory celebrated with champagne and boisterous laughter; it was a quiet, almost somber event, punctuated by the hushed whispers of her increasingly nervous associates. He’d seen the fear in their eyes, the subtle shifts in their loyalties – a silent exodus from the sinking ship. They were abandoning her, not out of a sudden moral awakening, but out of pure self-preservation. And that, more than anything, underscored the extent of her defeat.</w:t>
      </w:r>
    </w:p>
    <w:p w14:paraId="3E8FCF7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spent the following days meticulously reviewing the evidence, verifying every detail, ensuring that every piece of the puzzle fit perfectly. He worked alongside Blackwood, a man whose cynicism was matched only by his unwavering professionalism. They were an unlikely pair, a corporate titan and a shadowy figure from the world of clandestine investigations, bound together by a shared goal – the </w:t>
      </w:r>
      <w:r>
        <w:br/>
      </w:r>
      <w:r>
        <w:rPr>
          <w:rFonts w:ascii="LiberationSerif" w:eastAsia="LiberationSerif" w:hAnsi="LiberationSerif"/>
          <w:color w:val="000000"/>
          <w:sz w:val="30"/>
        </w:rPr>
        <w:t xml:space="preserve">dismantling of Isabella’s empire. Blackwood, ever the </w:t>
      </w:r>
      <w:r>
        <w:br/>
      </w:r>
      <w:r>
        <w:rPr>
          <w:rFonts w:ascii="LiberationSerif" w:eastAsia="LiberationSerif" w:hAnsi="LiberationSerif"/>
          <w:color w:val="000000"/>
          <w:sz w:val="30"/>
        </w:rPr>
        <w:t xml:space="preserve">pragmatist, pointed out potential vulnerabilities in </w:t>
      </w:r>
      <w:r>
        <w:rPr>
          <w:rFonts w:ascii="LiberationSerif" w:eastAsia="LiberationSerif" w:hAnsi="LiberationSerif"/>
          <w:color w:val="000000"/>
          <w:sz w:val="30"/>
        </w:rPr>
        <w:lastRenderedPageBreak/>
        <w:t>Julian’s plan, suggesting alternative strategies, and anticipating</w:t>
      </w:r>
    </w:p>
    <w:p w14:paraId="2E163177" w14:textId="77777777" w:rsidR="005447DC" w:rsidRDefault="005447DC" w:rsidP="005447DC">
      <w:pPr>
        <w:spacing w:after="0"/>
        <w:sectPr w:rsidR="005447DC" w:rsidSect="005447DC">
          <w:pgSz w:w="12240" w:h="15840"/>
          <w:pgMar w:top="0" w:right="1420" w:bottom="0" w:left="1440" w:header="720" w:footer="720" w:gutter="0"/>
          <w:cols w:space="720"/>
        </w:sectPr>
      </w:pPr>
    </w:p>
    <w:p w14:paraId="24746F09" w14:textId="6FA3B79F" w:rsidR="005447DC" w:rsidRDefault="005447DC" w:rsidP="005447DC">
      <w:pPr>
        <w:autoSpaceDE w:val="0"/>
        <w:autoSpaceDN w:val="0"/>
        <w:spacing w:before="1430" w:after="0" w:line="360" w:lineRule="exact"/>
        <w:ind w:left="1000" w:right="2160"/>
      </w:pPr>
      <w:r>
        <w:rPr>
          <w:rFonts w:ascii="LiberationSerif" w:eastAsia="LiberationSerif" w:hAnsi="LiberationSerif"/>
          <w:color w:val="000000"/>
          <w:sz w:val="30"/>
        </w:rPr>
        <w:lastRenderedPageBreak/>
        <w:t xml:space="preserve">Isabella’s possible countermoves with </w:t>
      </w:r>
      <w:r w:rsidR="00577FFE">
        <w:rPr>
          <w:rFonts w:ascii="LiberationSerif" w:eastAsia="LiberationSerif" w:hAnsi="LiberationSerif"/>
          <w:color w:val="000000"/>
          <w:sz w:val="30"/>
        </w:rPr>
        <w:t>unnerving</w:t>
      </w:r>
      <w:r>
        <w:rPr>
          <w:rFonts w:ascii="LiberationSerif" w:eastAsia="LiberationSerif" w:hAnsi="LiberationSerif"/>
          <w:color w:val="000000"/>
          <w:sz w:val="30"/>
        </w:rPr>
        <w:t xml:space="preserve"> accuracy.</w:t>
      </w:r>
    </w:p>
    <w:p w14:paraId="21D466B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strategy wasn't about a single, dramatic confrontation. It was a slow, methodical dismantling of her power base, a meticulous erosion of her influence, a carefully orchestrated symphony of legal maneuvers and financial pressure. Each carefully placed piece of evidence, each subtly leaked </w:t>
      </w:r>
      <w:r>
        <w:br/>
      </w:r>
      <w:r>
        <w:rPr>
          <w:rFonts w:ascii="LiberationSerif" w:eastAsia="LiberationSerif" w:hAnsi="LiberationSerif"/>
          <w:color w:val="000000"/>
          <w:sz w:val="30"/>
        </w:rPr>
        <w:t xml:space="preserve">document, chipped away at her façade of invincibility. He watched, almost dispassionately, as her meticulously crafted image began to unravel, the cracks widening into gaping fissures. The media, initially hesitant to challenge the </w:t>
      </w:r>
      <w:r>
        <w:br/>
      </w:r>
      <w:r>
        <w:rPr>
          <w:rFonts w:ascii="LiberationSerif" w:eastAsia="LiberationSerif" w:hAnsi="LiberationSerif"/>
          <w:color w:val="000000"/>
          <w:sz w:val="30"/>
        </w:rPr>
        <w:t xml:space="preserve">seemingly untouchable Isabella, began to publish articles, cautiously at first, then with increasing boldness, detailing the allegations against her. The whispers turned into </w:t>
      </w:r>
      <w:r>
        <w:br/>
      </w:r>
      <w:r>
        <w:rPr>
          <w:rFonts w:ascii="LiberationSerif" w:eastAsia="LiberationSerif" w:hAnsi="LiberationSerif"/>
          <w:color w:val="000000"/>
          <w:sz w:val="30"/>
        </w:rPr>
        <w:t>murmurs, then roars.</w:t>
      </w:r>
    </w:p>
    <w:p w14:paraId="6C754807" w14:textId="798DC7B2"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legal battle was protracted and brutal. Isabella fought back with the ferocity of a cornered animal, unleashing her formidable legal team, deploying a barrage of </w:t>
      </w:r>
      <w:r w:rsidR="00577FFE">
        <w:rPr>
          <w:rFonts w:ascii="LiberationSerif" w:eastAsia="LiberationSerif" w:hAnsi="LiberationSerif"/>
          <w:color w:val="000000"/>
          <w:sz w:val="30"/>
        </w:rPr>
        <w:t>countersuits</w:t>
      </w:r>
      <w:r>
        <w:rPr>
          <w:rFonts w:ascii="LiberationSerif" w:eastAsia="LiberationSerif" w:hAnsi="LiberationSerif"/>
          <w:color w:val="000000"/>
          <w:sz w:val="30"/>
        </w:rPr>
        <w:t xml:space="preserve"> and accusations. She attempted to discredit Blackwood, to smear Julian's reputation, to paint him as a vengeful ex-lover, a man consumed by bitterness and jealousy. But her efforts were futile. The evidence was overwhelming, </w:t>
      </w:r>
      <w:r>
        <w:br/>
      </w:r>
      <w:r>
        <w:rPr>
          <w:rFonts w:ascii="LiberationSerif" w:eastAsia="LiberationSerif" w:hAnsi="LiberationSerif"/>
          <w:color w:val="000000"/>
          <w:sz w:val="30"/>
        </w:rPr>
        <w:t>irrefutable.</w:t>
      </w:r>
    </w:p>
    <w:p w14:paraId="6A5934A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court hearings were tense affairs, each day a high-stakes drama played out under the glare of the media spotlight. He found himself facing Isabella across the courtroom, their eyes locking in a silent battle of wills. There was no hatred in her gaze, no remorse, only a cold, calculating </w:t>
      </w:r>
      <w:r>
        <w:br/>
      </w:r>
      <w:r>
        <w:rPr>
          <w:rFonts w:ascii="LiberationSerif" w:eastAsia="LiberationSerif" w:hAnsi="LiberationSerif"/>
          <w:color w:val="000000"/>
          <w:sz w:val="30"/>
        </w:rPr>
        <w:t xml:space="preserve">determination to survive. He saw a flicker of something else, though – a hint of vulnerability, a crack in the impenetrable armor she had so carefully constructed. It </w:t>
      </w:r>
      <w:r>
        <w:rPr>
          <w:rFonts w:ascii="LiberationSerif" w:eastAsia="LiberationSerif" w:hAnsi="LiberationSerif"/>
          <w:color w:val="000000"/>
          <w:sz w:val="30"/>
        </w:rPr>
        <w:lastRenderedPageBreak/>
        <w:t>was fleeting, barely perceptible, but it was there, and it fueled his resolve.</w:t>
      </w:r>
    </w:p>
    <w:p w14:paraId="7B467556" w14:textId="77777777" w:rsidR="005447DC" w:rsidRDefault="005447DC" w:rsidP="005447DC">
      <w:pPr>
        <w:spacing w:after="0"/>
        <w:sectPr w:rsidR="005447DC" w:rsidSect="005447DC">
          <w:pgSz w:w="12240" w:h="15840"/>
          <w:pgMar w:top="0" w:right="1420" w:bottom="0" w:left="1440" w:header="720" w:footer="720" w:gutter="0"/>
          <w:cols w:space="720"/>
        </w:sectPr>
      </w:pPr>
    </w:p>
    <w:p w14:paraId="59104FB0"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victory, when it finally came, was not the triumphant conclusion he had envisioned. It was more of a quiet </w:t>
      </w:r>
      <w:r>
        <w:br/>
      </w:r>
      <w:r>
        <w:rPr>
          <w:rFonts w:ascii="LiberationSerif" w:eastAsia="LiberationSerif" w:hAnsi="LiberationSerif"/>
          <w:color w:val="000000"/>
          <w:sz w:val="30"/>
        </w:rPr>
        <w:t xml:space="preserve">acceptance, a gradual fading of her power, a slow, inevitable decline. The judgment was harsh, a significant prison </w:t>
      </w:r>
      <w:r>
        <w:br/>
      </w:r>
      <w:r>
        <w:rPr>
          <w:rFonts w:ascii="LiberationSerif" w:eastAsia="LiberationSerif" w:hAnsi="LiberationSerif"/>
          <w:color w:val="000000"/>
          <w:sz w:val="30"/>
        </w:rPr>
        <w:t>sentence, and a substantial financial penalty. The court ruling not only stripped Isabella of her wealth and power but also exposed the depths of her corruption, sending shockwaves through the corporate world.</w:t>
      </w:r>
    </w:p>
    <w:p w14:paraId="61CDFF0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But the legal victory was only one piece of the puzzle. The emotional and psychological toll had been immense. The constant stress, the relentless pressure, the fear of exposure –it had taken its toll on him. He felt a profound sense of </w:t>
      </w:r>
      <w:r>
        <w:br/>
      </w:r>
      <w:r>
        <w:rPr>
          <w:rFonts w:ascii="LiberationSerif" w:eastAsia="LiberationSerif" w:hAnsi="LiberationSerif"/>
          <w:color w:val="000000"/>
          <w:sz w:val="30"/>
        </w:rPr>
        <w:t>exhaustion, a deep-seated weariness that seeped into his bones. The victory had been hard-won, a testament to his resilience and determination. The process of rebuilding, however, would be even more challenging.</w:t>
      </w:r>
    </w:p>
    <w:p w14:paraId="36BEC06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to confront the wreckage of his past, the shattered remnants of his carefully constructed life. The two </w:t>
      </w:r>
      <w:r>
        <w:br/>
      </w:r>
      <w:r>
        <w:rPr>
          <w:rFonts w:ascii="LiberationSerif" w:eastAsia="LiberationSerif" w:hAnsi="LiberationSerif"/>
          <w:color w:val="000000"/>
          <w:sz w:val="30"/>
        </w:rPr>
        <w:t>marriages, once sources of pride and stability, now felt like precarious balancing acts built on a foundation of lies. He had to rebuild trust, not just with his wives, but also with himself. He had to learn to live with the consequences of his actions, to accept the weight of his past, and to forge a new path forward. This was not merely a professional victory but a profound personal struggle.</w:t>
      </w:r>
    </w:p>
    <w:p w14:paraId="4EE84D71"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initial relief gave way to a wave of introspection. The victory over Isabella had been pyrrhic. He'd won the battle, but the war within himself had just begun. The process of rebuilding his life, restoring his fractured relationships, and regaining his own self-respect was a daunting task. He realized that true redemption wasn't about conquering an external enemy, but about confronting the demons within.</w:t>
      </w:r>
    </w:p>
    <w:p w14:paraId="40EFC4F6" w14:textId="77777777" w:rsidR="005447DC" w:rsidRDefault="005447DC" w:rsidP="005447DC">
      <w:pPr>
        <w:spacing w:after="0"/>
        <w:sectPr w:rsidR="005447DC" w:rsidSect="005447DC">
          <w:pgSz w:w="12240" w:h="15840"/>
          <w:pgMar w:top="0" w:right="1420" w:bottom="0" w:left="1440" w:header="720" w:footer="720" w:gutter="0"/>
          <w:cols w:space="720"/>
        </w:sectPr>
      </w:pPr>
    </w:p>
    <w:p w14:paraId="4963F433"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women in his life, his wives, were the most significant hurdle. Their reactions to the unfolding events were vastly different. One, Sarah, initially responded with anger and betrayal, struggling to comprehend the intricate web of lies he had woven. The other, Anya, showed a more </w:t>
      </w:r>
      <w:r>
        <w:br/>
      </w:r>
      <w:r>
        <w:rPr>
          <w:rFonts w:ascii="LiberationSerif" w:eastAsia="LiberationSerif" w:hAnsi="LiberationSerif"/>
          <w:color w:val="000000"/>
          <w:sz w:val="30"/>
        </w:rPr>
        <w:t xml:space="preserve">understanding response, though her forgiveness felt </w:t>
      </w:r>
      <w:r>
        <w:br/>
      </w:r>
      <w:r>
        <w:rPr>
          <w:rFonts w:ascii="LiberationSerif" w:eastAsia="LiberationSerif" w:hAnsi="LiberationSerif"/>
          <w:color w:val="000000"/>
          <w:sz w:val="30"/>
        </w:rPr>
        <w:t xml:space="preserve">conditional, tentative, hanging on the balance of his future actions. Both women, in their own ways, demanded a radical transformation. They needed to see tangible proof of his change, a visible demonstration of his commitment to </w:t>
      </w:r>
      <w:r>
        <w:br/>
      </w:r>
      <w:r>
        <w:rPr>
          <w:rFonts w:ascii="LiberationSerif" w:eastAsia="LiberationSerif" w:hAnsi="LiberationSerif"/>
          <w:color w:val="000000"/>
          <w:sz w:val="30"/>
        </w:rPr>
        <w:t>honesty and transparency.</w:t>
      </w:r>
    </w:p>
    <w:p w14:paraId="1A9C126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This demanded more than just public apologies or grand gestures. It required a fundamental shift in his character, a conscious and unwavering commitment to rebuild trust. He needed to demonstrate his remorse through consistent and sustained actions, not just words. It meant being radically honest, transparent, and accountable for his past actions. He understood that rebuilding trust was a marathon, not a sprint. There were no shortcuts.</w:t>
      </w:r>
    </w:p>
    <w:p w14:paraId="707AFD5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knew he had to embark on a journey of self-discovery, confronting his own failings and accepting the consequences of his actions. This journey extended beyond the legal battles and corporate maneuvering; it encompassed the deepest recesses of his soul. He needed therapy, to unpack the years of self-deception and manipulative behavior. He sought professional help, not as a sign of weakness, but as a </w:t>
      </w:r>
      <w:r>
        <w:br/>
      </w:r>
      <w:r>
        <w:rPr>
          <w:rFonts w:ascii="LiberationSerif" w:eastAsia="LiberationSerif" w:hAnsi="LiberationSerif"/>
          <w:color w:val="000000"/>
          <w:sz w:val="30"/>
        </w:rPr>
        <w:t xml:space="preserve">testament to his commitment to change. He had to </w:t>
      </w:r>
      <w:r>
        <w:br/>
      </w:r>
      <w:r>
        <w:rPr>
          <w:rFonts w:ascii="LiberationSerif" w:eastAsia="LiberationSerif" w:hAnsi="LiberationSerif"/>
          <w:color w:val="000000"/>
          <w:sz w:val="30"/>
        </w:rPr>
        <w:t>understand the roots of his behavior, to identify the patterns of deception and manipulation that had dominated his life, and to develop coping mechanisms to prevent a relapse.</w:t>
      </w:r>
    </w:p>
    <w:p w14:paraId="3956D3F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process was arduous, painful, and sometimes terrifying. He faced his deepest insecurities, confronted </w:t>
      </w:r>
      <w:r>
        <w:rPr>
          <w:rFonts w:ascii="LiberationSerif" w:eastAsia="LiberationSerif" w:hAnsi="LiberationSerif"/>
          <w:color w:val="000000"/>
          <w:sz w:val="30"/>
        </w:rPr>
        <w:lastRenderedPageBreak/>
        <w:t>the ghosts of his past, and grappled with the complexities of his own</w:t>
      </w:r>
    </w:p>
    <w:p w14:paraId="530E9C3F" w14:textId="77777777" w:rsidR="005447DC" w:rsidRDefault="005447DC" w:rsidP="005447DC">
      <w:pPr>
        <w:spacing w:after="0"/>
        <w:sectPr w:rsidR="005447DC" w:rsidSect="005447DC">
          <w:pgSz w:w="12240" w:h="15840"/>
          <w:pgMar w:top="0" w:right="1420" w:bottom="0" w:left="1440" w:header="720" w:footer="720" w:gutter="0"/>
          <w:cols w:space="720"/>
        </w:sectPr>
      </w:pPr>
    </w:p>
    <w:p w14:paraId="728CFDD7"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motivations. The journey of self-discovery demanded that he expose the darkest parts of his character and confront the pain he had inflicted on those he loved. It wasn’t easy, but it was essential for his redemption.</w:t>
      </w:r>
    </w:p>
    <w:p w14:paraId="25F322F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relationship with his wives became a crucial part of his healing process. He dedicated himself to rebuilding their trust, not through romantic gestures or empty promises, but through consistent actions that demonstrated his </w:t>
      </w:r>
      <w:r>
        <w:br/>
      </w:r>
      <w:r>
        <w:rPr>
          <w:rFonts w:ascii="LiberationSerif" w:eastAsia="LiberationSerif" w:hAnsi="LiberationSerif"/>
          <w:color w:val="000000"/>
          <w:sz w:val="30"/>
        </w:rPr>
        <w:t xml:space="preserve">commitment to honesty and transparency. He involved them in the process of rebuilding his life, sharing his struggles, his fears, and his hopes. He listened to their concerns, validated their feelings, and allowed them to express their anger, hurt, and confusion without judgment. This was a long and </w:t>
      </w:r>
      <w:r>
        <w:br/>
      </w:r>
      <w:r>
        <w:rPr>
          <w:rFonts w:ascii="LiberationSerif" w:eastAsia="LiberationSerif" w:hAnsi="LiberationSerif"/>
          <w:color w:val="000000"/>
          <w:sz w:val="30"/>
        </w:rPr>
        <w:t>painful process, but it was essential for their healing and for the possibility of a future together.</w:t>
      </w:r>
    </w:p>
    <w:p w14:paraId="7B90E29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glimmer of hope, faint at first, grew stronger with each day. The victory over Isabella was just a single step on a long and arduous path, but it was a crucial one. It </w:t>
      </w:r>
      <w:r>
        <w:br/>
      </w:r>
      <w:r>
        <w:rPr>
          <w:rFonts w:ascii="LiberationSerif" w:eastAsia="LiberationSerif" w:hAnsi="LiberationSerif"/>
          <w:color w:val="000000"/>
          <w:sz w:val="30"/>
        </w:rPr>
        <w:t xml:space="preserve">represented not only the dismantling of a corrupt empire, but also the beginning of Julian's own redemption. The path ahead remained uncertain, full of challenges and obstacles, but for the first time in a long time, he felt a sense of </w:t>
      </w:r>
      <w:r>
        <w:br/>
      </w:r>
      <w:r>
        <w:rPr>
          <w:rFonts w:ascii="LiberationSerif" w:eastAsia="LiberationSerif" w:hAnsi="LiberationSerif"/>
          <w:color w:val="000000"/>
          <w:sz w:val="30"/>
        </w:rPr>
        <w:t>optimism. He had a chance to build a life worthy of the love and trust he sought, a life built on honesty, integrity, and a commitment to making amends for the mistakes of his past. The road ahead was long, but the journey, for the first time, felt possible. He finally had a chance, a fighting chance, at a future free from the shadows of his past. The price had been high, but the possibility of a genuine redemption felt worth the fight.</w:t>
      </w:r>
    </w:p>
    <w:p w14:paraId="0052005F" w14:textId="77777777" w:rsidR="005447DC" w:rsidRDefault="005447DC" w:rsidP="005447DC">
      <w:pPr>
        <w:spacing w:after="0"/>
        <w:sectPr w:rsidR="005447DC" w:rsidSect="005447DC">
          <w:pgSz w:w="12240" w:h="15840"/>
          <w:pgMar w:top="0" w:right="1420" w:bottom="0" w:left="1440" w:header="720" w:footer="720" w:gutter="0"/>
          <w:cols w:space="720"/>
        </w:sectPr>
      </w:pPr>
    </w:p>
    <w:p w14:paraId="64E4E87E" w14:textId="6A7CF00C" w:rsidR="005447DC" w:rsidRDefault="00577FFE" w:rsidP="005447DC">
      <w:pPr>
        <w:autoSpaceDE w:val="0"/>
        <w:autoSpaceDN w:val="0"/>
        <w:spacing w:before="1904" w:after="0" w:line="374" w:lineRule="exact"/>
        <w:ind w:left="1000"/>
      </w:pPr>
      <w:r>
        <w:rPr>
          <w:rFonts w:ascii="LiberationSerif" w:eastAsia="LiberationSerif" w:hAnsi="LiberationSerif"/>
          <w:b/>
          <w:color w:val="000000"/>
          <w:sz w:val="34"/>
        </w:rPr>
        <w:lastRenderedPageBreak/>
        <w:t>High Stakes</w:t>
      </w:r>
      <w:r w:rsidR="005447DC">
        <w:rPr>
          <w:rFonts w:ascii="LiberationSerif" w:eastAsia="LiberationSerif" w:hAnsi="LiberationSerif"/>
          <w:b/>
          <w:color w:val="000000"/>
          <w:sz w:val="34"/>
        </w:rPr>
        <w:t xml:space="preserve"> Gamble</w:t>
      </w:r>
    </w:p>
    <w:p w14:paraId="3CB81B84"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penthouse suite, usually a sanctuary of opulent calm, felt like a pressure cooker. Julian Thorne, a man accustomed to controlling every facet of his life, felt the familiar knot of anxiety tighten in his stomach. He paced the length of the room, the polished marble floor cool beneath his bare feet, the city lights shimmering far below, a breathtaking vista that offered no solace. The risk was immense, a high-stakes gamble that could either secure his future or obliterate it completely. He’d spent weeks meticulously planning this move, every detail meticulously orchestrated, yet a sliver of doubt, sharp and persistent, gnawed at the edges of his </w:t>
      </w:r>
      <w:r>
        <w:br/>
      </w:r>
      <w:r>
        <w:rPr>
          <w:rFonts w:ascii="LiberationSerif" w:eastAsia="LiberationSerif" w:hAnsi="LiberationSerif"/>
          <w:color w:val="000000"/>
          <w:sz w:val="30"/>
        </w:rPr>
        <w:t>confidence.</w:t>
      </w:r>
    </w:p>
    <w:p w14:paraId="7E0474D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Rossi’s relentless pursuit had pushed him to the brink. She was a phantom, a specter from his past, </w:t>
      </w:r>
      <w:r>
        <w:br/>
      </w:r>
      <w:r>
        <w:rPr>
          <w:rFonts w:ascii="LiberationSerif" w:eastAsia="LiberationSerif" w:hAnsi="LiberationSerif"/>
          <w:color w:val="000000"/>
          <w:sz w:val="30"/>
        </w:rPr>
        <w:t>resurrected to haunt him with the sins of his youth. Her attacks, initially subtle, had escalated with chilling precision, each move calculated to inflict maximum damage. She’d targeted his businesses, his reputation, even his wives – Ava, the elegant socialite, and Seraphina, the fiery artist, both unknowingly pawns in Isabella's intricate game of revenge.</w:t>
      </w:r>
    </w:p>
    <w:p w14:paraId="0C03267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He’d tried diplomacy, attempted to reason with her, but Isabella remained an enigma, driven by a fury that seemed impervious to logic. Her motivations remained shrouded in mystery, veiled in cryptic messages and calculated threats. He knew she held a secret, a weapon capable of destroying everything he had built, a weapon he desperately needed to neutralize before it could be unleashed.</w:t>
      </w:r>
    </w:p>
    <w:p w14:paraId="6FE6515B"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His current plan was audacious, bordering on reckless. It involved a complex financial maneuver, a daring corporate</w:t>
      </w:r>
    </w:p>
    <w:p w14:paraId="71CBF283" w14:textId="77777777" w:rsidR="005447DC" w:rsidRDefault="005447DC" w:rsidP="005447DC">
      <w:pPr>
        <w:spacing w:after="0"/>
        <w:sectPr w:rsidR="005447DC" w:rsidSect="005447DC">
          <w:pgSz w:w="12240" w:h="15840"/>
          <w:pgMar w:top="0" w:right="1420" w:bottom="0" w:left="1440" w:header="720" w:footer="720" w:gutter="0"/>
          <w:cols w:space="720"/>
        </w:sectPr>
      </w:pPr>
    </w:p>
    <w:p w14:paraId="38237F81"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takeover bid designed to cripple one of Isabella’s key allies, a man named Victor Martel, a ruthless tycoon who was unknowingly providing Isabella with the resources she needed to continue her campaign of destruction. The risks were staggering. A failed attempt would not only expose Julian’s vulnerability but would also significantly damage his already fragile empire. The legal ramifications alone were enough to send shivers down his spine.</w:t>
      </w:r>
    </w:p>
    <w:p w14:paraId="44DF51B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glanced at the encrypted files displayed on his laptop, the intricate web of transactions and shell corporations a </w:t>
      </w:r>
      <w:r>
        <w:br/>
      </w:r>
      <w:r>
        <w:rPr>
          <w:rFonts w:ascii="LiberationSerif" w:eastAsia="LiberationSerif" w:hAnsi="LiberationSerif"/>
          <w:color w:val="000000"/>
          <w:sz w:val="30"/>
        </w:rPr>
        <w:t>testament to the elaborate scheme he’d devised. Each line of code represented a potential victory or a catastrophic defeat.</w:t>
      </w:r>
    </w:p>
    <w:p w14:paraId="464E3810"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He'd spent sleepless nights meticulously crafting this plan, consulting with his most trusted (or at least, seemingly </w:t>
      </w:r>
      <w:r>
        <w:br/>
      </w:r>
      <w:r>
        <w:rPr>
          <w:rFonts w:ascii="LiberationSerif" w:eastAsia="LiberationSerif" w:hAnsi="LiberationSerif"/>
          <w:color w:val="000000"/>
          <w:sz w:val="30"/>
        </w:rPr>
        <w:t>trusted) advisors, navigating a treacherous landscape of legal loopholes and financial acrobatics. His lawyers had warned him, cautioned him, but the alternative – surrendering to Isabella’s relentless assault – was unthinkable. He wouldn't allow her to win.</w:t>
      </w:r>
    </w:p>
    <w:p w14:paraId="41C9973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needed a distraction, something to pull Isabella's </w:t>
      </w:r>
      <w:r>
        <w:br/>
      </w:r>
      <w:r>
        <w:rPr>
          <w:rFonts w:ascii="LiberationSerif" w:eastAsia="LiberationSerif" w:hAnsi="LiberationSerif"/>
          <w:color w:val="000000"/>
          <w:sz w:val="30"/>
        </w:rPr>
        <w:t xml:space="preserve">attention away from his main move against Martel. He </w:t>
      </w:r>
      <w:r>
        <w:br/>
      </w:r>
      <w:r>
        <w:rPr>
          <w:rFonts w:ascii="LiberationSerif" w:eastAsia="LiberationSerif" w:hAnsi="LiberationSerif"/>
          <w:color w:val="000000"/>
          <w:sz w:val="30"/>
        </w:rPr>
        <w:t xml:space="preserve">picked up his phone, his thumb hovering over the contact for Ava. He knew it was a risky move, involving her in a </w:t>
      </w:r>
      <w:r>
        <w:br/>
      </w:r>
      <w:r>
        <w:rPr>
          <w:rFonts w:ascii="LiberationSerif" w:eastAsia="LiberationSerif" w:hAnsi="LiberationSerif"/>
          <w:color w:val="000000"/>
          <w:sz w:val="30"/>
        </w:rPr>
        <w:t xml:space="preserve">dangerous game, but she was his closest confidante, and her loyalty, though tested, still held a certain strength. A </w:t>
      </w:r>
      <w:r>
        <w:br/>
      </w:r>
      <w:r>
        <w:rPr>
          <w:rFonts w:ascii="LiberationSerif" w:eastAsia="LiberationSerif" w:hAnsi="LiberationSerif"/>
          <w:color w:val="000000"/>
          <w:sz w:val="30"/>
        </w:rPr>
        <w:t xml:space="preserve">carefully worded message, hinting at a new opportunity, a potential business venture that required her expertise, would divert her attention – and potentially Isabella’s – long </w:t>
      </w:r>
      <w:r>
        <w:br/>
      </w:r>
      <w:r>
        <w:rPr>
          <w:rFonts w:ascii="LiberationSerif" w:eastAsia="LiberationSerif" w:hAnsi="LiberationSerif"/>
          <w:color w:val="000000"/>
          <w:sz w:val="30"/>
        </w:rPr>
        <w:t>enough to execute his plan.</w:t>
      </w:r>
    </w:p>
    <w:p w14:paraId="6DBA741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next few hours were a blur of activity. He orchestrated a series of carefully timed phone calls, emails, and meetings, each interaction a delicate dance </w:t>
      </w:r>
      <w:r>
        <w:rPr>
          <w:rFonts w:ascii="LiberationSerif" w:eastAsia="LiberationSerif" w:hAnsi="LiberationSerif"/>
          <w:color w:val="000000"/>
          <w:sz w:val="30"/>
        </w:rPr>
        <w:lastRenderedPageBreak/>
        <w:t>designed to move the pieces into place. He felt the familiar adrenaline surge, the thrill of</w:t>
      </w:r>
    </w:p>
    <w:p w14:paraId="25056EA7" w14:textId="77777777" w:rsidR="005447DC" w:rsidRDefault="005447DC" w:rsidP="005447DC">
      <w:pPr>
        <w:spacing w:after="0"/>
        <w:sectPr w:rsidR="005447DC" w:rsidSect="005447DC">
          <w:pgSz w:w="12240" w:h="15840"/>
          <w:pgMar w:top="0" w:right="1420" w:bottom="0" w:left="1440" w:header="720" w:footer="720" w:gutter="0"/>
          <w:cols w:space="720"/>
        </w:sectPr>
      </w:pPr>
    </w:p>
    <w:p w14:paraId="5C72C8B8" w14:textId="77777777" w:rsidR="005447DC" w:rsidRDefault="005447DC" w:rsidP="005447DC">
      <w:pPr>
        <w:autoSpaceDE w:val="0"/>
        <w:autoSpaceDN w:val="0"/>
        <w:spacing w:before="1458" w:after="0" w:line="332" w:lineRule="exact"/>
        <w:ind w:left="1000"/>
      </w:pPr>
      <w:r>
        <w:rPr>
          <w:rFonts w:ascii="LiberationSerif" w:eastAsia="LiberationSerif" w:hAnsi="LiberationSerif"/>
          <w:color w:val="000000"/>
          <w:sz w:val="30"/>
        </w:rPr>
        <w:lastRenderedPageBreak/>
        <w:t>the high-stakes game, a feeling he both craved and dreaded.</w:t>
      </w:r>
    </w:p>
    <w:p w14:paraId="3A8B22B2"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 xml:space="preserve">He worked with the precision of a seasoned surgeon, </w:t>
      </w:r>
      <w:r>
        <w:br/>
      </w:r>
      <w:r>
        <w:rPr>
          <w:rFonts w:ascii="LiberationSerif" w:eastAsia="LiberationSerif" w:hAnsi="LiberationSerif"/>
          <w:color w:val="000000"/>
          <w:sz w:val="30"/>
        </w:rPr>
        <w:t>meticulously dissecting and manipulating every element of the situation.</w:t>
      </w:r>
    </w:p>
    <w:p w14:paraId="06BED711" w14:textId="08BD0CE3"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the clock ticked towards the deadline, the tension reached </w:t>
      </w:r>
      <w:r w:rsidR="00577FFE">
        <w:rPr>
          <w:rFonts w:ascii="LiberationSerif" w:eastAsia="LiberationSerif" w:hAnsi="LiberationSerif"/>
          <w:color w:val="000000"/>
          <w:sz w:val="30"/>
        </w:rPr>
        <w:t>fever</w:t>
      </w:r>
      <w:r>
        <w:rPr>
          <w:rFonts w:ascii="LiberationSerif" w:eastAsia="LiberationSerif" w:hAnsi="LiberationSerif"/>
          <w:color w:val="000000"/>
          <w:sz w:val="30"/>
        </w:rPr>
        <w:t xml:space="preserve"> pitch. He monitored the stock market, the subtle fluctuations reflecting the impact of his actions. The initial results were promising; Martel's company was showing signs of instability, a crucial step towards success. But then came an unexpected twist. A rival corporation, sensing </w:t>
      </w:r>
      <w:r>
        <w:br/>
      </w:r>
      <w:r>
        <w:rPr>
          <w:rFonts w:ascii="LiberationSerif" w:eastAsia="LiberationSerif" w:hAnsi="LiberationSerif"/>
          <w:color w:val="000000"/>
          <w:sz w:val="30"/>
        </w:rPr>
        <w:t xml:space="preserve">weakness, unexpectedly joined the fray, adding an </w:t>
      </w:r>
      <w:r>
        <w:br/>
      </w:r>
      <w:r>
        <w:rPr>
          <w:rFonts w:ascii="LiberationSerif" w:eastAsia="LiberationSerif" w:hAnsi="LiberationSerif"/>
          <w:color w:val="000000"/>
          <w:sz w:val="30"/>
        </w:rPr>
        <w:t>unforeseen complication to his already complex strategy.</w:t>
      </w:r>
    </w:p>
    <w:p w14:paraId="624D56D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Suddenly, a sharp, piercing alarm blared from his laptop, shattering the silence. A warning – a security breach. His encrypted files, the heart of his operation, had been accessed. He felt a cold dread creep into his heart. Isabella knew. His meticulously crafted plan, his desperate gamble, was </w:t>
      </w:r>
      <w:r>
        <w:br/>
      </w:r>
      <w:r>
        <w:rPr>
          <w:rFonts w:ascii="LiberationSerif" w:eastAsia="LiberationSerif" w:hAnsi="LiberationSerif"/>
          <w:color w:val="000000"/>
          <w:sz w:val="30"/>
        </w:rPr>
        <w:t>exposed. His carefully constructed world was crumbling around him.</w:t>
      </w:r>
    </w:p>
    <w:p w14:paraId="4C08F0E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immediately launched into damage control, trying to salvage what he could, but the damage was significant. His carefully laid traps were now exposed, leaving him </w:t>
      </w:r>
      <w:r>
        <w:br/>
      </w:r>
      <w:r>
        <w:rPr>
          <w:rFonts w:ascii="LiberationSerif" w:eastAsia="LiberationSerif" w:hAnsi="LiberationSerif"/>
          <w:color w:val="000000"/>
          <w:sz w:val="30"/>
        </w:rPr>
        <w:t>vulnerable to a counterattack. He could feel the eyes of his enemies sharpening, focusing on his weaknesses. This was no longer about winning; it was about survival. He had to adapt, to improvise, to find a way to turn the tables.</w:t>
      </w:r>
    </w:p>
    <w:p w14:paraId="0E0FEC93" w14:textId="77777777" w:rsidR="005447DC" w:rsidRDefault="005447DC" w:rsidP="005447DC">
      <w:pPr>
        <w:autoSpaceDE w:val="0"/>
        <w:autoSpaceDN w:val="0"/>
        <w:spacing w:before="360" w:after="0" w:line="360" w:lineRule="exact"/>
        <w:ind w:left="1000" w:right="1584"/>
      </w:pPr>
      <w:r>
        <w:rPr>
          <w:rFonts w:ascii="LiberationSerif" w:eastAsia="LiberationSerif" w:hAnsi="LiberationSerif"/>
          <w:color w:val="000000"/>
          <w:sz w:val="30"/>
        </w:rPr>
        <w:t>His phone buzzed. It was Seraphina. Her voice, usually vibrant and full of life, was laced with fear. Isabella had targeted her, using information leaked from Julian’s compromised files to threaten her. Panic threatened to consume him, but he pushed it down. He needed to stay calm, clear-headed. He couldn’t afford to lose control.</w:t>
      </w:r>
    </w:p>
    <w:p w14:paraId="13F37E86" w14:textId="77777777" w:rsidR="005447DC" w:rsidRDefault="005447DC" w:rsidP="005447DC">
      <w:pPr>
        <w:spacing w:after="0"/>
        <w:sectPr w:rsidR="005447DC" w:rsidSect="005447DC">
          <w:pgSz w:w="12240" w:h="15840"/>
          <w:pgMar w:top="0" w:right="1420" w:bottom="0" w:left="1440" w:header="720" w:footer="720" w:gutter="0"/>
          <w:cols w:space="720"/>
        </w:sectPr>
      </w:pPr>
    </w:p>
    <w:p w14:paraId="7F499A37"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 xml:space="preserve">He realized then that this was no longer a game of strategy and finance. This was a fight for his life, a battle for the hearts and minds of those he cared about. He had to find a way to win, not just for himself, but for Ava, for Seraphina, for everyone he had unintentionally dragged into this </w:t>
      </w:r>
      <w:r>
        <w:br/>
      </w:r>
      <w:r>
        <w:rPr>
          <w:rFonts w:ascii="LiberationSerif" w:eastAsia="LiberationSerif" w:hAnsi="LiberationSerif"/>
          <w:color w:val="000000"/>
          <w:sz w:val="30"/>
        </w:rPr>
        <w:t xml:space="preserve">maelstrom of deceit and revenge. The high-stakes gamble had backfired, leaving him exposed and cornered. But Julian Thorne, despite the overwhelming odds, refused to </w:t>
      </w:r>
      <w:r>
        <w:br/>
      </w:r>
      <w:r>
        <w:rPr>
          <w:rFonts w:ascii="LiberationSerif" w:eastAsia="LiberationSerif" w:hAnsi="LiberationSerif"/>
          <w:color w:val="000000"/>
          <w:sz w:val="30"/>
        </w:rPr>
        <w:t>surrender. The fight, he realized, was far from over. The endgame was upon him, and the stakes were higher than ever before.</w:t>
      </w:r>
    </w:p>
    <w:p w14:paraId="45AE3162" w14:textId="77777777" w:rsidR="005447DC" w:rsidRDefault="005447DC" w:rsidP="005447DC">
      <w:pPr>
        <w:spacing w:after="0"/>
        <w:sectPr w:rsidR="005447DC" w:rsidSect="005447DC">
          <w:pgSz w:w="12240" w:h="15840"/>
          <w:pgMar w:top="0" w:right="1420" w:bottom="0" w:left="1440" w:header="720" w:footer="720" w:gutter="0"/>
          <w:cols w:space="720"/>
        </w:sectPr>
      </w:pPr>
    </w:p>
    <w:p w14:paraId="46A94AC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Close Call</w:t>
      </w:r>
    </w:p>
    <w:p w14:paraId="67A592E5"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black sedan, sleek and silent as a predator, appeared from the shadows, its headlights briefly blinding him before it screeched to a halt. Two figures emerged, their faces </w:t>
      </w:r>
      <w:r>
        <w:br/>
      </w:r>
      <w:r>
        <w:rPr>
          <w:rFonts w:ascii="LiberationSerif" w:eastAsia="LiberationSerif" w:hAnsi="LiberationSerif"/>
          <w:color w:val="000000"/>
          <w:sz w:val="30"/>
        </w:rPr>
        <w:t xml:space="preserve">obscured by the darkness, and Julian knew, with a chilling certainty, that this was it. The meticulously laid plans, the carefully calculated risks, all seemed to dissolve into </w:t>
      </w:r>
      <w:r>
        <w:br/>
      </w:r>
      <w:r>
        <w:rPr>
          <w:rFonts w:ascii="LiberationSerif" w:eastAsia="LiberationSerif" w:hAnsi="LiberationSerif"/>
          <w:color w:val="000000"/>
          <w:sz w:val="30"/>
        </w:rPr>
        <w:t xml:space="preserve">insignificance as adrenaline flooded his system. This wasn't some metaphorical threat; this was real, visceral, and </w:t>
      </w:r>
      <w:r>
        <w:br/>
      </w:r>
      <w:r>
        <w:rPr>
          <w:rFonts w:ascii="LiberationSerif" w:eastAsia="LiberationSerif" w:hAnsi="LiberationSerif"/>
          <w:color w:val="000000"/>
          <w:sz w:val="30"/>
        </w:rPr>
        <w:t>terrifyingly close. He reacted instinctively, the years of honed survival instincts kicking in. He dove behind a parked limousine, the impact of his body hitting the cold metal a jarring contrast to the racing pulse in his ears.</w:t>
      </w:r>
    </w:p>
    <w:p w14:paraId="560151A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Gunfire erupted, shattering the night’s quietude. The sharp crack of bullets ricocheted off buildings, each shot a chilling reminder of his mortality. He pressed himself harder against the cold steel, his breath catching in his throat. He could hear the men's heavy footsteps, their voices a low growl in the darkness, dangerously close. The city, usually a vibrant symphony of noise, was now a claustrophobic pressure cooker of danger. Every sound was amplified, every shadow a potential threat.</w:t>
      </w:r>
    </w:p>
    <w:p w14:paraId="0BA6542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had to move, to escape. He knew his location was </w:t>
      </w:r>
      <w:r>
        <w:br/>
      </w:r>
      <w:r>
        <w:rPr>
          <w:rFonts w:ascii="LiberationSerif" w:eastAsia="LiberationSerif" w:hAnsi="LiberationSerif"/>
          <w:color w:val="000000"/>
          <w:sz w:val="30"/>
        </w:rPr>
        <w:t>compromised. His meticulously crafted life, the one he’d built on a foundation of calculated risks and unwavering ambition, was crumbling before his eyes. This wasn’t a business deal gone wrong; this was a targeted assassination.</w:t>
      </w:r>
    </w:p>
    <w:p w14:paraId="06F81A64"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Who would want him dead, and more importantly, why?</w:t>
      </w:r>
    </w:p>
    <w:p w14:paraId="7719323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lastRenderedPageBreak/>
        <w:t>He scrambled to his feet, his heart hammering against his ribs, a frantic drumbeat against the backdrop of the ongoing</w:t>
      </w:r>
    </w:p>
    <w:p w14:paraId="1CA83130" w14:textId="77777777" w:rsidR="005447DC" w:rsidRDefault="005447DC" w:rsidP="005447DC">
      <w:pPr>
        <w:spacing w:after="0"/>
        <w:sectPr w:rsidR="005447DC" w:rsidSect="005447DC">
          <w:pgSz w:w="12240" w:h="15840"/>
          <w:pgMar w:top="0" w:right="1420" w:bottom="0" w:left="1440" w:header="720" w:footer="720" w:gutter="0"/>
          <w:cols w:space="720"/>
        </w:sectPr>
      </w:pPr>
    </w:p>
    <w:p w14:paraId="7B73C3BE"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gunfire. He bolted, weaving through the narrow alleys, the city transforming into a labyrinth of escape and pursuit. Each turn brought a new wave of fear, a heightened sense of </w:t>
      </w:r>
      <w:r>
        <w:br/>
      </w:r>
      <w:r>
        <w:rPr>
          <w:rFonts w:ascii="LiberationSerif" w:eastAsia="LiberationSerif" w:hAnsi="LiberationSerif"/>
          <w:color w:val="000000"/>
          <w:sz w:val="30"/>
        </w:rPr>
        <w:t>vulnerability. The weight of his actions, the web of deceit he’d woven, pressed down on him, a suffocating burden.</w:t>
      </w:r>
    </w:p>
    <w:p w14:paraId="232950E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ran until his lungs burned, his legs screamed in protest, but the fear of capture propelled him forward. He didn't dare look back; the thought of those pursuing him, those faceless shadows with deadly intent, was enough to keep him </w:t>
      </w:r>
      <w:r>
        <w:br/>
      </w:r>
      <w:r>
        <w:rPr>
          <w:rFonts w:ascii="LiberationSerif" w:eastAsia="LiberationSerif" w:hAnsi="LiberationSerif"/>
          <w:color w:val="000000"/>
          <w:sz w:val="30"/>
        </w:rPr>
        <w:t>running. This relentless chase was a stark, brutal lesson: the cost of his ambition was far higher than he could have ever imagined. The life of luxury, the opulent penthouse, the two wives – they all seemed distant, surreal, as if they belonged to a life he had once lived, in a distant past.</w:t>
      </w:r>
    </w:p>
    <w:p w14:paraId="0311719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Finally, he stumbled into a dimly lit side street, collapsing against a brick wall, gasping for breath. He felt a searing pain in his side, a sharp, burning sensation. He touched it hesitantly, feeling the warmth of blood blooming through his fingers. He'd been hit. The reality of his situation crashed down upon him – he was wounded, alone, and hunted. His carefully constructed world was in ruins.</w:t>
      </w:r>
    </w:p>
    <w:p w14:paraId="4F3F156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needed help, but who could he trust? Ava, his elegant, sophisticated wife? Or Seraphina, the fiery, passionate other half of his carefully balanced life? Could he even risk </w:t>
      </w:r>
      <w:r>
        <w:br/>
      </w:r>
      <w:r>
        <w:rPr>
          <w:rFonts w:ascii="LiberationSerif" w:eastAsia="LiberationSerif" w:hAnsi="LiberationSerif"/>
          <w:color w:val="000000"/>
          <w:sz w:val="30"/>
        </w:rPr>
        <w:t>contacting them? The threat extended beyond him; they were collateral damage in this deadly game. The thought of them becoming victims fueled a surge of desperate energy.</w:t>
      </w:r>
    </w:p>
    <w:p w14:paraId="4225EE8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managed to locate a nearby payphone – a relic in the modern age, yet a lifeline in his desperate situation. With trembling hands, he dialed a number, a number he hadn't used in years, a number belonging to someone from his </w:t>
      </w:r>
      <w:r>
        <w:rPr>
          <w:rFonts w:ascii="LiberationSerif" w:eastAsia="LiberationSerif" w:hAnsi="LiberationSerif"/>
          <w:color w:val="000000"/>
          <w:sz w:val="30"/>
        </w:rPr>
        <w:lastRenderedPageBreak/>
        <w:t>past, someone he thought he’d left behind, someone who might</w:t>
      </w:r>
    </w:p>
    <w:p w14:paraId="443DCD60" w14:textId="77777777" w:rsidR="005447DC" w:rsidRDefault="005447DC" w:rsidP="005447DC">
      <w:pPr>
        <w:spacing w:after="0"/>
        <w:sectPr w:rsidR="005447DC" w:rsidSect="005447DC">
          <w:pgSz w:w="12240" w:h="15840"/>
          <w:pgMar w:top="0" w:right="1420" w:bottom="0" w:left="1440" w:header="720" w:footer="720" w:gutter="0"/>
          <w:cols w:space="720"/>
        </w:sectPr>
      </w:pPr>
    </w:p>
    <w:p w14:paraId="11FCA528"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still have the resources and connections to help him. The line crackled to life, a faint voice answering on the other end. It was Marcus, a man with a shadowy past and an even shadier present, a man who owed Julian a debt, a debt he was now hoping to collect.</w:t>
      </w:r>
    </w:p>
    <w:p w14:paraId="2458BBB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Marcus’s gruff voice offered little in the way of comfort, but there was an underlying hint of reluctant respect. It was clear he hadn't expected this call. Julian quickly explained his predicament, omitting the details about his dual life, </w:t>
      </w:r>
      <w:r>
        <w:br/>
      </w:r>
      <w:r>
        <w:rPr>
          <w:rFonts w:ascii="LiberationSerif" w:eastAsia="LiberationSerif" w:hAnsi="LiberationSerif"/>
          <w:color w:val="000000"/>
          <w:sz w:val="30"/>
        </w:rPr>
        <w:t>focusing solely on the immediate danger. Marcus’s silence was more unsettling than any threat. He eventually agreed to help, his tone laced with a chilling pragmatism that spoke of his own dangerous dealings.</w:t>
      </w:r>
    </w:p>
    <w:p w14:paraId="7B26EAB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next few hours were a blur of covert movements, </w:t>
      </w:r>
      <w:r>
        <w:br/>
      </w:r>
      <w:r>
        <w:rPr>
          <w:rFonts w:ascii="LiberationSerif" w:eastAsia="LiberationSerif" w:hAnsi="LiberationSerif"/>
          <w:color w:val="000000"/>
          <w:sz w:val="30"/>
        </w:rPr>
        <w:t>clandestine meetings, and near misses. Marcus provided a safe house – a dilapidated apartment in a forgotten part of the city, far from the glittering skyscrapers and opulent lifestyles Julian was used to. The contrast was stark, a harsh reminder of his fall from grace. The safe house was sparsely furnished, the air thick with the smell of dampness and decay, a world away from the luxury and comfort he had become accustomed to.</w:t>
      </w:r>
    </w:p>
    <w:p w14:paraId="1F07835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wound in his side throbbed constantly, a painful </w:t>
      </w:r>
      <w:r>
        <w:br/>
      </w:r>
      <w:r>
        <w:rPr>
          <w:rFonts w:ascii="LiberationSerif" w:eastAsia="LiberationSerif" w:hAnsi="LiberationSerif"/>
          <w:color w:val="000000"/>
          <w:sz w:val="30"/>
        </w:rPr>
        <w:t xml:space="preserve">reminder of his near-death experience. It wasn't just a </w:t>
      </w:r>
      <w:r>
        <w:br/>
      </w:r>
      <w:r>
        <w:rPr>
          <w:rFonts w:ascii="LiberationSerif" w:eastAsia="LiberationSerif" w:hAnsi="LiberationSerif"/>
          <w:color w:val="000000"/>
          <w:sz w:val="30"/>
        </w:rPr>
        <w:t xml:space="preserve">physical wound; the emotional scars were far deeper. His near-death experience had forced him to confront the </w:t>
      </w:r>
      <w:r>
        <w:br/>
      </w:r>
      <w:r>
        <w:rPr>
          <w:rFonts w:ascii="LiberationSerif" w:eastAsia="LiberationSerif" w:hAnsi="LiberationSerif"/>
          <w:color w:val="000000"/>
          <w:sz w:val="30"/>
        </w:rPr>
        <w:t>fragility of life, the precariousness of his existence. His lavish lifestyle, the two wives, the power and wealth – none of it mattered in the face of death. It had stripped away the veneer of his carefully constructed persona, revealing the raw, vulnerable core beneath.</w:t>
      </w:r>
    </w:p>
    <w:p w14:paraId="7E475DA0" w14:textId="77777777" w:rsidR="005447DC" w:rsidRDefault="005447DC" w:rsidP="005447DC">
      <w:pPr>
        <w:spacing w:after="0"/>
        <w:sectPr w:rsidR="005447DC" w:rsidSect="005447DC">
          <w:pgSz w:w="12240" w:h="15840"/>
          <w:pgMar w:top="0" w:right="1420" w:bottom="0" w:left="1440" w:header="720" w:footer="720" w:gutter="0"/>
          <w:cols w:space="720"/>
        </w:sectPr>
      </w:pPr>
    </w:p>
    <w:p w14:paraId="12DFB0F9"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As he lay on the threadbare mattress, the adrenaline slowly fading, a new clarity emerged. The pursuit of wealth and power had led him down a dangerous path, a path that had almost cost him his life. He had built his life on a foundation of lies and deception, juggling two women, both of whom he had come to love in their own unique way. The thought of losing them, of losing everything, filled him with a profound sense of regret.</w:t>
      </w:r>
    </w:p>
    <w:p w14:paraId="2A94FF0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to make a choice, a choice that went far beyond business strategies and financial maneuvers. He had to decide what truly mattered, what he was willing to fight for, and what he was willing to sacrifice. The near-death </w:t>
      </w:r>
      <w:r>
        <w:br/>
      </w:r>
      <w:r>
        <w:rPr>
          <w:rFonts w:ascii="LiberationSerif" w:eastAsia="LiberationSerif" w:hAnsi="LiberationSerif"/>
          <w:color w:val="000000"/>
          <w:sz w:val="30"/>
        </w:rPr>
        <w:t xml:space="preserve">experience hadn't just shaken him; it had fundamentally changed him. The game of wealth and power had taken a dark turn, and he was no longer playing by the rules. The fight wasn't just for survival; it was for redemption. He needed to find a way to not only survive but to rebuild his life, not on a foundation of deceit, but on honesty and truth, however painful that journey might be. The road ahead was uncertain, fraught with peril, but for the first time in a long time, Julian Thorne felt a glimmer of hope, a spark of </w:t>
      </w:r>
      <w:r>
        <w:br/>
      </w:r>
      <w:r>
        <w:rPr>
          <w:rFonts w:ascii="LiberationSerif" w:eastAsia="LiberationSerif" w:hAnsi="LiberationSerif"/>
          <w:color w:val="000000"/>
          <w:sz w:val="30"/>
        </w:rPr>
        <w:t xml:space="preserve">determination to emerge from the shadows, not just </w:t>
      </w:r>
      <w:r>
        <w:br/>
      </w:r>
      <w:r>
        <w:rPr>
          <w:rFonts w:ascii="LiberationSerif" w:eastAsia="LiberationSerif" w:hAnsi="LiberationSerif"/>
          <w:color w:val="000000"/>
          <w:sz w:val="30"/>
        </w:rPr>
        <w:t>unscathed, but a changed man. The battle was far from over; the true fight for his soul had just begun.</w:t>
      </w:r>
    </w:p>
    <w:p w14:paraId="3108565B" w14:textId="77777777" w:rsidR="005447DC" w:rsidRDefault="005447DC" w:rsidP="005447DC">
      <w:pPr>
        <w:spacing w:after="0"/>
        <w:sectPr w:rsidR="005447DC" w:rsidSect="005447DC">
          <w:pgSz w:w="12240" w:h="15840"/>
          <w:pgMar w:top="0" w:right="1420" w:bottom="0" w:left="1440" w:header="720" w:footer="720" w:gutter="0"/>
          <w:cols w:space="720"/>
        </w:sectPr>
      </w:pPr>
    </w:p>
    <w:p w14:paraId="27E5BE5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Shifting Sands</w:t>
      </w:r>
    </w:p>
    <w:p w14:paraId="33C41547"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escape had been a blur of adrenaline and near-misses, the memory of the black sedan's headlights seared into his mind. Julian Thorne, a man accustomed to controlling every aspect of his life, found himself on the defensive, reacting rather than acting. Isabella’s attack had been swift and brutal, shattering the illusion of invincibility he’d carefully </w:t>
      </w:r>
      <w:r>
        <w:br/>
      </w:r>
      <w:r>
        <w:rPr>
          <w:rFonts w:ascii="LiberationSerif" w:eastAsia="LiberationSerif" w:hAnsi="LiberationSerif"/>
          <w:color w:val="000000"/>
          <w:sz w:val="30"/>
        </w:rPr>
        <w:t>cultivated. He'd underestimated her; underestimated the depth of her rage, the lengths she would go to. He’d thought he had her figured out, a scorned woman seeking revenge, but her actions suggested a more complex, more dangerous agenda.</w:t>
      </w:r>
    </w:p>
    <w:p w14:paraId="0471206F"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He found himself in a small, anonymous hotel room, the cheap carpeting a stark contrast to the plush interiors of his penthouse apartment. The air hung heavy with the smell of stale cigarettes and desperation. His phone lay silent, a testament to the severed connections he’d meticulously created in his attempt to disappear. He’d burned bridges, severed ties, leaving behind a trail of broken promises and shattered trust. But he'd done it to protect himself, to buy time, to regroup and formulate a counter-offensive against Isabella. This wasn't just a business war anymore; it was a fight for survival.</w:t>
      </w:r>
    </w:p>
    <w:p w14:paraId="02F5FB6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Isabella’s initial assault had been direct, a blatant attempt to eliminate him. This new approach, however, was subtler, more insidious. Instead of brute force, she employed a </w:t>
      </w:r>
      <w:r>
        <w:br/>
      </w:r>
      <w:r>
        <w:rPr>
          <w:rFonts w:ascii="LiberationSerif" w:eastAsia="LiberationSerif" w:hAnsi="LiberationSerif"/>
          <w:color w:val="000000"/>
          <w:sz w:val="30"/>
        </w:rPr>
        <w:t>different strategy – financial sabotage. He'd woken to news reports highlighting irregularities in his companies' accounts, investigations launched into his offshore holdings, whispers of impending lawsuits. The carefully constructed empire he'd</w:t>
      </w:r>
    </w:p>
    <w:p w14:paraId="31BB2172" w14:textId="77777777" w:rsidR="005447DC" w:rsidRDefault="005447DC" w:rsidP="005447DC">
      <w:pPr>
        <w:spacing w:after="0"/>
        <w:sectPr w:rsidR="005447DC" w:rsidSect="005447DC">
          <w:pgSz w:w="12240" w:h="15840"/>
          <w:pgMar w:top="0" w:right="1420" w:bottom="0" w:left="1440" w:header="720" w:footer="720" w:gutter="0"/>
          <w:cols w:space="720"/>
        </w:sectPr>
      </w:pPr>
    </w:p>
    <w:p w14:paraId="72FEE9A1"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spent decades building was crumbling, brick by painstaking brick.</w:t>
      </w:r>
    </w:p>
    <w:p w14:paraId="3855C6D1"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reviewed the damage reports, his face grim. The </w:t>
      </w:r>
      <w:r>
        <w:br/>
      </w:r>
      <w:r>
        <w:rPr>
          <w:rFonts w:ascii="LiberationSerif" w:eastAsia="LiberationSerif" w:hAnsi="LiberationSerif"/>
          <w:color w:val="000000"/>
          <w:sz w:val="30"/>
        </w:rPr>
        <w:t xml:space="preserve">precision of the attacks suggested inside help, a mole, </w:t>
      </w:r>
      <w:r>
        <w:br/>
      </w:r>
      <w:r>
        <w:rPr>
          <w:rFonts w:ascii="LiberationSerif" w:eastAsia="LiberationSerif" w:hAnsi="LiberationSerif"/>
          <w:color w:val="000000"/>
          <w:sz w:val="30"/>
        </w:rPr>
        <w:t>someone close enough to know his vulnerabilities, someone he'd once trusted. The thought sent a shiver down his spine.</w:t>
      </w:r>
    </w:p>
    <w:p w14:paraId="4DB9072F"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Paranoia, a constant companion in his world, tightened its grip. He needed to identify the leak, to seal the cracks before the entire edifice collapsed.</w:t>
      </w:r>
    </w:p>
    <w:p w14:paraId="4E5565F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mind raced, sifting through names, faces, loyalties. His closest advisors, the men he considered his most trusted confidantes – were they all loyal? Or were some of them silently cheering Isabella on from the sidelines? The doubt was agonizing, a slow poison seeping into his soul.</w:t>
      </w:r>
    </w:p>
    <w:p w14:paraId="3D34E6E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days that followed were a blur of frantic calls, </w:t>
      </w:r>
      <w:r>
        <w:br/>
      </w:r>
      <w:r>
        <w:rPr>
          <w:rFonts w:ascii="LiberationSerif" w:eastAsia="LiberationSerif" w:hAnsi="LiberationSerif"/>
          <w:color w:val="000000"/>
          <w:sz w:val="30"/>
        </w:rPr>
        <w:t xml:space="preserve">clandestine meetings, and desperate attempts at damage control. He contacted his lawyers, his accountants, his </w:t>
      </w:r>
      <w:r>
        <w:br/>
      </w:r>
      <w:r>
        <w:rPr>
          <w:rFonts w:ascii="LiberationSerif" w:eastAsia="LiberationSerif" w:hAnsi="LiberationSerif"/>
          <w:color w:val="000000"/>
          <w:sz w:val="30"/>
        </w:rPr>
        <w:t xml:space="preserve">security detail, each conversation laced with a growing sense of unease. The initial shock had given way to a steely </w:t>
      </w:r>
      <w:r>
        <w:br/>
      </w:r>
      <w:r>
        <w:rPr>
          <w:rFonts w:ascii="LiberationSerif" w:eastAsia="LiberationSerif" w:hAnsi="LiberationSerif"/>
          <w:color w:val="000000"/>
          <w:sz w:val="30"/>
        </w:rPr>
        <w:t>resolve, a grim determination to fight back. He wouldn't let her win. He wouldn't let his life’s work be destroyed.</w:t>
      </w:r>
    </w:p>
    <w:p w14:paraId="318A2A25" w14:textId="4E86803D"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legal team, </w:t>
      </w:r>
      <w:r w:rsidR="00577FFE">
        <w:rPr>
          <w:rFonts w:ascii="LiberationSerif" w:eastAsia="LiberationSerif" w:hAnsi="LiberationSerif"/>
          <w:color w:val="000000"/>
          <w:sz w:val="30"/>
        </w:rPr>
        <w:t>formidable, were</w:t>
      </w:r>
      <w:r>
        <w:rPr>
          <w:rFonts w:ascii="LiberationSerif" w:eastAsia="LiberationSerif" w:hAnsi="LiberationSerif"/>
          <w:color w:val="000000"/>
          <w:sz w:val="30"/>
        </w:rPr>
        <w:t xml:space="preserve"> </w:t>
      </w:r>
      <w:r>
        <w:br/>
      </w:r>
      <w:r>
        <w:rPr>
          <w:rFonts w:ascii="LiberationSerif" w:eastAsia="LiberationSerif" w:hAnsi="LiberationSerif"/>
          <w:color w:val="000000"/>
          <w:sz w:val="30"/>
        </w:rPr>
        <w:t>struggling to contain the fallout. The accusations were serious, the evidence – meticulously crafted by Isabella –compelling. He needed more than legal maneuvering; he needed to understand Isabella's game, to anticipate her next move. He had to get inside her head.</w:t>
      </w:r>
    </w:p>
    <w:p w14:paraId="1C7F903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spent sleepless nights poring over financial reports, </w:t>
      </w:r>
      <w:r>
        <w:br/>
      </w:r>
      <w:r>
        <w:rPr>
          <w:rFonts w:ascii="LiberationSerif" w:eastAsia="LiberationSerif" w:hAnsi="LiberationSerif"/>
          <w:color w:val="000000"/>
          <w:sz w:val="30"/>
        </w:rPr>
        <w:t>searching for patterns, for clues. He was drowning in a sea of numbers, each one a potential weapon in Isabella's arsenal.</w:t>
      </w:r>
    </w:p>
    <w:p w14:paraId="64CBEEA9"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He noticed a peculiar consistency in the timing of the</w:t>
      </w:r>
    </w:p>
    <w:p w14:paraId="7E8FA614" w14:textId="77777777" w:rsidR="005447DC" w:rsidRDefault="005447DC" w:rsidP="005447DC">
      <w:pPr>
        <w:spacing w:after="0"/>
        <w:sectPr w:rsidR="005447DC" w:rsidSect="005447DC">
          <w:pgSz w:w="12240" w:h="15840"/>
          <w:pgMar w:top="0" w:right="1420" w:bottom="0" w:left="1440" w:header="720" w:footer="720" w:gutter="0"/>
          <w:cols w:space="720"/>
        </w:sectPr>
      </w:pPr>
    </w:p>
    <w:p w14:paraId="67E3418D"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attacks, a rhythm to the chaos. It wasn't random; it was deliberate, meticulously orchestrated. The pattern, he realized with a jolt, corresponded to a specific set of transactions, transactions that linked back to a particular company – a shell corporation registered in the Cayman Islands.</w:t>
      </w:r>
    </w:p>
    <w:p w14:paraId="1456BAD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This was a significant breakthrough. This shell corporation, he discovered, was a conduit, funneling money through a series of opaque transactions, ultimately leading back to…his own companies. It was a sophisticated money laundering scheme, designed to cripple his finances from the inside, to make him appear guilty of the very crimes he was being accused of. Isabella was not just attacking his reputation; she was targeting his very existence.</w:t>
      </w:r>
    </w:p>
    <w:p w14:paraId="5E4A337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needed to expose her, to unravel the intricate web of lies she had woven. He needed evidence, undeniable proof of her culpability. But getting it would require him to delve into the darkest corners of his own empire, a place where secrets were guarded jealously and allegiances were fluid.</w:t>
      </w:r>
    </w:p>
    <w:p w14:paraId="5FA5AEB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began to reconstruct the timeline, piecing together the sequence of events, the links between the various players. He found inconsistencies, contradictions, inconsistencies that pointed towards deliberate manipulation. He had </w:t>
      </w:r>
      <w:r>
        <w:br/>
      </w:r>
      <w:r>
        <w:rPr>
          <w:rFonts w:ascii="LiberationSerif" w:eastAsia="LiberationSerif" w:hAnsi="LiberationSerif"/>
          <w:color w:val="000000"/>
          <w:sz w:val="30"/>
        </w:rPr>
        <w:t xml:space="preserve">underestimated Isabella's reach; she was operating within his inner circle, manipulating his team, turning his friends </w:t>
      </w:r>
      <w:r>
        <w:br/>
      </w:r>
      <w:r>
        <w:rPr>
          <w:rFonts w:ascii="LiberationSerif" w:eastAsia="LiberationSerif" w:hAnsi="LiberationSerif"/>
          <w:color w:val="000000"/>
          <w:sz w:val="30"/>
        </w:rPr>
        <w:t>against him.</w:t>
      </w:r>
    </w:p>
    <w:p w14:paraId="722C11F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phone buzzed. It was an encrypted message from a contact he'd considered dormant, a former associate, a woman named Anya, who had once worked in his financial department. She provided a piece of crucial information –the name of a key player in Isabella's </w:t>
      </w:r>
      <w:r>
        <w:rPr>
          <w:rFonts w:ascii="LiberationSerif" w:eastAsia="LiberationSerif" w:hAnsi="LiberationSerif"/>
          <w:color w:val="000000"/>
          <w:sz w:val="30"/>
        </w:rPr>
        <w:lastRenderedPageBreak/>
        <w:t>operation, someone within his own network, a man named Marcus Thorne. The</w:t>
      </w:r>
    </w:p>
    <w:p w14:paraId="1FBB3EFA" w14:textId="77777777" w:rsidR="005447DC" w:rsidRDefault="005447DC" w:rsidP="005447DC">
      <w:pPr>
        <w:spacing w:after="0"/>
        <w:sectPr w:rsidR="005447DC" w:rsidSect="005447DC">
          <w:pgSz w:w="12240" w:h="15840"/>
          <w:pgMar w:top="0" w:right="1420" w:bottom="0" w:left="1440" w:header="720" w:footer="720" w:gutter="0"/>
          <w:cols w:space="720"/>
        </w:sectPr>
      </w:pPr>
    </w:p>
    <w:p w14:paraId="6D6BC07A"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name hit Julian like a physical blow. Marcus Thorne was his younger brother, a man he’d once considered a loyal ally.</w:t>
      </w:r>
    </w:p>
    <w:p w14:paraId="59C40958"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The betrayal ran deeper than he could have ever imagined.</w:t>
      </w:r>
    </w:p>
    <w:p w14:paraId="50A76D14"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His brother, driven by greed or perhaps by genuine </w:t>
      </w:r>
      <w:r>
        <w:br/>
      </w:r>
      <w:r>
        <w:rPr>
          <w:rFonts w:ascii="LiberationSerif" w:eastAsia="LiberationSerif" w:hAnsi="LiberationSerif"/>
          <w:color w:val="000000"/>
          <w:sz w:val="30"/>
        </w:rPr>
        <w:t>resentment, had helped Isabella orchestrate the financial sabotage. The shock was almost unbearable, the realization that his own family was complicit in his downfall.</w:t>
      </w:r>
    </w:p>
    <w:p w14:paraId="421078A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spent the next few days strategizing his next move. He knew he needed to expose Marcus, to sever the link between his brother and Isabella. But he also knew that doing so would inevitably expose his own secrets, his own </w:t>
      </w:r>
      <w:r>
        <w:br/>
      </w:r>
      <w:r>
        <w:rPr>
          <w:rFonts w:ascii="LiberationSerif" w:eastAsia="LiberationSerif" w:hAnsi="LiberationSerif"/>
          <w:color w:val="000000"/>
          <w:sz w:val="30"/>
        </w:rPr>
        <w:t>transgressions. The stakes were higher than ever. He was caught in a web of deceit, forced to make a decision that could determine not only his financial future but also his very survival.</w:t>
      </w:r>
    </w:p>
    <w:p w14:paraId="0CF05C3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actions, his past mistakes, pressed down on him. The lies he’d told, the compromises he’d made, threatened to engulf him. This wasn't just a fight for power; it was a battle for his soul. He looked at himself in the </w:t>
      </w:r>
      <w:r>
        <w:br/>
      </w:r>
      <w:r>
        <w:rPr>
          <w:rFonts w:ascii="LiberationSerif" w:eastAsia="LiberationSerif" w:hAnsi="LiberationSerif"/>
          <w:color w:val="000000"/>
          <w:sz w:val="30"/>
        </w:rPr>
        <w:t>mirror, a stranger staring back from the reflection. He was no longer the confident, ruthless businessman. He was a man grappling with his own demons, fighting for redemption in the face of overwhelming odds.</w:t>
      </w:r>
    </w:p>
    <w:p w14:paraId="7C0F0F8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spent hours meticulously planning his next step, carefully considering the consequences. He knew exposing Marcus would be a risk, a gamble that could backfire spectacularly. But the alternative – succumbing to Isabella’s machinations– was unthinkable. He had to fight, not just for himself, but for the integrity that remained, a fragile ember of honesty in a world consumed by darkness.</w:t>
      </w:r>
    </w:p>
    <w:p w14:paraId="68D4CFC4" w14:textId="77777777" w:rsidR="005447DC" w:rsidRDefault="005447DC" w:rsidP="005447DC">
      <w:pPr>
        <w:spacing w:after="0"/>
        <w:sectPr w:rsidR="005447DC" w:rsidSect="005447DC">
          <w:pgSz w:w="12240" w:h="15840"/>
          <w:pgMar w:top="0" w:right="1420" w:bottom="0" w:left="1440" w:header="720" w:footer="720" w:gutter="0"/>
          <w:cols w:space="720"/>
        </w:sectPr>
      </w:pPr>
    </w:p>
    <w:p w14:paraId="473384EB"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As darkness fell, he made a phone call, a call he'd been dreading, a call that would change everything. He was </w:t>
      </w:r>
      <w:r>
        <w:br/>
      </w:r>
      <w:r>
        <w:rPr>
          <w:rFonts w:ascii="LiberationSerif" w:eastAsia="LiberationSerif" w:hAnsi="LiberationSerif"/>
          <w:color w:val="000000"/>
          <w:sz w:val="30"/>
        </w:rPr>
        <w:t xml:space="preserve">calling his first wife, Elena. He needed her help. He needed her to understand the gravity of the situation, to see the truth behind the web of lies Isabella had spun. This was more than a business dispute; this was a fight for survival, and he </w:t>
      </w:r>
      <w:r>
        <w:br/>
      </w:r>
      <w:r>
        <w:rPr>
          <w:rFonts w:ascii="LiberationSerif" w:eastAsia="LiberationSerif" w:hAnsi="LiberationSerif"/>
          <w:color w:val="000000"/>
          <w:sz w:val="30"/>
        </w:rPr>
        <w:t xml:space="preserve">needed all the allies he could find. Elena was his last, best hope. The future remained uncertain, a treacherous </w:t>
      </w:r>
      <w:r>
        <w:br/>
      </w:r>
      <w:r>
        <w:rPr>
          <w:rFonts w:ascii="LiberationSerif" w:eastAsia="LiberationSerif" w:hAnsi="LiberationSerif"/>
          <w:color w:val="000000"/>
          <w:sz w:val="30"/>
        </w:rPr>
        <w:t xml:space="preserve">landscape filled with shifting sands, but for the first time, Julian felt a sense of purpose, a resolve fueled by a </w:t>
      </w:r>
      <w:r>
        <w:br/>
      </w:r>
      <w:r>
        <w:rPr>
          <w:rFonts w:ascii="LiberationSerif" w:eastAsia="LiberationSerif" w:hAnsi="LiberationSerif"/>
          <w:color w:val="000000"/>
          <w:sz w:val="30"/>
        </w:rPr>
        <w:t>combination of fear and hope. The fight for his life, and his soul, had just begun.</w:t>
      </w:r>
    </w:p>
    <w:p w14:paraId="1E7F08BC" w14:textId="77777777" w:rsidR="005447DC" w:rsidRDefault="005447DC" w:rsidP="005447DC">
      <w:pPr>
        <w:spacing w:after="0"/>
        <w:sectPr w:rsidR="005447DC" w:rsidSect="005447DC">
          <w:pgSz w:w="12240" w:h="15840"/>
          <w:pgMar w:top="0" w:right="1420" w:bottom="0" w:left="1440" w:header="720" w:footer="720" w:gutter="0"/>
          <w:cols w:space="720"/>
        </w:sectPr>
      </w:pPr>
    </w:p>
    <w:p w14:paraId="0A7ED437"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Unlikely Assistance</w:t>
      </w:r>
    </w:p>
    <w:p w14:paraId="3E9FF322" w14:textId="77777777" w:rsidR="005447DC" w:rsidRDefault="005447DC" w:rsidP="005447DC">
      <w:pPr>
        <w:autoSpaceDE w:val="0"/>
        <w:autoSpaceDN w:val="0"/>
        <w:spacing w:before="458" w:after="0" w:line="360" w:lineRule="exact"/>
        <w:ind w:left="1000" w:right="1296"/>
      </w:pPr>
      <w:r>
        <w:rPr>
          <w:rFonts w:ascii="LiberationSerif" w:eastAsia="LiberationSerif" w:hAnsi="LiberationSerif"/>
          <w:color w:val="000000"/>
          <w:sz w:val="30"/>
        </w:rPr>
        <w:t>Elena’s voice, tight with suppressed emotion, crackled through the phone. “Julian? What is it? Is it Isabella?” Her intuition, honed over years of shared life, had been sharper than his own. He could hear the tremor in her voice, a familiar blend of fear and steely determination.</w:t>
      </w:r>
    </w:p>
    <w:p w14:paraId="193F3F3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“It’s worse than you can imagine, Elena,” he confessed, his voice strained. He recounted the events of the past few days, leaving nothing out, the harrowing escape, Isabella’s chilling ruthlessness, the terrifying realization that she was capable of anything. He painted a picture of a woman driven not by simple revenge, but by a cold, calculating ambition, an </w:t>
      </w:r>
      <w:r>
        <w:br/>
      </w:r>
      <w:r>
        <w:rPr>
          <w:rFonts w:ascii="LiberationSerif" w:eastAsia="LiberationSerif" w:hAnsi="LiberationSerif"/>
          <w:color w:val="000000"/>
          <w:sz w:val="30"/>
        </w:rPr>
        <w:t>ambition that extended far beyond him.</w:t>
      </w:r>
    </w:p>
    <w:p w14:paraId="2A67D42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Silence hung heavy between them, broken only by the low hum of the city on the other end of the line. Then, Elena spoke, her voice surprisingly calm, even resolute. “I’ve suspected something was amiss for a while. Isabella’s recent actions... her sudden interest in acquiring certain assets… it all seemed… too convenient. Too calculated.”</w:t>
      </w:r>
    </w:p>
    <w:p w14:paraId="6C41B899"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A flicker of hope ignited within Julian. Elena, his first wife, the woman he’d thought he’d left behind, possessed a sharp intellect and an even sharper understanding of the corporate world. They’d built their empire together, once, before the complexities of their lives had driven them apart. That shared history, that intricate understanding of their shared world, was proving to be his unexpected lifeline.</w:t>
      </w:r>
    </w:p>
    <w:p w14:paraId="3053B1C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 have a contact,” Elena continued, her voice gaining </w:t>
      </w:r>
      <w:r>
        <w:br/>
      </w:r>
      <w:r>
        <w:rPr>
          <w:rFonts w:ascii="LiberationSerif" w:eastAsia="LiberationSerif" w:hAnsi="LiberationSerif"/>
          <w:color w:val="000000"/>
          <w:sz w:val="30"/>
        </w:rPr>
        <w:t>strength. “Someone who operates outside the usual channels, someone who knows the darker side of this game. He’s…</w:t>
      </w:r>
    </w:p>
    <w:p w14:paraId="15D80439" w14:textId="77777777" w:rsidR="005447DC" w:rsidRDefault="005447DC" w:rsidP="005447DC">
      <w:pPr>
        <w:spacing w:after="0"/>
        <w:sectPr w:rsidR="005447DC" w:rsidSect="005447DC">
          <w:pgSz w:w="12240" w:h="15840"/>
          <w:pgMar w:top="0" w:right="1420" w:bottom="0" w:left="1440" w:header="720" w:footer="720" w:gutter="0"/>
          <w:cols w:space="720"/>
        </w:sectPr>
      </w:pPr>
    </w:p>
    <w:p w14:paraId="1B26CBE3" w14:textId="26BD922F"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discreet, and expensive. But he might be able to help. He can dig up </w:t>
      </w:r>
      <w:r w:rsidR="00577FFE">
        <w:rPr>
          <w:rFonts w:ascii="LiberationSerif" w:eastAsia="LiberationSerif" w:hAnsi="LiberationSerif"/>
          <w:color w:val="000000"/>
          <w:sz w:val="30"/>
        </w:rPr>
        <w:t>thing’s</w:t>
      </w:r>
      <w:r>
        <w:rPr>
          <w:rFonts w:ascii="LiberationSerif" w:eastAsia="LiberationSerif" w:hAnsi="LiberationSerif"/>
          <w:color w:val="000000"/>
          <w:sz w:val="30"/>
        </w:rPr>
        <w:t xml:space="preserve"> others can’t, things Isabella would never want exposed.”</w:t>
      </w:r>
    </w:p>
    <w:p w14:paraId="3A687A63" w14:textId="2F09650A"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contact's name was Dimitri Volkov, a name that </w:t>
      </w:r>
      <w:r>
        <w:br/>
      </w:r>
      <w:r>
        <w:rPr>
          <w:rFonts w:ascii="LiberationSerif" w:eastAsia="LiberationSerif" w:hAnsi="LiberationSerif"/>
          <w:color w:val="000000"/>
          <w:sz w:val="30"/>
        </w:rPr>
        <w:t xml:space="preserve">whispered through the shadowy corridors of international finance, a name synonymous with discretion and power. Volkov wasn't someone you hired; he was someone who decided if he would work for you. He was a phantom, a </w:t>
      </w:r>
      <w:r w:rsidR="00577FFE">
        <w:rPr>
          <w:rFonts w:ascii="LiberationSerif" w:eastAsia="LiberationSerif" w:hAnsi="LiberationSerif"/>
          <w:color w:val="000000"/>
          <w:sz w:val="30"/>
        </w:rPr>
        <w:t>rumor</w:t>
      </w:r>
      <w:r>
        <w:rPr>
          <w:rFonts w:ascii="LiberationSerif" w:eastAsia="LiberationSerif" w:hAnsi="LiberationSerif"/>
          <w:color w:val="000000"/>
          <w:sz w:val="30"/>
        </w:rPr>
        <w:t>, a legend – and now, Elena was suggesting he was their only hope.</w:t>
      </w:r>
    </w:p>
    <w:p w14:paraId="552C074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next few days were a whirlwind. Elena managed to arrange a meeting, a clandestine encounter in a secluded, dimly lit restaurant overlooking the Hudson River. Dimitri Volkov arrived precisely on time, unannounced, his presence a subtle yet powerful shift in the atmosphere. He was tall, impeccably dressed in a charcoal suit that seemed to absorb the light, his features sharp and angular, his eyes piercing and intensely observant. He possessed an air of quiet </w:t>
      </w:r>
      <w:r>
        <w:br/>
      </w:r>
      <w:r>
        <w:rPr>
          <w:rFonts w:ascii="LiberationSerif" w:eastAsia="LiberationSerif" w:hAnsi="LiberationSerif"/>
          <w:color w:val="000000"/>
          <w:sz w:val="30"/>
        </w:rPr>
        <w:t>menace, an aura of unspoken power that spoke volumes.</w:t>
      </w:r>
    </w:p>
    <w:p w14:paraId="151FE41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“Julian Thorne,” he acknowledged, his voice a low, cultured baritone. His gaze never wavered, assessing Julian with a dispassionate intensity that felt both unnerving and strangely reassuring. “Elena has briefed me. Your situation is…</w:t>
      </w:r>
      <w:r>
        <w:br/>
      </w:r>
      <w:r>
        <w:rPr>
          <w:rFonts w:ascii="LiberationSerif" w:eastAsia="LiberationSerif" w:hAnsi="LiberationSerif"/>
          <w:color w:val="000000"/>
          <w:sz w:val="30"/>
        </w:rPr>
        <w:t>delicate.”</w:t>
      </w:r>
    </w:p>
    <w:p w14:paraId="037D3FA3" w14:textId="259E4BFB"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laid out his predicament, the escalating threat posed by Isabella, the intricate web of lies and manipulation she’d woven. </w:t>
      </w:r>
      <w:r w:rsidR="00577FFE">
        <w:rPr>
          <w:rFonts w:ascii="LiberationSerif" w:eastAsia="LiberationSerif" w:hAnsi="LiberationSerif"/>
          <w:color w:val="000000"/>
          <w:sz w:val="30"/>
        </w:rPr>
        <w:t>The</w:t>
      </w:r>
      <w:r>
        <w:rPr>
          <w:rFonts w:ascii="LiberationSerif" w:eastAsia="LiberationSerif" w:hAnsi="LiberationSerif"/>
          <w:color w:val="000000"/>
          <w:sz w:val="30"/>
        </w:rPr>
        <w:t xml:space="preserve"> spoke of her relentless pursuit, her determination to destroy him, not just professionally, but personally. He didn’t hold back, revealing the fragile façade of his </w:t>
      </w:r>
      <w:r>
        <w:br/>
      </w:r>
      <w:r>
        <w:rPr>
          <w:rFonts w:ascii="LiberationSerif" w:eastAsia="LiberationSerif" w:hAnsi="LiberationSerif"/>
          <w:color w:val="000000"/>
          <w:sz w:val="30"/>
        </w:rPr>
        <w:t xml:space="preserve">meticulously crafted life, the precarious balance he’d </w:t>
      </w:r>
      <w:r>
        <w:br/>
      </w:r>
      <w:r>
        <w:rPr>
          <w:rFonts w:ascii="LiberationSerif" w:eastAsia="LiberationSerif" w:hAnsi="LiberationSerif"/>
          <w:color w:val="000000"/>
          <w:sz w:val="30"/>
        </w:rPr>
        <w:t xml:space="preserve">maintained for years. The details spilled out, a torrent of confessions and anxieties. </w:t>
      </w:r>
      <w:r w:rsidR="00577FFE">
        <w:rPr>
          <w:rFonts w:ascii="LiberationSerif" w:eastAsia="LiberationSerif" w:hAnsi="LiberationSerif"/>
          <w:color w:val="000000"/>
          <w:sz w:val="30"/>
        </w:rPr>
        <w:t>The</w:t>
      </w:r>
      <w:r>
        <w:rPr>
          <w:rFonts w:ascii="LiberationSerif" w:eastAsia="LiberationSerif" w:hAnsi="LiberationSerif"/>
          <w:color w:val="000000"/>
          <w:sz w:val="30"/>
        </w:rPr>
        <w:t xml:space="preserve"> spoke of his two wives, the</w:t>
      </w:r>
    </w:p>
    <w:p w14:paraId="76FF136C" w14:textId="77777777" w:rsidR="005447DC" w:rsidRDefault="005447DC" w:rsidP="005447DC">
      <w:pPr>
        <w:spacing w:after="0"/>
        <w:sectPr w:rsidR="005447DC" w:rsidSect="005447DC">
          <w:pgSz w:w="12240" w:h="15840"/>
          <w:pgMar w:top="0" w:right="1420" w:bottom="0" w:left="1440" w:header="720" w:footer="720" w:gutter="0"/>
          <w:cols w:space="720"/>
        </w:sectPr>
      </w:pPr>
    </w:p>
    <w:p w14:paraId="329913D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complex relationships he’d maintained, the guilt that gnawed at him.</w:t>
      </w:r>
    </w:p>
    <w:p w14:paraId="3599FCE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Volkov listened intently, his expression unreadable. When Julian finished, a long silence descended, broken only by the gentle clinking of glasses and the murmur of conversation from other diners. The air crackled with anticipation.</w:t>
      </w:r>
    </w:p>
    <w:p w14:paraId="6F8760A3"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Finally, Volkov spoke, his words measured and precise.</w:t>
      </w:r>
    </w:p>
    <w:p w14:paraId="379334B1" w14:textId="5025F5DE"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“Isabella Petrova. A name that carries weight, indeed. Her connections run </w:t>
      </w:r>
      <w:r w:rsidR="00577FFE">
        <w:rPr>
          <w:rFonts w:ascii="LiberationSerif" w:eastAsia="LiberationSerif" w:hAnsi="LiberationSerif"/>
          <w:color w:val="000000"/>
          <w:sz w:val="30"/>
        </w:rPr>
        <w:t>deep;</w:t>
      </w:r>
      <w:r>
        <w:rPr>
          <w:rFonts w:ascii="LiberationSerif" w:eastAsia="LiberationSerif" w:hAnsi="LiberationSerif"/>
          <w:color w:val="000000"/>
          <w:sz w:val="30"/>
        </w:rPr>
        <w:t xml:space="preserve"> her resources are considerable. This isn’t a simple matter of revenge; there’s a larger game at play here, something much more ambitious.” He paused, his eyes studying Julian with a strange mixture of curiosity and </w:t>
      </w:r>
      <w:r>
        <w:br/>
      </w:r>
      <w:r>
        <w:rPr>
          <w:rFonts w:ascii="LiberationSerif" w:eastAsia="LiberationSerif" w:hAnsi="LiberationSerif"/>
          <w:color w:val="000000"/>
          <w:sz w:val="30"/>
        </w:rPr>
        <w:t xml:space="preserve">disdain. “Tell me, Mr. Thorne, what is it that she truly </w:t>
      </w:r>
      <w:r>
        <w:br/>
      </w:r>
      <w:r>
        <w:rPr>
          <w:rFonts w:ascii="LiberationSerif" w:eastAsia="LiberationSerif" w:hAnsi="LiberationSerif"/>
          <w:color w:val="000000"/>
          <w:sz w:val="30"/>
        </w:rPr>
        <w:t>wants? What leverage does she hold?”</w:t>
      </w:r>
    </w:p>
    <w:p w14:paraId="25593E4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felt a chill crawl down his spine. Volkov’s words confirmed his worst fears. Isabella wasn’t just driven by personal vendetta. There was a larger, more sinister motive, a goal far beyond simply destroying him. He tried to explain the intricate financial maneuvering, the corporate espionage, the hidden deals, the potentially devastating consequences of Isabella's actions, not just for him but for the entire </w:t>
      </w:r>
      <w:r>
        <w:br/>
      </w:r>
      <w:r>
        <w:rPr>
          <w:rFonts w:ascii="LiberationSerif" w:eastAsia="LiberationSerif" w:hAnsi="LiberationSerif"/>
          <w:color w:val="000000"/>
          <w:sz w:val="30"/>
        </w:rPr>
        <w:t>corporation.</w:t>
      </w:r>
    </w:p>
    <w:p w14:paraId="6BB7B4D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Volkov tapped his fingers on the table, a rhythmic, almost hypnotic beat. “I require specifics,” he stated, his tone </w:t>
      </w:r>
      <w:r>
        <w:br/>
      </w:r>
      <w:r>
        <w:rPr>
          <w:rFonts w:ascii="LiberationSerif" w:eastAsia="LiberationSerif" w:hAnsi="LiberationSerif"/>
          <w:color w:val="000000"/>
          <w:sz w:val="30"/>
        </w:rPr>
        <w:t xml:space="preserve">leaving no room for ambiguity. “Dates, names, transactions –the more detailed, the better. Your cooperation will </w:t>
      </w:r>
      <w:r>
        <w:br/>
      </w:r>
      <w:r>
        <w:rPr>
          <w:rFonts w:ascii="LiberationSerif" w:eastAsia="LiberationSerif" w:hAnsi="LiberationSerif"/>
          <w:color w:val="000000"/>
          <w:sz w:val="30"/>
        </w:rPr>
        <w:t>determine the extent of my involvement.”</w:t>
      </w:r>
    </w:p>
    <w:p w14:paraId="01A15DA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Over the next few hours, Julian meticulously detailed </w:t>
      </w:r>
      <w:r>
        <w:br/>
      </w:r>
      <w:r>
        <w:rPr>
          <w:rFonts w:ascii="LiberationSerif" w:eastAsia="LiberationSerif" w:hAnsi="LiberationSerif"/>
          <w:color w:val="000000"/>
          <w:sz w:val="30"/>
        </w:rPr>
        <w:t xml:space="preserve">everything he knew, providing Volkov with a wealth of information, dates, names of key players, locations of </w:t>
      </w:r>
      <w:r>
        <w:rPr>
          <w:rFonts w:ascii="LiberationSerif" w:eastAsia="LiberationSerif" w:hAnsi="LiberationSerif"/>
          <w:color w:val="000000"/>
          <w:sz w:val="30"/>
        </w:rPr>
        <w:lastRenderedPageBreak/>
        <w:t>hidden accounts, and details of transactions that could unravel the</w:t>
      </w:r>
    </w:p>
    <w:p w14:paraId="26934090" w14:textId="77777777" w:rsidR="005447DC" w:rsidRDefault="005447DC" w:rsidP="005447DC">
      <w:pPr>
        <w:spacing w:after="0"/>
        <w:sectPr w:rsidR="005447DC" w:rsidSect="005447DC">
          <w:pgSz w:w="12240" w:h="15840"/>
          <w:pgMar w:top="0" w:right="1420" w:bottom="0" w:left="1440" w:header="720" w:footer="720" w:gutter="0"/>
          <w:cols w:space="720"/>
        </w:sectPr>
      </w:pPr>
    </w:p>
    <w:p w14:paraId="7A20AD2D" w14:textId="77777777" w:rsidR="005447DC" w:rsidRDefault="005447DC" w:rsidP="005447DC">
      <w:pPr>
        <w:autoSpaceDE w:val="0"/>
        <w:autoSpaceDN w:val="0"/>
        <w:spacing w:before="1430" w:after="0" w:line="360" w:lineRule="exact"/>
        <w:ind w:left="1000" w:right="1728"/>
      </w:pPr>
      <w:r>
        <w:rPr>
          <w:rFonts w:ascii="LiberationSerif" w:eastAsia="LiberationSerif" w:hAnsi="LiberationSerif"/>
          <w:color w:val="000000"/>
          <w:sz w:val="30"/>
        </w:rPr>
        <w:lastRenderedPageBreak/>
        <w:t>entire web Isabella had spun. He revealed the intricate network of lies and manipulations he himself had been instrumental in creating, laying bare the vulnerabilities within his own meticulously constructed world.</w:t>
      </w:r>
    </w:p>
    <w:p w14:paraId="52A08D0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Julian spoke, Volkov’s interest grew, his gaze becoming sharper, more intense. He made notes on a small, leather-bound notepad, his pen scratching across the paper with almost surgical precision. The man was a master of his craft, absorbing information with unnerving efficiency. He </w:t>
      </w:r>
      <w:r>
        <w:br/>
      </w:r>
      <w:r>
        <w:rPr>
          <w:rFonts w:ascii="LiberationSerif" w:eastAsia="LiberationSerif" w:hAnsi="LiberationSerif"/>
          <w:color w:val="000000"/>
          <w:sz w:val="30"/>
        </w:rPr>
        <w:t>possessed an almost supernatural ability to dissect complex information and extract the crucial details.</w:t>
      </w:r>
    </w:p>
    <w:p w14:paraId="744EF02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By the time Julian finished, dawn was breaking, painting the sky with hues of pink and gold. Volkov closed his notepad, his expression finally revealing a hint of something akin to amusement.</w:t>
      </w:r>
    </w:p>
    <w:p w14:paraId="1360D5C0"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“Fascinating,” he murmured, a slight smile playing on his lips. “It appears Isabella has bitten off more than she can chew. Her ambition has blinded her to the consequences. She’s underestimated her opponents, and she’s certainly underestimated me.”</w:t>
      </w:r>
    </w:p>
    <w:p w14:paraId="04F4F3B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leaned back in his chair, the calm confidence radiating from him like an invisible force field. “I will investigate,” he declared. “And I will make certain that Isabella Petrova pays the price for her arrogance.” His gaze drifted to Julian, a hint of warning in his eyes. “But you, Mr. Thorne, will have to play your part. This will be a dangerous game, one with high stakes and even higher risks. Are you prepared?”</w:t>
      </w:r>
    </w:p>
    <w:p w14:paraId="443608C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Julian nodded, his heart pounding in his chest. He had no illusions about the danger that lay ahead. But for the first time in days, a flicker of hope ignited within him. He had found an ally, a formidable one, and the fight had just begun.</w:t>
      </w:r>
    </w:p>
    <w:p w14:paraId="67FB593C" w14:textId="77777777" w:rsidR="005447DC" w:rsidRDefault="005447DC" w:rsidP="005447DC">
      <w:pPr>
        <w:spacing w:after="0"/>
        <w:sectPr w:rsidR="005447DC" w:rsidSect="005447DC">
          <w:pgSz w:w="12240" w:h="15840"/>
          <w:pgMar w:top="0" w:right="1420" w:bottom="0" w:left="1440" w:header="720" w:footer="720" w:gutter="0"/>
          <w:cols w:space="720"/>
        </w:sectPr>
      </w:pPr>
    </w:p>
    <w:p w14:paraId="309B53AD"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weight of his carefully constructed life, of his lies, and his betrayals felt heavier than ever, but the prospect of </w:t>
      </w:r>
      <w:r>
        <w:br/>
      </w:r>
      <w:r>
        <w:rPr>
          <w:rFonts w:ascii="LiberationSerif" w:eastAsia="LiberationSerif" w:hAnsi="LiberationSerif"/>
          <w:color w:val="000000"/>
          <w:sz w:val="30"/>
        </w:rPr>
        <w:t>fighting back, of finally confronting the consequences of his actions, felt empowering. He would fight. He would expose Isabella, even if it meant risking everything he had left. The unlikely assistance of Dimitri Volkov was a lifeline, but it was a lifeline that came with a price – a price he was willing to pay.</w:t>
      </w:r>
    </w:p>
    <w:p w14:paraId="51E5D782" w14:textId="77777777" w:rsidR="005447DC" w:rsidRDefault="005447DC" w:rsidP="005447DC">
      <w:pPr>
        <w:spacing w:after="0"/>
        <w:sectPr w:rsidR="005447DC" w:rsidSect="005447DC">
          <w:pgSz w:w="12240" w:h="15840"/>
          <w:pgMar w:top="0" w:right="1420" w:bottom="0" w:left="1440" w:header="720" w:footer="720" w:gutter="0"/>
          <w:cols w:space="720"/>
        </w:sectPr>
      </w:pPr>
    </w:p>
    <w:p w14:paraId="798970E3"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Cornered</w:t>
      </w:r>
    </w:p>
    <w:p w14:paraId="28BCAC6D"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penthouse suite, usually a sanctuary of opulence and quietude, felt like a suffocating cage. Julian stared out at the glittering cityscape, the twinkling lights mocking his </w:t>
      </w:r>
      <w:r>
        <w:br/>
      </w:r>
      <w:r>
        <w:rPr>
          <w:rFonts w:ascii="LiberationSerif" w:eastAsia="LiberationSerif" w:hAnsi="LiberationSerif"/>
          <w:color w:val="000000"/>
          <w:sz w:val="30"/>
        </w:rPr>
        <w:t xml:space="preserve">predicament. Isabella’s meticulously planned attack had left him reeling, exposed, and vulnerable. His carefully </w:t>
      </w:r>
      <w:r>
        <w:br/>
      </w:r>
      <w:r>
        <w:rPr>
          <w:rFonts w:ascii="LiberationSerif" w:eastAsia="LiberationSerif" w:hAnsi="LiberationSerif"/>
          <w:color w:val="000000"/>
          <w:sz w:val="30"/>
        </w:rPr>
        <w:t xml:space="preserve">constructed world, built on a foundation of lies and deceit, was crumbling around him. He’d underestimated her; </w:t>
      </w:r>
      <w:r>
        <w:br/>
      </w:r>
      <w:r>
        <w:rPr>
          <w:rFonts w:ascii="LiberationSerif" w:eastAsia="LiberationSerif" w:hAnsi="LiberationSerif"/>
          <w:color w:val="000000"/>
          <w:sz w:val="30"/>
        </w:rPr>
        <w:t>underestimated the depth of her rage, the chilling efficiency of her methods. Dimitri’s help, though invaluable, was a double-edged sword. The Russian oligarch’s assistance came with strings attached – strings that were tightening with each passing hour.</w:t>
      </w:r>
    </w:p>
    <w:p w14:paraId="692FA41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news had broken. The whispers had escalated into a roar. The corporate vultures were circling, sensing weakness, ready to feast on the carcass of his empire. His reputation, once untarnished, was now smeared with accusations of fraud, embezzlement, and worse. The board was calling for his resignation, his loyal employees were starting to question their allegiance, and Elena… Elena was a silent storm, her quiet anger more frightening than any outburst. He hadn't dared to speak to her, to face the hurt in her eyes, the </w:t>
      </w:r>
      <w:r>
        <w:br/>
      </w:r>
      <w:r>
        <w:rPr>
          <w:rFonts w:ascii="LiberationSerif" w:eastAsia="LiberationSerif" w:hAnsi="LiberationSerif"/>
          <w:color w:val="000000"/>
          <w:sz w:val="30"/>
        </w:rPr>
        <w:t>betrayal she undoubtedly felt. The weight of his actions pressed down on him, crushing the breath from his lungs.</w:t>
      </w:r>
    </w:p>
    <w:p w14:paraId="63B7060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managed to salvage some semblance of control, using Dimitri’s resources to subtly counter Isabella’s moves. He’d planted seeds of doubt, leaked carefully chosen information, and maneuvered himself into a position where he could, perhaps, fight back. But it was a desperate gamble. He was playing a dangerous game, one where the stakes were </w:t>
      </w:r>
      <w:r>
        <w:br/>
      </w:r>
      <w:r>
        <w:rPr>
          <w:rFonts w:ascii="LiberationSerif" w:eastAsia="LiberationSerif" w:hAnsi="LiberationSerif"/>
          <w:color w:val="000000"/>
          <w:sz w:val="30"/>
        </w:rPr>
        <w:t>everything he had ever worked for – and the lives of those he</w:t>
      </w:r>
    </w:p>
    <w:p w14:paraId="7F6F4E86" w14:textId="77777777" w:rsidR="005447DC" w:rsidRDefault="005447DC" w:rsidP="005447DC">
      <w:pPr>
        <w:spacing w:after="0"/>
        <w:sectPr w:rsidR="005447DC" w:rsidSect="005447DC">
          <w:pgSz w:w="12240" w:h="15840"/>
          <w:pgMar w:top="0" w:right="1420" w:bottom="0" w:left="1440" w:header="720" w:footer="720" w:gutter="0"/>
          <w:cols w:space="720"/>
        </w:sectPr>
      </w:pPr>
    </w:p>
    <w:p w14:paraId="6C2460EA"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loved. Isabella possessed a level of ruthlessness that even he, a master of manipulation himself, found terrifying. She was relentless, methodical, and shockingly well-informed, </w:t>
      </w:r>
      <w:r>
        <w:br/>
      </w:r>
      <w:r>
        <w:rPr>
          <w:rFonts w:ascii="LiberationSerif" w:eastAsia="LiberationSerif" w:hAnsi="LiberationSerif"/>
          <w:color w:val="000000"/>
          <w:sz w:val="30"/>
        </w:rPr>
        <w:t>wielding knowledge he didn't know she possessed.</w:t>
      </w:r>
    </w:p>
    <w:p w14:paraId="4AA6E32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picked up his phone, his thumb hovering over Dimitri's contact. The Russian’s methods were unorthodox, bordering on brutal, but they were effective. He needed Dimitri’s help now more than ever. The phone rang, the crisp tone cutting through the oppressive silence.</w:t>
      </w:r>
    </w:p>
    <w:p w14:paraId="7F640EAC"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"Volkov," a deep, gravelly voice answered.</w:t>
      </w:r>
    </w:p>
    <w:p w14:paraId="3C93EAB3" w14:textId="77777777" w:rsidR="005447DC" w:rsidRDefault="005447DC" w:rsidP="005447DC">
      <w:pPr>
        <w:autoSpaceDE w:val="0"/>
        <w:autoSpaceDN w:val="0"/>
        <w:spacing w:before="360" w:after="0" w:line="360" w:lineRule="exact"/>
        <w:ind w:left="1000" w:right="1728"/>
      </w:pPr>
      <w:r>
        <w:rPr>
          <w:rFonts w:ascii="LiberationSerif" w:eastAsia="LiberationSerif" w:hAnsi="LiberationSerif"/>
          <w:color w:val="000000"/>
          <w:sz w:val="30"/>
        </w:rPr>
        <w:t>"Dimitri, it's Julian," he said, his voice strained. "She's escalated. The situation is… critical."</w:t>
      </w:r>
    </w:p>
    <w:p w14:paraId="119FA59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 expected as much," Dimitri responded, his voice devoid of emotion. "Tell me everything."</w:t>
      </w:r>
    </w:p>
    <w:p w14:paraId="349FDC5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recounted the latest developments, the insidious moves Isabella had made, the tightening noose of </w:t>
      </w:r>
      <w:r>
        <w:br/>
      </w:r>
      <w:r>
        <w:rPr>
          <w:rFonts w:ascii="LiberationSerif" w:eastAsia="LiberationSerif" w:hAnsi="LiberationSerif"/>
          <w:color w:val="000000"/>
          <w:sz w:val="30"/>
        </w:rPr>
        <w:t xml:space="preserve">accusations and legal threats. He described the precarious balance he was trying to maintain, the delicate web of </w:t>
      </w:r>
      <w:r>
        <w:br/>
      </w:r>
      <w:r>
        <w:rPr>
          <w:rFonts w:ascii="LiberationSerif" w:eastAsia="LiberationSerif" w:hAnsi="LiberationSerif"/>
          <w:color w:val="000000"/>
          <w:sz w:val="30"/>
        </w:rPr>
        <w:t>alliances he was attempting to weave. He could hear Dimitri listening intently, his silence more intimidating than any verbal response.</w:t>
      </w:r>
    </w:p>
    <w:p w14:paraId="73D574B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"You are playing a dangerous game, Julian," Dimitri finally said, his voice laced with a hint of warning. "She's not playing by the rules. And neither am I."</w:t>
      </w:r>
    </w:p>
    <w:p w14:paraId="5EEC3CCB"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 know," Julian admitted, his voice barely a whisper. "But I have no other choice. I have to stop her."</w:t>
      </w:r>
    </w:p>
    <w:p w14:paraId="27E51230" w14:textId="77777777" w:rsidR="005447DC" w:rsidRDefault="005447DC" w:rsidP="005447DC">
      <w:pPr>
        <w:autoSpaceDE w:val="0"/>
        <w:autoSpaceDN w:val="0"/>
        <w:spacing w:before="360" w:after="0" w:line="360" w:lineRule="exact"/>
        <w:ind w:left="1000" w:right="1728"/>
      </w:pPr>
      <w:r>
        <w:rPr>
          <w:rFonts w:ascii="LiberationSerif" w:eastAsia="LiberationSerif" w:hAnsi="LiberationSerif"/>
          <w:color w:val="000000"/>
          <w:sz w:val="30"/>
        </w:rPr>
        <w:t>"Then we proceed as planned," Dimitri said. "But be prepared for collateral damage. This will not be a clean</w:t>
      </w:r>
    </w:p>
    <w:p w14:paraId="19F77822" w14:textId="77777777" w:rsidR="005447DC" w:rsidRDefault="005447DC" w:rsidP="005447DC">
      <w:pPr>
        <w:spacing w:after="0"/>
        <w:sectPr w:rsidR="005447DC" w:rsidSect="005447DC">
          <w:pgSz w:w="12240" w:h="15840"/>
          <w:pgMar w:top="0" w:right="1420" w:bottom="0" w:left="1440" w:header="720" w:footer="720" w:gutter="0"/>
          <w:cols w:space="720"/>
        </w:sectPr>
      </w:pPr>
    </w:p>
    <w:p w14:paraId="45C868C6" w14:textId="77777777" w:rsidR="005447DC" w:rsidRDefault="005447DC" w:rsidP="005447DC">
      <w:pPr>
        <w:autoSpaceDE w:val="0"/>
        <w:autoSpaceDN w:val="0"/>
        <w:spacing w:before="1458" w:after="0" w:line="332" w:lineRule="exact"/>
        <w:ind w:left="1000"/>
      </w:pPr>
      <w:r>
        <w:rPr>
          <w:rFonts w:ascii="LiberationSerif" w:eastAsia="LiberationSerif" w:hAnsi="LiberationSerif"/>
          <w:color w:val="000000"/>
          <w:sz w:val="30"/>
        </w:rPr>
        <w:lastRenderedPageBreak/>
        <w:t>fight."</w:t>
      </w:r>
    </w:p>
    <w:p w14:paraId="3468452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words hung in the air, heavy with the weight of </w:t>
      </w:r>
      <w:r>
        <w:br/>
      </w:r>
      <w:r>
        <w:rPr>
          <w:rFonts w:ascii="LiberationSerif" w:eastAsia="LiberationSerif" w:hAnsi="LiberationSerif"/>
          <w:color w:val="000000"/>
          <w:sz w:val="30"/>
        </w:rPr>
        <w:t>impending violence. Julian knew Dimitri meant business; the Russian’s world was one of ruthlessness, where subtlety was a luxury one could rarely afford.</w:t>
      </w:r>
    </w:p>
    <w:p w14:paraId="1F31BF1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next few days were a blur of clandestine meetings, hushed conversations, and calculated moves. Dimitri’s network, vast and shadowy, went into motion. Investigators were discreetly digging up dirt on Isabella, lawyers were quietly preparing legal countermeasures, and a team of highly skilled professionals was working to expose her machinations. Julian, however, found himself increasingly isolated, his once-vibrant social life reduced to furtive encounters and coded messages.</w:t>
      </w:r>
    </w:p>
    <w:p w14:paraId="527D7C1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pressure was immense. The constant threat of exposure, the fear of losing everything, the gnawing guilt over his past actions – it all weighed heavily on him. He found himself staring into the mirror, barely recognizing the haggard man staring back. The lines etched on his face were a testament to the stress, the sleeplessness, the burden of his carefully </w:t>
      </w:r>
      <w:r>
        <w:br/>
      </w:r>
      <w:r>
        <w:rPr>
          <w:rFonts w:ascii="LiberationSerif" w:eastAsia="LiberationSerif" w:hAnsi="LiberationSerif"/>
          <w:color w:val="000000"/>
          <w:sz w:val="30"/>
        </w:rPr>
        <w:t>constructed lies finally catching up to him. He was tired, emotionally drained, and desperately clinging to the last vestiges of his composure.</w:t>
      </w:r>
    </w:p>
    <w:p w14:paraId="330FA12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relationship with Elena was at a breaking point. He had tried to explain, to justify his actions, but his words felt hollow, inadequate. Elena’s love for him was profound, but her trust had been shattered. Her eyes held a mixture of pain and disbelief, and Julian could see the flickering flame of their once-unbreakable bond starting to dwindle. The silence between them was deafening, a stark contrast to the noise and chaos swirling around them. He knew he had to find a way to rebuild her trust, but he also knew that trust wasn’t</w:t>
      </w:r>
    </w:p>
    <w:p w14:paraId="79A55018" w14:textId="77777777" w:rsidR="005447DC" w:rsidRDefault="005447DC" w:rsidP="005447DC">
      <w:pPr>
        <w:spacing w:after="0"/>
        <w:sectPr w:rsidR="005447DC" w:rsidSect="005447DC">
          <w:pgSz w:w="12240" w:h="15840"/>
          <w:pgMar w:top="0" w:right="1420" w:bottom="0" w:left="1440" w:header="720" w:footer="720" w:gutter="0"/>
          <w:cols w:space="720"/>
        </w:sectPr>
      </w:pPr>
    </w:p>
    <w:p w14:paraId="55FE9224"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something he could simply demand or regain with a few words. He had to earn it back, action by action, with unwavering honesty.</w:t>
      </w:r>
    </w:p>
    <w:p w14:paraId="22395EC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One evening, while reviewing the latest intel gathered by Dimitri's team, Julian discovered a chilling piece of </w:t>
      </w:r>
      <w:r>
        <w:br/>
      </w:r>
      <w:r>
        <w:rPr>
          <w:rFonts w:ascii="LiberationSerif" w:eastAsia="LiberationSerif" w:hAnsi="LiberationSerif"/>
          <w:color w:val="000000"/>
          <w:sz w:val="30"/>
        </w:rPr>
        <w:t>information. Isabella's vendetta wasn’t merely about revenge for some perceived slight. It was far more personal, far more sinister. Her actions were rooted in a long-forgotten secret, a dark chapter from Julian’s past he’d thought buried forever.</w:t>
      </w:r>
    </w:p>
    <w:p w14:paraId="0DF68B48"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A past he had meticulously hidden, a past he thought he’d successfully erased.</w:t>
      </w:r>
    </w:p>
    <w:p w14:paraId="464A147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was reminded of the night, many years ago, a night he'd tried to erase from his memory. It was a night when he’d made a terrible mistake, a decision that had irrevocably altered the course of his life. A mistake that he’d thought was safely tucked away, a secret he'd guarded carefully for years. Now, Isabella was using that secret, wielding it like a weapon. The implication sent a jolt of fear through him.</w:t>
      </w:r>
    </w:p>
    <w:p w14:paraId="22FFBB66" w14:textId="77777777" w:rsidR="005447DC" w:rsidRDefault="005447DC" w:rsidP="005447DC">
      <w:pPr>
        <w:autoSpaceDE w:val="0"/>
        <w:autoSpaceDN w:val="0"/>
        <w:spacing w:after="0" w:line="360" w:lineRule="exact"/>
        <w:ind w:left="1000" w:right="1728"/>
      </w:pPr>
      <w:r>
        <w:rPr>
          <w:rFonts w:ascii="LiberationSerif" w:eastAsia="LiberationSerif" w:hAnsi="LiberationSerif"/>
          <w:color w:val="000000"/>
          <w:sz w:val="30"/>
        </w:rPr>
        <w:t>Isabella knew; she knew the truth. And this knowledge would be his undoing.</w:t>
      </w:r>
    </w:p>
    <w:p w14:paraId="47C50B4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carefully constructed facade crumbled, exposing the raw, vulnerable man beneath. He understood the true depths of Isabella's vengeance. It was a vendetta fueled by a secret from his past, a secret he hadn't even considered she knew. This revelation shifted everything. It wasn’t just a business battle anymore. It was a fight for his life, for his freedom, for his future and even Elena's forgiveness. He was cornered, outmaneuvered, and seemingly defeated. But he had one final weapon left: the truth, as painful and devastating as it might be.</w:t>
      </w:r>
    </w:p>
    <w:p w14:paraId="6D4F5B3E" w14:textId="77777777" w:rsidR="005447DC" w:rsidRDefault="005447DC" w:rsidP="005447DC">
      <w:pPr>
        <w:autoSpaceDE w:val="0"/>
        <w:autoSpaceDN w:val="0"/>
        <w:spacing w:before="360" w:after="0" w:line="360" w:lineRule="exact"/>
        <w:ind w:left="1000" w:right="1584"/>
      </w:pPr>
      <w:r>
        <w:rPr>
          <w:rFonts w:ascii="LiberationSerif" w:eastAsia="LiberationSerif" w:hAnsi="LiberationSerif"/>
          <w:color w:val="000000"/>
          <w:sz w:val="30"/>
        </w:rPr>
        <w:t>He contacted Dimitri, relaying the new information. The Russian responded with a grim determination. “She’s</w:t>
      </w:r>
    </w:p>
    <w:p w14:paraId="186C444D" w14:textId="77777777" w:rsidR="005447DC" w:rsidRDefault="005447DC" w:rsidP="005447DC">
      <w:pPr>
        <w:spacing w:after="0"/>
        <w:sectPr w:rsidR="005447DC" w:rsidSect="005447DC">
          <w:pgSz w:w="12240" w:h="15840"/>
          <w:pgMar w:top="0" w:right="1420" w:bottom="0" w:left="1440" w:header="720" w:footer="720" w:gutter="0"/>
          <w:cols w:space="720"/>
        </w:sectPr>
      </w:pPr>
    </w:p>
    <w:p w14:paraId="0C84EB4F" w14:textId="12F1655A"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playing a dangerous game, Julian. And we will counter with one of our own.” He would need to lay all his cards on the table. He would need to face the consequences of his actions and expose everything he had tried so hard to conceal. He had a choice; lie low, </w:t>
      </w:r>
      <w:r w:rsidR="00577FFE">
        <w:rPr>
          <w:rFonts w:ascii="LiberationSerif" w:eastAsia="LiberationSerif" w:hAnsi="LiberationSerif"/>
          <w:color w:val="000000"/>
          <w:sz w:val="30"/>
        </w:rPr>
        <w:t>accept</w:t>
      </w:r>
      <w:r>
        <w:rPr>
          <w:rFonts w:ascii="LiberationSerif" w:eastAsia="LiberationSerif" w:hAnsi="LiberationSerif"/>
          <w:color w:val="000000"/>
          <w:sz w:val="30"/>
        </w:rPr>
        <w:t xml:space="preserve"> defeat, or fight back, risking everything.</w:t>
      </w:r>
    </w:p>
    <w:p w14:paraId="6243E50D" w14:textId="64952260"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past mistakes pressed down on him, but the fire of defiance burned brighter than ever before. He knew that this battle would not only determine his future, but the futures of everyone he cared about. He would fight. He would expose Isabella, even if it meant facing the </w:t>
      </w:r>
      <w:r>
        <w:br/>
      </w:r>
      <w:r>
        <w:rPr>
          <w:rFonts w:ascii="LiberationSerif" w:eastAsia="LiberationSerif" w:hAnsi="LiberationSerif"/>
          <w:color w:val="000000"/>
          <w:sz w:val="30"/>
        </w:rPr>
        <w:t xml:space="preserve">consequences, even if it meant losing everything. He had to face not just Isabella, but also the truth that threatened to overwhelm him. And, most importantly, he had to find a way to reclaim the love and trust of the woman he loved. The fight was far from over. It was, in fact, just </w:t>
      </w:r>
      <w:r w:rsidR="00577FFE">
        <w:rPr>
          <w:rFonts w:ascii="LiberationSerif" w:eastAsia="LiberationSerif" w:hAnsi="LiberationSerif"/>
          <w:color w:val="000000"/>
          <w:sz w:val="30"/>
        </w:rPr>
        <w:t>the beginning</w:t>
      </w:r>
      <w:r>
        <w:rPr>
          <w:rFonts w:ascii="LiberationSerif" w:eastAsia="LiberationSerif" w:hAnsi="LiberationSerif"/>
          <w:color w:val="000000"/>
          <w:sz w:val="30"/>
        </w:rPr>
        <w:t>.</w:t>
      </w:r>
    </w:p>
    <w:p w14:paraId="61B71C21" w14:textId="77777777" w:rsidR="005447DC" w:rsidRDefault="005447DC" w:rsidP="005447DC">
      <w:pPr>
        <w:spacing w:after="0"/>
        <w:sectPr w:rsidR="005447DC" w:rsidSect="005447DC">
          <w:pgSz w:w="12240" w:h="15840"/>
          <w:pgMar w:top="0" w:right="1420" w:bottom="0" w:left="1440" w:header="720" w:footer="720" w:gutter="0"/>
          <w:cols w:space="720"/>
        </w:sectPr>
      </w:pPr>
    </w:p>
    <w:p w14:paraId="48BF1A38"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Final Confrontation</w:t>
      </w:r>
    </w:p>
    <w:p w14:paraId="665DB653"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penthouse suite, usually a sanctuary of opulent comfort, felt like a pressure cooker. The air hung thick with unspoken accusations and the scent of expensive lilies, their perfume a stark contrast to the bitter taste of impending doom in </w:t>
      </w:r>
      <w:r>
        <w:br/>
      </w:r>
      <w:r>
        <w:rPr>
          <w:rFonts w:ascii="LiberationSerif" w:eastAsia="LiberationSerif" w:hAnsi="LiberationSerif"/>
          <w:color w:val="000000"/>
          <w:sz w:val="30"/>
        </w:rPr>
        <w:t xml:space="preserve">Julian’s mouth. Isabella sat across from him, a silhouette against the panoramic cityscape, her posture as rigid and unforgiving as the granite cliffs overlooking the ocean </w:t>
      </w:r>
      <w:r>
        <w:br/>
      </w:r>
      <w:r>
        <w:rPr>
          <w:rFonts w:ascii="LiberationSerif" w:eastAsia="LiberationSerif" w:hAnsi="LiberationSerif"/>
          <w:color w:val="000000"/>
          <w:sz w:val="30"/>
        </w:rPr>
        <w:t>below. The city lights twinkled, a mocking reminder of the glittering empire she threatened to dismantle.</w:t>
      </w:r>
    </w:p>
    <w:p w14:paraId="34288224"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He’d spent weeks anticipating this moment, preparing for a showdown that had consumed his every waking thought.</w:t>
      </w:r>
    </w:p>
    <w:p w14:paraId="11157FD0"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Yet, facing her now, the meticulously crafted strategy </w:t>
      </w:r>
      <w:r>
        <w:br/>
      </w:r>
      <w:r>
        <w:rPr>
          <w:rFonts w:ascii="LiberationSerif" w:eastAsia="LiberationSerif" w:hAnsi="LiberationSerif"/>
          <w:color w:val="000000"/>
          <w:sz w:val="30"/>
        </w:rPr>
        <w:t>seemed to crumble. Isabella wasn't the cold, calculating adversary he'd envisioned. There was a vulnerability in her eyes, a flicker of something akin to… sorrow? It was a fleeting expression, quickly masked by a steely resolve that sent a shiver down his spine.</w:t>
      </w:r>
    </w:p>
    <w:p w14:paraId="00D5152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“You know why I’m here, Julian,” she said, her voice a low, husky whisper that resonated in the cavernous space. It was a statement, not a question, her certainty both intimidating and unsettling.</w:t>
      </w:r>
    </w:p>
    <w:p w14:paraId="09990A5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met her gaze, his own eyes betraying nothing of the turmoil within. “I have a few ideas,” he replied, his voice carefully controlled, betraying none of the fear clawing at his insides. “But I’d appreciate it if you’d enlighten me.” He leaned back, attempting to appear nonchalant, though his heart hammered against his ribs like a trapped bird.</w:t>
      </w:r>
    </w:p>
    <w:p w14:paraId="4F2E02D8" w14:textId="77777777" w:rsidR="005447DC" w:rsidRDefault="005447DC" w:rsidP="005447DC">
      <w:pPr>
        <w:spacing w:after="0"/>
        <w:sectPr w:rsidR="005447DC" w:rsidSect="005447DC">
          <w:pgSz w:w="12240" w:h="15840"/>
          <w:pgMar w:top="0" w:right="1420" w:bottom="0" w:left="1440" w:header="720" w:footer="720" w:gutter="0"/>
          <w:cols w:space="720"/>
        </w:sectPr>
      </w:pPr>
    </w:p>
    <w:p w14:paraId="3330050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Isabella smiled, a slow, deliberate curve of her lips that didn't reach her eyes. "Let’s just say it’s about retribution. About settling an old score." She paused, letting the weight of her words hang in the air. "A score that has spanned decades, fueled by lies and betrayal.”</w:t>
      </w:r>
    </w:p>
    <w:p w14:paraId="543CC22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accusation hung heavy, a suffocating weight he'd been carrying for years, buried deep beneath layers of success and carefully constructed illusions. He’d tried to forget, to bury the past beneath the gilded cage of his life. But Isabella had unearthed it, meticulously revealing each buried secret, each carefully concealed transgression.</w:t>
      </w:r>
    </w:p>
    <w:p w14:paraId="39F0C38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opened his mouth to speak, to deny, to deflect, but the words caught in his throat. The truth, he knew, was a tangled web of deceit and self-preservation. His carefully </w:t>
      </w:r>
      <w:r>
        <w:br/>
      </w:r>
      <w:r>
        <w:rPr>
          <w:rFonts w:ascii="LiberationSerif" w:eastAsia="LiberationSerif" w:hAnsi="LiberationSerif"/>
          <w:color w:val="000000"/>
          <w:sz w:val="30"/>
        </w:rPr>
        <w:t>constructed life was a house of cards, built on the foundation of broken promises and shattered trust.</w:t>
      </w:r>
    </w:p>
    <w:p w14:paraId="648B0EA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Isabella leaned forward, her eyes piercing his. “You </w:t>
      </w:r>
      <w:r>
        <w:br/>
      </w:r>
      <w:r>
        <w:rPr>
          <w:rFonts w:ascii="LiberationSerif" w:eastAsia="LiberationSerif" w:hAnsi="LiberationSerif"/>
          <w:color w:val="000000"/>
          <w:sz w:val="30"/>
        </w:rPr>
        <w:t>destroyed my family, Julian. You stole everything from me.</w:t>
      </w:r>
    </w:p>
    <w:p w14:paraId="45BEF8DC"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And now, it’s my turn.”</w:t>
      </w:r>
    </w:p>
    <w:p w14:paraId="4A5DECFC"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He finally found his voice, his tone laced with a mixture of defiance and desperation. “It wasn't like that. You have to understand...”</w:t>
      </w:r>
    </w:p>
    <w:p w14:paraId="105949F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“Understand?” she interrupted, a bitter laugh escaping her lips. “You think there’s an understanding to be had? You think you can explain away years of calculated cruelty, years of robbing me of everything that mattered?”</w:t>
      </w:r>
    </w:p>
    <w:p w14:paraId="4C76D747"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winced, unable to meet her gaze. The memories flooded back, a torrent of regret and shame. The young Isabella, full of hope and dreams, completely oblivious to the cold </w:t>
      </w:r>
      <w:r>
        <w:br/>
      </w:r>
      <w:r>
        <w:rPr>
          <w:rFonts w:ascii="LiberationSerif" w:eastAsia="LiberationSerif" w:hAnsi="LiberationSerif"/>
          <w:color w:val="000000"/>
          <w:sz w:val="30"/>
        </w:rPr>
        <w:t>calculations that would ultimately shatter her life. He</w:t>
      </w:r>
    </w:p>
    <w:p w14:paraId="062D9D22" w14:textId="77777777" w:rsidR="005447DC" w:rsidRDefault="005447DC" w:rsidP="005447DC">
      <w:pPr>
        <w:spacing w:after="0"/>
        <w:sectPr w:rsidR="005447DC" w:rsidSect="005447DC">
          <w:pgSz w:w="12240" w:h="15840"/>
          <w:pgMar w:top="0" w:right="1420" w:bottom="0" w:left="1440" w:header="720" w:footer="720" w:gutter="0"/>
          <w:cols w:space="720"/>
        </w:sectPr>
      </w:pPr>
    </w:p>
    <w:p w14:paraId="1EF1C8C4"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remembered the promises he made, the promises he broke, the innocent he manipulated into sacrificing her life for his ambition. The cost was far greater than he could have ever imagined.</w:t>
      </w:r>
    </w:p>
    <w:p w14:paraId="3CAFCF8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 never meant to hurt you," he whispered, the words barely audible. The lie tasted like ash in his mouth.</w:t>
      </w:r>
    </w:p>
    <w:p w14:paraId="3FB892E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 rose to her feet, her movements fluid and graceful, belying the fury simmering beneath the surface. She paced the length of the room, her silhouette a dramatic etching against the cityscape. "Your intentions are irrelevant, Julian.</w:t>
      </w:r>
    </w:p>
    <w:p w14:paraId="26E99319"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The damage is done. And now, you will pay.”</w:t>
      </w:r>
    </w:p>
    <w:p w14:paraId="69BCE95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Her words echoed in the silence that followed. He had expected rage, violence. Instead, her demeanor was cold, calculating, and far more frightening. It was the quiet </w:t>
      </w:r>
      <w:r>
        <w:br/>
      </w:r>
      <w:r>
        <w:rPr>
          <w:rFonts w:ascii="LiberationSerif" w:eastAsia="LiberationSerif" w:hAnsi="LiberationSerif"/>
          <w:color w:val="000000"/>
          <w:sz w:val="30"/>
        </w:rPr>
        <w:t xml:space="preserve">intensity of someone who had dedicated years to this </w:t>
      </w:r>
      <w:r>
        <w:br/>
      </w:r>
      <w:r>
        <w:rPr>
          <w:rFonts w:ascii="LiberationSerif" w:eastAsia="LiberationSerif" w:hAnsi="LiberationSerif"/>
          <w:color w:val="000000"/>
          <w:sz w:val="30"/>
        </w:rPr>
        <w:t>moment, someone who was prepared to play the long game and win it.</w:t>
      </w:r>
    </w:p>
    <w:p w14:paraId="0F51995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“I’m not afraid of you, Isabella,” he said, his voice regaining some of its firmness. It was a lie, of course, but it was a lie he needed to believe.</w:t>
      </w:r>
    </w:p>
    <w:p w14:paraId="48743815"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“Oh, I think you are,” she replied, her voice barely above a whisper. “But fear is a luxury you can no longer afford.”</w:t>
      </w:r>
    </w:p>
    <w:p w14:paraId="2D984E2E" w14:textId="054D6648"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She approached him, her eyes filled with a chilling </w:t>
      </w:r>
      <w:r w:rsidR="00577FFE">
        <w:rPr>
          <w:rFonts w:ascii="LiberationSerif" w:eastAsia="LiberationSerif" w:hAnsi="LiberationSerif"/>
          <w:color w:val="000000"/>
          <w:sz w:val="30"/>
        </w:rPr>
        <w:t>intensity. “I’ve</w:t>
      </w:r>
      <w:r>
        <w:rPr>
          <w:rFonts w:ascii="LiberationSerif" w:eastAsia="LiberationSerif" w:hAnsi="LiberationSerif"/>
          <w:color w:val="000000"/>
          <w:sz w:val="30"/>
        </w:rPr>
        <w:t xml:space="preserve"> spent years meticulously planning this, Julian. I’ve laid the groundwork, secured my alliances, and anticipated every possible move you might make. There's nowhere to run, nowhere to hide.”</w:t>
      </w:r>
    </w:p>
    <w:p w14:paraId="46FBF84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braced himself, expecting a sudden attack, a physical confrontation. But Isabella surprised him again. She reached</w:t>
      </w:r>
    </w:p>
    <w:p w14:paraId="4B7187A6" w14:textId="77777777" w:rsidR="005447DC" w:rsidRDefault="005447DC" w:rsidP="005447DC">
      <w:pPr>
        <w:spacing w:after="0"/>
        <w:sectPr w:rsidR="005447DC" w:rsidSect="005447DC">
          <w:pgSz w:w="12240" w:h="15840"/>
          <w:pgMar w:top="0" w:right="1420" w:bottom="0" w:left="1440" w:header="720" w:footer="720" w:gutter="0"/>
          <w:cols w:space="720"/>
        </w:sectPr>
      </w:pPr>
    </w:p>
    <w:p w14:paraId="5D6DD7CD"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into her purse, producing not a weapon, but a small, worn photograph. It was a picture of a young woman, her smile bright and hopeful, the very image of innocence and trust. An image he recognized instantly. It was the image of the woman he'd manipulated, the woman who'd paid the ultimate price for his ambition.</w:t>
      </w:r>
    </w:p>
    <w:p w14:paraId="59FCADE9"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Isabella’s voice broke, the carefully constructed facade finally crumbling. “This is what you took from me, Julian.</w:t>
      </w:r>
    </w:p>
    <w:p w14:paraId="4DA8A6B3"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This is what you’ll never get back.”</w:t>
      </w:r>
    </w:p>
    <w:p w14:paraId="5A0FFFC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weight of her words hit him like a physical blow. He hadn't just destroyed a business deal, he'd destroyed a life, a family. His carefully constructed empire rested on the ruins of shattered dreams, a monument to his ruthlessness and ambition.</w:t>
      </w:r>
    </w:p>
    <w:p w14:paraId="32D59FC9"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A new element entered the picture, a figure he hadn't </w:t>
      </w:r>
      <w:r>
        <w:br/>
      </w:r>
      <w:r>
        <w:rPr>
          <w:rFonts w:ascii="LiberationSerif" w:eastAsia="LiberationSerif" w:hAnsi="LiberationSerif"/>
          <w:color w:val="000000"/>
          <w:sz w:val="30"/>
        </w:rPr>
        <w:t>expected. One of his wives, Sarah, stepped into the room, her face etched with a mixture of shock and fear, but also something else - a resolve he hadn't seen before. Sarah had discovered the truth, and it was a truth that would change everything.</w:t>
      </w:r>
    </w:p>
    <w:p w14:paraId="485FB7F6" w14:textId="5743180A"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carefully planned endgame was now a chaotic free-for-all, with the lives of more than one person hanging in the balance. It was a final confrontation that would redefine the lives of everyone </w:t>
      </w:r>
      <w:r w:rsidR="00577FFE">
        <w:rPr>
          <w:rFonts w:ascii="LiberationSerif" w:eastAsia="LiberationSerif" w:hAnsi="LiberationSerif"/>
          <w:color w:val="000000"/>
          <w:sz w:val="30"/>
        </w:rPr>
        <w:t>involved</w:t>
      </w:r>
      <w:r>
        <w:rPr>
          <w:rFonts w:ascii="LiberationSerif" w:eastAsia="LiberationSerif" w:hAnsi="LiberationSerif"/>
          <w:color w:val="000000"/>
          <w:sz w:val="30"/>
        </w:rPr>
        <w:t xml:space="preserve"> a testament to the devastating consequences of unchecked ambition, deceit and betrayal.</w:t>
      </w:r>
    </w:p>
    <w:p w14:paraId="1B213F52"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The lines between victim and perpetrator blurred, as the truth, finally laid bare, revealed a complexity that </w:t>
      </w:r>
      <w:r>
        <w:br/>
      </w:r>
      <w:r>
        <w:rPr>
          <w:rFonts w:ascii="LiberationSerif" w:eastAsia="LiberationSerif" w:hAnsi="LiberationSerif"/>
          <w:color w:val="000000"/>
          <w:sz w:val="30"/>
        </w:rPr>
        <w:t xml:space="preserve">transcended simple retribution. The city lights outside </w:t>
      </w:r>
      <w:r>
        <w:br/>
      </w:r>
      <w:r>
        <w:rPr>
          <w:rFonts w:ascii="LiberationSerif" w:eastAsia="LiberationSerif" w:hAnsi="LiberationSerif"/>
          <w:color w:val="000000"/>
          <w:sz w:val="30"/>
        </w:rPr>
        <w:t>flickered, mirroring the unsteady ground beneath his feet, as Julian faced the true price of paradise lost. The game, it seemed, was far from over.</w:t>
      </w:r>
    </w:p>
    <w:p w14:paraId="6586F64B" w14:textId="77777777" w:rsidR="005447DC" w:rsidRDefault="005447DC" w:rsidP="005447DC">
      <w:pPr>
        <w:spacing w:after="0"/>
        <w:sectPr w:rsidR="005447DC" w:rsidSect="005447DC">
          <w:pgSz w:w="12240" w:h="15840"/>
          <w:pgMar w:top="0" w:right="1420" w:bottom="0" w:left="1440" w:header="720" w:footer="720" w:gutter="0"/>
          <w:cols w:space="720"/>
        </w:sectPr>
      </w:pPr>
    </w:p>
    <w:p w14:paraId="05A37C5B"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Unraveling the Truth</w:t>
      </w:r>
    </w:p>
    <w:p w14:paraId="6BE6721E"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silence stretched, taut and unforgiving, punctuated only by the rhythmic hum of the city far below. Isabella’s gaze, sharp and unwavering, held Julian captive. He’d expected anger, fury even, but her expression was a chilling mask of controlled fury, a storm brewing behind ice-blue eyes. The lilies, their fragrance cloying, seemed to mock the </w:t>
      </w:r>
      <w:r>
        <w:br/>
      </w:r>
      <w:r>
        <w:rPr>
          <w:rFonts w:ascii="LiberationSerif" w:eastAsia="LiberationSerif" w:hAnsi="LiberationSerif"/>
          <w:color w:val="000000"/>
          <w:sz w:val="30"/>
        </w:rPr>
        <w:t xml:space="preserve">suffocating atmosphere. He’d underestimated her, </w:t>
      </w:r>
      <w:r>
        <w:br/>
      </w:r>
      <w:r>
        <w:rPr>
          <w:rFonts w:ascii="LiberationSerif" w:eastAsia="LiberationSerif" w:hAnsi="LiberationSerif"/>
          <w:color w:val="000000"/>
          <w:sz w:val="30"/>
        </w:rPr>
        <w:t xml:space="preserve">profoundly underestimated the depth of her rage, the </w:t>
      </w:r>
      <w:r>
        <w:br/>
      </w:r>
      <w:r>
        <w:rPr>
          <w:rFonts w:ascii="LiberationSerif" w:eastAsia="LiberationSerif" w:hAnsi="LiberationSerif"/>
          <w:color w:val="000000"/>
          <w:sz w:val="30"/>
        </w:rPr>
        <w:t>meticulous planning behind her seemingly impulsive actions.</w:t>
      </w:r>
    </w:p>
    <w:p w14:paraId="02B4D88C"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“You thought you could have it all, Julian,” she finally spoke, her voice low and controlled, each word a carefully placed stone in a wall of accusation. “Two wives, a </w:t>
      </w:r>
      <w:r>
        <w:br/>
      </w:r>
      <w:r>
        <w:rPr>
          <w:rFonts w:ascii="LiberationSerif" w:eastAsia="LiberationSerif" w:hAnsi="LiberationSerif"/>
          <w:color w:val="000000"/>
          <w:sz w:val="30"/>
        </w:rPr>
        <w:t>sprawling empire, a life built on lies and deceit. But you forgot one crucial element: me.”</w:t>
      </w:r>
    </w:p>
    <w:p w14:paraId="6EE418D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Julian shifted, the expensive leather of his chair creaking a protest under his weight. He’d anticipated a confrontation, a desperate attempt to salvage what remained of his carefully constructed world, but the revelation of Isabella’s true </w:t>
      </w:r>
      <w:r>
        <w:br/>
      </w:r>
      <w:r>
        <w:rPr>
          <w:rFonts w:ascii="LiberationSerif" w:eastAsia="LiberationSerif" w:hAnsi="LiberationSerif"/>
          <w:color w:val="000000"/>
          <w:sz w:val="30"/>
        </w:rPr>
        <w:t>motives sliced through his defenses, leaving him exposed and vulnerable.</w:t>
      </w:r>
    </w:p>
    <w:p w14:paraId="3F9A1A3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“This isn't about revenge, Julian,” she continued, her words slicing through the air like shards of glass. “It’s about justice.</w:t>
      </w:r>
    </w:p>
    <w:p w14:paraId="15EBC729"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 xml:space="preserve">About exposing the truth, the rot at the heart of your </w:t>
      </w:r>
      <w:r>
        <w:br/>
      </w:r>
      <w:r>
        <w:rPr>
          <w:rFonts w:ascii="LiberationSerif" w:eastAsia="LiberationSerif" w:hAnsi="LiberationSerif"/>
          <w:color w:val="000000"/>
          <w:sz w:val="30"/>
        </w:rPr>
        <w:t xml:space="preserve">empire.” She leaned forward, her eyes blazing with an intensity that chilled him to the bone. "You stole from me, Julian. Not just financially, but something far more </w:t>
      </w:r>
      <w:r>
        <w:br/>
      </w:r>
      <w:r>
        <w:rPr>
          <w:rFonts w:ascii="LiberationSerif" w:eastAsia="LiberationSerif" w:hAnsi="LiberationSerif"/>
          <w:color w:val="000000"/>
          <w:sz w:val="30"/>
        </w:rPr>
        <w:t>precious."</w:t>
      </w:r>
    </w:p>
    <w:p w14:paraId="11441EF4" w14:textId="77777777" w:rsidR="005447DC" w:rsidRDefault="005447DC" w:rsidP="005447DC">
      <w:pPr>
        <w:spacing w:after="0"/>
        <w:sectPr w:rsidR="005447DC" w:rsidSect="005447DC">
          <w:pgSz w:w="12240" w:h="15840"/>
          <w:pgMar w:top="0" w:right="1420" w:bottom="0" w:left="1440" w:header="720" w:footer="720" w:gutter="0"/>
          <w:cols w:space="720"/>
        </w:sectPr>
      </w:pPr>
    </w:p>
    <w:p w14:paraId="7D642CCF"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words hung in the air, heavy with unspoken meaning. He’d stolen her father's company, a company he'd built with his own hands, through calculated manipulation and ruthless ambition. He'd justified it as a necessary acquisition, a </w:t>
      </w:r>
      <w:r>
        <w:br/>
      </w:r>
      <w:r>
        <w:rPr>
          <w:rFonts w:ascii="LiberationSerif" w:eastAsia="LiberationSerif" w:hAnsi="LiberationSerif"/>
          <w:color w:val="000000"/>
          <w:sz w:val="30"/>
        </w:rPr>
        <w:t>strategic move in the cutthroat world of high finance. But Isabella saw it for what it truly was: theft, a betrayal that ran deeper than any business transaction.</w:t>
      </w:r>
    </w:p>
    <w:p w14:paraId="07180DE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"My father dedicated his life to that company," Isabella said, her voice thick with unshed tears. "He built it from the ground up, pouring his heart and soul into every detail. And you, with your cold calculations and ruthless ambition, you simply took it. You took it from him, and you took it from me.”</w:t>
      </w:r>
    </w:p>
    <w:p w14:paraId="40DAA8A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opened his mouth to protest, to offer some hollow </w:t>
      </w:r>
      <w:r>
        <w:br/>
      </w:r>
      <w:r>
        <w:rPr>
          <w:rFonts w:ascii="LiberationSerif" w:eastAsia="LiberationSerif" w:hAnsi="LiberationSerif"/>
          <w:color w:val="000000"/>
          <w:sz w:val="30"/>
        </w:rPr>
        <w:t xml:space="preserve">explanation, but the words caught in his throat. He knew her words were true. His justifications, the carefully constructed narratives he’d spun over the years, crumbled under the weight of her unwavering gaze. He had been arrogant, </w:t>
      </w:r>
      <w:r>
        <w:br/>
      </w:r>
      <w:r>
        <w:rPr>
          <w:rFonts w:ascii="LiberationSerif" w:eastAsia="LiberationSerif" w:hAnsi="LiberationSerif"/>
          <w:color w:val="000000"/>
          <w:sz w:val="30"/>
        </w:rPr>
        <w:t>blinded by his ambition, and now he was paying the price.</w:t>
      </w:r>
    </w:p>
    <w:p w14:paraId="1F84853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truth, as Isabella laid it bare, was far more intricate than he could have imagined. It wasn't just about the company; it was about a family legacy, a life’s work destroyed by his callous ambition. It was about the emotional scars, the years of resentment, the simmering fury that had fueled her </w:t>
      </w:r>
      <w:r>
        <w:br/>
      </w:r>
      <w:r>
        <w:rPr>
          <w:rFonts w:ascii="LiberationSerif" w:eastAsia="LiberationSerif" w:hAnsi="LiberationSerif"/>
          <w:color w:val="000000"/>
          <w:sz w:val="30"/>
        </w:rPr>
        <w:t>meticulous plan, a plan that had unfolded with chilling precision.</w:t>
      </w:r>
    </w:p>
    <w:p w14:paraId="39F7E04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She detailed her meticulous investigation, the painstaking gathering of evidence, the quiet maneuvering that had put him in this precarious position. She’d spent years </w:t>
      </w:r>
      <w:r>
        <w:br/>
      </w:r>
      <w:r>
        <w:rPr>
          <w:rFonts w:ascii="LiberationSerif" w:eastAsia="LiberationSerif" w:hAnsi="LiberationSerif"/>
          <w:color w:val="000000"/>
          <w:sz w:val="30"/>
        </w:rPr>
        <w:t xml:space="preserve">meticulously piecing together the puzzle, unearthing hidden transactions, uncovering secret accounts, </w:t>
      </w:r>
      <w:r>
        <w:rPr>
          <w:rFonts w:ascii="LiberationSerif" w:eastAsia="LiberationSerif" w:hAnsi="LiberationSerif"/>
          <w:color w:val="000000"/>
          <w:sz w:val="30"/>
        </w:rPr>
        <w:lastRenderedPageBreak/>
        <w:t>exposing the web of deceit he had so carefully woven. She spoke of leaked</w:t>
      </w:r>
    </w:p>
    <w:p w14:paraId="756303D0" w14:textId="77777777" w:rsidR="005447DC" w:rsidRDefault="005447DC" w:rsidP="005447DC">
      <w:pPr>
        <w:spacing w:after="0"/>
        <w:sectPr w:rsidR="005447DC" w:rsidSect="005447DC">
          <w:pgSz w:w="12240" w:h="15840"/>
          <w:pgMar w:top="0" w:right="1420" w:bottom="0" w:left="1440" w:header="720" w:footer="720" w:gutter="0"/>
          <w:cols w:space="720"/>
        </w:sectPr>
      </w:pPr>
    </w:p>
    <w:p w14:paraId="72963979" w14:textId="77777777" w:rsidR="005447DC" w:rsidRDefault="005447DC" w:rsidP="005447DC">
      <w:pPr>
        <w:autoSpaceDE w:val="0"/>
        <w:autoSpaceDN w:val="0"/>
        <w:spacing w:before="1430" w:after="0" w:line="360" w:lineRule="exact"/>
        <w:ind w:left="1000" w:right="1872"/>
      </w:pPr>
      <w:r>
        <w:rPr>
          <w:rFonts w:ascii="LiberationSerif" w:eastAsia="LiberationSerif" w:hAnsi="LiberationSerif"/>
          <w:color w:val="000000"/>
          <w:sz w:val="30"/>
        </w:rPr>
        <w:lastRenderedPageBreak/>
        <w:t>documents, anonymous tip-offs, and the slow, steady dismantling of his empire, piece by painstaking piece.</w:t>
      </w:r>
    </w:p>
    <w:p w14:paraId="0827BAF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underestimated her intellect, her determination, and her capacity for revenge. He'd assumed his wealth and influence would shield him from consequences, that his carefully cultivated network of lawyers and accountants would protect him from exposure. He was wrong.</w:t>
      </w:r>
    </w:p>
    <w:p w14:paraId="773D424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revealed details of his clandestine dealings, the offshore accounts, the shady partnerships, the blatant </w:t>
      </w:r>
      <w:r>
        <w:br/>
      </w:r>
      <w:r>
        <w:rPr>
          <w:rFonts w:ascii="LiberationSerif" w:eastAsia="LiberationSerif" w:hAnsi="LiberationSerif"/>
          <w:color w:val="000000"/>
          <w:sz w:val="30"/>
        </w:rPr>
        <w:t>disregard for ethical conduct that had been the foundation of his success. She spoke of the compromises he’d made, the alliances he’d betrayed, the lives he’d ruined in his relentless pursuit of wealth and power. Each revelation chipped away at his carefully constructed façade, exposing the ruthless pragmatism at the core of his being.</w:t>
      </w:r>
    </w:p>
    <w:p w14:paraId="04241A0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she spoke, the panorama of the city outside lost its </w:t>
      </w:r>
      <w:r>
        <w:br/>
      </w:r>
      <w:r>
        <w:rPr>
          <w:rFonts w:ascii="LiberationSerif" w:eastAsia="LiberationSerif" w:hAnsi="LiberationSerif"/>
          <w:color w:val="000000"/>
          <w:sz w:val="30"/>
        </w:rPr>
        <w:t xml:space="preserve">glittering allure. The lights seemed to dim, the vibrant </w:t>
      </w:r>
      <w:r>
        <w:br/>
      </w:r>
      <w:r>
        <w:rPr>
          <w:rFonts w:ascii="LiberationSerif" w:eastAsia="LiberationSerif" w:hAnsi="LiberationSerif"/>
          <w:color w:val="000000"/>
          <w:sz w:val="30"/>
        </w:rPr>
        <w:t>tapestry of urban life fading into a gray, bleak landscape, mirroring the despair that was slowly closing in on him. He'd built his empire on a foundation of lies, and now those lies were crumbling around him.</w:t>
      </w:r>
    </w:p>
    <w:p w14:paraId="78081533" w14:textId="075844F5"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The full extent of his deception hit him with the force of a physical blow. It wasn't just about financial gain; it was about </w:t>
      </w:r>
      <w:r w:rsidR="00577FFE">
        <w:rPr>
          <w:rFonts w:ascii="LiberationSerif" w:eastAsia="LiberationSerif" w:hAnsi="LiberationSerif"/>
          <w:color w:val="000000"/>
          <w:sz w:val="30"/>
        </w:rPr>
        <w:t>casual</w:t>
      </w:r>
      <w:r>
        <w:rPr>
          <w:rFonts w:ascii="LiberationSerif" w:eastAsia="LiberationSerif" w:hAnsi="LiberationSerif"/>
          <w:color w:val="000000"/>
          <w:sz w:val="30"/>
        </w:rPr>
        <w:t xml:space="preserve"> cruelty, the arrogance, the disregard for human cost. He’d treated people as pawns in his game, manipulating their lives for his own advancement. The realization was a bitter pill to swallow.</w:t>
      </w:r>
    </w:p>
    <w:p w14:paraId="6922335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Isabella wasn't just seeking revenge; she was seeking justice, a restoration of balance, a reclaiming of what he'd stolen.</w:t>
      </w:r>
    </w:p>
    <w:p w14:paraId="6019A870" w14:textId="77777777" w:rsidR="005447DC" w:rsidRDefault="005447DC" w:rsidP="005447DC">
      <w:pPr>
        <w:autoSpaceDE w:val="0"/>
        <w:autoSpaceDN w:val="0"/>
        <w:spacing w:before="28" w:after="0" w:line="332" w:lineRule="exact"/>
        <w:ind w:left="1000"/>
      </w:pPr>
      <w:r>
        <w:rPr>
          <w:rFonts w:ascii="LiberationSerif" w:eastAsia="LiberationSerif" w:hAnsi="LiberationSerif"/>
          <w:color w:val="000000"/>
          <w:sz w:val="30"/>
        </w:rPr>
        <w:t>Her plan wasn't merely about financial ruin; it was a</w:t>
      </w:r>
    </w:p>
    <w:p w14:paraId="535FC43A" w14:textId="77777777" w:rsidR="005447DC" w:rsidRDefault="005447DC" w:rsidP="005447DC">
      <w:pPr>
        <w:spacing w:after="0"/>
        <w:sectPr w:rsidR="005447DC" w:rsidSect="005447DC">
          <w:pgSz w:w="12240" w:h="15840"/>
          <w:pgMar w:top="0" w:right="1420" w:bottom="0" w:left="1440" w:header="720" w:footer="720" w:gutter="0"/>
          <w:cols w:space="720"/>
        </w:sectPr>
      </w:pPr>
    </w:p>
    <w:p w14:paraId="1BF7C25C"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calculated dismantling of his entire life, a deliberate erasure of the man he thought he was.</w:t>
      </w:r>
    </w:p>
    <w:p w14:paraId="0AE7FC5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“This isn’t about hate, Julian,” Isabella said, her voice low and steady. “It’s about making things right. About restoring what you destroyed.”</w:t>
      </w:r>
    </w:p>
    <w:p w14:paraId="00C97DC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her words pressed down on him, heavier than any legal judgment, more devastating than any financial loss. He had believed himself invincible, untouchable, a master of his own destiny. He had built his world on a foundation of deceit and manipulation, believing himself to be above </w:t>
      </w:r>
      <w:r>
        <w:br/>
      </w:r>
      <w:r>
        <w:rPr>
          <w:rFonts w:ascii="LiberationSerif" w:eastAsia="LiberationSerif" w:hAnsi="LiberationSerif"/>
          <w:color w:val="000000"/>
          <w:sz w:val="30"/>
        </w:rPr>
        <w:t>consequences. Now, he was facing the brutal reality of his actions. The city lights, once a symbol of his power and success, now seemed to mock him, a stark reminder of the empire that was slowly, inexorably crumbling.</w:t>
      </w:r>
    </w:p>
    <w:p w14:paraId="4CEB677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He watched as Isabella produced a small, sealed envelope, its contents a final, irrefutable piece of evidence. The final nail in the coffin of his carefully constructed life. He knew, with a chilling certainty, that he had lost. The game was over. His carefully constructed world, built on a foundation of lies, deceit and betrayal, had come crashing down around him. The price of paradise lost was far greater than he could have ever imagined. The weight of his past actions bore down on him, crushing him beneath its immense weight.</w:t>
      </w:r>
    </w:p>
    <w:p w14:paraId="7DED9CE4"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He looked out at the city, the once-dazzling lights now appearing cold and indifferent to his plight. The opulent penthouse suite, once a symbol of his triumph, felt like a prison, the walls closing in as the weight of his actions crushed him.</w:t>
      </w:r>
    </w:p>
    <w:p w14:paraId="1FA8DFE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Isabella stood, her silhouette framed by the city lights, an embodiment of justice, her triumph etched onto her face. There was no gloating, no satisfaction, only a profound sense</w:t>
      </w:r>
    </w:p>
    <w:p w14:paraId="2CA15065" w14:textId="77777777" w:rsidR="005447DC" w:rsidRDefault="005447DC" w:rsidP="005447DC">
      <w:pPr>
        <w:spacing w:after="0"/>
        <w:sectPr w:rsidR="005447DC" w:rsidSect="005447DC">
          <w:pgSz w:w="12240" w:h="15840"/>
          <w:pgMar w:top="0" w:right="1420" w:bottom="0" w:left="1440" w:header="720" w:footer="720" w:gutter="0"/>
          <w:cols w:space="720"/>
        </w:sectPr>
      </w:pPr>
    </w:p>
    <w:p w14:paraId="4395F920"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of closure. The long game was over, and she had won. Julian watched her go, leaving him in the cold, stark reality of his ruin. He was left alone, the city lights mocking his defeat, a testament to the devastating price of unchecked ambition and a life built upon a foundation of lies. The endgame had </w:t>
      </w:r>
      <w:r>
        <w:br/>
      </w:r>
      <w:r>
        <w:rPr>
          <w:rFonts w:ascii="LiberationSerif" w:eastAsia="LiberationSerif" w:hAnsi="LiberationSerif"/>
          <w:color w:val="000000"/>
          <w:sz w:val="30"/>
        </w:rPr>
        <w:t>arrived, and it was far more devastating than he could have ever anticipated.</w:t>
      </w:r>
    </w:p>
    <w:p w14:paraId="6B831092" w14:textId="77777777" w:rsidR="005447DC" w:rsidRDefault="005447DC" w:rsidP="005447DC">
      <w:pPr>
        <w:spacing w:after="0"/>
        <w:sectPr w:rsidR="005447DC" w:rsidSect="005447DC">
          <w:pgSz w:w="12240" w:h="15840"/>
          <w:pgMar w:top="0" w:right="1420" w:bottom="0" w:left="1440" w:header="720" w:footer="720" w:gutter="0"/>
          <w:cols w:space="720"/>
        </w:sectPr>
      </w:pPr>
    </w:p>
    <w:p w14:paraId="1E1FA9FA" w14:textId="29DC4A73" w:rsidR="005447DC" w:rsidRDefault="00577FFE" w:rsidP="005447DC">
      <w:pPr>
        <w:autoSpaceDE w:val="0"/>
        <w:autoSpaceDN w:val="0"/>
        <w:spacing w:before="1904" w:after="0" w:line="374" w:lineRule="exact"/>
        <w:ind w:left="1000"/>
      </w:pPr>
      <w:r>
        <w:rPr>
          <w:rFonts w:ascii="LiberationSerif" w:eastAsia="LiberationSerif" w:hAnsi="LiberationSerif"/>
          <w:b/>
          <w:color w:val="000000"/>
          <w:sz w:val="34"/>
        </w:rPr>
        <w:lastRenderedPageBreak/>
        <w:t>High Stakes</w:t>
      </w:r>
      <w:r w:rsidR="005447DC">
        <w:rPr>
          <w:rFonts w:ascii="LiberationSerif" w:eastAsia="LiberationSerif" w:hAnsi="LiberationSerif"/>
          <w:b/>
          <w:color w:val="000000"/>
          <w:sz w:val="34"/>
        </w:rPr>
        <w:t xml:space="preserve"> Negotiation</w:t>
      </w:r>
    </w:p>
    <w:p w14:paraId="3FC895E4"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penthouse suite felt smaller now, the opulent furnishings suddenly oppressive. Julian, stripped of his usual veneer of effortless confidence, sat across from Isabella at a low glass table. The scent of lilies, a constant reminder of his folly, hung heavy in the air. He’d expected a screaming match, a theatrical display of fury, but Isabella’s demeanor was </w:t>
      </w:r>
      <w:r>
        <w:br/>
      </w:r>
      <w:r>
        <w:rPr>
          <w:rFonts w:ascii="LiberationSerif" w:eastAsia="LiberationSerif" w:hAnsi="LiberationSerif"/>
          <w:color w:val="000000"/>
          <w:sz w:val="30"/>
        </w:rPr>
        <w:t>unnervingly calm, her icy gaze unwavering. This was a battle of wills, a chess match where the stakes were far higher than money or power; they were fighting for the very fabric of their lives.</w:t>
      </w:r>
    </w:p>
    <w:p w14:paraId="0D2B1CE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"Let's dispense with the theatrics, Julian," Isabella began, her voice low and measured, each word carefully chosen. "You know why I'm here. You know what I possess. And you know the potential consequences of its exposure."</w:t>
      </w:r>
    </w:p>
    <w:p w14:paraId="4A0091EC"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Julian cleared his throat, the sound dry and brittle. "I've made mistakes, Isabella. Serious mistakes. But they were mistakes, not crimes." He tried to inject a note of defiance into his voice, but it sounded hollow, even to his own ears. The weight of his actions, the crushing weight of his lies, pressed down on him. He was a man drowning, clinging desperately to the hope of a life raft.</w:t>
      </w:r>
    </w:p>
    <w:p w14:paraId="12EAF9EE" w14:textId="210D8DFD" w:rsidR="005447DC" w:rsidRDefault="005447DC" w:rsidP="005447DC">
      <w:pPr>
        <w:autoSpaceDE w:val="0"/>
        <w:autoSpaceDN w:val="0"/>
        <w:spacing w:before="386" w:after="0" w:line="334" w:lineRule="exact"/>
        <w:ind w:left="1000"/>
      </w:pPr>
      <w:r>
        <w:rPr>
          <w:rFonts w:ascii="LiberationSerif" w:eastAsia="LiberationSerif" w:hAnsi="LiberationSerif"/>
          <w:color w:val="000000"/>
          <w:sz w:val="30"/>
        </w:rPr>
        <w:t xml:space="preserve">Isabella leaned </w:t>
      </w:r>
      <w:r w:rsidR="00577FFE">
        <w:rPr>
          <w:rFonts w:ascii="LiberationSerif" w:eastAsia="LiberationSerif" w:hAnsi="LiberationSerif"/>
          <w:color w:val="000000"/>
          <w:sz w:val="30"/>
        </w:rPr>
        <w:t>forward;</w:t>
      </w:r>
      <w:r>
        <w:rPr>
          <w:rFonts w:ascii="LiberationSerif" w:eastAsia="LiberationSerif" w:hAnsi="LiberationSerif"/>
          <w:color w:val="000000"/>
          <w:sz w:val="30"/>
        </w:rPr>
        <w:t xml:space="preserve"> her expression unchanged.</w:t>
      </w:r>
    </w:p>
    <w:p w14:paraId="5B82E837" w14:textId="77777777" w:rsidR="005447DC" w:rsidRDefault="005447DC" w:rsidP="005447DC">
      <w:pPr>
        <w:autoSpaceDE w:val="0"/>
        <w:autoSpaceDN w:val="0"/>
        <w:spacing w:before="26" w:after="0" w:line="334" w:lineRule="exact"/>
        <w:ind w:left="1000"/>
      </w:pPr>
      <w:r>
        <w:rPr>
          <w:rFonts w:ascii="LiberationSerif" w:eastAsia="LiberationSerif" w:hAnsi="LiberationSerif"/>
          <w:color w:val="000000"/>
          <w:sz w:val="30"/>
        </w:rPr>
        <w:t>"Mistakes that have shattered countless lives, Julian.</w:t>
      </w:r>
    </w:p>
    <w:p w14:paraId="48136E21"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Mistakes that have left a trail of broken hearts and financial ruin in their wake. Don't insult my intelligence by attempting to minimize your culpability." She produced a slim, silver briefcase from her bag, placing it on the table between them. "The contents of this briefcase represent the evidence.</w:t>
      </w:r>
    </w:p>
    <w:p w14:paraId="2C74D443" w14:textId="77777777" w:rsidR="005447DC" w:rsidRDefault="005447DC" w:rsidP="005447DC">
      <w:pPr>
        <w:spacing w:after="0"/>
        <w:sectPr w:rsidR="005447DC" w:rsidSect="005447DC">
          <w:pgSz w:w="12240" w:h="15840"/>
          <w:pgMar w:top="0" w:right="1420" w:bottom="0" w:left="1440" w:header="720" w:footer="720" w:gutter="0"/>
          <w:cols w:space="720"/>
        </w:sectPr>
      </w:pPr>
    </w:p>
    <w:p w14:paraId="18FFD3E0"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Enough to dismantle your empire, to send you to prison for a very long time. And believe me, Julian, I intend to use it."</w:t>
      </w:r>
    </w:p>
    <w:p w14:paraId="2970016F"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Julian swallowed hard, the knot in his stomach tightening.</w:t>
      </w:r>
    </w:p>
    <w:p w14:paraId="48F3B69F"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He knew the contents of the briefcase well; he'd spent sleepless nights replaying the events that led to its creation.</w:t>
      </w:r>
    </w:p>
    <w:p w14:paraId="48B1CD8C"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His carefully constructed world, the edifice he’d built on deceit and manipulation, was about to crumble.</w:t>
      </w:r>
    </w:p>
    <w:p w14:paraId="68276141" w14:textId="2A9759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"What do you want, Isabella?" he finally asked, his voice barely a whisper. The question hung in the air, heavy with </w:t>
      </w:r>
      <w:r w:rsidR="00577FFE">
        <w:rPr>
          <w:rFonts w:ascii="LiberationSerif" w:eastAsia="LiberationSerif" w:hAnsi="LiberationSerif"/>
          <w:color w:val="000000"/>
          <w:sz w:val="30"/>
        </w:rPr>
        <w:t>unspoken</w:t>
      </w:r>
      <w:r>
        <w:rPr>
          <w:rFonts w:ascii="LiberationSerif" w:eastAsia="LiberationSerif" w:hAnsi="LiberationSerif"/>
          <w:color w:val="000000"/>
          <w:sz w:val="30"/>
        </w:rPr>
        <w:t xml:space="preserve"> desperation.</w:t>
      </w:r>
    </w:p>
    <w:p w14:paraId="49CADBF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 want justice, Julian," she replied, her voice still calm, but with an undercurrent of steel. "Not retribution. Justice. I want you to make amends for the damage you've caused. I want to see you atone for your actions."</w:t>
      </w:r>
    </w:p>
    <w:p w14:paraId="0664AAE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"And how do you propose I do that?" Julian asked, his voice laced with cynicism. He knew her demands would be </w:t>
      </w:r>
      <w:r>
        <w:br/>
      </w:r>
      <w:r>
        <w:rPr>
          <w:rFonts w:ascii="LiberationSerif" w:eastAsia="LiberationSerif" w:hAnsi="LiberationSerif"/>
          <w:color w:val="000000"/>
          <w:sz w:val="30"/>
        </w:rPr>
        <w:t xml:space="preserve">impossible, outrageous, but he had to hear them, to </w:t>
      </w:r>
      <w:r>
        <w:br/>
      </w:r>
      <w:r>
        <w:rPr>
          <w:rFonts w:ascii="LiberationSerif" w:eastAsia="LiberationSerif" w:hAnsi="LiberationSerif"/>
          <w:color w:val="000000"/>
          <w:sz w:val="30"/>
        </w:rPr>
        <w:t>understand the extent of the damage he’d wrought. His mind raced, searching for an escape route, a sliver of hope in the overwhelming darkness.</w:t>
      </w:r>
    </w:p>
    <w:p w14:paraId="5EFC5D0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opened the briefcase, revealing meticulously </w:t>
      </w:r>
      <w:r>
        <w:br/>
      </w:r>
      <w:r>
        <w:rPr>
          <w:rFonts w:ascii="LiberationSerif" w:eastAsia="LiberationSerif" w:hAnsi="LiberationSerif"/>
          <w:color w:val="000000"/>
          <w:sz w:val="30"/>
        </w:rPr>
        <w:t xml:space="preserve">organized files and documents. "For starters, you'll make full restitution to all those you've wronged. That includes the individuals you defrauded, the companies you manipulated, and the families you’ve devastated. And that’s just the </w:t>
      </w:r>
      <w:r>
        <w:br/>
      </w:r>
      <w:r>
        <w:rPr>
          <w:rFonts w:ascii="LiberationSerif" w:eastAsia="LiberationSerif" w:hAnsi="LiberationSerif"/>
          <w:color w:val="000000"/>
          <w:sz w:val="30"/>
        </w:rPr>
        <w:t xml:space="preserve">beginning." She paused, letting the silence amplify the </w:t>
      </w:r>
      <w:r>
        <w:br/>
      </w:r>
      <w:r>
        <w:rPr>
          <w:rFonts w:ascii="LiberationSerif" w:eastAsia="LiberationSerif" w:hAnsi="LiberationSerif"/>
          <w:color w:val="000000"/>
          <w:sz w:val="30"/>
        </w:rPr>
        <w:t>gravity of her words.</w:t>
      </w:r>
    </w:p>
    <w:p w14:paraId="1289562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"And what if I refuse?" Julian challenged, a flicker of his old arrogance returning. He needed to buy time, to think, to strategize.</w:t>
      </w:r>
    </w:p>
    <w:p w14:paraId="39BA8E4D" w14:textId="77777777" w:rsidR="005447DC" w:rsidRDefault="005447DC" w:rsidP="005447DC">
      <w:pPr>
        <w:spacing w:after="0"/>
        <w:sectPr w:rsidR="005447DC" w:rsidSect="005447DC">
          <w:pgSz w:w="12240" w:h="15840"/>
          <w:pgMar w:top="0" w:right="1420" w:bottom="0" w:left="1440" w:header="720" w:footer="720" w:gutter="0"/>
          <w:cols w:space="720"/>
        </w:sectPr>
      </w:pPr>
    </w:p>
    <w:p w14:paraId="44F1F70A" w14:textId="3A5A2D24"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 xml:space="preserve">"Then you’ll face the consequences," Isabella responded, her eyes cold and unwavering. "The evidence in this briefcase is irrefutable. My team of lawyers is already prepared to file </w:t>
      </w:r>
      <w:r w:rsidR="00577FFE">
        <w:rPr>
          <w:rFonts w:ascii="LiberationSerif" w:eastAsia="LiberationSerif" w:hAnsi="LiberationSerif"/>
          <w:color w:val="000000"/>
          <w:sz w:val="30"/>
        </w:rPr>
        <w:t>the suit</w:t>
      </w:r>
      <w:r>
        <w:rPr>
          <w:rFonts w:ascii="LiberationSerif" w:eastAsia="LiberationSerif" w:hAnsi="LiberationSerif"/>
          <w:color w:val="000000"/>
          <w:sz w:val="30"/>
        </w:rPr>
        <w:t>. You'll be stripped bare, Julian. Your reputation, your fortune, your freedom – everything will be taken from you."</w:t>
      </w:r>
    </w:p>
    <w:p w14:paraId="119F170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threat hung in the air, stark and undeniable. Julian knew she meant every word. He was trapped in a game of his own making, and the rules were now dictated by Isabella. He could fight, but the fight was likely futile. He had spent years building a fortress of lies, and now that fortress was under siege, and the walls were cracking.</w:t>
      </w:r>
    </w:p>
    <w:p w14:paraId="1F42F33C" w14:textId="1961CE35"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"But there's more," Isabella continued, her voice softening just slightly, a hint of something else behind her hard </w:t>
      </w:r>
      <w:r>
        <w:br/>
      </w:r>
      <w:r>
        <w:rPr>
          <w:rFonts w:ascii="LiberationSerif" w:eastAsia="LiberationSerif" w:hAnsi="LiberationSerif"/>
          <w:color w:val="000000"/>
          <w:sz w:val="30"/>
        </w:rPr>
        <w:t xml:space="preserve">exterior. A glimmer of compassion, perhaps? Or was it </w:t>
      </w:r>
      <w:r>
        <w:br/>
      </w:r>
      <w:r>
        <w:rPr>
          <w:rFonts w:ascii="LiberationSerif" w:eastAsia="LiberationSerif" w:hAnsi="LiberationSerif"/>
          <w:color w:val="000000"/>
          <w:sz w:val="30"/>
        </w:rPr>
        <w:t xml:space="preserve">merely a strategic </w:t>
      </w:r>
      <w:r w:rsidR="00577FFE">
        <w:rPr>
          <w:rFonts w:ascii="LiberationSerif" w:eastAsia="LiberationSerif" w:hAnsi="LiberationSerif"/>
          <w:color w:val="000000"/>
          <w:sz w:val="30"/>
        </w:rPr>
        <w:t>maneuver</w:t>
      </w:r>
      <w:r>
        <w:rPr>
          <w:rFonts w:ascii="LiberationSerif" w:eastAsia="LiberationSerif" w:hAnsi="LiberationSerif"/>
          <w:color w:val="000000"/>
          <w:sz w:val="30"/>
        </w:rPr>
        <w:t xml:space="preserve">? Julian couldn’t be sure. "I also want you to face the consequences of your actions in the realm of your personal relationships. The deceit, the </w:t>
      </w:r>
      <w:r>
        <w:br/>
      </w:r>
      <w:r>
        <w:rPr>
          <w:rFonts w:ascii="LiberationSerif" w:eastAsia="LiberationSerif" w:hAnsi="LiberationSerif"/>
          <w:color w:val="000000"/>
          <w:sz w:val="30"/>
        </w:rPr>
        <w:t>betrayal...the sheer callousness."</w:t>
      </w:r>
    </w:p>
    <w:p w14:paraId="667A0529"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Julian’s heart pounded in his chest. He knew exactly what she was referring to. The two wives, the web of lies he'd spun for years, the shattered lives and broken hearts. The guilt gnawed at him, a relentless, corrosive force.</w:t>
      </w:r>
    </w:p>
    <w:p w14:paraId="7224D0DB"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"I've already lost everything," Julian muttered, his voice barely audible. He was beyond despair; he was numb. The weight of his actions crushed him.</w:t>
      </w:r>
    </w:p>
    <w:p w14:paraId="096D4F0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"Not quite," Isabella said, her gaze piercing. "You can still salvage something. You can still try to redeem yourself. But it will require complete transparency, complete honesty, and a willingness to face the consequences of your actions, however painful they may be."</w:t>
      </w:r>
    </w:p>
    <w:p w14:paraId="417DA7EB" w14:textId="77777777" w:rsidR="005447DC" w:rsidRDefault="005447DC" w:rsidP="005447DC">
      <w:pPr>
        <w:spacing w:after="0"/>
        <w:sectPr w:rsidR="005447DC" w:rsidSect="005447DC">
          <w:pgSz w:w="12240" w:h="15840"/>
          <w:pgMar w:top="0" w:right="1420" w:bottom="0" w:left="1440" w:header="720" w:footer="720" w:gutter="0"/>
          <w:cols w:space="720"/>
        </w:sectPr>
      </w:pPr>
    </w:p>
    <w:p w14:paraId="0C9FBD30"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The negotiation continued for hours, a tense back-and-forth between a man desperate to cling to the remnants of his empire and a woman determined to see justice served. Julian, used to dictating terms, found himself on the defensive, desperately trying to bargain, to mitigate the damage.</w:t>
      </w:r>
    </w:p>
    <w:p w14:paraId="6729939B"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Isabella, however, remained unyielding. She was a force of nature, implacable and relentless. She had the upper hand, and she knew it.</w:t>
      </w:r>
    </w:p>
    <w:p w14:paraId="411091DA" w14:textId="56ECA916"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details of the agreement were torturous. Julian had to agree to divest himself of significant assets, to relinquish control of his companies, to face public scrutiny and </w:t>
      </w:r>
      <w:r>
        <w:br/>
      </w:r>
      <w:r>
        <w:rPr>
          <w:rFonts w:ascii="LiberationSerif" w:eastAsia="LiberationSerif" w:hAnsi="LiberationSerif"/>
          <w:color w:val="000000"/>
          <w:sz w:val="30"/>
        </w:rPr>
        <w:t xml:space="preserve">potential legal repercussions. He had to confess his actions to both his wives, knowing the immeasurable pain this would </w:t>
      </w:r>
      <w:r w:rsidR="00577FFE">
        <w:rPr>
          <w:rFonts w:ascii="LiberationSerif" w:eastAsia="LiberationSerif" w:hAnsi="LiberationSerif"/>
          <w:color w:val="000000"/>
          <w:sz w:val="30"/>
        </w:rPr>
        <w:t>cause</w:t>
      </w:r>
      <w:r>
        <w:rPr>
          <w:rFonts w:ascii="LiberationSerif" w:eastAsia="LiberationSerif" w:hAnsi="LiberationSerif"/>
          <w:color w:val="000000"/>
          <w:sz w:val="30"/>
        </w:rPr>
        <w:t>. The price of his freedom, his redemption, was immense.</w:t>
      </w:r>
    </w:p>
    <w:p w14:paraId="33B82B4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As the dawn broke, casting long shadows across the </w:t>
      </w:r>
      <w:r>
        <w:br/>
      </w:r>
      <w:r>
        <w:rPr>
          <w:rFonts w:ascii="LiberationSerif" w:eastAsia="LiberationSerif" w:hAnsi="LiberationSerif"/>
          <w:color w:val="000000"/>
          <w:sz w:val="30"/>
        </w:rPr>
        <w:t xml:space="preserve">penthouse suite, the final terms were agreed upon. Julian signed the document, his hand shaking. He was stripped bare, exposed to the harsh light of day, his carefully </w:t>
      </w:r>
      <w:r>
        <w:br/>
      </w:r>
      <w:r>
        <w:rPr>
          <w:rFonts w:ascii="LiberationSerif" w:eastAsia="LiberationSerif" w:hAnsi="LiberationSerif"/>
          <w:color w:val="000000"/>
          <w:sz w:val="30"/>
        </w:rPr>
        <w:t xml:space="preserve">constructed world in ruins. Yet, in the midst of his </w:t>
      </w:r>
      <w:r>
        <w:br/>
      </w:r>
      <w:r>
        <w:rPr>
          <w:rFonts w:ascii="LiberationSerif" w:eastAsia="LiberationSerif" w:hAnsi="LiberationSerif"/>
          <w:color w:val="000000"/>
          <w:sz w:val="30"/>
        </w:rPr>
        <w:t>devastation, a flicker of hope remained. The possibility of redemption, of rebuilding his life on a foundation of honesty, however daunting the task, was still within reach. His future remained uncertain, but for the first time in a long time, the uncertainty held a faint, glimmering possibility of something more than just ruin. The endgame was far from over; it was, instead, a new beginning. The long, arduous journey of atonement had just begun.</w:t>
      </w:r>
    </w:p>
    <w:p w14:paraId="3B61A095" w14:textId="77777777" w:rsidR="005447DC" w:rsidRDefault="005447DC" w:rsidP="005447DC">
      <w:pPr>
        <w:spacing w:after="0"/>
        <w:sectPr w:rsidR="005447DC" w:rsidSect="005447DC">
          <w:pgSz w:w="12240" w:h="15840"/>
          <w:pgMar w:top="0" w:right="1420" w:bottom="0" w:left="1440" w:header="720" w:footer="720" w:gutter="0"/>
          <w:cols w:space="720"/>
        </w:sectPr>
      </w:pPr>
    </w:p>
    <w:p w14:paraId="2B5A40C8"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Unexpected Twist</w:t>
      </w:r>
    </w:p>
    <w:p w14:paraId="40740B87"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The signed document lay on the glass table, a stark white rectangle against the dark wood. Julian stared at it, the ink still wet, a symbol of his surrender, his defeat. He’d expected the crushing weight of despair, the all-consuming grief, but instead, a strange calm settled over him. It wasn’t peace, not exactly, but a hollow quietude, the aftermath of a storm that had ravaged his life. He looked up, meeting Isabella’s gaze.</w:t>
      </w:r>
    </w:p>
    <w:p w14:paraId="3EEB0FD6"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Her expression was inscrutable, a mask of composure that hid the turmoil he knew raged beneath the surface.</w:t>
      </w:r>
    </w:p>
    <w:p w14:paraId="5ACB5DC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given her everything she’d demanded – his fortune, his businesses, his influence. He was stripped bare, financially, professionally, emotionally. Yet, the sting of loss was muted, dulled by an unexpected revelation that had surfaced during the tense negotiations. It was a detail Isabella had dropped casually, almost carelessly, a throwaway line that had sent a jolt through him, a seismic shift in the landscape of his understanding. She mentioned a meeting, a clandestine rendezvous in Geneva, a coded message intercepted by her people – a meeting that involved not only himself, but his other wife, Seraphina, and a shadowy figure from his past, a man named Victor Martel, a man he thought long dead.</w:t>
      </w:r>
    </w:p>
    <w:p w14:paraId="46D8AD39" w14:textId="78AD1BD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implications were staggering. The meticulously crafted facade of his double life, the delicate balance he’d </w:t>
      </w:r>
      <w:r>
        <w:br/>
      </w:r>
      <w:r>
        <w:rPr>
          <w:rFonts w:ascii="LiberationSerif" w:eastAsia="LiberationSerif" w:hAnsi="LiberationSerif"/>
          <w:color w:val="000000"/>
          <w:sz w:val="30"/>
        </w:rPr>
        <w:t xml:space="preserve">maintained for so many years, was not of his own making. It was orchestrated. He had been a pawn, a carefully </w:t>
      </w:r>
      <w:r>
        <w:br/>
      </w:r>
      <w:r>
        <w:rPr>
          <w:rFonts w:ascii="LiberationSerif" w:eastAsia="LiberationSerif" w:hAnsi="LiberationSerif"/>
          <w:color w:val="000000"/>
          <w:sz w:val="30"/>
        </w:rPr>
        <w:t xml:space="preserve">manipulated piece in a game far larger and more intricate than he’d ever imagined. The woman he believed he was betraying, Seraphina, was just as much a victim as he was. They had been </w:t>
      </w:r>
      <w:r w:rsidR="00577FFE">
        <w:rPr>
          <w:rFonts w:ascii="LiberationSerif" w:eastAsia="LiberationSerif" w:hAnsi="LiberationSerif"/>
          <w:color w:val="000000"/>
          <w:sz w:val="30"/>
        </w:rPr>
        <w:t>playing</w:t>
      </w:r>
      <w:r>
        <w:rPr>
          <w:rFonts w:ascii="LiberationSerif" w:eastAsia="LiberationSerif" w:hAnsi="LiberationSerif"/>
          <w:color w:val="000000"/>
          <w:sz w:val="30"/>
        </w:rPr>
        <w:t>.</w:t>
      </w:r>
    </w:p>
    <w:p w14:paraId="017A4412" w14:textId="77777777" w:rsidR="005447DC" w:rsidRDefault="005447DC" w:rsidP="005447DC">
      <w:pPr>
        <w:spacing w:after="0"/>
        <w:sectPr w:rsidR="005447DC" w:rsidSect="005447DC">
          <w:pgSz w:w="12240" w:h="15840"/>
          <w:pgMar w:top="0" w:right="1420" w:bottom="0" w:left="1440" w:header="720" w:footer="720" w:gutter="0"/>
          <w:cols w:space="720"/>
        </w:sectPr>
      </w:pPr>
    </w:p>
    <w:p w14:paraId="4A920A48"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 xml:space="preserve">A cold dread gripped him. Victor Martel, a ruthless </w:t>
      </w:r>
      <w:r>
        <w:br/>
      </w:r>
      <w:r>
        <w:rPr>
          <w:rFonts w:ascii="LiberationSerif" w:eastAsia="LiberationSerif" w:hAnsi="LiberationSerif"/>
          <w:color w:val="000000"/>
          <w:sz w:val="30"/>
        </w:rPr>
        <w:t xml:space="preserve">businessman with a penchant for violence, had vanished years ago, leaving behind a trail of broken lives and </w:t>
      </w:r>
      <w:r>
        <w:br/>
      </w:r>
      <w:r>
        <w:rPr>
          <w:rFonts w:ascii="LiberationSerif" w:eastAsia="LiberationSerif" w:hAnsi="LiberationSerif"/>
          <w:color w:val="000000"/>
          <w:sz w:val="30"/>
        </w:rPr>
        <w:t>unfinished deals. Julian had believed him to be dead, a convenient assumption that had allowed him to sleep soundly at night. But now, the man’s name echoed in the opulent silence of the penthouse, a ghostly presence that threatened to unravel the very foundation of his existence.</w:t>
      </w:r>
    </w:p>
    <w:p w14:paraId="5FA13848"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This new knowledge shifted the parameters of his despair.</w:t>
      </w:r>
    </w:p>
    <w:p w14:paraId="46F91C70"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The anger, the self-loathing, were still there, simmering beneath the surface, but they were overshadowed by a chilling realization – he was not the sole architect of his downfall. He had been a participant, yes, but also a puppet, controlled by unseen strings, manipulated by forces beyond his comprehension.</w:t>
      </w:r>
    </w:p>
    <w:p w14:paraId="5DC4DF4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Isabella, observing his shifting countenance, leaned forward, her eyes narrowing. “You understand now, don’t you?” she said, her voice low and dangerous. “You were never truly in control.”</w:t>
      </w:r>
    </w:p>
    <w:p w14:paraId="64B7C5BE" w14:textId="77777777" w:rsidR="005447DC" w:rsidRDefault="005447DC" w:rsidP="005447DC">
      <w:pPr>
        <w:autoSpaceDE w:val="0"/>
        <w:autoSpaceDN w:val="0"/>
        <w:spacing w:before="360" w:after="0" w:line="360" w:lineRule="exact"/>
        <w:ind w:left="1000" w:right="1286"/>
        <w:jc w:val="both"/>
      </w:pPr>
      <w:r>
        <w:rPr>
          <w:rFonts w:ascii="LiberationSerif" w:eastAsia="LiberationSerif" w:hAnsi="LiberationSerif"/>
          <w:color w:val="000000"/>
          <w:sz w:val="30"/>
        </w:rPr>
        <w:t>“Who is he?” Julian finally asked, his voice rough with the weight of years of deception. "Victor Martel. What does he want?"</w:t>
      </w:r>
    </w:p>
    <w:p w14:paraId="792A0760" w14:textId="5FC0F546"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Isabella smiled, a thin, cruel line across her lips. “He wants what he always wanted: power. And he used you, and Seraphina, as </w:t>
      </w:r>
      <w:r w:rsidR="00577FFE">
        <w:rPr>
          <w:rFonts w:ascii="LiberationSerif" w:eastAsia="LiberationSerif" w:hAnsi="LiberationSerif"/>
          <w:color w:val="000000"/>
          <w:sz w:val="30"/>
        </w:rPr>
        <w:t>steppingstones</w:t>
      </w:r>
      <w:r>
        <w:rPr>
          <w:rFonts w:ascii="LiberationSerif" w:eastAsia="LiberationSerif" w:hAnsi="LiberationSerif"/>
          <w:color w:val="000000"/>
          <w:sz w:val="30"/>
        </w:rPr>
        <w:t xml:space="preserve"> to achieve it.”</w:t>
      </w:r>
    </w:p>
    <w:p w14:paraId="5C69E9A8"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She explained further, piecing together the fragments of information she’d gleaned from her investigation. Victor Martel, it seemed, had been building an empire for decades, amassing wealth and influence through a web of offshore accounts, shell corporations, and illegal activities. Julian, with his connections and corporate acumen, had been the</w:t>
      </w:r>
    </w:p>
    <w:p w14:paraId="6635AE91" w14:textId="77777777" w:rsidR="005447DC" w:rsidRDefault="005447DC" w:rsidP="005447DC">
      <w:pPr>
        <w:spacing w:after="0"/>
        <w:sectPr w:rsidR="005447DC" w:rsidSect="005447DC">
          <w:pgSz w:w="12240" w:h="15840"/>
          <w:pgMar w:top="0" w:right="1420" w:bottom="0" w:left="1440" w:header="720" w:footer="720" w:gutter="0"/>
          <w:cols w:space="720"/>
        </w:sectPr>
      </w:pPr>
    </w:p>
    <w:p w14:paraId="3476D707"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perfect conduit, the unwitting instrument of Martel’s grand scheme. Seraphina, Martel's long-lost daughter, oblivious to her father’s nefarious activities, was the emotional leverage– an Achilles' heel Julian had unknowingly exploited.</w:t>
      </w:r>
    </w:p>
    <w:p w14:paraId="4E24060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picture that emerged was a masterpiece of manipulation, a cruel tapestry woven with threads of ambition, betrayal, and revenge. Julian had been a pawn, a crucial piece in Martel’s game, but his value had diminished. Now, with the destruction of Julian's empire, Martel would emerge </w:t>
      </w:r>
      <w:r>
        <w:br/>
      </w:r>
      <w:r>
        <w:rPr>
          <w:rFonts w:ascii="LiberationSerif" w:eastAsia="LiberationSerif" w:hAnsi="LiberationSerif"/>
          <w:color w:val="000000"/>
          <w:sz w:val="30"/>
        </w:rPr>
        <w:t>stronger, cleaner, his assets consolidated.</w:t>
      </w:r>
    </w:p>
    <w:p w14:paraId="5708164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implications were terrifying. If Martel had been able to orchestrate this elaborate scheme from the shadows, what else was he capable of? What other devastating surprises lay in wait? The sense of vulnerability that washed over Julian was bone-chilling. He had lost his fortune, his position, his peace of mind. He had lost the woman he thought he loved, and the woman he had loved without knowing the extent of his deception. But more than that, he realized, he'd lost his faith in his own judgment, in his ability to discern truth from fabrication. He had been blind, naive, a fool.</w:t>
      </w:r>
    </w:p>
    <w:p w14:paraId="6C4AA20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As the sun began its slow descent, casting long shadows across the room, Isabella rose from the table. The calm that had held her throughout the negotiations seemed to crack, the carefully constructed composure faltering. There was a weariness in her eyes, a hint of regret.</w:t>
      </w:r>
    </w:p>
    <w:p w14:paraId="06373F17"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“I’m sorry,” she said, her voice barely a whisper. “I know this isn’t what you wanted.”</w:t>
      </w:r>
    </w:p>
    <w:p w14:paraId="107C06BD" w14:textId="5A192700"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stared at her, wondering what was real and what was a continuation of the game. He could read the underlying currents of conflict beneath her façade. Was this remorse? Or another layer of </w:t>
      </w:r>
      <w:r w:rsidR="00577FFE">
        <w:rPr>
          <w:rFonts w:ascii="LiberationSerif" w:eastAsia="LiberationSerif" w:hAnsi="LiberationSerif"/>
          <w:color w:val="000000"/>
          <w:sz w:val="30"/>
        </w:rPr>
        <w:t>deception</w:t>
      </w:r>
      <w:r>
        <w:rPr>
          <w:rFonts w:ascii="LiberationSerif" w:eastAsia="LiberationSerif" w:hAnsi="LiberationSerif"/>
          <w:color w:val="000000"/>
          <w:sz w:val="30"/>
        </w:rPr>
        <w:t>? He couldn’t tell.</w:t>
      </w:r>
    </w:p>
    <w:p w14:paraId="011B28AD" w14:textId="77777777" w:rsidR="005447DC" w:rsidRDefault="005447DC" w:rsidP="005447DC">
      <w:pPr>
        <w:spacing w:after="0"/>
        <w:sectPr w:rsidR="005447DC" w:rsidSect="005447DC">
          <w:pgSz w:w="12240" w:h="15840"/>
          <w:pgMar w:top="0" w:right="1420" w:bottom="0" w:left="1440" w:header="720" w:footer="720" w:gutter="0"/>
          <w:cols w:space="720"/>
        </w:sectPr>
      </w:pPr>
    </w:p>
    <w:p w14:paraId="09F4282D" w14:textId="431C354C"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 xml:space="preserve">Isabella left, leaving Julian alone in the opulent silence of the penthouse, the weight of his betrayal and the chilling </w:t>
      </w:r>
      <w:r>
        <w:br/>
      </w:r>
      <w:r>
        <w:rPr>
          <w:rFonts w:ascii="LiberationSerif" w:eastAsia="LiberationSerif" w:hAnsi="LiberationSerif"/>
          <w:color w:val="000000"/>
          <w:sz w:val="30"/>
        </w:rPr>
        <w:t xml:space="preserve">implications of Victor Martel's machinations pressing down on him. He picked up the signed document, the crisp paper a stark contrast to the turmoil raging inside him. The endgame, he </w:t>
      </w:r>
      <w:r w:rsidR="00577FFE">
        <w:rPr>
          <w:rFonts w:ascii="LiberationSerif" w:eastAsia="LiberationSerif" w:hAnsi="LiberationSerif"/>
          <w:color w:val="000000"/>
          <w:sz w:val="30"/>
        </w:rPr>
        <w:t>realized</w:t>
      </w:r>
      <w:r>
        <w:rPr>
          <w:rFonts w:ascii="LiberationSerif" w:eastAsia="LiberationSerif" w:hAnsi="LiberationSerif"/>
          <w:color w:val="000000"/>
          <w:sz w:val="30"/>
        </w:rPr>
        <w:t xml:space="preserve">, was only just beginning. This wasn’t the end of his story; it was the start of a far more dangerous and </w:t>
      </w:r>
      <w:r>
        <w:br/>
      </w:r>
      <w:r>
        <w:rPr>
          <w:rFonts w:ascii="LiberationSerif" w:eastAsia="LiberationSerif" w:hAnsi="LiberationSerif"/>
          <w:color w:val="000000"/>
          <w:sz w:val="30"/>
        </w:rPr>
        <w:t>unpredictable chapter.</w:t>
      </w:r>
    </w:p>
    <w:p w14:paraId="76B60A1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phone vibrated, startling him from his thoughts. It was a text message, a single word: "Geneva." His blood ran cold. The game was far from over. Martel wasn't done with him yet. He had to find Seraphina, warn her. He had to discover what Martel was truly planning, and he had to stop him, not just for himself, but for the woman he had unwittingly hurt, and for the fragile remnant of his own soul.</w:t>
      </w:r>
    </w:p>
    <w:p w14:paraId="40ADB4C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needed to find allies, and fast. He needed information, and he needed to reclaim his agency. This was no longer about money or power; this was about survival. He was no longer a puppet, but a fighter, a survivor, someone stripped of everything he had valued, forced to rebuild his life from the ashes, and to find his way through the murky waters of vengeance and long-forgotten betrayals. He had to navigate a world he no longer understood, to confront the demons of his past and the terrors of his future.</w:t>
      </w:r>
    </w:p>
    <w:p w14:paraId="62FC791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journey ahead would be treacherous, fraught with </w:t>
      </w:r>
      <w:r>
        <w:br/>
      </w:r>
      <w:r>
        <w:rPr>
          <w:rFonts w:ascii="LiberationSerif" w:eastAsia="LiberationSerif" w:hAnsi="LiberationSerif"/>
          <w:color w:val="000000"/>
          <w:sz w:val="30"/>
        </w:rPr>
        <w:t>danger and uncertainty, but as the sun dipped below the horizon, painting the sky in shades of bruised purple and angry orange, a flicker of determination ignited within him. He wouldn't simply survive. He would fight back. He would expose the truth, regardless of the cost, even if it meant facing the wrath of a vengeful ghost from his past and the</w:t>
      </w:r>
    </w:p>
    <w:p w14:paraId="0ABDBEBF" w14:textId="77777777" w:rsidR="005447DC" w:rsidRDefault="005447DC" w:rsidP="005447DC">
      <w:pPr>
        <w:spacing w:after="0"/>
        <w:sectPr w:rsidR="005447DC" w:rsidSect="005447DC">
          <w:pgSz w:w="12240" w:h="15840"/>
          <w:pgMar w:top="0" w:right="1420" w:bottom="0" w:left="1440" w:header="720" w:footer="720" w:gutter="0"/>
          <w:cols w:space="720"/>
        </w:sectPr>
      </w:pPr>
    </w:p>
    <w:p w14:paraId="2C4B6DFE"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unforeseen consequences of a future shrouded in shadows. The endgame had begun, and he was ready.</w:t>
      </w:r>
    </w:p>
    <w:p w14:paraId="64C7837C" w14:textId="77777777" w:rsidR="005447DC" w:rsidRDefault="005447DC" w:rsidP="005447DC">
      <w:pPr>
        <w:spacing w:after="0"/>
        <w:sectPr w:rsidR="005447DC" w:rsidSect="005447DC">
          <w:pgSz w:w="12240" w:h="15840"/>
          <w:pgMar w:top="0" w:right="1420" w:bottom="0" w:left="1440" w:header="720" w:footer="720" w:gutter="0"/>
          <w:cols w:space="720"/>
        </w:sectPr>
      </w:pPr>
    </w:p>
    <w:p w14:paraId="550C208F"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The Fallout</w:t>
      </w:r>
    </w:p>
    <w:p w14:paraId="4D49F919"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silence in the penthouse was a thick, suffocating </w:t>
      </w:r>
      <w:r>
        <w:br/>
      </w:r>
      <w:r>
        <w:rPr>
          <w:rFonts w:ascii="LiberationSerif" w:eastAsia="LiberationSerif" w:hAnsi="LiberationSerif"/>
          <w:color w:val="000000"/>
          <w:sz w:val="30"/>
        </w:rPr>
        <w:t xml:space="preserve">blanket. The champagne flutes, half-filled and abandoned, reflected the city lights, mocking the emptiness in Julian’s soul. Isabella sat across from him, her usually vibrant </w:t>
      </w:r>
      <w:r>
        <w:br/>
      </w:r>
      <w:r>
        <w:rPr>
          <w:rFonts w:ascii="LiberationSerif" w:eastAsia="LiberationSerif" w:hAnsi="LiberationSerif"/>
          <w:color w:val="000000"/>
          <w:sz w:val="30"/>
        </w:rPr>
        <w:t xml:space="preserve">emerald eyes dull with exhaustion, a stark contrast to the meticulously styled platinum blonde hair cascading over her shoulders. The signed document, the instrument of his </w:t>
      </w:r>
      <w:r>
        <w:br/>
      </w:r>
      <w:r>
        <w:rPr>
          <w:rFonts w:ascii="LiberationSerif" w:eastAsia="LiberationSerif" w:hAnsi="LiberationSerif"/>
          <w:color w:val="000000"/>
          <w:sz w:val="30"/>
        </w:rPr>
        <w:t>apparent defeat, lay forgotten between them, a testament to a battle fought and, seemingly, lost.</w:t>
      </w:r>
    </w:p>
    <w:p w14:paraId="29E6042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expected a torrent of accusations, a screaming match, a final, explosive showdown. Instead, a chilling calm had descended, a fragile truce born of mutual exhaustion and a shared understanding of the precariousness of their situation.</w:t>
      </w:r>
    </w:p>
    <w:p w14:paraId="783B3937"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The victory felt hollow, tainted by the knowledge that the real fight was far from over. He had conceded, yes, but only to buy time, to regroup, to plan his counteroffensive.</w:t>
      </w:r>
    </w:p>
    <w:p w14:paraId="130EF16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consequences of his actions, however, were already rippling outwards, creating unforeseen tremors in the </w:t>
      </w:r>
      <w:r>
        <w:br/>
      </w:r>
      <w:r>
        <w:rPr>
          <w:rFonts w:ascii="LiberationSerif" w:eastAsia="LiberationSerif" w:hAnsi="LiberationSerif"/>
          <w:color w:val="000000"/>
          <w:sz w:val="30"/>
        </w:rPr>
        <w:t>carefully constructed foundations of his life. His other wife, Anya, was a storm brewing on the horizon. Her fury, usually meticulously controlled, was a force he knew all too well, a volcano simmering beneath the veneer of elegance and sophistication. He’d shielded her from the truth for so long, weaving elaborate lies to protect her from the harsh realities of his double life, but the cracks were now gaping chasms, impossible to ignore.</w:t>
      </w:r>
    </w:p>
    <w:p w14:paraId="3F4F26E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 first sign of Anya’s displeasure arrived not through a furious tirade, but in a glacial silence. He found her at their country estate, nestled amidst rolling hills and manicured</w:t>
      </w:r>
    </w:p>
    <w:p w14:paraId="5A952245" w14:textId="77777777" w:rsidR="005447DC" w:rsidRDefault="005447DC" w:rsidP="005447DC">
      <w:pPr>
        <w:spacing w:after="0"/>
        <w:sectPr w:rsidR="005447DC" w:rsidSect="005447DC">
          <w:pgSz w:w="12240" w:h="15840"/>
          <w:pgMar w:top="0" w:right="1420" w:bottom="0" w:left="1440" w:header="720" w:footer="720" w:gutter="0"/>
          <w:cols w:space="720"/>
        </w:sectPr>
      </w:pPr>
    </w:p>
    <w:p w14:paraId="2650988B"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lawns, a world away from the glittering skyscrapers of </w:t>
      </w:r>
      <w:r>
        <w:br/>
      </w:r>
      <w:r>
        <w:rPr>
          <w:rFonts w:ascii="LiberationSerif" w:eastAsia="LiberationSerif" w:hAnsi="LiberationSerif"/>
          <w:color w:val="000000"/>
          <w:sz w:val="30"/>
        </w:rPr>
        <w:t>Manhattan. The air was thick with unspoken accusations, the silence more potent than any screamed obscenity. Her usual warm welcome, the soft caress of her hand as she greeted him, was absent. In its place was a detached politeness, a chilling formality that cut deeper than any rage.</w:t>
      </w:r>
    </w:p>
    <w:p w14:paraId="7CF8E06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Dinner was a torturous affair, a silent ballet of strained smiles and averted gazes. The exquisite food, meticulously prepared by their private chef, sat untouched on their plates, a stark representation of the chasm growing between them.</w:t>
      </w:r>
    </w:p>
    <w:p w14:paraId="72C62D21"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Anya's movements were precise, controlled, each action measured and deliberate, like a chess player meticulously planning her next move. He knew she was gathering information, assessing his vulnerability, waiting for the opportune moment to strike.</w:t>
      </w:r>
    </w:p>
    <w:p w14:paraId="37BE371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attempted to breach the wall of silence, to offer an </w:t>
      </w:r>
      <w:r>
        <w:br/>
      </w:r>
      <w:r>
        <w:rPr>
          <w:rFonts w:ascii="LiberationSerif" w:eastAsia="LiberationSerif" w:hAnsi="LiberationSerif"/>
          <w:color w:val="000000"/>
          <w:sz w:val="30"/>
        </w:rPr>
        <w:t>explanation, a feeble attempt at justification, but his words felt clumsy, inadequate. Anya simply listened, her gaze unwavering, her silence more damning than any accusation. He saw a flicker of something in her eyes—not anger, not even sadness, but a cold, calculating assessment. It was the look of someone who had played the game of power and influence for too long and knew exactly how to wield it.</w:t>
      </w:r>
    </w:p>
    <w:p w14:paraId="17550B3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next morning, the financial markets reflected the storm brewing in his personal life. His empire, built on a </w:t>
      </w:r>
      <w:r>
        <w:br/>
      </w:r>
      <w:r>
        <w:rPr>
          <w:rFonts w:ascii="LiberationSerif" w:eastAsia="LiberationSerif" w:hAnsi="LiberationSerif"/>
          <w:color w:val="000000"/>
          <w:sz w:val="30"/>
        </w:rPr>
        <w:t>foundation of calculated risks and strategic alliances, began to crumble. News of his concessions, leaked to the press by an unknown source—an inside man, he suspected—sent shockwaves through the corporate world. His rivals, long waiting for an opportunity to strike, pounced with predatory efficiency, circling like vultures sensing weakness.</w:t>
      </w:r>
    </w:p>
    <w:p w14:paraId="349BC885" w14:textId="77777777" w:rsidR="005447DC" w:rsidRDefault="005447DC" w:rsidP="005447DC">
      <w:pPr>
        <w:spacing w:after="0"/>
        <w:sectPr w:rsidR="005447DC" w:rsidSect="005447DC">
          <w:pgSz w:w="12240" w:h="15840"/>
          <w:pgMar w:top="0" w:right="1420" w:bottom="0" w:left="1440" w:header="720" w:footer="720" w:gutter="0"/>
          <w:cols w:space="720"/>
        </w:sectPr>
      </w:pPr>
    </w:p>
    <w:p w14:paraId="57686F1B"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Calls flooded in from his lawyers, his advisors, his bankers, each conversation a symphony of panic and concern. The carefully constructed image of invincibility, painstakingly cultivated over years, was shattered, revealing the fragility beneath the surface. He was being attacked not just from without but from within, a slow, agonizing erosion of his power.</w:t>
      </w:r>
    </w:p>
    <w:p w14:paraId="5C7B420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Isabella, usually his rock, his confidante, was also </w:t>
      </w:r>
      <w:r>
        <w:br/>
      </w:r>
      <w:r>
        <w:rPr>
          <w:rFonts w:ascii="LiberationSerif" w:eastAsia="LiberationSerif" w:hAnsi="LiberationSerif"/>
          <w:color w:val="000000"/>
          <w:sz w:val="30"/>
        </w:rPr>
        <w:t xml:space="preserve">struggling. The weight of their shared secret, the burden of their intertwined destinies, threatened to overwhelm her. He saw the strain in her eyes, the subtle tremor in her hands, the quiet desperation that masked her usual self-assurance. The battle had shifted, the lines blurred. She was his ally, yet her own vulnerabilities were now exposed, leaving her </w:t>
      </w:r>
      <w:r>
        <w:br/>
      </w:r>
      <w:r>
        <w:rPr>
          <w:rFonts w:ascii="LiberationSerif" w:eastAsia="LiberationSerif" w:hAnsi="LiberationSerif"/>
          <w:color w:val="000000"/>
          <w:sz w:val="30"/>
        </w:rPr>
        <w:t>vulnerable to the attacks of those seeking to exploit their weakness.</w:t>
      </w:r>
    </w:p>
    <w:p w14:paraId="7FA059C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mysterious woman, the catalyst for this entire chain of events, remained elusive, a ghost haunting the edges of his life. He knew she was watching, manipulating events from the shadows, pulling the strings with ruthless efficiency. Her motives were still a mystery, a puzzle he desperately needed to solve before she destroyed everything he had worked for.</w:t>
      </w:r>
    </w:p>
    <w:p w14:paraId="45A2498B"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 xml:space="preserve">He spent days poring over financial documents, unraveling complex transactions, searching for clues that might reveal her identity, her intentions. The deeper he dug, the more convoluted the web of deception became, the more he realized he was fighting against a force far more powerful than he had initially imagined. He was facing not just an adversary but a master strategist, someone who had </w:t>
      </w:r>
      <w:r>
        <w:br/>
      </w:r>
      <w:r>
        <w:rPr>
          <w:rFonts w:ascii="LiberationSerif" w:eastAsia="LiberationSerif" w:hAnsi="LiberationSerif"/>
          <w:color w:val="000000"/>
          <w:sz w:val="30"/>
        </w:rPr>
        <w:t xml:space="preserve">anticipated his every move, who had foreseen his </w:t>
      </w:r>
      <w:r>
        <w:br/>
      </w:r>
      <w:r>
        <w:rPr>
          <w:rFonts w:ascii="LiberationSerif" w:eastAsia="LiberationSerif" w:hAnsi="LiberationSerif"/>
          <w:color w:val="000000"/>
          <w:sz w:val="30"/>
        </w:rPr>
        <w:t>vulnerabilities.</w:t>
      </w:r>
    </w:p>
    <w:p w14:paraId="7DEC3056" w14:textId="77777777" w:rsidR="005447DC" w:rsidRDefault="005447DC" w:rsidP="005447DC">
      <w:pPr>
        <w:spacing w:after="0"/>
        <w:sectPr w:rsidR="005447DC" w:rsidSect="005447DC">
          <w:pgSz w:w="12240" w:h="15840"/>
          <w:pgMar w:top="0" w:right="1420" w:bottom="0" w:left="1440" w:header="720" w:footer="720" w:gutter="0"/>
          <w:cols w:space="720"/>
        </w:sectPr>
      </w:pPr>
    </w:p>
    <w:p w14:paraId="69074116"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He found himself seeking refuge in solitude, walking the deserted streets of his own sprawling estate, the vastness of the property a reflection of the emptiness he felt inside. He wrestled with his past, the choices he'd made, the </w:t>
      </w:r>
      <w:r>
        <w:br/>
      </w:r>
      <w:r>
        <w:rPr>
          <w:rFonts w:ascii="LiberationSerif" w:eastAsia="LiberationSerif" w:hAnsi="LiberationSerif"/>
          <w:color w:val="000000"/>
          <w:sz w:val="30"/>
        </w:rPr>
        <w:t>compromises he'd accepted. He was a man accustomed to control, to dictating the narrative of his own life, but now he was at the mercy of forces beyond his comprehension.</w:t>
      </w:r>
    </w:p>
    <w:p w14:paraId="5658CDE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weight of his actions bore down on him, the </w:t>
      </w:r>
      <w:r>
        <w:br/>
      </w:r>
      <w:r>
        <w:rPr>
          <w:rFonts w:ascii="LiberationSerif" w:eastAsia="LiberationSerif" w:hAnsi="LiberationSerif"/>
          <w:color w:val="000000"/>
          <w:sz w:val="30"/>
        </w:rPr>
        <w:t>consequences of his double life now fully exposed. He had built his empire on lies and deception, a fragile structure that was now collapsing under its own weight. He had played a dangerous game, a high-stakes gamble that had left him exposed, vulnerable, and facing the wrath of forces he could barely comprehend.</w:t>
      </w:r>
    </w:p>
    <w:p w14:paraId="27E0A3E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relationships, once the pillars of his life, now threatened to shatter. Anya's silent fury was a constant reminder of his betrayal, her controlled rage a ticking time bomb. Isabella, once his unwavering ally, now bore the weight of their shared secret, her resilience strained to its limits. The future seemed bleak, a terrifying landscape of uncertainty and potential ruin.</w:t>
      </w:r>
    </w:p>
    <w:p w14:paraId="6FFCFEE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Yet, even amidst the chaos, a flicker of defiance ignited within him. He had faced down adversaries before, </w:t>
      </w:r>
      <w:r>
        <w:br/>
      </w:r>
      <w:r>
        <w:rPr>
          <w:rFonts w:ascii="LiberationSerif" w:eastAsia="LiberationSerif" w:hAnsi="LiberationSerif"/>
          <w:color w:val="000000"/>
          <w:sz w:val="30"/>
        </w:rPr>
        <w:t xml:space="preserve">weathered storms of far greater magnitude. He was a </w:t>
      </w:r>
      <w:r>
        <w:br/>
      </w:r>
      <w:r>
        <w:rPr>
          <w:rFonts w:ascii="LiberationSerif" w:eastAsia="LiberationSerif" w:hAnsi="LiberationSerif"/>
          <w:color w:val="000000"/>
          <w:sz w:val="30"/>
        </w:rPr>
        <w:t xml:space="preserve">survivor, a fighter, a man who had clawed his way to the top of the corporate ladder. He wouldn't be defeated. He would fight back, not for the sake of his empire, but for the sake of the people he loved, for the chance to redeem himself, to rebuild his life from the ashes of his past mistakes. He would expose the truth, no matter the cost. The endgame had </w:t>
      </w:r>
      <w:r>
        <w:br/>
      </w:r>
      <w:r>
        <w:rPr>
          <w:rFonts w:ascii="LiberationSerif" w:eastAsia="LiberationSerif" w:hAnsi="LiberationSerif"/>
          <w:color w:val="000000"/>
          <w:sz w:val="30"/>
        </w:rPr>
        <w:t>indeed begun, and this time, the fight would be different. He would fight with a ferocity he hadn't known he possessed, fueled by a desperate need to reclaim not just his empire, but</w:t>
      </w:r>
    </w:p>
    <w:p w14:paraId="57CCCFC5" w14:textId="77777777" w:rsidR="005447DC" w:rsidRDefault="005447DC" w:rsidP="005447DC">
      <w:pPr>
        <w:spacing w:after="0"/>
        <w:sectPr w:rsidR="005447DC" w:rsidSect="005447DC">
          <w:pgSz w:w="12240" w:h="15840"/>
          <w:pgMar w:top="0" w:right="1420" w:bottom="0" w:left="1440" w:header="720" w:footer="720" w:gutter="0"/>
          <w:cols w:space="720"/>
        </w:sectPr>
      </w:pPr>
    </w:p>
    <w:p w14:paraId="674B9434" w14:textId="1D5A5B45"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his soul. He would emerge, not as the victor, but as a </w:t>
      </w:r>
      <w:r>
        <w:br/>
      </w:r>
      <w:r>
        <w:rPr>
          <w:rFonts w:ascii="LiberationSerif" w:eastAsia="LiberationSerif" w:hAnsi="LiberationSerif"/>
          <w:color w:val="000000"/>
          <w:sz w:val="30"/>
        </w:rPr>
        <w:t xml:space="preserve">survivor, tempered by the fire of his own mistakes, and determined to fight for a future where love and loyalty might actually prevail </w:t>
      </w:r>
      <w:r w:rsidR="00577FFE">
        <w:rPr>
          <w:rFonts w:ascii="LiberationSerif" w:eastAsia="LiberationSerif" w:hAnsi="LiberationSerif"/>
          <w:color w:val="000000"/>
          <w:sz w:val="30"/>
        </w:rPr>
        <w:t>overpower</w:t>
      </w:r>
      <w:r>
        <w:rPr>
          <w:rFonts w:ascii="LiberationSerif" w:eastAsia="LiberationSerif" w:hAnsi="LiberationSerif"/>
          <w:color w:val="000000"/>
          <w:sz w:val="30"/>
        </w:rPr>
        <w:t xml:space="preserve"> and betrayal. The road ahead was fraught with peril, yet for the first time, Julian felt a glimmer of hope amid the impending darkness. The fight for redemption had begun.</w:t>
      </w:r>
    </w:p>
    <w:p w14:paraId="59816E59" w14:textId="77777777" w:rsidR="005447DC" w:rsidRDefault="005447DC" w:rsidP="005447DC">
      <w:pPr>
        <w:spacing w:after="0"/>
        <w:sectPr w:rsidR="005447DC" w:rsidSect="005447DC">
          <w:pgSz w:w="12240" w:h="15840"/>
          <w:pgMar w:top="0" w:right="1420" w:bottom="0" w:left="1440" w:header="720" w:footer="720" w:gutter="0"/>
          <w:cols w:space="720"/>
        </w:sectPr>
      </w:pPr>
    </w:p>
    <w:p w14:paraId="557335E8"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Repairing the Damage</w:t>
      </w:r>
    </w:p>
    <w:p w14:paraId="3FE7DC80"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aftermath hung heavy, a suffocating blanket woven from shattered trust and broken promises. The air in Julian’s </w:t>
      </w:r>
      <w:r>
        <w:br/>
      </w:r>
      <w:r>
        <w:rPr>
          <w:rFonts w:ascii="LiberationSerif" w:eastAsia="LiberationSerif" w:hAnsi="LiberationSerif"/>
          <w:color w:val="000000"/>
          <w:sz w:val="30"/>
        </w:rPr>
        <w:t xml:space="preserve">penthouse apartment, usually vibrant with the hum of luxury and the murmur of carefully cultivated conversation, felt thick with the silence of unspoken accusations. The opulent furnishings, once symbols of his success, now seemed to mock him, highlighting the hollowness at the heart of his meticulously constructed life. Isabella’s attack, while </w:t>
      </w:r>
      <w:r>
        <w:br/>
      </w:r>
      <w:r>
        <w:rPr>
          <w:rFonts w:ascii="LiberationSerif" w:eastAsia="LiberationSerif" w:hAnsi="LiberationSerif"/>
          <w:color w:val="000000"/>
          <w:sz w:val="30"/>
        </w:rPr>
        <w:t>thwarted, had left deep scars, wounds that ran far deeper than the superficial scratches to his reputation.</w:t>
      </w:r>
    </w:p>
    <w:p w14:paraId="3D02DE7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wives, Ava and Serena, remained in separate wings of the apartment, their silences a chilling testament to the devastation wrought by the recent events. Ava, the fiery redhead with a spirit as untamed as her hair, had retreated into a stony silence, her usual playful banter replaced by a cold distance that pierced Julian like shards of ice. Serena, the serene blonde, her composure always a carefully crafted mask, displayed a fragility that unnerved him. Her eyes, usually sparkling with amusement, held a haunted look, a reflection of the betrayal she had witnessed, the fragility of their shared world laid bare.</w:t>
      </w:r>
    </w:p>
    <w:p w14:paraId="321D250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first step towards repairing the damage was the most difficult: apology. Not the shallow, practiced apologies he'd offered in the past to smooth over minor inconveniences, but a genuine expression of remorse, a heartfelt </w:t>
      </w:r>
      <w:r>
        <w:br/>
      </w:r>
      <w:r>
        <w:rPr>
          <w:rFonts w:ascii="LiberationSerif" w:eastAsia="LiberationSerif" w:hAnsi="LiberationSerif"/>
          <w:color w:val="000000"/>
          <w:sz w:val="30"/>
        </w:rPr>
        <w:t>acknowledgment of the pain he'd inflicted. He started with Ava, approaching her in her secluded study, the scent of old books and unshed tears clinging to the air. He found her gazing out the window, the city lights twinkling below like</w:t>
      </w:r>
    </w:p>
    <w:p w14:paraId="2322D81C" w14:textId="77777777" w:rsidR="005447DC" w:rsidRDefault="005447DC" w:rsidP="005447DC">
      <w:pPr>
        <w:spacing w:after="0"/>
        <w:sectPr w:rsidR="005447DC" w:rsidSect="005447DC">
          <w:pgSz w:w="12240" w:h="15840"/>
          <w:pgMar w:top="0" w:right="1420" w:bottom="0" w:left="1440" w:header="720" w:footer="720" w:gutter="0"/>
          <w:cols w:space="720"/>
        </w:sectPr>
      </w:pPr>
    </w:p>
    <w:p w14:paraId="0AC97E18"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distant stars, their brilliance failing to penetrate the darkness within her.</w:t>
      </w:r>
    </w:p>
    <w:p w14:paraId="6EF722F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“Ava,” he began, his voice rough with unshed emotion. The words caught in his throat, the simple act of addressing her felt like an insurmountable obstacle. He had built his life on deception, on the manipulation of others, and the weight of that realization pressed down on him with crushing force. He had underestimated her intelligence, her strength, her </w:t>
      </w:r>
      <w:r>
        <w:br/>
      </w:r>
      <w:r>
        <w:rPr>
          <w:rFonts w:ascii="LiberationSerif" w:eastAsia="LiberationSerif" w:hAnsi="LiberationSerif"/>
          <w:color w:val="000000"/>
          <w:sz w:val="30"/>
        </w:rPr>
        <w:t>capacity to love, and now he was paying the price.</w:t>
      </w:r>
    </w:p>
    <w:p w14:paraId="1A05BCD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poured out his heart, confessing his lies, his betrayals, the calculated choices that had brought him to this precipice. He spoke of the fear that had driven him, the ambition that had consumed him, the desperate need to protect a fragile ego from the crushing weight of past failures. He spoke of the guilt that gnawed at him, a constant, agonizing reminder of the harm he’d caused. He didn't expect forgiveness, only for her to understand the depth of his regret.</w:t>
      </w:r>
    </w:p>
    <w:p w14:paraId="692B67C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conversation was fraught with tension, punctuated by sharp intakes of breath and the occasional stifled sob. Ava listened, her face impassive, her eyes betraying nothing. But as he spoke, a flicker of something – understanding, perhaps, or a fragile spark of hope – crossed her features. It was a small sign, almost imperceptible, but enough to offer him a glimmer of hope.</w:t>
      </w:r>
    </w:p>
    <w:p w14:paraId="413993BD" w14:textId="038A21C4"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Serena proved a different challenge. Her calm exterior masked a deeper well of pain, her silence a protective shield against the raw vulnerability she felt. Julian approached her with caution, mindful of the delicate balance of her </w:t>
      </w:r>
      <w:r>
        <w:br/>
      </w:r>
      <w:r>
        <w:rPr>
          <w:rFonts w:ascii="LiberationSerif" w:eastAsia="LiberationSerif" w:hAnsi="LiberationSerif"/>
          <w:color w:val="000000"/>
          <w:sz w:val="30"/>
        </w:rPr>
        <w:t xml:space="preserve">emotions. He found her sketching in her art studio, her delicate fingers moving across the canvas with a practiced grace that belied the turmoil within. The </w:t>
      </w:r>
      <w:r>
        <w:rPr>
          <w:rFonts w:ascii="LiberationSerif" w:eastAsia="LiberationSerif" w:hAnsi="LiberationSerif"/>
          <w:color w:val="000000"/>
          <w:sz w:val="30"/>
        </w:rPr>
        <w:lastRenderedPageBreak/>
        <w:t xml:space="preserve">canvases </w:t>
      </w:r>
      <w:r>
        <w:br/>
      </w:r>
      <w:r>
        <w:rPr>
          <w:rFonts w:ascii="LiberationSerif" w:eastAsia="LiberationSerif" w:hAnsi="LiberationSerif"/>
          <w:color w:val="000000"/>
          <w:sz w:val="30"/>
        </w:rPr>
        <w:t xml:space="preserve">themselves </w:t>
      </w:r>
      <w:r w:rsidR="00577FFE">
        <w:rPr>
          <w:rFonts w:ascii="LiberationSerif" w:eastAsia="LiberationSerif" w:hAnsi="LiberationSerif"/>
          <w:color w:val="000000"/>
          <w:sz w:val="30"/>
        </w:rPr>
        <w:t>reflected</w:t>
      </w:r>
      <w:r>
        <w:rPr>
          <w:rFonts w:ascii="LiberationSerif" w:eastAsia="LiberationSerif" w:hAnsi="LiberationSerif"/>
          <w:color w:val="000000"/>
          <w:sz w:val="30"/>
        </w:rPr>
        <w:t xml:space="preserve"> her inner state: abstract</w:t>
      </w:r>
    </w:p>
    <w:p w14:paraId="58E58DF4" w14:textId="77777777" w:rsidR="005447DC" w:rsidRDefault="005447DC" w:rsidP="005447DC">
      <w:pPr>
        <w:spacing w:after="0"/>
        <w:sectPr w:rsidR="005447DC" w:rsidSect="005447DC">
          <w:pgSz w:w="12240" w:h="15840"/>
          <w:pgMar w:top="0" w:right="1420" w:bottom="0" w:left="1440" w:header="720" w:footer="720" w:gutter="0"/>
          <w:cols w:space="720"/>
        </w:sectPr>
      </w:pPr>
    </w:p>
    <w:p w14:paraId="7983B0BD" w14:textId="77777777" w:rsidR="005447DC" w:rsidRDefault="005447DC" w:rsidP="005447DC">
      <w:pPr>
        <w:autoSpaceDE w:val="0"/>
        <w:autoSpaceDN w:val="0"/>
        <w:spacing w:before="1430" w:after="0" w:line="360" w:lineRule="exact"/>
        <w:ind w:left="1000" w:right="1584"/>
      </w:pPr>
      <w:r>
        <w:rPr>
          <w:rFonts w:ascii="LiberationSerif" w:eastAsia="LiberationSerif" w:hAnsi="LiberationSerif"/>
          <w:color w:val="000000"/>
          <w:sz w:val="30"/>
        </w:rPr>
        <w:lastRenderedPageBreak/>
        <w:t>explosions of color and shadow, hinting at the chaos that raged beneath the surface.</w:t>
      </w:r>
    </w:p>
    <w:p w14:paraId="4C20407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approach was gentler with Serena, acknowledging the subtlety of her emotional landscape. He spoke of his </w:t>
      </w:r>
      <w:r>
        <w:br/>
      </w:r>
      <w:r>
        <w:rPr>
          <w:rFonts w:ascii="LiberationSerif" w:eastAsia="LiberationSerif" w:hAnsi="LiberationSerif"/>
          <w:color w:val="000000"/>
          <w:sz w:val="30"/>
        </w:rPr>
        <w:t xml:space="preserve">admiration for her strength, her resilience, her unwavering support, despite the lies and the betrayals. He acknowledged the pain he'd caused, not just to her, but to the bond they had shared. He spoke not of grand gestures, but of quiet acts of devotion, of a commitment to rebuilding their trust, brick by painful brick. The conversation was less explosive than with Ava, but no less emotionally draining. Serena’s tears, when they finally came, were a release, a sign of thawing, a </w:t>
      </w:r>
      <w:r>
        <w:br/>
      </w:r>
      <w:r>
        <w:rPr>
          <w:rFonts w:ascii="LiberationSerif" w:eastAsia="LiberationSerif" w:hAnsi="LiberationSerif"/>
          <w:color w:val="000000"/>
          <w:sz w:val="30"/>
        </w:rPr>
        <w:t>cautious step toward reconciliation.</w:t>
      </w:r>
    </w:p>
    <w:p w14:paraId="0C55EE2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damage extended beyond his personal relationships. His professional life lay in ruins, the whispers of scandal </w:t>
      </w:r>
      <w:r>
        <w:br/>
      </w:r>
      <w:r>
        <w:rPr>
          <w:rFonts w:ascii="LiberationSerif" w:eastAsia="LiberationSerif" w:hAnsi="LiberationSerif"/>
          <w:color w:val="000000"/>
          <w:sz w:val="30"/>
        </w:rPr>
        <w:t xml:space="preserve">threatening to engulf his empire. The board of directors, once fawning in their flattery, now eyed him with suspicion and distrust. Lawsuits loomed, threatening to strip him of everything he'd worked for, everything he’d built on a </w:t>
      </w:r>
      <w:r>
        <w:br/>
      </w:r>
      <w:r>
        <w:rPr>
          <w:rFonts w:ascii="LiberationSerif" w:eastAsia="LiberationSerif" w:hAnsi="LiberationSerif"/>
          <w:color w:val="000000"/>
          <w:sz w:val="30"/>
        </w:rPr>
        <w:t xml:space="preserve">foundation of lies. The legal battles were arduous, a </w:t>
      </w:r>
      <w:r>
        <w:br/>
      </w:r>
      <w:r>
        <w:rPr>
          <w:rFonts w:ascii="LiberationSerif" w:eastAsia="LiberationSerif" w:hAnsi="LiberationSerif"/>
          <w:color w:val="000000"/>
          <w:sz w:val="30"/>
        </w:rPr>
        <w:t>relentless assault on his resources and his resolve. He hired the best legal minds, the most ruthless negotiators, but the fight felt uphill, an Sisyphean struggle against the weight of his past actions.</w:t>
      </w:r>
    </w:p>
    <w:p w14:paraId="579ED8C3"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Yet, amidst the turmoil, a strange sense of clarity emerged.</w:t>
      </w:r>
    </w:p>
    <w:p w14:paraId="03EE9553" w14:textId="1B9B58FA"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 xml:space="preserve">The crisis, the </w:t>
      </w:r>
      <w:r w:rsidR="00577FFE">
        <w:rPr>
          <w:rFonts w:ascii="LiberationSerif" w:eastAsia="LiberationSerif" w:hAnsi="LiberationSerif"/>
          <w:color w:val="000000"/>
          <w:sz w:val="30"/>
        </w:rPr>
        <w:t>near destruction</w:t>
      </w:r>
      <w:r>
        <w:rPr>
          <w:rFonts w:ascii="LiberationSerif" w:eastAsia="LiberationSerif" w:hAnsi="LiberationSerif"/>
          <w:color w:val="000000"/>
          <w:sz w:val="30"/>
        </w:rPr>
        <w:t xml:space="preserve"> of his world, had stripped away the layers of artifice, exposing the raw core of his being. He saw the flaws in his character, the self-destructive patterns that had driven him, the consequences of his </w:t>
      </w:r>
      <w:r>
        <w:br/>
      </w:r>
      <w:r>
        <w:rPr>
          <w:rFonts w:ascii="LiberationSerif" w:eastAsia="LiberationSerif" w:hAnsi="LiberationSerif"/>
          <w:color w:val="000000"/>
          <w:sz w:val="30"/>
        </w:rPr>
        <w:t xml:space="preserve">relentless pursuit of power and wealth. He realized that true wealth lay not in the accumulation of possessions, but in the forging of genuine connections, in the cultivation of </w:t>
      </w:r>
      <w:r>
        <w:br/>
      </w:r>
      <w:r>
        <w:rPr>
          <w:rFonts w:ascii="LiberationSerif" w:eastAsia="LiberationSerif" w:hAnsi="LiberationSerif"/>
          <w:color w:val="000000"/>
          <w:sz w:val="30"/>
        </w:rPr>
        <w:t>authentic relationships.</w:t>
      </w:r>
    </w:p>
    <w:p w14:paraId="72E33484" w14:textId="77777777" w:rsidR="005447DC" w:rsidRDefault="005447DC" w:rsidP="005447DC">
      <w:pPr>
        <w:spacing w:after="0"/>
        <w:sectPr w:rsidR="005447DC" w:rsidSect="005447DC">
          <w:pgSz w:w="12240" w:h="15840"/>
          <w:pgMar w:top="0" w:right="1420" w:bottom="0" w:left="1440" w:header="720" w:footer="720" w:gutter="0"/>
          <w:cols w:space="720"/>
        </w:sectPr>
      </w:pPr>
    </w:p>
    <w:p w14:paraId="1162A1F8"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The path to redemption was long and arduous, filled with setbacks and disappointments. He faced the music, taking responsibility for his actions, accepting the consequences without complaint. He engaged in mediation with those he’d wronged, seeking not just forgiveness but understanding. He made restitution where possible, restoring the damaged trust, attempting to rebuild the bridges that he had so carelessly destroyed.</w:t>
      </w:r>
    </w:p>
    <w:p w14:paraId="0FEC5DD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legal battles dragged on, testing his resolve, draining his resources, but in a strange way, the relentless fight provided a focus, a necessary distraction from the crushing weight of his inner turmoil. He emerged bruised, battered, but not broken. He had faced his demons, confronted his flaws, and begun the long journey of self-discovery. The road ahead remained uncertain, but for the first time in a long time, Julian felt a flicker of hope, a tentative belief that </w:t>
      </w:r>
      <w:r>
        <w:br/>
      </w:r>
      <w:r>
        <w:rPr>
          <w:rFonts w:ascii="LiberationSerif" w:eastAsia="LiberationSerif" w:hAnsi="LiberationSerif"/>
          <w:color w:val="000000"/>
          <w:sz w:val="30"/>
        </w:rPr>
        <w:t xml:space="preserve">forgiveness, and perhaps even happiness, might be within reach. The cost had been immense, but the potential reward, he realized, was far greater than anything he had ever </w:t>
      </w:r>
      <w:r>
        <w:br/>
      </w:r>
      <w:r>
        <w:rPr>
          <w:rFonts w:ascii="LiberationSerif" w:eastAsia="LiberationSerif" w:hAnsi="LiberationSerif"/>
          <w:color w:val="000000"/>
          <w:sz w:val="30"/>
        </w:rPr>
        <w:t xml:space="preserve">imagined. He had lost much, but in the process of losing it all, he had finally begun to find himself. His life was a </w:t>
      </w:r>
      <w:r>
        <w:br/>
      </w:r>
      <w:r>
        <w:rPr>
          <w:rFonts w:ascii="LiberationSerif" w:eastAsia="LiberationSerif" w:hAnsi="LiberationSerif"/>
          <w:color w:val="000000"/>
          <w:sz w:val="30"/>
        </w:rPr>
        <w:t xml:space="preserve">tapestry of mistakes, but he was finally ready to mend the threads, to weave a new pattern, one built not on deception and ambition, but on honesty, integrity, and a genuine </w:t>
      </w:r>
      <w:r>
        <w:br/>
      </w:r>
      <w:r>
        <w:rPr>
          <w:rFonts w:ascii="LiberationSerif" w:eastAsia="LiberationSerif" w:hAnsi="LiberationSerif"/>
          <w:color w:val="000000"/>
          <w:sz w:val="30"/>
        </w:rPr>
        <w:t>commitment to the people he loved. The road ahead would not be easy, but he was finally ready to walk it.</w:t>
      </w:r>
    </w:p>
    <w:p w14:paraId="79D9DF04" w14:textId="77777777" w:rsidR="005447DC" w:rsidRDefault="005447DC" w:rsidP="005447DC">
      <w:pPr>
        <w:spacing w:after="0"/>
        <w:sectPr w:rsidR="005447DC" w:rsidSect="005447DC">
          <w:pgSz w:w="12240" w:h="15840"/>
          <w:pgMar w:top="0" w:right="1420" w:bottom="0" w:left="1440" w:header="720" w:footer="720" w:gutter="0"/>
          <w:cols w:space="720"/>
        </w:sectPr>
      </w:pPr>
    </w:p>
    <w:p w14:paraId="364DA6B2"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Facing the Music</w:t>
      </w:r>
    </w:p>
    <w:p w14:paraId="5C00D972" w14:textId="77777777" w:rsidR="005447DC" w:rsidRDefault="005447DC" w:rsidP="005447DC">
      <w:pPr>
        <w:autoSpaceDE w:val="0"/>
        <w:autoSpaceDN w:val="0"/>
        <w:spacing w:before="458" w:after="0" w:line="360" w:lineRule="exact"/>
        <w:ind w:left="1000" w:right="1008"/>
      </w:pPr>
      <w:r>
        <w:rPr>
          <w:rFonts w:ascii="LiberationSerif" w:eastAsia="LiberationSerif" w:hAnsi="LiberationSerif"/>
          <w:color w:val="000000"/>
          <w:sz w:val="30"/>
        </w:rPr>
        <w:t xml:space="preserve">The mahogany of his desk felt cold against his skin, a stark contrast to the simmering heat of his anxiety. Julian stared at the meticulously organized files, each a testament to the unraveling of his carefully constructed life. The legal battles, far from being over, were intensifying, a relentless tide threatening to pull him under. Isabella’s accusations, though unsubstantiated, had cast a long shadow, tarnishing his </w:t>
      </w:r>
      <w:r>
        <w:br/>
      </w:r>
      <w:r>
        <w:rPr>
          <w:rFonts w:ascii="LiberationSerif" w:eastAsia="LiberationSerif" w:hAnsi="LiberationSerif"/>
          <w:color w:val="000000"/>
          <w:sz w:val="30"/>
        </w:rPr>
        <w:t xml:space="preserve">reputation within the exclusive circles he inhabited. His carefully cultivated image, the polished facade he’d </w:t>
      </w:r>
      <w:r>
        <w:br/>
      </w:r>
      <w:r>
        <w:rPr>
          <w:rFonts w:ascii="LiberationSerif" w:eastAsia="LiberationSerif" w:hAnsi="LiberationSerif"/>
          <w:color w:val="000000"/>
          <w:sz w:val="30"/>
        </w:rPr>
        <w:t>maintained for years, was cracking, revealing the flawed man beneath.</w:t>
      </w:r>
    </w:p>
    <w:p w14:paraId="27A2E20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lawyers, a formidable team of high-powered attorneys, had done their best to mitigate the damage, but the whispers followed him like a persistent shadow. At lavish charity galas, the usual effusive greetings were replaced with </w:t>
      </w:r>
      <w:r>
        <w:br/>
      </w:r>
      <w:r>
        <w:rPr>
          <w:rFonts w:ascii="LiberationSerif" w:eastAsia="LiberationSerif" w:hAnsi="LiberationSerif"/>
          <w:color w:val="000000"/>
          <w:sz w:val="30"/>
        </w:rPr>
        <w:t>strained smiles and averted gazes. The hushed conversations, once centered on lucrative deals and strategic alliances, now revolved around his scandalous past and questionable ethics.</w:t>
      </w:r>
    </w:p>
    <w:p w14:paraId="2EC4EFF2" w14:textId="77777777" w:rsidR="005447DC" w:rsidRDefault="005447DC" w:rsidP="005447DC">
      <w:pPr>
        <w:autoSpaceDE w:val="0"/>
        <w:autoSpaceDN w:val="0"/>
        <w:spacing w:after="0" w:line="360" w:lineRule="exact"/>
        <w:ind w:left="1000" w:right="1728"/>
      </w:pPr>
      <w:r>
        <w:rPr>
          <w:rFonts w:ascii="LiberationSerif" w:eastAsia="LiberationSerif" w:hAnsi="LiberationSerif"/>
          <w:color w:val="000000"/>
          <w:sz w:val="30"/>
        </w:rPr>
        <w:t>The weight of it all pressed down on him, a suffocating burden that threatened to crush him.</w:t>
      </w:r>
    </w:p>
    <w:p w14:paraId="5435D78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financial repercussions were equally daunting. The lawsuits, coupled with the damage to his reputation, had impacted his business ventures. Deals were falling through, investors were hesitant, and the once-steady stream of </w:t>
      </w:r>
      <w:r>
        <w:br/>
      </w:r>
      <w:r>
        <w:rPr>
          <w:rFonts w:ascii="LiberationSerif" w:eastAsia="LiberationSerif" w:hAnsi="LiberationSerif"/>
          <w:color w:val="000000"/>
          <w:sz w:val="30"/>
        </w:rPr>
        <w:t xml:space="preserve">income had dwindled to a precarious trickle. He found </w:t>
      </w:r>
      <w:r>
        <w:br/>
      </w:r>
      <w:r>
        <w:rPr>
          <w:rFonts w:ascii="LiberationSerif" w:eastAsia="LiberationSerif" w:hAnsi="LiberationSerif"/>
          <w:color w:val="000000"/>
          <w:sz w:val="30"/>
        </w:rPr>
        <w:t>himself facing the harsh reality of his choices, a reality devoid of the gilded comfort he had come to expect. The opulent penthouse, once a symbol of his triumph, felt more like a gilded cage, trapping him in a web of his own making.</w:t>
      </w:r>
    </w:p>
    <w:p w14:paraId="3099395F" w14:textId="77777777" w:rsidR="005447DC" w:rsidRDefault="005447DC" w:rsidP="005447DC">
      <w:pPr>
        <w:spacing w:after="0"/>
        <w:sectPr w:rsidR="005447DC" w:rsidSect="005447DC">
          <w:pgSz w:w="12240" w:h="15840"/>
          <w:pgMar w:top="0" w:right="1420" w:bottom="0" w:left="1440" w:header="720" w:footer="720" w:gutter="0"/>
          <w:cols w:space="720"/>
        </w:sectPr>
      </w:pPr>
    </w:p>
    <w:p w14:paraId="013AAC42"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Beyond the legal and financial ramifications, the emotional toll was immeasurable. The women in his life, his two wives, were still grappling with the fallout. Their anger, their </w:t>
      </w:r>
      <w:r>
        <w:br/>
      </w:r>
      <w:r>
        <w:rPr>
          <w:rFonts w:ascii="LiberationSerif" w:eastAsia="LiberationSerif" w:hAnsi="LiberationSerif"/>
          <w:color w:val="000000"/>
          <w:sz w:val="30"/>
        </w:rPr>
        <w:t>disappointment, their hurt, it was a tempest he had unleashed and now struggled to control. His relationship with Anya, once a source of solace and companionship, was fractured, the cracks deepened by betrayal and mistrust. His connection with Sofia, although built on a different foundation, was equally strained, the bonds of their marriage frayed beyond repair.</w:t>
      </w:r>
    </w:p>
    <w:p w14:paraId="42EF230A" w14:textId="0D372EF2"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societal consequences were perhaps the most insidious. He was an outcast, a pariah among the elite. The world that had once embraced him with open arms now recoiled in disgust. The parties, the galas, the exclusive gatherings –once his hunting ground – now felt like a hostile territory, each </w:t>
      </w:r>
      <w:r w:rsidR="00577FFE">
        <w:rPr>
          <w:rFonts w:ascii="LiberationSerif" w:eastAsia="LiberationSerif" w:hAnsi="LiberationSerif"/>
          <w:color w:val="000000"/>
          <w:sz w:val="30"/>
        </w:rPr>
        <w:t>encountering</w:t>
      </w:r>
      <w:r>
        <w:rPr>
          <w:rFonts w:ascii="LiberationSerif" w:eastAsia="LiberationSerif" w:hAnsi="LiberationSerif"/>
          <w:color w:val="000000"/>
          <w:sz w:val="30"/>
        </w:rPr>
        <w:t xml:space="preserve"> a potential reminder of his disgrace.</w:t>
      </w:r>
    </w:p>
    <w:p w14:paraId="6B1FFFE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 found himself isolated, a prisoner of his own making, surrounded by the trappings of his former life but utterly alone. He had built his empire on deception and </w:t>
      </w:r>
      <w:r>
        <w:br/>
      </w:r>
      <w:r>
        <w:rPr>
          <w:rFonts w:ascii="LiberationSerif" w:eastAsia="LiberationSerif" w:hAnsi="LiberationSerif"/>
          <w:color w:val="000000"/>
          <w:sz w:val="30"/>
        </w:rPr>
        <w:t xml:space="preserve">manipulation, and now the structure was crumbling, </w:t>
      </w:r>
      <w:r>
        <w:br/>
      </w:r>
      <w:r>
        <w:rPr>
          <w:rFonts w:ascii="LiberationSerif" w:eastAsia="LiberationSerif" w:hAnsi="LiberationSerif"/>
          <w:color w:val="000000"/>
          <w:sz w:val="30"/>
        </w:rPr>
        <w:t>revealing the precariousness of his foundations. He had believed he could control every aspect of his life, that his wealth and power could shield him from the consequences of his actions. He was wrong.</w:t>
      </w:r>
    </w:p>
    <w:p w14:paraId="45A98BA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spent sleepless nights wrestling with his conscience, the accusations echoing in his mind. He questioned his motives, his values, his very identity. He looked at himself in the mirror and barely recognized the haunted face staring back. The man he saw was a shadow of his former self, stripped bare of his arrogance and self-assuredness.</w:t>
      </w:r>
    </w:p>
    <w:p w14:paraId="14603368" w14:textId="77777777" w:rsidR="005447DC" w:rsidRDefault="005447DC" w:rsidP="005447DC">
      <w:pPr>
        <w:autoSpaceDE w:val="0"/>
        <w:autoSpaceDN w:val="0"/>
        <w:spacing w:before="360" w:after="0" w:line="360" w:lineRule="exact"/>
        <w:ind w:left="1000" w:right="1584"/>
      </w:pPr>
      <w:r>
        <w:rPr>
          <w:rFonts w:ascii="LiberationSerif" w:eastAsia="LiberationSerif" w:hAnsi="LiberationSerif"/>
          <w:color w:val="000000"/>
          <w:sz w:val="30"/>
        </w:rPr>
        <w:t>One particularly grueling day, Julian sat in his office, surrounded by legal documents that seemed to multiply</w:t>
      </w:r>
    </w:p>
    <w:p w14:paraId="49A0E22A" w14:textId="77777777" w:rsidR="005447DC" w:rsidRDefault="005447DC" w:rsidP="005447DC">
      <w:pPr>
        <w:spacing w:after="0"/>
        <w:sectPr w:rsidR="005447DC" w:rsidSect="005447DC">
          <w:pgSz w:w="12240" w:h="15840"/>
          <w:pgMar w:top="0" w:right="1420" w:bottom="0" w:left="1440" w:header="720" w:footer="720" w:gutter="0"/>
          <w:cols w:space="720"/>
        </w:sectPr>
      </w:pPr>
    </w:p>
    <w:p w14:paraId="3C1146BD" w14:textId="316B14E5"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 xml:space="preserve">every time he looked at them. The weight of the situation was crushing </w:t>
      </w:r>
      <w:r w:rsidR="00577FFE">
        <w:rPr>
          <w:rFonts w:ascii="LiberationSerif" w:eastAsia="LiberationSerif" w:hAnsi="LiberationSerif"/>
          <w:color w:val="000000"/>
          <w:sz w:val="30"/>
        </w:rPr>
        <w:t>him,</w:t>
      </w:r>
      <w:r>
        <w:rPr>
          <w:rFonts w:ascii="LiberationSerif" w:eastAsia="LiberationSerif" w:hAnsi="LiberationSerif"/>
          <w:color w:val="000000"/>
          <w:sz w:val="30"/>
        </w:rPr>
        <w:t xml:space="preserve"> the constant fear of exposure, the ever-present threat of more legal battles. It felt as though the entire world was closing in on him, tightening its grip with each passing moment.</w:t>
      </w:r>
    </w:p>
    <w:p w14:paraId="7DD3A68F" w14:textId="421E9AF1"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reached for the phone, a hesitant movement, as if the act itself was a burden. He debated </w:t>
      </w:r>
      <w:r w:rsidR="00577FFE">
        <w:rPr>
          <w:rFonts w:ascii="LiberationSerif" w:eastAsia="LiberationSerif" w:hAnsi="LiberationSerif"/>
          <w:color w:val="000000"/>
          <w:sz w:val="30"/>
        </w:rPr>
        <w:t>whether</w:t>
      </w:r>
      <w:r>
        <w:rPr>
          <w:rFonts w:ascii="LiberationSerif" w:eastAsia="LiberationSerif" w:hAnsi="LiberationSerif"/>
          <w:color w:val="000000"/>
          <w:sz w:val="30"/>
        </w:rPr>
        <w:t xml:space="preserve"> to contact his wife, Anya. He hadn't spoken to her in days, a silence as heavy and suffocating as the legal proceedings that hung over his head. The silence between them was a gaping </w:t>
      </w:r>
      <w:r>
        <w:br/>
      </w:r>
      <w:r>
        <w:rPr>
          <w:rFonts w:ascii="LiberationSerif" w:eastAsia="LiberationSerif" w:hAnsi="LiberationSerif"/>
          <w:color w:val="000000"/>
          <w:sz w:val="30"/>
        </w:rPr>
        <w:t>chasm, a stark reminder of the trust that he had shattered.</w:t>
      </w:r>
    </w:p>
    <w:p w14:paraId="3BA9BD5A"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He knew he should apologize; he knew he needed to try to mend what was broken. But fear held him back. Fear of rejection, fear of further humiliation, fear of the ultimate truth – that he might not be able to salvage what he had destroyed. He hesitated, his finger hovering over the speed dial. He considered sending a text message instead, a less confrontational approach, yet another way to avoid the confrontation he desperately needed.</w:t>
      </w:r>
    </w:p>
    <w:p w14:paraId="79D1F3D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phone rang. It was Sofia. He hesitated, the call an </w:t>
      </w:r>
      <w:r>
        <w:br/>
      </w:r>
      <w:r>
        <w:rPr>
          <w:rFonts w:ascii="LiberationSerif" w:eastAsia="LiberationSerif" w:hAnsi="LiberationSerif"/>
          <w:color w:val="000000"/>
          <w:sz w:val="30"/>
        </w:rPr>
        <w:t xml:space="preserve">unwanted intrusion into his already turbulent inner world. He wondered what she wanted. More accusations? More </w:t>
      </w:r>
      <w:r>
        <w:br/>
      </w:r>
      <w:r>
        <w:rPr>
          <w:rFonts w:ascii="LiberationSerif" w:eastAsia="LiberationSerif" w:hAnsi="LiberationSerif"/>
          <w:color w:val="000000"/>
          <w:sz w:val="30"/>
        </w:rPr>
        <w:t>demands? More reminders of his failures? Yet, he couldn't refuse to answer. The silence between them was starting to feel as unforgiving as the legal battles.</w:t>
      </w:r>
    </w:p>
    <w:p w14:paraId="0684909F"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conversation was tense, a fragile dance around the accusations and implications. He listened more than he spoke, allowing Sofia to vent her anger, to pour out the frustration and hurt that had built up over the weeks. He heard the bitterness in her voice, a stark contrast to the sweetness he once remembered. It was as if a veil </w:t>
      </w:r>
      <w:r>
        <w:rPr>
          <w:rFonts w:ascii="LiberationSerif" w:eastAsia="LiberationSerif" w:hAnsi="LiberationSerif"/>
          <w:color w:val="000000"/>
          <w:sz w:val="30"/>
        </w:rPr>
        <w:lastRenderedPageBreak/>
        <w:t>had been lifted, revealing a stranger beneath the surface.</w:t>
      </w:r>
    </w:p>
    <w:p w14:paraId="26ACCDA6" w14:textId="77777777" w:rsidR="005447DC" w:rsidRDefault="005447DC" w:rsidP="005447DC">
      <w:pPr>
        <w:spacing w:after="0"/>
        <w:sectPr w:rsidR="005447DC" w:rsidSect="005447DC">
          <w:pgSz w:w="12240" w:h="15840"/>
          <w:pgMar w:top="0" w:right="1420" w:bottom="0" w:left="1440" w:header="720" w:footer="720" w:gutter="0"/>
          <w:cols w:space="720"/>
        </w:sectPr>
      </w:pPr>
    </w:p>
    <w:p w14:paraId="4E5A2163" w14:textId="77777777" w:rsidR="005447DC" w:rsidRDefault="005447DC" w:rsidP="005447DC">
      <w:pPr>
        <w:autoSpaceDE w:val="0"/>
        <w:autoSpaceDN w:val="0"/>
        <w:spacing w:before="1790" w:after="0" w:line="360" w:lineRule="exact"/>
        <w:ind w:left="864" w:right="1440"/>
        <w:jc w:val="center"/>
      </w:pPr>
      <w:r>
        <w:rPr>
          <w:rFonts w:ascii="LiberationSerif" w:eastAsia="LiberationSerif" w:hAnsi="LiberationSerif"/>
          <w:color w:val="000000"/>
          <w:sz w:val="30"/>
        </w:rPr>
        <w:lastRenderedPageBreak/>
        <w:t>As the conversation went on, a glimmer of understanding dawned on him. Sofia wasn't just angry; she was hurting.</w:t>
      </w:r>
    </w:p>
    <w:p w14:paraId="72BFA2C3"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The woman he had loved, the woman he had promised to protect, had been wounded. It was a painful realization, an epiphany of monumental proportions. His actions hadn't just had financial or legal consequences; they had shattered the lives of the people he claimed to love.</w:t>
      </w:r>
    </w:p>
    <w:p w14:paraId="3CD3FDD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call concluded without reconciliation, without </w:t>
      </w:r>
      <w:r>
        <w:br/>
      </w:r>
      <w:r>
        <w:rPr>
          <w:rFonts w:ascii="LiberationSerif" w:eastAsia="LiberationSerif" w:hAnsi="LiberationSerif"/>
          <w:color w:val="000000"/>
          <w:sz w:val="30"/>
        </w:rPr>
        <w:t xml:space="preserve">resolution. But it was a start. A crack in the wall of silence and resentment that had grown between them. He hung up the phone, realizing that simply facing the legal and social consequences of his actions wasn't enough. He had to face the personal consequences, the devastating impact his </w:t>
      </w:r>
      <w:r>
        <w:br/>
      </w:r>
      <w:r>
        <w:rPr>
          <w:rFonts w:ascii="LiberationSerif" w:eastAsia="LiberationSerif" w:hAnsi="LiberationSerif"/>
          <w:color w:val="000000"/>
          <w:sz w:val="30"/>
        </w:rPr>
        <w:t>choices had had on the women in his life. This realization was the first step towards a long, difficult, and possibly impossible journey of redemption. The road ahead was steep and treacherous, but for the first time, he felt a faint glimmer of hope, a renewed sense of purpose. It was a fragile ember, flickering in the darkness, but it was there. And that, he realized, was enough to begin.</w:t>
      </w:r>
    </w:p>
    <w:p w14:paraId="2BBDE345" w14:textId="77777777" w:rsidR="005447DC" w:rsidRDefault="005447DC" w:rsidP="005447DC">
      <w:pPr>
        <w:spacing w:after="0"/>
        <w:sectPr w:rsidR="005447DC" w:rsidSect="005447DC">
          <w:pgSz w:w="12240" w:h="15840"/>
          <w:pgMar w:top="0" w:right="1420" w:bottom="0" w:left="1440" w:header="720" w:footer="720" w:gutter="0"/>
          <w:cols w:space="720"/>
        </w:sectPr>
      </w:pPr>
    </w:p>
    <w:p w14:paraId="2EC49074"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Reconciliation and Forgiveness</w:t>
      </w:r>
    </w:p>
    <w:p w14:paraId="45E6896F"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The weight of his actions pressed down on Julian like a physical burden. He’d spent so long maneuvering within the intricate web of his double life, believing he could control every variable, that the sudden, chaotic unraveling felt like a personal betrayal. The veneer of success, the gilded cage he’d built, was crumbling, revealing the raw, vulnerable man beneath. His ambition, once a driving force, now felt like a poisoned chalice. He knew that simply navigating the legal battles wasn't enough. He needed to face the women he had hurt, to confront the devastating consequences of his choices head-on.</w:t>
      </w:r>
    </w:p>
    <w:p w14:paraId="3833324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first step was Isabella. He’d tried reaching out before, but his attempts had been met with icy silence, a wall of hurt and betrayal he hadn't anticipated. This time, he approached things differently. Instead of flowery apologies or grandiose gestures, he opted for a simple, heartfelt letter. He wrote of his regret, not as a calculated move, but from the depths of his remorse. He acknowledged the pain he'd caused, the lies he’d woven, and the trust he'd broken. He didn’t attempt to excuse his actions; instead, he accepted full responsibility for the devastation he’d wrought. He simply asked for the </w:t>
      </w:r>
      <w:r>
        <w:br/>
      </w:r>
      <w:r>
        <w:rPr>
          <w:rFonts w:ascii="LiberationSerif" w:eastAsia="LiberationSerif" w:hAnsi="LiberationSerif"/>
          <w:color w:val="000000"/>
          <w:sz w:val="30"/>
        </w:rPr>
        <w:t xml:space="preserve">opportunity to explain, not to justify, but to express the </w:t>
      </w:r>
      <w:r>
        <w:br/>
      </w:r>
      <w:r>
        <w:rPr>
          <w:rFonts w:ascii="LiberationSerif" w:eastAsia="LiberationSerif" w:hAnsi="LiberationSerif"/>
          <w:color w:val="000000"/>
          <w:sz w:val="30"/>
        </w:rPr>
        <w:t>profound depth of his regret.</w:t>
      </w:r>
    </w:p>
    <w:p w14:paraId="1F1BB3A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letter wasn't a plea for forgiveness, but a plea for </w:t>
      </w:r>
      <w:r>
        <w:br/>
      </w:r>
      <w:r>
        <w:rPr>
          <w:rFonts w:ascii="LiberationSerif" w:eastAsia="LiberationSerif" w:hAnsi="LiberationSerif"/>
          <w:color w:val="000000"/>
          <w:sz w:val="30"/>
        </w:rPr>
        <w:t>understanding. He knew forgiveness might never come, but the act of writing it, of pouring his heart onto the page, was a cathartic experience. It was a testament to the change that was beginning to take root within him. Days later, a terse email arrived. Not the scorching rejection he expected, but an agreement to meet. The location was neutral: a quiet café</w:t>
      </w:r>
    </w:p>
    <w:p w14:paraId="04C8689D" w14:textId="77777777" w:rsidR="005447DC" w:rsidRDefault="005447DC" w:rsidP="005447DC">
      <w:pPr>
        <w:spacing w:after="0"/>
        <w:sectPr w:rsidR="005447DC" w:rsidSect="005447DC">
          <w:pgSz w:w="12240" w:h="15840"/>
          <w:pgMar w:top="0" w:right="1420" w:bottom="0" w:left="1440" w:header="720" w:footer="720" w:gutter="0"/>
          <w:cols w:space="720"/>
        </w:sectPr>
      </w:pPr>
    </w:p>
    <w:p w14:paraId="1761F913"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overlooking Central Park, far from the opulent settings of their previous encounters.</w:t>
      </w:r>
    </w:p>
    <w:p w14:paraId="249CFD8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meeting was fraught with tension. Isabella, elegant and composed as always, sat across from him, her expression guarded. The air crackled with unspoken words, with years of deception and betrayal. He didn’t attempt to charm her, to manipulate her, or to minimize his actions. He spoke plainly, honestly, and with a vulnerability he hadn't allowed himself to display before. He detailed the circumstances that led to his choices, the pressures, the compromises, and the </w:t>
      </w:r>
      <w:r>
        <w:br/>
      </w:r>
      <w:r>
        <w:rPr>
          <w:rFonts w:ascii="LiberationSerif" w:eastAsia="LiberationSerif" w:hAnsi="LiberationSerif"/>
          <w:color w:val="000000"/>
          <w:sz w:val="30"/>
        </w:rPr>
        <w:t xml:space="preserve">mistakes. He didn't offer excuses, only explanations, </w:t>
      </w:r>
      <w:r>
        <w:br/>
      </w:r>
      <w:r>
        <w:rPr>
          <w:rFonts w:ascii="LiberationSerif" w:eastAsia="LiberationSerif" w:hAnsi="LiberationSerif"/>
          <w:color w:val="000000"/>
          <w:sz w:val="30"/>
        </w:rPr>
        <w:t>acknowledging the inherent selfishness and irresponsibility at the core of his actions.</w:t>
      </w:r>
    </w:p>
    <w:p w14:paraId="35B81E8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conversation stretched on for hours, a slow, painful excavation of the past. Tears streamed down Isabella’s face, not just tears of sorrow, but tears of anger, of frustration, of years of suppressed emotion. He listened patiently, offering no interruptions, only his undivided attention. He didn’t expect her to forgive him instantly, or even ever. What he wanted was for her to understand the depth of his remorse, the genuine change that was unfolding within him. He spoke of his intent to make amends, not just financially, but </w:t>
      </w:r>
      <w:r>
        <w:br/>
      </w:r>
      <w:r>
        <w:rPr>
          <w:rFonts w:ascii="LiberationSerif" w:eastAsia="LiberationSerif" w:hAnsi="LiberationSerif"/>
          <w:color w:val="000000"/>
          <w:sz w:val="30"/>
        </w:rPr>
        <w:t>emotionally. He was prepared to face the consequences of his actions, both legal and personal, understanding that his path to redemption would be long and arduous.</w:t>
      </w:r>
    </w:p>
    <w:p w14:paraId="7377269B" w14:textId="3FA24CA3"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meeting ended not with a definitive resolution, but with a sense of cautious hope. Isabella didn’t forgive him, but she didn’t slam the door shut either. There was a crack, a sliver of light in the wall of resentment she had built. It wasn't a guarantee, but it was a start, a glimmer of possibility in the desolate landscape of his self-destruction. He left the </w:t>
      </w:r>
      <w:r w:rsidR="00577FFE">
        <w:rPr>
          <w:rFonts w:ascii="LiberationSerif" w:eastAsia="LiberationSerif" w:hAnsi="LiberationSerif"/>
          <w:color w:val="000000"/>
          <w:sz w:val="30"/>
        </w:rPr>
        <w:t>café feeling</w:t>
      </w:r>
      <w:r>
        <w:rPr>
          <w:rFonts w:ascii="LiberationSerif" w:eastAsia="LiberationSerif" w:hAnsi="LiberationSerif"/>
          <w:color w:val="000000"/>
          <w:sz w:val="30"/>
        </w:rPr>
        <w:t xml:space="preserve"> drained, exhausted, but oddly lighter. The weight of</w:t>
      </w:r>
    </w:p>
    <w:p w14:paraId="3D111027" w14:textId="77777777" w:rsidR="005447DC" w:rsidRDefault="005447DC" w:rsidP="005447DC">
      <w:pPr>
        <w:spacing w:after="0"/>
        <w:sectPr w:rsidR="005447DC" w:rsidSect="005447DC">
          <w:pgSz w:w="12240" w:h="15840"/>
          <w:pgMar w:top="0" w:right="1420" w:bottom="0" w:left="1440" w:header="720" w:footer="720" w:gutter="0"/>
          <w:cols w:space="720"/>
        </w:sectPr>
      </w:pPr>
    </w:p>
    <w:p w14:paraId="52A58E25" w14:textId="7A65DC02" w:rsidR="005447DC" w:rsidRDefault="00577FFE"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His</w:t>
      </w:r>
      <w:r w:rsidR="005447DC">
        <w:rPr>
          <w:rFonts w:ascii="LiberationSerif" w:eastAsia="LiberationSerif" w:hAnsi="LiberationSerif"/>
          <w:color w:val="000000"/>
          <w:sz w:val="30"/>
        </w:rPr>
        <w:t xml:space="preserve"> guilt remained, but it was no longer crushing him. He’d begun to carry it, to bear the burden of his choices.</w:t>
      </w:r>
    </w:p>
    <w:p w14:paraId="344B0373"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Next, he turned his attention to Sofia. Confronting her was even more daunting than facing Isabella. Sofia had been the anchor in his life, the one who loved him unconditionally.</w:t>
      </w:r>
    </w:p>
    <w:p w14:paraId="3CD01CBB"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 xml:space="preserve">He felt the weight of his betrayal toward her far more profoundly. The deception, the lies, had been particularly egregious in their case. It was an affront not just to her, but to the love they had shared, to the life they had built </w:t>
      </w:r>
      <w:r>
        <w:br/>
      </w:r>
      <w:r>
        <w:rPr>
          <w:rFonts w:ascii="LiberationSerif" w:eastAsia="LiberationSerif" w:hAnsi="LiberationSerif"/>
          <w:color w:val="000000"/>
          <w:sz w:val="30"/>
        </w:rPr>
        <w:t>together.</w:t>
      </w:r>
    </w:p>
    <w:p w14:paraId="16EB167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didn’t write her a letter. He showed up at her apartment, flowers in hand, but his heart was heavy with apprehension. He wasn't expecting forgiveness, but at least an opportunity to say what he needed to say, and to try to understand the profound emotional damage he had caused. Sofia opened the door, her expression unreadable. Her eyes, once filled with love and adoration, now held a guarded distance, a pain he knew he had inflicted.</w:t>
      </w:r>
    </w:p>
    <w:p w14:paraId="53CA8A1B" w14:textId="588501DC"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Their conversation was different from the one he’d had with Isabella. There was less anger, more silent hurt. Sofia’s pain was profound, a quiet, internal anguish. He listened to her, heard the unspoken words, saw the cracks in her composure. He didn’t offer excuses or </w:t>
      </w:r>
      <w:r w:rsidR="00577FFE">
        <w:rPr>
          <w:rFonts w:ascii="LiberationSerif" w:eastAsia="LiberationSerif" w:hAnsi="LiberationSerif"/>
          <w:color w:val="000000"/>
          <w:sz w:val="30"/>
        </w:rPr>
        <w:t>apologies;</w:t>
      </w:r>
      <w:r>
        <w:rPr>
          <w:rFonts w:ascii="LiberationSerif" w:eastAsia="LiberationSerif" w:hAnsi="LiberationSerif"/>
          <w:color w:val="000000"/>
          <w:sz w:val="30"/>
        </w:rPr>
        <w:t xml:space="preserve"> his words were simply a reflection of his heart. He owned his mistakes, his actions, the pain he’d caused. He spoke of his regret, his remorse, his commitment to change. He didn't attempt to justify his past, instead focusing on the steps he was taking to rebuild his life and to confront the consequences of his actions.</w:t>
      </w:r>
    </w:p>
    <w:p w14:paraId="1C211FB4"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conversation was agonizing. Tears were shed, not only by Sofia but by Julian himself. The weight of his actions, the realization of the devastation he had caused, </w:t>
      </w:r>
      <w:r>
        <w:rPr>
          <w:rFonts w:ascii="LiberationSerif" w:eastAsia="LiberationSerif" w:hAnsi="LiberationSerif"/>
          <w:color w:val="000000"/>
          <w:sz w:val="30"/>
        </w:rPr>
        <w:lastRenderedPageBreak/>
        <w:t>was palpable. But amidst the pain and the tears, there was something else.</w:t>
      </w:r>
    </w:p>
    <w:p w14:paraId="3DC9F377" w14:textId="77777777" w:rsidR="005447DC" w:rsidRDefault="005447DC" w:rsidP="005447DC">
      <w:pPr>
        <w:spacing w:after="0"/>
        <w:sectPr w:rsidR="005447DC" w:rsidSect="005447DC">
          <w:pgSz w:w="12240" w:h="15840"/>
          <w:pgMar w:top="0" w:right="1420" w:bottom="0" w:left="1440" w:header="720" w:footer="720" w:gutter="0"/>
          <w:cols w:space="720"/>
        </w:sectPr>
      </w:pPr>
    </w:p>
    <w:p w14:paraId="078DE31E" w14:textId="6960D5AA"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A glimmer of understanding, a sense of shared sorrow. It was a frail connection, a tenuous thread, but it existed. It wasn't forgiveness, not yet, but it was an acknowledgment of shared humanity, a recognition of the profound impact of his choices. He left her apartment with a sense of profound sadness, but also with the faintest flicker of hope. He </w:t>
      </w:r>
      <w:r>
        <w:br/>
      </w:r>
      <w:r>
        <w:rPr>
          <w:rFonts w:ascii="LiberationSerif" w:eastAsia="LiberationSerif" w:hAnsi="LiberationSerif"/>
          <w:color w:val="000000"/>
          <w:sz w:val="30"/>
        </w:rPr>
        <w:t xml:space="preserve">understood that reconciliation wouldn't happen overnight, or even over months or years. His journey toward redemption was only </w:t>
      </w:r>
      <w:r w:rsidR="00577FFE">
        <w:rPr>
          <w:rFonts w:ascii="LiberationSerif" w:eastAsia="LiberationSerif" w:hAnsi="LiberationSerif"/>
          <w:color w:val="000000"/>
          <w:sz w:val="30"/>
        </w:rPr>
        <w:t>the beginning</w:t>
      </w:r>
      <w:r>
        <w:rPr>
          <w:rFonts w:ascii="LiberationSerif" w:eastAsia="LiberationSerif" w:hAnsi="LiberationSerif"/>
          <w:color w:val="000000"/>
          <w:sz w:val="30"/>
        </w:rPr>
        <w:t>.</w:t>
      </w:r>
    </w:p>
    <w:p w14:paraId="694EA2EE"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The reconciliation process wasn't limited to just his wives.</w:t>
      </w:r>
    </w:p>
    <w:p w14:paraId="08CD64AC"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He reached out to others he'd hurt, both professionally and personally. There were amends to make, bridges to rebuild, and trust to regain. He faced the consequences of his actions, confronting his past misdeeds both in the public arena and in his private life. The legal battles were far from over, but he faced them with a renewed sense of resolve, understanding the impact of his actions. His reputation was tarnished, his social standing precarious, but his focus wasn't on regaining what he'd lost, but on repairing the damage he'd caused.</w:t>
      </w:r>
    </w:p>
    <w:p w14:paraId="4A9BD6A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journey was a long and arduous one, filled with </w:t>
      </w:r>
      <w:r>
        <w:br/>
      </w:r>
      <w:r>
        <w:rPr>
          <w:rFonts w:ascii="LiberationSerif" w:eastAsia="LiberationSerif" w:hAnsi="LiberationSerif"/>
          <w:color w:val="000000"/>
          <w:sz w:val="30"/>
        </w:rPr>
        <w:t xml:space="preserve">moments of despair and self-doubt. But amidst the darkness, the faint flicker of hope persisted. He knew that forgiveness, both from himself and from others, was a process, not an event. It was a journey, a long and winding road that </w:t>
      </w:r>
      <w:r>
        <w:br/>
      </w:r>
      <w:r>
        <w:rPr>
          <w:rFonts w:ascii="LiberationSerif" w:eastAsia="LiberationSerif" w:hAnsi="LiberationSerif"/>
          <w:color w:val="000000"/>
          <w:sz w:val="30"/>
        </w:rPr>
        <w:t xml:space="preserve">demanded humility, patience, and a relentless commitment to change. He wouldn't seek to erase his past or to rewrite </w:t>
      </w:r>
      <w:r>
        <w:br/>
      </w:r>
      <w:r>
        <w:rPr>
          <w:rFonts w:ascii="LiberationSerif" w:eastAsia="LiberationSerif" w:hAnsi="LiberationSerif"/>
          <w:color w:val="000000"/>
          <w:sz w:val="30"/>
        </w:rPr>
        <w:t xml:space="preserve">history. He would own it, confront it, and learn from it. The path to redemption was paved with remorse, with amends, and with a commitment to building a life based on honesty, integrity, and genuine empathy. It was a monumental task, a daunting challenge, but for the first time in years, Julian felt a sense of purpose, a renewed sense of hope. The future remained uncertain, but he was </w:t>
      </w:r>
      <w:r>
        <w:rPr>
          <w:rFonts w:ascii="LiberationSerif" w:eastAsia="LiberationSerif" w:hAnsi="LiberationSerif"/>
          <w:color w:val="000000"/>
          <w:sz w:val="30"/>
        </w:rPr>
        <w:lastRenderedPageBreak/>
        <w:t>finally ready to face it, to embrace the consequences of his choices, and to begin the</w:t>
      </w:r>
    </w:p>
    <w:p w14:paraId="57869909" w14:textId="77777777" w:rsidR="005447DC" w:rsidRDefault="005447DC" w:rsidP="005447DC">
      <w:pPr>
        <w:spacing w:after="0"/>
        <w:sectPr w:rsidR="005447DC" w:rsidSect="005447DC">
          <w:pgSz w:w="12240" w:h="15840"/>
          <w:pgMar w:top="0" w:right="1420" w:bottom="0" w:left="1440" w:header="720" w:footer="720" w:gutter="0"/>
          <w:cols w:space="720"/>
        </w:sectPr>
      </w:pPr>
    </w:p>
    <w:p w14:paraId="61A9DC56"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long, difficult, and ultimately rewarding journey towards redemption and peace.</w:t>
      </w:r>
    </w:p>
    <w:p w14:paraId="4C76C8ED" w14:textId="77777777" w:rsidR="005447DC" w:rsidRDefault="005447DC" w:rsidP="005447DC">
      <w:pPr>
        <w:spacing w:after="0"/>
        <w:sectPr w:rsidR="005447DC" w:rsidSect="005447DC">
          <w:pgSz w:w="12240" w:h="15840"/>
          <w:pgMar w:top="0" w:right="1420" w:bottom="0" w:left="1440" w:header="720" w:footer="720" w:gutter="0"/>
          <w:cols w:space="720"/>
        </w:sectPr>
      </w:pPr>
    </w:p>
    <w:p w14:paraId="04070557"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New Beginnings</w:t>
      </w:r>
    </w:p>
    <w:p w14:paraId="1C649AE5"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crisp morning air, usually a symbol of the frenetic </w:t>
      </w:r>
      <w:r>
        <w:br/>
      </w:r>
      <w:r>
        <w:rPr>
          <w:rFonts w:ascii="LiberationSerif" w:eastAsia="LiberationSerif" w:hAnsi="LiberationSerif"/>
          <w:color w:val="000000"/>
          <w:sz w:val="30"/>
        </w:rPr>
        <w:t>energy of Manhattan, felt different this time. It wasn't the usual biting chill that pierced through his tailored suit; it was a gentle breeze, carrying a hint of spring, a subtle promise of renewal. Julian stood on the balcony of his apartment, a penthouse overlooking Central Park, a space that once felt like a fortress of his carefully constructed life, now felt strangely empty. The opulent furnishings, the breathtaking view – all of it felt muted, the vibrancy leached out by the events of the past few weeks. He had sold the sprawling Hamptons estate, a painful act of divestment, a symbolic shedding of his old life. The money, while substantial, felt insignificant compared to the emotional cost.</w:t>
      </w:r>
    </w:p>
    <w:p w14:paraId="5A97172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lawyers were still navigating the treacherous legal </w:t>
      </w:r>
      <w:r>
        <w:br/>
      </w:r>
      <w:r>
        <w:rPr>
          <w:rFonts w:ascii="LiberationSerif" w:eastAsia="LiberationSerif" w:hAnsi="LiberationSerif"/>
          <w:color w:val="000000"/>
          <w:sz w:val="30"/>
        </w:rPr>
        <w:t xml:space="preserve">landscape, handling the fallout of his exposed double life. The divorce proceedings were brutal, a public spectacle that exposed the fragility of his carefully curated image. Isabella, his first wife, remained stoic, her eyes reflecting a mixture of hurt and a cold, distant resentment. He’d tried to offer </w:t>
      </w:r>
      <w:r>
        <w:br/>
      </w:r>
      <w:r>
        <w:rPr>
          <w:rFonts w:ascii="LiberationSerif" w:eastAsia="LiberationSerif" w:hAnsi="LiberationSerif"/>
          <w:color w:val="000000"/>
          <w:sz w:val="30"/>
        </w:rPr>
        <w:t>explanations, apologies, even gestures of reconciliation, but the chasm between them felt unbridgeable. He understood her anger; he deserved it. Her silence, however, was more devastating than any outburst. The hurt in her eyes, the way she now barely acknowledged his presence, was a constant, agonizing reminder of the pain he had inflicted.</w:t>
      </w:r>
    </w:p>
    <w:p w14:paraId="716157A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Then there was Sofia, his second wife, the woman who had initially felt like a refuge, a haven from the stresses of his double life. Their relationship, however, was irrevocably scarred. While Sofia had initially appeared understanding, a slow burn of anger and betrayal simmered beneath the</w:t>
      </w:r>
    </w:p>
    <w:p w14:paraId="3E6CFCAF" w14:textId="77777777" w:rsidR="005447DC" w:rsidRDefault="005447DC" w:rsidP="005447DC">
      <w:pPr>
        <w:spacing w:after="0"/>
        <w:sectPr w:rsidR="005447DC" w:rsidSect="005447DC">
          <w:pgSz w:w="12240" w:h="15840"/>
          <w:pgMar w:top="0" w:right="1420" w:bottom="0" w:left="1440" w:header="720" w:footer="720" w:gutter="0"/>
          <w:cols w:space="720"/>
        </w:sectPr>
      </w:pPr>
    </w:p>
    <w:p w14:paraId="76269D03"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surface. The casual ease of their mornings together, the shared laughter, the quiet intimacy - all now tinged with the bitter taste of deception. She’d asked for time, a space to process the enormity of what she'd discovered. He </w:t>
      </w:r>
      <w:r>
        <w:br/>
      </w:r>
      <w:r>
        <w:rPr>
          <w:rFonts w:ascii="LiberationSerif" w:eastAsia="LiberationSerif" w:hAnsi="LiberationSerif"/>
          <w:color w:val="000000"/>
          <w:sz w:val="30"/>
        </w:rPr>
        <w:t xml:space="preserve">understood; he needed time too, to grapple with the </w:t>
      </w:r>
      <w:r>
        <w:br/>
      </w:r>
      <w:r>
        <w:rPr>
          <w:rFonts w:ascii="LiberationSerif" w:eastAsia="LiberationSerif" w:hAnsi="LiberationSerif"/>
          <w:color w:val="000000"/>
          <w:sz w:val="30"/>
        </w:rPr>
        <w:t>destruction he'd wrought. Yet, he couldn't shake the feeling that the time apart might be the beginning of the end.</w:t>
      </w:r>
    </w:p>
    <w:p w14:paraId="42627B5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apartment, despite its luxury, felt like a solitary </w:t>
      </w:r>
      <w:r>
        <w:br/>
      </w:r>
      <w:r>
        <w:rPr>
          <w:rFonts w:ascii="LiberationSerif" w:eastAsia="LiberationSerif" w:hAnsi="LiberationSerif"/>
          <w:color w:val="000000"/>
          <w:sz w:val="30"/>
        </w:rPr>
        <w:t xml:space="preserve">confinement. He'd let go of his driver, his personal assistant, even the chef who had once catered to his every whim. The silence, once unnerving, had begun to feel strangely </w:t>
      </w:r>
      <w:r>
        <w:br/>
      </w:r>
      <w:r>
        <w:rPr>
          <w:rFonts w:ascii="LiberationSerif" w:eastAsia="LiberationSerif" w:hAnsi="LiberationSerif"/>
          <w:color w:val="000000"/>
          <w:sz w:val="30"/>
        </w:rPr>
        <w:t xml:space="preserve">comforting, a stark contrast to the cacophony of his previous existence. It was a quiet that allowed him to hear the </w:t>
      </w:r>
      <w:r>
        <w:br/>
      </w:r>
      <w:r>
        <w:rPr>
          <w:rFonts w:ascii="LiberationSerif" w:eastAsia="LiberationSerif" w:hAnsi="LiberationSerif"/>
          <w:color w:val="000000"/>
          <w:sz w:val="30"/>
        </w:rPr>
        <w:t>whispers of his conscience, the relentless undercurrent of regret.</w:t>
      </w:r>
    </w:p>
    <w:p w14:paraId="5721BCB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started therapy, a decision he’d initially resisted, </w:t>
      </w:r>
      <w:r>
        <w:br/>
      </w:r>
      <w:r>
        <w:rPr>
          <w:rFonts w:ascii="LiberationSerif" w:eastAsia="LiberationSerif" w:hAnsi="LiberationSerif"/>
          <w:color w:val="000000"/>
          <w:sz w:val="30"/>
        </w:rPr>
        <w:t xml:space="preserve">believing he could manage on his own. But Dr. Albright, a woman with piercing blue eyes and an unwavering empathy, had shown him the value of confronting his demons, of dismantling the carefully constructed walls he had built around his heart. The sessions weren’t easy; they were </w:t>
      </w:r>
      <w:r>
        <w:br/>
      </w:r>
      <w:r>
        <w:rPr>
          <w:rFonts w:ascii="LiberationSerif" w:eastAsia="LiberationSerif" w:hAnsi="LiberationSerif"/>
          <w:color w:val="000000"/>
          <w:sz w:val="30"/>
        </w:rPr>
        <w:t>emotionally raw, forcing him to confront the core of his motivations, the deep-seated insecurities that had driven him to create the intricate web of deceit. He learned about his deep-seated need for control, stemming from a childhood marked by instability and uncertainty. He hadn't sought to hurt anyone deliberately. He had acted out of a desperate need to secure the life he craved. Yet, the realization didn't diminish the pain he had caused.</w:t>
      </w:r>
    </w:p>
    <w:p w14:paraId="4452E1EC"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rebuilding process was painstakingly slow. He spent hours volunteering at a local homeless shelter, a stark </w:t>
      </w:r>
      <w:r>
        <w:br/>
      </w:r>
      <w:r>
        <w:rPr>
          <w:rFonts w:ascii="LiberationSerif" w:eastAsia="LiberationSerif" w:hAnsi="LiberationSerif"/>
          <w:color w:val="000000"/>
          <w:sz w:val="30"/>
        </w:rPr>
        <w:lastRenderedPageBreak/>
        <w:t>contrast to his former life of lavish dinners and exclusive parties. The work was humbling, grounding, forcing him to</w:t>
      </w:r>
    </w:p>
    <w:p w14:paraId="3AB20236" w14:textId="77777777" w:rsidR="005447DC" w:rsidRDefault="005447DC" w:rsidP="005447DC">
      <w:pPr>
        <w:spacing w:after="0"/>
        <w:sectPr w:rsidR="005447DC" w:rsidSect="005447DC">
          <w:pgSz w:w="12240" w:h="15840"/>
          <w:pgMar w:top="0" w:right="1420" w:bottom="0" w:left="1440" w:header="720" w:footer="720" w:gutter="0"/>
          <w:cols w:space="720"/>
        </w:sectPr>
      </w:pPr>
    </w:p>
    <w:p w14:paraId="5A0BA589"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confront the stark realities of human suffering, reminding him of the immense privilege he'd once taken for granted. He found a strange sense of peace in the simple act of helping others, in the quiet moments of connection with those who had so little.</w:t>
      </w:r>
    </w:p>
    <w:p w14:paraId="0BDA636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began running again, a solitary activity that once </w:t>
      </w:r>
      <w:r>
        <w:br/>
      </w:r>
      <w:r>
        <w:rPr>
          <w:rFonts w:ascii="LiberationSerif" w:eastAsia="LiberationSerif" w:hAnsi="LiberationSerif"/>
          <w:color w:val="000000"/>
          <w:sz w:val="30"/>
        </w:rPr>
        <w:t xml:space="preserve">provided an escape, now served as a form of self-reflection, a way to clear his mind, to process the overwhelming </w:t>
      </w:r>
      <w:r>
        <w:br/>
      </w:r>
      <w:r>
        <w:rPr>
          <w:rFonts w:ascii="LiberationSerif" w:eastAsia="LiberationSerif" w:hAnsi="LiberationSerif"/>
          <w:color w:val="000000"/>
          <w:sz w:val="30"/>
        </w:rPr>
        <w:t>emotions that still threatened to consume him. The physical exertion, the rhythm of his breath, helped to restore a sense of order to his chaotic inner landscape. The park, once a backdrop to his lavish lifestyle, was now a sanctuary, a place where he could find solace, a space to connect with the quiet strength that was beginning to emerge within him.</w:t>
      </w:r>
    </w:p>
    <w:p w14:paraId="5423DF6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He'd also taken up painting, a creative outlet he'd abandoned years ago. He found himself drawn to somber hues, dark canvases depicting stormy seas and desolate landscapes – a visual representation of the turbulent storm within his soul.</w:t>
      </w:r>
    </w:p>
    <w:p w14:paraId="7F3D3CDD"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Yet, as he worked, he found himself incorporating subtle hints of light, glimpses of dawn breaking through the darkness, a symbolic representation of his tentative steps toward healing and redemption.</w:t>
      </w:r>
    </w:p>
    <w:p w14:paraId="6B54E61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One evening, he found himself at a small, dimly lit jazz club, a world away from the exclusive rooftop bars he once </w:t>
      </w:r>
      <w:r>
        <w:br/>
      </w:r>
      <w:r>
        <w:rPr>
          <w:rFonts w:ascii="LiberationSerif" w:eastAsia="LiberationSerif" w:hAnsi="LiberationSerif"/>
          <w:color w:val="000000"/>
          <w:sz w:val="30"/>
        </w:rPr>
        <w:t xml:space="preserve">frequented. The music was soulful, the atmosphere intimate. He sat alone, nursing a glass of whiskey, lost in the melody. A woman, sitting at a nearby table, caught his eye. She was beautiful, but her beauty was understated, unassuming, a stark contrast to the glamorous women he was accustomed to. There was a kindness in her eyes, a quiet intelligence that intrigued him. He found himself drawn to her authenticity, to her unpretentious nature. </w:t>
      </w:r>
      <w:r>
        <w:rPr>
          <w:rFonts w:ascii="LiberationSerif" w:eastAsia="LiberationSerif" w:hAnsi="LiberationSerif"/>
          <w:color w:val="000000"/>
          <w:sz w:val="30"/>
        </w:rPr>
        <w:lastRenderedPageBreak/>
        <w:t>He hesitated, unsure of whether he was ready to engage with anyone new, yet the possibility of</w:t>
      </w:r>
    </w:p>
    <w:p w14:paraId="330AF6B7" w14:textId="77777777" w:rsidR="005447DC" w:rsidRDefault="005447DC" w:rsidP="005447DC">
      <w:pPr>
        <w:spacing w:after="0"/>
        <w:sectPr w:rsidR="005447DC" w:rsidSect="005447DC">
          <w:pgSz w:w="12240" w:h="15840"/>
          <w:pgMar w:top="0" w:right="1420" w:bottom="0" w:left="1440" w:header="720" w:footer="720" w:gutter="0"/>
          <w:cols w:space="720"/>
        </w:sectPr>
      </w:pPr>
    </w:p>
    <w:p w14:paraId="46A78A8B"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genuine connection, a relationship built on honesty and trust, held a subtle allure.</w:t>
      </w:r>
    </w:p>
    <w:p w14:paraId="247ADBF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following days were spent wrestling with conflicting emotions. He knew that pursuing another relationship would be premature, given the unresolved pain from his previous actions. Yet, he also recognized the importance of human connection, the need for genuine intimacy. He knew he was on a path of self-improvement, and that perhaps, with time, this chance encounter could evolve into something real, something meaningful. It would take time, much time, but the possibility of true connection felt like a beacon of hope in the darkness.</w:t>
      </w:r>
    </w:p>
    <w:p w14:paraId="1854D0D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journey to rebuild his life was far from over. The legal battles were far from resolved. The wounds he’d inflicted were still fresh and bleeding. Isabella’s silent contempt and Sofia’s guarded distance were a constant reminder of his past failures. Yet, in the quiet moments, in the simple acts of kindness, in the solitary hours spent at the easel or amidst the sounds of the jazz club, he found a glimmer of hope, a subtle shift in perspective. He understood that redemption wasn't a destination but a journey, a continuous process of self-</w:t>
      </w:r>
      <w:r>
        <w:br/>
      </w:r>
      <w:r>
        <w:rPr>
          <w:rFonts w:ascii="LiberationSerif" w:eastAsia="LiberationSerif" w:hAnsi="LiberationSerif"/>
          <w:color w:val="000000"/>
          <w:sz w:val="30"/>
        </w:rPr>
        <w:t>reflection, of making amends, of striving to be a better man. The future remained uncertain, but for the first time in a long time, Julian felt a sense of purpose, a fragile, yet tenacious, hope for a new beginning. He still carried the weight of his past, but he was finally learning to carry it with a greater degree of grace and understanding, a profound respect for the consequences of his choices. The path ahead was long and arduous, but with each sunrise, he felt a renewed sense of determination, a commitment to living a life guided by integrity, honesty, and a profound respect for others. He was finally ready to face the consequences of his actions and embrace the possibility of a future founded on truth and genuine connection. The prospect was daunting but it was</w:t>
      </w:r>
    </w:p>
    <w:p w14:paraId="08DDBB74" w14:textId="77777777" w:rsidR="005447DC" w:rsidRDefault="005447DC" w:rsidP="005447DC">
      <w:pPr>
        <w:spacing w:after="0"/>
        <w:sectPr w:rsidR="005447DC" w:rsidSect="005447DC">
          <w:pgSz w:w="12240" w:h="15840"/>
          <w:pgMar w:top="0" w:right="1420" w:bottom="0" w:left="1440" w:header="720" w:footer="720" w:gutter="0"/>
          <w:cols w:space="720"/>
        </w:sectPr>
      </w:pPr>
    </w:p>
    <w:p w14:paraId="3D6D0CB6"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his prospect, one he was willing to bravely embrace. He would start with small steps, focusing on self-improvement, genuine connection, and sincere apologies. The future might still be uncertain, but his resolve to make amends for his past was strong and his commitment to a new beginning was unwavering.</w:t>
      </w:r>
    </w:p>
    <w:p w14:paraId="1B8D651B" w14:textId="77777777" w:rsidR="005447DC" w:rsidRDefault="005447DC" w:rsidP="005447DC">
      <w:pPr>
        <w:spacing w:after="0"/>
        <w:sectPr w:rsidR="005447DC" w:rsidSect="005447DC">
          <w:pgSz w:w="12240" w:h="15840"/>
          <w:pgMar w:top="0" w:right="1420" w:bottom="0" w:left="1440" w:header="720" w:footer="720" w:gutter="0"/>
          <w:cols w:space="720"/>
        </w:sectPr>
      </w:pPr>
    </w:p>
    <w:p w14:paraId="1A6C7F1F"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Question of Justice</w:t>
      </w:r>
    </w:p>
    <w:p w14:paraId="4F559896"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legal battle, a monstrous hydra with multiple heads, each representing a different facet of his fractured life, was far from over. Isabella’s lawyers, a formidable team of </w:t>
      </w:r>
      <w:r>
        <w:br/>
      </w:r>
      <w:r>
        <w:rPr>
          <w:rFonts w:ascii="LiberationSerif" w:eastAsia="LiberationSerif" w:hAnsi="LiberationSerif"/>
          <w:color w:val="000000"/>
          <w:sz w:val="30"/>
        </w:rPr>
        <w:t xml:space="preserve">sharks circling the carcass of his former empire, were </w:t>
      </w:r>
      <w:r>
        <w:br/>
      </w:r>
      <w:r>
        <w:rPr>
          <w:rFonts w:ascii="LiberationSerif" w:eastAsia="LiberationSerif" w:hAnsi="LiberationSerif"/>
          <w:color w:val="000000"/>
          <w:sz w:val="30"/>
        </w:rPr>
        <w:t xml:space="preserve">relentless. They were not interested in negotiation, in </w:t>
      </w:r>
      <w:r>
        <w:br/>
      </w:r>
      <w:r>
        <w:rPr>
          <w:rFonts w:ascii="LiberationSerif" w:eastAsia="LiberationSerif" w:hAnsi="LiberationSerif"/>
          <w:color w:val="000000"/>
          <w:sz w:val="30"/>
        </w:rPr>
        <w:t xml:space="preserve">compromise; they were interested in retribution, in </w:t>
      </w:r>
      <w:r>
        <w:br/>
      </w:r>
      <w:r>
        <w:rPr>
          <w:rFonts w:ascii="LiberationSerif" w:eastAsia="LiberationSerif" w:hAnsi="LiberationSerif"/>
          <w:color w:val="000000"/>
          <w:sz w:val="30"/>
        </w:rPr>
        <w:t>extracting the maximum possible penalty for the pain he had caused. Their strategy was brutal, their tactics merciless.</w:t>
      </w:r>
    </w:p>
    <w:p w14:paraId="21CB818B" w14:textId="77777777" w:rsidR="005447DC" w:rsidRDefault="005447DC" w:rsidP="005447DC">
      <w:pPr>
        <w:autoSpaceDE w:val="0"/>
        <w:autoSpaceDN w:val="0"/>
        <w:spacing w:after="0" w:line="360" w:lineRule="exact"/>
        <w:ind w:left="1000" w:right="1296"/>
      </w:pPr>
      <w:r>
        <w:rPr>
          <w:rFonts w:ascii="LiberationSerif" w:eastAsia="LiberationSerif" w:hAnsi="LiberationSerif"/>
          <w:color w:val="000000"/>
          <w:sz w:val="30"/>
        </w:rPr>
        <w:t>Each document, each deposition, each legal maneuver felt like a hammer blow to his already weakened spirit. He understood their anger, their desire for vengeance. He deserved their wrath. He'd built his life on a foundation of lies and deceit, a castle of sand that was now crumbling around him.</w:t>
      </w:r>
    </w:p>
    <w:p w14:paraId="17357D2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Sofia, despite their shared history, remained distant, a </w:t>
      </w:r>
      <w:r>
        <w:br/>
      </w:r>
      <w:r>
        <w:rPr>
          <w:rFonts w:ascii="LiberationSerif" w:eastAsia="LiberationSerif" w:hAnsi="LiberationSerif"/>
          <w:color w:val="000000"/>
          <w:sz w:val="30"/>
        </w:rPr>
        <w:t xml:space="preserve">fortress he could no longer breach. Her silence was a </w:t>
      </w:r>
      <w:r>
        <w:br/>
      </w:r>
      <w:r>
        <w:rPr>
          <w:rFonts w:ascii="LiberationSerif" w:eastAsia="LiberationSerif" w:hAnsi="LiberationSerif"/>
          <w:color w:val="000000"/>
          <w:sz w:val="30"/>
        </w:rPr>
        <w:t xml:space="preserve">deafening roar, a constant reminder of the trust he had </w:t>
      </w:r>
      <w:r>
        <w:br/>
      </w:r>
      <w:r>
        <w:rPr>
          <w:rFonts w:ascii="LiberationSerif" w:eastAsia="LiberationSerif" w:hAnsi="LiberationSerif"/>
          <w:color w:val="000000"/>
          <w:sz w:val="30"/>
        </w:rPr>
        <w:t xml:space="preserve">violated, the promises he had broken. She wouldn’t meet his gaze, her responses to his attempts at reconciliation brief and cold. He understood her reluctance to forgive; forgiveness wasn't something he could demand, but something he had to earn. He had to prove, through consistent actions and </w:t>
      </w:r>
      <w:r>
        <w:br/>
      </w:r>
      <w:r>
        <w:rPr>
          <w:rFonts w:ascii="LiberationSerif" w:eastAsia="LiberationSerif" w:hAnsi="LiberationSerif"/>
          <w:color w:val="000000"/>
          <w:sz w:val="30"/>
        </w:rPr>
        <w:t xml:space="preserve">unwavering commitment, that the man she knew – the </w:t>
      </w:r>
      <w:r>
        <w:br/>
      </w:r>
      <w:r>
        <w:rPr>
          <w:rFonts w:ascii="LiberationSerif" w:eastAsia="LiberationSerif" w:hAnsi="LiberationSerif"/>
          <w:color w:val="000000"/>
          <w:sz w:val="30"/>
        </w:rPr>
        <w:t xml:space="preserve">ambitious, ruthless, and ultimately deceitful Julian – was gone. That a new man had taken his place, someone </w:t>
      </w:r>
      <w:r>
        <w:br/>
      </w:r>
      <w:r>
        <w:rPr>
          <w:rFonts w:ascii="LiberationSerif" w:eastAsia="LiberationSerif" w:hAnsi="LiberationSerif"/>
          <w:color w:val="000000"/>
          <w:sz w:val="30"/>
        </w:rPr>
        <w:t>grounded in honesty, responsibility, and genuine remorse.</w:t>
      </w:r>
    </w:p>
    <w:p w14:paraId="7A0FEC5A" w14:textId="4E87794C"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emergence of Anya, the mysterious woman who had threatened to expose his carefully constructed facade, had added another layer of complexity to his </w:t>
      </w:r>
      <w:r>
        <w:rPr>
          <w:rFonts w:ascii="LiberationSerif" w:eastAsia="LiberationSerif" w:hAnsi="LiberationSerif"/>
          <w:color w:val="000000"/>
          <w:sz w:val="30"/>
        </w:rPr>
        <w:lastRenderedPageBreak/>
        <w:t xml:space="preserve">predicament. Her motives remained </w:t>
      </w:r>
      <w:r w:rsidR="00577FFE">
        <w:rPr>
          <w:rFonts w:ascii="LiberationSerif" w:eastAsia="LiberationSerif" w:hAnsi="LiberationSerif"/>
          <w:color w:val="000000"/>
          <w:sz w:val="30"/>
        </w:rPr>
        <w:t>ambiguous;</w:t>
      </w:r>
      <w:r>
        <w:rPr>
          <w:rFonts w:ascii="LiberationSerif" w:eastAsia="LiberationSerif" w:hAnsi="LiberationSerif"/>
          <w:color w:val="000000"/>
          <w:sz w:val="30"/>
        </w:rPr>
        <w:t xml:space="preserve"> her actions unpredictable. Was</w:t>
      </w:r>
    </w:p>
    <w:p w14:paraId="4FEB4410" w14:textId="77777777" w:rsidR="005447DC" w:rsidRDefault="005447DC" w:rsidP="005447DC">
      <w:pPr>
        <w:spacing w:after="0"/>
        <w:sectPr w:rsidR="005447DC" w:rsidSect="005447DC">
          <w:pgSz w:w="12240" w:h="15840"/>
          <w:pgMar w:top="0" w:right="1420" w:bottom="0" w:left="1440" w:header="720" w:footer="720" w:gutter="0"/>
          <w:cols w:space="720"/>
        </w:sectPr>
      </w:pPr>
    </w:p>
    <w:p w14:paraId="0F9EEDF6"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she driven purely by vengeance, or was there something more sinister at play? Her knowledge of his past, the details she possessed, were chillingly accurate, hinting at a </w:t>
      </w:r>
      <w:r>
        <w:br/>
      </w:r>
      <w:r>
        <w:rPr>
          <w:rFonts w:ascii="LiberationSerif" w:eastAsia="LiberationSerif" w:hAnsi="LiberationSerif"/>
          <w:color w:val="000000"/>
          <w:sz w:val="30"/>
        </w:rPr>
        <w:t xml:space="preserve">connection far deeper than he could comprehend. Each cryptic message, each veiled threat, kept him on edge, a constant reminder of the precariousness of his situation. He’d hired a private investigator, a grizzled veteran with a reputation for discretion and efficiency, to delve into Anya’s background, to uncover the truth behind her relentless </w:t>
      </w:r>
      <w:r>
        <w:br/>
      </w:r>
      <w:r>
        <w:rPr>
          <w:rFonts w:ascii="LiberationSerif" w:eastAsia="LiberationSerif" w:hAnsi="LiberationSerif"/>
          <w:color w:val="000000"/>
          <w:sz w:val="30"/>
        </w:rPr>
        <w:t xml:space="preserve">pursuit. But the investigator’s reports were frustratingly vague, offering tantalizing glimpses into her past, but </w:t>
      </w:r>
      <w:r>
        <w:br/>
      </w:r>
      <w:r>
        <w:rPr>
          <w:rFonts w:ascii="LiberationSerif" w:eastAsia="LiberationSerif" w:hAnsi="LiberationSerif"/>
          <w:color w:val="000000"/>
          <w:sz w:val="30"/>
        </w:rPr>
        <w:t>revealing nothing conclusive.</w:t>
      </w:r>
    </w:p>
    <w:p w14:paraId="5F1BA92B"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court battles were a slow, agonizing process, each hearing a public flaying of his character and reputation. The media, ever hungry for a good scandal, had a field day, dissecting every detail of his downfall, painting him as a villain of epic proportions. He watched his carefully </w:t>
      </w:r>
      <w:r>
        <w:br/>
      </w:r>
      <w:r>
        <w:rPr>
          <w:rFonts w:ascii="LiberationSerif" w:eastAsia="LiberationSerif" w:hAnsi="LiberationSerif"/>
          <w:color w:val="000000"/>
          <w:sz w:val="30"/>
        </w:rPr>
        <w:t xml:space="preserve">constructed image crumble, piece by piece, brick by painful brick. The man he had presented to the world – the </w:t>
      </w:r>
      <w:r>
        <w:br/>
      </w:r>
      <w:r>
        <w:rPr>
          <w:rFonts w:ascii="LiberationSerif" w:eastAsia="LiberationSerif" w:hAnsi="LiberationSerif"/>
          <w:color w:val="000000"/>
          <w:sz w:val="30"/>
        </w:rPr>
        <w:t xml:space="preserve">successful, charismatic CEO – was being replaced by a different figure entirely, a more human, flawed, and </w:t>
      </w:r>
      <w:r>
        <w:br/>
      </w:r>
      <w:r>
        <w:rPr>
          <w:rFonts w:ascii="LiberationSerif" w:eastAsia="LiberationSerif" w:hAnsi="LiberationSerif"/>
          <w:color w:val="000000"/>
          <w:sz w:val="30"/>
        </w:rPr>
        <w:t xml:space="preserve">ultimately vulnerable one. This new image, raw and </w:t>
      </w:r>
      <w:r>
        <w:br/>
      </w:r>
      <w:r>
        <w:rPr>
          <w:rFonts w:ascii="LiberationSerif" w:eastAsia="LiberationSerif" w:hAnsi="LiberationSerif"/>
          <w:color w:val="000000"/>
          <w:sz w:val="30"/>
        </w:rPr>
        <w:t>unvarnished, was painful, but it was also, in a strange way, liberating. It allowed him to shed the mask, to confront his true self, and to begin the arduous process of rebuilding his life on a foundation of honesty and integrity.</w:t>
      </w:r>
    </w:p>
    <w:p w14:paraId="4335B64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Anya, however, remained a constant, unpredictable force in his life. She appeared unexpectedly, disappearing just as quickly, leaving behind a trail of cryptic messages and unsettling revelations. She seemed to relish in his torment, reveling in the unraveling of his empire. Her actions weren't driven by simple malice; they were calculated, deliberate, imbued with a purpose </w:t>
      </w:r>
      <w:r>
        <w:rPr>
          <w:rFonts w:ascii="LiberationSerif" w:eastAsia="LiberationSerif" w:hAnsi="LiberationSerif"/>
          <w:color w:val="000000"/>
          <w:sz w:val="30"/>
        </w:rPr>
        <w:lastRenderedPageBreak/>
        <w:t>that remained elusive. He wondered if she had a personal stake in his destruction, if his past</w:t>
      </w:r>
    </w:p>
    <w:p w14:paraId="7E9FA673" w14:textId="77777777" w:rsidR="005447DC" w:rsidRDefault="005447DC" w:rsidP="005447DC">
      <w:pPr>
        <w:spacing w:after="0"/>
        <w:sectPr w:rsidR="005447DC" w:rsidSect="005447DC">
          <w:pgSz w:w="12240" w:h="15840"/>
          <w:pgMar w:top="0" w:right="1420" w:bottom="0" w:left="1440" w:header="720" w:footer="720" w:gutter="0"/>
          <w:cols w:space="720"/>
        </w:sectPr>
      </w:pPr>
    </w:p>
    <w:p w14:paraId="4DC17AFE"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actions had somehow intersected with her life in ways he had yet to comprehend. Was she motivated by revenge, or was she acting on behalf of someone else, a puppet in a game far larger than he could imagine?</w:t>
      </w:r>
    </w:p>
    <w:p w14:paraId="12984DC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private investigator's final report offered a sliver of clarity, though it raised even more questions. Anya’s past was shrouded in secrecy, but the investigator unearthed a series of connections, a web of relationships that seemed to link back to a shadowy organization known for its ruthless efficiency and utter disregard for human life. The </w:t>
      </w:r>
      <w:r>
        <w:br/>
      </w:r>
      <w:r>
        <w:rPr>
          <w:rFonts w:ascii="LiberationSerif" w:eastAsia="LiberationSerif" w:hAnsi="LiberationSerif"/>
          <w:color w:val="000000"/>
          <w:sz w:val="30"/>
        </w:rPr>
        <w:t xml:space="preserve">implication was unsettling, a suggestion that Anya’s actions were not merely personal but part of a larger, more </w:t>
      </w:r>
      <w:r>
        <w:br/>
      </w:r>
      <w:r>
        <w:rPr>
          <w:rFonts w:ascii="LiberationSerif" w:eastAsia="LiberationSerif" w:hAnsi="LiberationSerif"/>
          <w:color w:val="000000"/>
          <w:sz w:val="30"/>
        </w:rPr>
        <w:t>dangerous game. This realization sent a chill down his spine. He was no longer dealing with a simple case of revenge; he was embroiled in something far more complex, something potentially deadly.</w:t>
      </w:r>
    </w:p>
    <w:p w14:paraId="77ED57A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legal battles continued, each day draining him </w:t>
      </w:r>
      <w:r>
        <w:br/>
      </w:r>
      <w:r>
        <w:rPr>
          <w:rFonts w:ascii="LiberationSerif" w:eastAsia="LiberationSerif" w:hAnsi="LiberationSerif"/>
          <w:color w:val="000000"/>
          <w:sz w:val="30"/>
        </w:rPr>
        <w:t>emotionally and financially. Isabella’s unwavering resolve to punish him, to make him pay for his actions, was relentless.</w:t>
      </w:r>
    </w:p>
    <w:p w14:paraId="6749C6D6"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Her anger was a powerful force, a burning fire that </w:t>
      </w:r>
      <w:r>
        <w:br/>
      </w:r>
      <w:r>
        <w:rPr>
          <w:rFonts w:ascii="LiberationSerif" w:eastAsia="LiberationSerif" w:hAnsi="LiberationSerif"/>
          <w:color w:val="000000"/>
          <w:sz w:val="30"/>
        </w:rPr>
        <w:t xml:space="preserve">threatened to consume him. Yet, amidst the chaos and </w:t>
      </w:r>
      <w:r>
        <w:br/>
      </w:r>
      <w:r>
        <w:rPr>
          <w:rFonts w:ascii="LiberationSerif" w:eastAsia="LiberationSerif" w:hAnsi="LiberationSerif"/>
          <w:color w:val="000000"/>
          <w:sz w:val="30"/>
        </w:rPr>
        <w:t xml:space="preserve">despair, a fragile sense of hope persisted. It was a flicker, a faint light in the overwhelming darkness, but it was enough to keep him going. He was committed to facing the </w:t>
      </w:r>
      <w:r>
        <w:br/>
      </w:r>
      <w:r>
        <w:rPr>
          <w:rFonts w:ascii="LiberationSerif" w:eastAsia="LiberationSerif" w:hAnsi="LiberationSerif"/>
          <w:color w:val="000000"/>
          <w:sz w:val="30"/>
        </w:rPr>
        <w:t xml:space="preserve">consequences of his choices, to making amends for the harm he had caused, and to building a future based on honesty and integrity. This journey was far from easy, fraught with </w:t>
      </w:r>
      <w:r>
        <w:br/>
      </w:r>
      <w:r>
        <w:rPr>
          <w:rFonts w:ascii="LiberationSerif" w:eastAsia="LiberationSerif" w:hAnsi="LiberationSerif"/>
          <w:color w:val="000000"/>
          <w:sz w:val="30"/>
        </w:rPr>
        <w:t>challenges and setbacks, but it was his journey, and he was determined to see it through.</w:t>
      </w:r>
    </w:p>
    <w:p w14:paraId="145E001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began to rebuild his relationships, starting with small gestures of kindness, heartfelt apologies, and acts of genuine remorse. The process was slow, fraught with </w:t>
      </w:r>
      <w:r>
        <w:rPr>
          <w:rFonts w:ascii="LiberationSerif" w:eastAsia="LiberationSerif" w:hAnsi="LiberationSerif"/>
          <w:color w:val="000000"/>
          <w:sz w:val="30"/>
        </w:rPr>
        <w:lastRenderedPageBreak/>
        <w:t xml:space="preserve">awkward </w:t>
      </w:r>
      <w:r>
        <w:br/>
      </w:r>
      <w:r>
        <w:rPr>
          <w:rFonts w:ascii="LiberationSerif" w:eastAsia="LiberationSerif" w:hAnsi="LiberationSerif"/>
          <w:color w:val="000000"/>
          <w:sz w:val="30"/>
        </w:rPr>
        <w:t>silences and hesitant steps. Sofia remained distant, her</w:t>
      </w:r>
    </w:p>
    <w:p w14:paraId="75367853" w14:textId="77777777" w:rsidR="005447DC" w:rsidRDefault="005447DC" w:rsidP="005447DC">
      <w:pPr>
        <w:spacing w:after="0"/>
        <w:sectPr w:rsidR="005447DC" w:rsidSect="005447DC">
          <w:pgSz w:w="12240" w:h="15840"/>
          <w:pgMar w:top="0" w:right="1420" w:bottom="0" w:left="1440" w:header="720" w:footer="720" w:gutter="0"/>
          <w:cols w:space="720"/>
        </w:sectPr>
      </w:pPr>
    </w:p>
    <w:p w14:paraId="45B2FFAA"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guarded demeanor a constant reminder of the chasm that separated them. But he persevered, continuing to reach out, to express his regret, and to offer his unwavering </w:t>
      </w:r>
      <w:r>
        <w:br/>
      </w:r>
      <w:r>
        <w:rPr>
          <w:rFonts w:ascii="LiberationSerif" w:eastAsia="LiberationSerif" w:hAnsi="LiberationSerif"/>
          <w:color w:val="000000"/>
          <w:sz w:val="30"/>
        </w:rPr>
        <w:t>commitment to change.</w:t>
      </w:r>
    </w:p>
    <w:p w14:paraId="7F06EBC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Isabella's quest for justice was, in many ways, a reflection of his own inner turmoil. He had hurt her deeply, irrevocably, and he understood her desire for retribution. But he also realized that true justice was not simply about punishment; it was about healing, about acknowledging the pain he had caused and striving to make amends. He could not undo his past actions, but he could strive to be a better man, to live a life that reflected the values he now held dear. He would fight for his future, not to escape accountability but to earn the right to rebuild his life, to prove to himself and to those he had hurt that he was capable of change.</w:t>
      </w:r>
    </w:p>
    <w:p w14:paraId="47912FE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Anya's presence continued to loom large, a constant shadow threatening to engulf him. Her motivations remained a mystery, her actions unpredictable and unsettling. But the fear she instilled in him was gradually being replaced by a sense of determination. He was no longer willing to be a victim; he would uncover her secrets, expose her motives, and confront her threats head-on. He was ready to fight for his future, not only to escape her machinations but also to ensure that the justice he sought would encompass not only his own redemption but also the safety and well-being of those he loved.</w:t>
      </w:r>
    </w:p>
    <w:p w14:paraId="27E68FE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intensified his efforts to uncover Anya's true identity and motives. The private investigator's report, though vague, had provided a starting point. He delved deeper, scouring </w:t>
      </w:r>
      <w:r>
        <w:br/>
      </w:r>
      <w:r>
        <w:rPr>
          <w:rFonts w:ascii="LiberationSerif" w:eastAsia="LiberationSerif" w:hAnsi="LiberationSerif"/>
          <w:color w:val="000000"/>
          <w:sz w:val="30"/>
        </w:rPr>
        <w:t xml:space="preserve">through financial records, corporate filings, and obscure databases. He uncovered a trail of shell corporations, </w:t>
      </w:r>
      <w:r>
        <w:br/>
      </w:r>
      <w:r>
        <w:rPr>
          <w:rFonts w:ascii="LiberationSerif" w:eastAsia="LiberationSerif" w:hAnsi="LiberationSerif"/>
          <w:color w:val="000000"/>
          <w:sz w:val="30"/>
        </w:rPr>
        <w:t xml:space="preserve">complex financial transactions, and coded messages, all </w:t>
      </w:r>
      <w:r>
        <w:rPr>
          <w:rFonts w:ascii="LiberationSerif" w:eastAsia="LiberationSerif" w:hAnsi="LiberationSerif"/>
          <w:color w:val="000000"/>
          <w:sz w:val="30"/>
        </w:rPr>
        <w:lastRenderedPageBreak/>
        <w:t>pointing to a larger organization involved in illicit activities.</w:t>
      </w:r>
    </w:p>
    <w:p w14:paraId="532B3721" w14:textId="77777777" w:rsidR="005447DC" w:rsidRDefault="005447DC" w:rsidP="005447DC">
      <w:pPr>
        <w:spacing w:after="0"/>
        <w:sectPr w:rsidR="005447DC" w:rsidSect="005447DC">
          <w:pgSz w:w="12240" w:h="15840"/>
          <w:pgMar w:top="0" w:right="1420" w:bottom="0" w:left="1440" w:header="720" w:footer="720" w:gutter="0"/>
          <w:cols w:space="720"/>
        </w:sectPr>
      </w:pPr>
    </w:p>
    <w:p w14:paraId="3BEEDF41"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The pieces of the puzzle were slowly falling into place, revealing a plot far more intricate and dangerous than he could have imagined. He wasn't just fighting for his own redemption, he was fighting for his life, and the lives of those he cared about. His fight for justice had become a fight for survival. The weight of this realization pressed down on him, but it also fueled his resolve. He was ready to face whatever came next. He was ready for the consequences. He was ready for the truth. He was ready to fight.</w:t>
      </w:r>
    </w:p>
    <w:p w14:paraId="55F79A87" w14:textId="77777777" w:rsidR="005447DC" w:rsidRDefault="005447DC" w:rsidP="005447DC">
      <w:pPr>
        <w:spacing w:after="0"/>
        <w:sectPr w:rsidR="005447DC" w:rsidSect="005447DC">
          <w:pgSz w:w="12240" w:h="15840"/>
          <w:pgMar w:top="0" w:right="1420" w:bottom="0" w:left="1440" w:header="720" w:footer="720" w:gutter="0"/>
          <w:cols w:space="720"/>
        </w:sectPr>
      </w:pPr>
    </w:p>
    <w:p w14:paraId="16F005B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Acceptance and Moving On</w:t>
      </w:r>
    </w:p>
    <w:p w14:paraId="1116DFD9"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cool morning air, crisp and clean, felt different now. It wasn't just the physical change in the seasons, the shift from the oppressive heat of summer to the invigorating chill of autumn. It was an internal shift, a subtle but profound </w:t>
      </w:r>
      <w:r>
        <w:br/>
      </w:r>
      <w:r>
        <w:rPr>
          <w:rFonts w:ascii="LiberationSerif" w:eastAsia="LiberationSerif" w:hAnsi="LiberationSerif"/>
          <w:color w:val="000000"/>
          <w:sz w:val="30"/>
        </w:rPr>
        <w:t>alteration in Julian's perspective. The weight that had pressed down on him for so long, the crushing burden of guilt and self-recrimination, had begun to lift. Not entirely, not yet. But the pressure was easing, replaced by a tentative hope, a fragile acceptance of what he had done and what he had lost.</w:t>
      </w:r>
    </w:p>
    <w:p w14:paraId="3596301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stood on the balcony of his penthouse apartment, the sprawling cityscape stretching before him like a vast, </w:t>
      </w:r>
      <w:r>
        <w:br/>
      </w:r>
      <w:r>
        <w:rPr>
          <w:rFonts w:ascii="LiberationSerif" w:eastAsia="LiberationSerif" w:hAnsi="LiberationSerif"/>
          <w:color w:val="000000"/>
          <w:sz w:val="30"/>
        </w:rPr>
        <w:t>indifferent canvas. The lights twinkled, a million tiny sparks in the encroaching darkness, reflecting a myriad of lives playing out below. He had once viewed this cityscape as a symbol of his power, his dominance. Now, it seemed less a testament to his achievements and more a reminder of the fragility of everything he had built.</w:t>
      </w:r>
    </w:p>
    <w:p w14:paraId="5DBEEAC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trial had been brutal. Not just the legal proceedings, but the relentless scrutiny of the media, the whispers and </w:t>
      </w:r>
      <w:r>
        <w:br/>
      </w:r>
      <w:r>
        <w:rPr>
          <w:rFonts w:ascii="LiberationSerif" w:eastAsia="LiberationSerif" w:hAnsi="LiberationSerif"/>
          <w:color w:val="000000"/>
          <w:sz w:val="30"/>
        </w:rPr>
        <w:t>accusations that followed him like a shadow. The public revelation of his double life, his deceit, his callous disregard for the feelings of others, had been devastating. He'd lost everything – his position at the firm, his reputation, even the façade of the perfect life he had so carefully crafted. His wives, Sarah and Olivia, had initially reacted with rage and betrayal. Sarah, ever the pragmatist, had quickly begun the process of disentangling herself from him, her lawyer a shark circling the carcass of their once-opulent marriage.</w:t>
      </w:r>
    </w:p>
    <w:p w14:paraId="0041654E" w14:textId="77777777" w:rsidR="005447DC" w:rsidRDefault="005447DC" w:rsidP="005447DC">
      <w:pPr>
        <w:autoSpaceDE w:val="0"/>
        <w:autoSpaceDN w:val="0"/>
        <w:spacing w:after="0" w:line="360" w:lineRule="exact"/>
        <w:ind w:left="1000" w:right="1440"/>
      </w:pPr>
      <w:r>
        <w:rPr>
          <w:rFonts w:ascii="LiberationSerif" w:eastAsia="LiberationSerif" w:hAnsi="LiberationSerif"/>
          <w:color w:val="000000"/>
          <w:sz w:val="30"/>
        </w:rPr>
        <w:t>Olivia, more emotionally volatile, had wavered between hysterical outbursts of anger and periods of numb silence.</w:t>
      </w:r>
    </w:p>
    <w:p w14:paraId="67D81DBA" w14:textId="77777777" w:rsidR="005447DC" w:rsidRDefault="005447DC" w:rsidP="005447DC">
      <w:pPr>
        <w:spacing w:after="0"/>
        <w:sectPr w:rsidR="005447DC" w:rsidSect="005447DC">
          <w:pgSz w:w="12240" w:h="15840"/>
          <w:pgMar w:top="0" w:right="1420" w:bottom="0" w:left="1440" w:header="720" w:footer="720" w:gutter="0"/>
          <w:cols w:space="720"/>
        </w:sectPr>
      </w:pPr>
    </w:p>
    <w:p w14:paraId="68F951D8"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The pain he had caused them was immeasurable, a constant, gnawing ache in his conscience.</w:t>
      </w:r>
    </w:p>
    <w:p w14:paraId="3FC5BB90"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 Rossi, the woman who had brought his world crashing down, was gone. Her meticulous plan had worked, exposing his lies and forcing him to face the consequences.</w:t>
      </w:r>
    </w:p>
    <w:p w14:paraId="1FB952F7"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Yet, in the aftermath, there was a strange sense of </w:t>
      </w:r>
      <w:r>
        <w:br/>
      </w:r>
      <w:r>
        <w:rPr>
          <w:rFonts w:ascii="LiberationSerif" w:eastAsia="LiberationSerif" w:hAnsi="LiberationSerif"/>
          <w:color w:val="000000"/>
          <w:sz w:val="30"/>
        </w:rPr>
        <w:t xml:space="preserve">anticlimactic calm. He hadn't vanquished her, hadn't </w:t>
      </w:r>
      <w:r>
        <w:br/>
      </w:r>
      <w:r>
        <w:rPr>
          <w:rFonts w:ascii="LiberationSerif" w:eastAsia="LiberationSerif" w:hAnsi="LiberationSerif"/>
          <w:color w:val="000000"/>
          <w:sz w:val="30"/>
        </w:rPr>
        <w:t xml:space="preserve">emerged victorious from a grand showdown. She had simply vanished, leaving behind a trail of wreckage and the </w:t>
      </w:r>
      <w:r>
        <w:br/>
      </w:r>
      <w:r>
        <w:rPr>
          <w:rFonts w:ascii="LiberationSerif" w:eastAsia="LiberationSerif" w:hAnsi="LiberationSerif"/>
          <w:color w:val="000000"/>
          <w:sz w:val="30"/>
        </w:rPr>
        <w:t>unsettling feeling that she was still out there, somewhere, watching. The thought sent a shiver down his spine, but it no longer paralyzed him with fear.</w:t>
      </w:r>
    </w:p>
    <w:p w14:paraId="23B0846E"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His relationship with his wives was, unsurprisingly, in tatters. The divorce proceedings were ongoing, a messy, protracted affair involving lawyers, accountants, and a mountain of paperwork. He had offered settlements, </w:t>
      </w:r>
      <w:r>
        <w:br/>
      </w:r>
      <w:r>
        <w:rPr>
          <w:rFonts w:ascii="LiberationSerif" w:eastAsia="LiberationSerif" w:hAnsi="LiberationSerif"/>
          <w:color w:val="000000"/>
          <w:sz w:val="30"/>
        </w:rPr>
        <w:t xml:space="preserve">generous ones, hoping to ease the pain and facilitate a clean break. But money couldn’t buy forgiveness, couldn't undo the damage he had inflicted. He understood that, </w:t>
      </w:r>
      <w:r>
        <w:br/>
      </w:r>
      <w:r>
        <w:rPr>
          <w:rFonts w:ascii="LiberationSerif" w:eastAsia="LiberationSerif" w:hAnsi="LiberationSerif"/>
          <w:color w:val="000000"/>
          <w:sz w:val="30"/>
        </w:rPr>
        <w:t>intellectually, but accepting it emotionally was another matter entirely. Sarah, remarkably, had shown a capacity for a kind of cold pragmatism. Her hurt was palpable, but she seemed to be focusing on the future, on rebuilding her life without him. Olivia, however, remained a tempest of hurt and anger, unwilling to even consider the possibility of reconciliation.</w:t>
      </w:r>
    </w:p>
    <w:p w14:paraId="45D53A5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spent long hours reflecting on his actions. He had </w:t>
      </w:r>
      <w:r>
        <w:br/>
      </w:r>
      <w:r>
        <w:rPr>
          <w:rFonts w:ascii="LiberationSerif" w:eastAsia="LiberationSerif" w:hAnsi="LiberationSerif"/>
          <w:color w:val="000000"/>
          <w:sz w:val="30"/>
        </w:rPr>
        <w:t>justified his choices as necessary sacrifices for his ambition, for the life he desired. He had convinced himself that the ends justified the means, that the wealth and power he had amassed were worth the cost. Now, staring at the indifferent city lights, he recognized the hollowness of that belief. The wealth, the power, it was all ash in his mouth, leaving a</w:t>
      </w:r>
    </w:p>
    <w:p w14:paraId="202CE9CA" w14:textId="77777777" w:rsidR="005447DC" w:rsidRDefault="005447DC" w:rsidP="005447DC">
      <w:pPr>
        <w:spacing w:after="0"/>
        <w:sectPr w:rsidR="005447DC" w:rsidSect="005447DC">
          <w:pgSz w:w="12240" w:h="15840"/>
          <w:pgMar w:top="0" w:right="1420" w:bottom="0" w:left="1440" w:header="720" w:footer="720" w:gutter="0"/>
          <w:cols w:space="720"/>
        </w:sectPr>
      </w:pPr>
    </w:p>
    <w:p w14:paraId="7611A25A" w14:textId="77777777" w:rsidR="005447DC" w:rsidRDefault="005447DC" w:rsidP="005447DC">
      <w:pPr>
        <w:autoSpaceDE w:val="0"/>
        <w:autoSpaceDN w:val="0"/>
        <w:spacing w:before="1430" w:after="0" w:line="360" w:lineRule="exact"/>
        <w:ind w:left="1000" w:right="1440"/>
      </w:pPr>
      <w:r>
        <w:rPr>
          <w:rFonts w:ascii="LiberationSerif" w:eastAsia="LiberationSerif" w:hAnsi="LiberationSerif"/>
          <w:color w:val="000000"/>
          <w:sz w:val="30"/>
        </w:rPr>
        <w:lastRenderedPageBreak/>
        <w:t>bitter, unsatisfying residue. The relationships he had sacrificed, the trust he had betrayed, these were the losses that truly mattered.</w:t>
      </w:r>
    </w:p>
    <w:p w14:paraId="1D8E4AD6" w14:textId="7E0C6A33"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therapy sessions </w:t>
      </w:r>
      <w:r w:rsidR="00577FFE">
        <w:rPr>
          <w:rFonts w:ascii="LiberationSerif" w:eastAsia="LiberationSerif" w:hAnsi="LiberationSerif"/>
          <w:color w:val="000000"/>
          <w:sz w:val="30"/>
        </w:rPr>
        <w:t>were</w:t>
      </w:r>
      <w:r>
        <w:rPr>
          <w:rFonts w:ascii="LiberationSerif" w:eastAsia="LiberationSerif" w:hAnsi="LiberationSerif"/>
          <w:color w:val="000000"/>
          <w:sz w:val="30"/>
        </w:rPr>
        <w:t xml:space="preserve"> invaluable. He had started seeing Dr. Anya Sharma several months prior to the trial, initially out of a sense of obligation, a way to mitigate the potential damage to his reputation. But he gradually realized that Dr. Sharma wasn't interested in simply patching him up for public consumption. She was dedicated to helping him unravel the tangle of his past, to confront the darkness that had driven him. He learned to talk about his childhood, the emotional neglect, the relentless pressure to succeed, the feeling of inadequacy that had fueled his insatiable ambition.</w:t>
      </w:r>
    </w:p>
    <w:p w14:paraId="76D9BC32"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He began to understand the root of his flawed decision-making, his inability to form healthy relationships.</w:t>
      </w:r>
    </w:p>
    <w:p w14:paraId="1A15BCC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began to rebuild, not from a position of power, but from a place of humility. He started a small consultancy, offering his expertise to smaller companies, far removed from the cutthroat world of high finance. The work was challenging, but it gave him a sense of purpose, a way to channel his energy productively. He avoided the temptations of his old lifestyle, the lavish parties, the sycophantic hangers-on. He found solace in simpler things – long walks in the park, reading, spending quiet evenings at home. The city lights still glittered, but they no longer held the same allure.</w:t>
      </w:r>
    </w:p>
    <w:p w14:paraId="4EF9016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process of reconciliation with his wives was agonizingly slow. He had no expectation of winning back their love, but he desperately wanted to make amends, to alleviate some of the pain he had caused. He wrote long letters to both Sarah and Olivia, expressing his profound remorse and </w:t>
      </w:r>
      <w:r>
        <w:br/>
      </w:r>
      <w:r>
        <w:rPr>
          <w:rFonts w:ascii="LiberationSerif" w:eastAsia="LiberationSerif" w:hAnsi="LiberationSerif"/>
          <w:color w:val="000000"/>
          <w:sz w:val="30"/>
        </w:rPr>
        <w:t xml:space="preserve">acknowledging the extent of his betrayal. Sarah, although still hurt, eventually responded. Her words were </w:t>
      </w:r>
      <w:r>
        <w:rPr>
          <w:rFonts w:ascii="LiberationSerif" w:eastAsia="LiberationSerif" w:hAnsi="LiberationSerif"/>
          <w:color w:val="000000"/>
          <w:sz w:val="30"/>
        </w:rPr>
        <w:lastRenderedPageBreak/>
        <w:t>measured, cautious, but there was a hint of understanding, of</w:t>
      </w:r>
    </w:p>
    <w:p w14:paraId="41B6B836" w14:textId="77777777" w:rsidR="005447DC" w:rsidRDefault="005447DC" w:rsidP="005447DC">
      <w:pPr>
        <w:spacing w:after="0"/>
        <w:sectPr w:rsidR="005447DC" w:rsidSect="005447DC">
          <w:pgSz w:w="12240" w:h="15840"/>
          <w:pgMar w:top="0" w:right="1420" w:bottom="0" w:left="1440" w:header="720" w:footer="720" w:gutter="0"/>
          <w:cols w:space="720"/>
        </w:sectPr>
      </w:pPr>
    </w:p>
    <w:p w14:paraId="19C5BE85"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acceptance. Olivia, however, remained silent, her wounds too deep to heal easily. He understood. He knew he hadn't earned forgiveness.</w:t>
      </w:r>
    </w:p>
    <w:p w14:paraId="522AB20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future remained uncertain. The possibility of genuine happiness, of building a life based on honesty and genuine connection, felt both terrifying and exhilarating. He knew he would carry the weight of his past actions with him for the rest of his life. But the burden felt lighter now, less </w:t>
      </w:r>
      <w:r>
        <w:br/>
      </w:r>
      <w:r>
        <w:rPr>
          <w:rFonts w:ascii="LiberationSerif" w:eastAsia="LiberationSerif" w:hAnsi="LiberationSerif"/>
          <w:color w:val="000000"/>
          <w:sz w:val="30"/>
        </w:rPr>
        <w:t xml:space="preserve">suffocating. He was no longer running, no longer clinging desperately to a façade of perfection. He was simply moving forward, slowly, cautiously, accepting the consequences of his choices and striving to make amends. He had lost a great deal, but he had also gained something profoundly important– a measure of self-awareness, a willingness to confront his flaws, and a fragile but persistent hope for a new beginning. The dawn was breaking, and though the sky was still tinged with the gray hues of the past, the promise of a new day was emerging, hinting at the possibility of a brighter future. It was a new dawn, indeed, but one that he knew would require continuous effort, constant vigilance, and a commitment to a different kind of life – one built not on ambition and </w:t>
      </w:r>
      <w:r>
        <w:br/>
      </w:r>
      <w:r>
        <w:rPr>
          <w:rFonts w:ascii="LiberationSerif" w:eastAsia="LiberationSerif" w:hAnsi="LiberationSerif"/>
          <w:color w:val="000000"/>
          <w:sz w:val="30"/>
        </w:rPr>
        <w:t>deception, but on honesty, integrity, and perhaps, even, redemption.</w:t>
      </w:r>
    </w:p>
    <w:p w14:paraId="4AFDB6B3" w14:textId="77777777" w:rsidR="005447DC" w:rsidRDefault="005447DC" w:rsidP="005447DC">
      <w:pPr>
        <w:spacing w:after="0"/>
        <w:sectPr w:rsidR="005447DC" w:rsidSect="005447DC">
          <w:pgSz w:w="12240" w:h="15840"/>
          <w:pgMar w:top="0" w:right="1420" w:bottom="0" w:left="1440" w:header="720" w:footer="720" w:gutter="0"/>
          <w:cols w:space="720"/>
        </w:sectPr>
      </w:pPr>
    </w:p>
    <w:p w14:paraId="0256D54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Redefining Relationships</w:t>
      </w:r>
    </w:p>
    <w:p w14:paraId="58410658" w14:textId="3780A272"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w:t>
      </w:r>
      <w:r w:rsidR="00577FFE">
        <w:rPr>
          <w:rFonts w:ascii="LiberationSerif" w:eastAsia="LiberationSerif" w:hAnsi="LiberationSerif"/>
          <w:color w:val="000000"/>
          <w:sz w:val="30"/>
        </w:rPr>
        <w:t>first-person</w:t>
      </w:r>
      <w:r>
        <w:rPr>
          <w:rFonts w:ascii="LiberationSerif" w:eastAsia="LiberationSerif" w:hAnsi="LiberationSerif"/>
          <w:color w:val="000000"/>
          <w:sz w:val="30"/>
        </w:rPr>
        <w:t xml:space="preserve"> Julian sought out was Isabella. He found her in their shared study, a space that now felt less like a </w:t>
      </w:r>
      <w:r>
        <w:br/>
      </w:r>
      <w:r>
        <w:rPr>
          <w:rFonts w:ascii="LiberationSerif" w:eastAsia="LiberationSerif" w:hAnsi="LiberationSerif"/>
          <w:color w:val="000000"/>
          <w:sz w:val="30"/>
        </w:rPr>
        <w:t xml:space="preserve">sanctuary and more like a monument to their complicated past. She was meticulously organizing papers, a stark </w:t>
      </w:r>
      <w:r>
        <w:br/>
      </w:r>
      <w:r>
        <w:rPr>
          <w:rFonts w:ascii="LiberationSerif" w:eastAsia="LiberationSerif" w:hAnsi="LiberationSerif"/>
          <w:color w:val="000000"/>
          <w:sz w:val="30"/>
        </w:rPr>
        <w:t>contrast to the whirlwind of emotions that had consumed them both in recent weeks. He watched her for a moment, the delicate curve of her neck, the way the sunlight caught the strands of her auburn hair, a familiar ache resonating in his chest. This woman, his first wife, the cornerstone of his meticulously constructed life, had been wronged. Deeply.</w:t>
      </w:r>
    </w:p>
    <w:p w14:paraId="519D39FB" w14:textId="77777777" w:rsidR="005447DC" w:rsidRDefault="005447DC" w:rsidP="005447DC">
      <w:pPr>
        <w:autoSpaceDE w:val="0"/>
        <w:autoSpaceDN w:val="0"/>
        <w:spacing w:before="388" w:after="0" w:line="332" w:lineRule="exact"/>
        <w:ind w:left="1000"/>
      </w:pPr>
      <w:r>
        <w:rPr>
          <w:rFonts w:ascii="LiberationSerif" w:eastAsia="LiberationSerif" w:hAnsi="LiberationSerif"/>
          <w:color w:val="000000"/>
          <w:sz w:val="30"/>
        </w:rPr>
        <w:t>He cleared his throat, the sound echoing in the quiet room.</w:t>
      </w:r>
    </w:p>
    <w:p w14:paraId="17C64520"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Isabella looked up, her eyes – usually sparkling with </w:t>
      </w:r>
      <w:r>
        <w:br/>
      </w:r>
      <w:r>
        <w:rPr>
          <w:rFonts w:ascii="LiberationSerif" w:eastAsia="LiberationSerif" w:hAnsi="LiberationSerif"/>
          <w:color w:val="000000"/>
          <w:sz w:val="30"/>
        </w:rPr>
        <w:t xml:space="preserve">intelligence and mischief – were shadowed with a weariness that pierced him. There was no anger, no immediate </w:t>
      </w:r>
      <w:r>
        <w:br/>
      </w:r>
      <w:r>
        <w:rPr>
          <w:rFonts w:ascii="LiberationSerif" w:eastAsia="LiberationSerif" w:hAnsi="LiberationSerif"/>
          <w:color w:val="000000"/>
          <w:sz w:val="30"/>
        </w:rPr>
        <w:t>explosion of accusations. Just a quiet, watchful stillness. It was, in its own way, more devastating than any outburst could have been.</w:t>
      </w:r>
    </w:p>
    <w:p w14:paraId="2C56A887"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“Isabella,” he began, his voice raspy from disuse, “I need to talk to you.”</w:t>
      </w:r>
    </w:p>
    <w:p w14:paraId="138C1CF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She nodded, gesturing for him to sit. The silence that </w:t>
      </w:r>
      <w:r>
        <w:br/>
      </w:r>
      <w:r>
        <w:rPr>
          <w:rFonts w:ascii="LiberationSerif" w:eastAsia="LiberationSerif" w:hAnsi="LiberationSerif"/>
          <w:color w:val="000000"/>
          <w:sz w:val="30"/>
        </w:rPr>
        <w:t>followed was thick with unspoken words, the weight of their shared history pressing down on them. He didn’t know where to begin, how to articulate the turmoil within him, the regret that gnawed at his conscience. He started with the simplest truth, the one that had taken him the longest to admit, even to himself.</w:t>
      </w:r>
    </w:p>
    <w:p w14:paraId="013FBBA6"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"I'm sorry," he said, the words feeling inadequate, pathetic even, against the backdrop of his actions. "For everything."</w:t>
      </w:r>
    </w:p>
    <w:p w14:paraId="050E7E37" w14:textId="77777777" w:rsidR="005447DC" w:rsidRDefault="005447DC" w:rsidP="005447DC">
      <w:pPr>
        <w:spacing w:after="0"/>
        <w:sectPr w:rsidR="005447DC" w:rsidSect="005447DC">
          <w:pgSz w:w="12240" w:h="15840"/>
          <w:pgMar w:top="0" w:right="1420" w:bottom="0" w:left="1440" w:header="720" w:footer="720" w:gutter="0"/>
          <w:cols w:space="720"/>
        </w:sectPr>
      </w:pPr>
    </w:p>
    <w:p w14:paraId="180CAC39"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Isabella didn't respond immediately. She simply looked at him, her gaze unwavering, searching. Then, she spoke, her voice low and controlled, a stark contrast to the tempest brewing within him. “Sorry isn’t enough, Julian. It never will be.”</w:t>
      </w:r>
    </w:p>
    <w:p w14:paraId="3937B41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didn't argue. He knew she was right. He had betrayed her trust, shattered her faith, and broken her heart. He had built his empire on a foundation of lies, and now, the cracks were widening, threatening to bring the whole structure crashing down. He had to rebuild, not just his empire, but the </w:t>
      </w:r>
      <w:r>
        <w:br/>
      </w:r>
      <w:r>
        <w:rPr>
          <w:rFonts w:ascii="LiberationSerif" w:eastAsia="LiberationSerif" w:hAnsi="LiberationSerif"/>
          <w:color w:val="000000"/>
          <w:sz w:val="30"/>
        </w:rPr>
        <w:t xml:space="preserve">relationships that held it together. He had to start with </w:t>
      </w:r>
      <w:r>
        <w:br/>
      </w:r>
      <w:r>
        <w:rPr>
          <w:rFonts w:ascii="LiberationSerif" w:eastAsia="LiberationSerif" w:hAnsi="LiberationSerif"/>
          <w:color w:val="000000"/>
          <w:sz w:val="30"/>
        </w:rPr>
        <w:t>Isabella.</w:t>
      </w:r>
    </w:p>
    <w:p w14:paraId="2903FB4D"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spent the next few hours outlining his past actions, not shielding himself behind justifications or excuses. He spoke of his insecurities, his ambition, the allure of power, and the chilling realization that he had allowed his desires to </w:t>
      </w:r>
      <w:r>
        <w:br/>
      </w:r>
      <w:r>
        <w:rPr>
          <w:rFonts w:ascii="LiberationSerif" w:eastAsia="LiberationSerif" w:hAnsi="LiberationSerif"/>
          <w:color w:val="000000"/>
          <w:sz w:val="30"/>
        </w:rPr>
        <w:t xml:space="preserve">overshadow his love and respect for her. He confessed his affair with Seraphina, not glossing over the details, not </w:t>
      </w:r>
      <w:r>
        <w:br/>
      </w:r>
      <w:r>
        <w:rPr>
          <w:rFonts w:ascii="LiberationSerif" w:eastAsia="LiberationSerif" w:hAnsi="LiberationSerif"/>
          <w:color w:val="000000"/>
          <w:sz w:val="30"/>
        </w:rPr>
        <w:t xml:space="preserve">trying to minimize the hurt he had inflicted. He spoke of his fear, the fear that had driven him to build walls, to </w:t>
      </w:r>
      <w:r>
        <w:br/>
      </w:r>
      <w:r>
        <w:rPr>
          <w:rFonts w:ascii="LiberationSerif" w:eastAsia="LiberationSerif" w:hAnsi="LiberationSerif"/>
          <w:color w:val="000000"/>
          <w:sz w:val="30"/>
        </w:rPr>
        <w:t xml:space="preserve">compartmentalize his life in an attempt to control the </w:t>
      </w:r>
      <w:r>
        <w:br/>
      </w:r>
      <w:r>
        <w:rPr>
          <w:rFonts w:ascii="LiberationSerif" w:eastAsia="LiberationSerif" w:hAnsi="LiberationSerif"/>
          <w:color w:val="000000"/>
          <w:sz w:val="30"/>
        </w:rPr>
        <w:t>uncontrollable. He exposed the vulnerability that lay beneath his facade of power and control.</w:t>
      </w:r>
    </w:p>
    <w:p w14:paraId="18CC8015" w14:textId="4FB63809"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Isabella </w:t>
      </w:r>
      <w:r w:rsidR="00577FFE">
        <w:rPr>
          <w:rFonts w:ascii="LiberationSerif" w:eastAsia="LiberationSerif" w:hAnsi="LiberationSerif"/>
          <w:color w:val="000000"/>
          <w:sz w:val="30"/>
        </w:rPr>
        <w:t>listened;</w:t>
      </w:r>
      <w:r>
        <w:rPr>
          <w:rFonts w:ascii="LiberationSerif" w:eastAsia="LiberationSerif" w:hAnsi="LiberationSerif"/>
          <w:color w:val="000000"/>
          <w:sz w:val="30"/>
        </w:rPr>
        <w:t xml:space="preserve"> her expression unreadable for long </w:t>
      </w:r>
      <w:r>
        <w:br/>
      </w:r>
      <w:r>
        <w:rPr>
          <w:rFonts w:ascii="LiberationSerif" w:eastAsia="LiberationSerif" w:hAnsi="LiberationSerif"/>
          <w:color w:val="000000"/>
          <w:sz w:val="30"/>
        </w:rPr>
        <w:t>stretches. Sometimes, a flicker of pain would cross her face, a fleeting glimpse of the woman he had hurt. Other times, there was a hard, steely glint in her eyes, a testament to the strength she had developed to endure his deception. At one point, she reached for a glass of water, her hand trembling slightly. He watched, helpless, as she fought back tears.</w:t>
      </w:r>
    </w:p>
    <w:p w14:paraId="785A6790" w14:textId="77777777" w:rsidR="005447DC" w:rsidRDefault="005447DC" w:rsidP="005447DC">
      <w:pPr>
        <w:autoSpaceDE w:val="0"/>
        <w:autoSpaceDN w:val="0"/>
        <w:spacing w:after="0" w:line="360" w:lineRule="exact"/>
        <w:ind w:left="1000" w:right="1728"/>
      </w:pPr>
      <w:r>
        <w:rPr>
          <w:rFonts w:ascii="LiberationSerif" w:eastAsia="LiberationSerif" w:hAnsi="LiberationSerif"/>
          <w:color w:val="000000"/>
          <w:sz w:val="30"/>
        </w:rPr>
        <w:t>There was no anger, no accusation, only a deep well of sorrow.</w:t>
      </w:r>
    </w:p>
    <w:p w14:paraId="3F43F985" w14:textId="77777777" w:rsidR="005447DC" w:rsidRDefault="005447DC" w:rsidP="005447DC">
      <w:pPr>
        <w:spacing w:after="0"/>
        <w:sectPr w:rsidR="005447DC" w:rsidSect="005447DC">
          <w:pgSz w:w="12240" w:h="15840"/>
          <w:pgMar w:top="0" w:right="1420" w:bottom="0" w:left="1440" w:header="720" w:footer="720" w:gutter="0"/>
          <w:cols w:space="720"/>
        </w:sectPr>
      </w:pPr>
    </w:p>
    <w:p w14:paraId="2DC8470C"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When he finished, the silence stretched, heavy and profound. He braced himself for her wrath, expecting an explosion, a torrent of accusations. Instead, Isabella simply sighed, a long, drawn-out breath that spoke volumes.</w:t>
      </w:r>
    </w:p>
    <w:p w14:paraId="775A6821"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"I don't know what to say, Julian," she finally whispered, her voice barely audible. "I'm still processing everything. But I will say this: your honesty, however belated, is a start."</w:t>
      </w:r>
    </w:p>
    <w:p w14:paraId="6259B2D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That was all he could hope for, a start. The road ahead would be long and arduous, filled with challenges and uncertainties. Trust would not be easily rebuilt. But he had taken the first step, a crucial one toward rebuilding not only his </w:t>
      </w:r>
      <w:r>
        <w:br/>
      </w:r>
      <w:r>
        <w:rPr>
          <w:rFonts w:ascii="LiberationSerif" w:eastAsia="LiberationSerif" w:hAnsi="LiberationSerif"/>
          <w:color w:val="000000"/>
          <w:sz w:val="30"/>
        </w:rPr>
        <w:t>relationship with Isabella, but also himself. This newfound honesty, the shedding of his carefully constructed masks, was as essential as the air he breathed.</w:t>
      </w:r>
    </w:p>
    <w:p w14:paraId="262F083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next confrontation was far more challenging. Seraphina, his second wife, was a different creature altogether. Where Isabella possessed a quiet dignity, Seraphina was fiery, impulsive, and fiercely independent. She possessed a sharp wit and an even sharper tongue, and her anger was a force of nature.</w:t>
      </w:r>
    </w:p>
    <w:p w14:paraId="755B40E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found her at the art gallery she owned and ran, amidst vibrant canvases and the hushed whispers of art aficionados. Her usually radiant face held a stormy expression, her eyes cold and distant. He felt a familiar chill of fear, but also a surge of determination. He wouldn't flinch; he had to face the consequences of his actions.</w:t>
      </w:r>
    </w:p>
    <w:p w14:paraId="48D6DC94" w14:textId="77777777" w:rsidR="005447DC" w:rsidRDefault="005447DC" w:rsidP="005447DC">
      <w:pPr>
        <w:autoSpaceDE w:val="0"/>
        <w:autoSpaceDN w:val="0"/>
        <w:spacing w:before="360" w:after="0" w:line="360" w:lineRule="exact"/>
        <w:ind w:left="1000" w:right="1440"/>
      </w:pPr>
      <w:r>
        <w:rPr>
          <w:rFonts w:ascii="LiberationSerif" w:eastAsia="LiberationSerif" w:hAnsi="LiberationSerif"/>
          <w:color w:val="000000"/>
          <w:sz w:val="30"/>
        </w:rPr>
        <w:t xml:space="preserve">He approached her, steeling himself for the inevitable confrontation. This time, there would be no gentle </w:t>
      </w:r>
      <w:r>
        <w:rPr>
          <w:rFonts w:ascii="LiberationSerif" w:eastAsia="LiberationSerif" w:hAnsi="LiberationSerif"/>
          <w:color w:val="000000"/>
          <w:sz w:val="30"/>
        </w:rPr>
        <w:lastRenderedPageBreak/>
        <w:t>easing into the conversation; this was a battlefield, and he was ready to fight for what little remained.</w:t>
      </w:r>
    </w:p>
    <w:p w14:paraId="75D8E5D1" w14:textId="77777777" w:rsidR="005447DC" w:rsidRDefault="005447DC" w:rsidP="005447DC">
      <w:pPr>
        <w:spacing w:after="0"/>
        <w:sectPr w:rsidR="005447DC" w:rsidSect="005447DC">
          <w:pgSz w:w="12240" w:h="15840"/>
          <w:pgMar w:top="0" w:right="1420" w:bottom="0" w:left="1440" w:header="720" w:footer="720" w:gutter="0"/>
          <w:cols w:space="720"/>
        </w:sectPr>
      </w:pPr>
    </w:p>
    <w:p w14:paraId="1CF56AC7" w14:textId="77777777" w:rsidR="005447DC" w:rsidRDefault="005447DC" w:rsidP="005447DC">
      <w:pPr>
        <w:autoSpaceDE w:val="0"/>
        <w:autoSpaceDN w:val="0"/>
        <w:spacing w:before="1790" w:after="0" w:line="360" w:lineRule="exact"/>
        <w:ind w:left="1000" w:right="1296"/>
      </w:pPr>
      <w:r>
        <w:rPr>
          <w:rFonts w:ascii="LiberationSerif" w:eastAsia="LiberationSerif" w:hAnsi="LiberationSerif"/>
          <w:color w:val="000000"/>
          <w:sz w:val="30"/>
        </w:rPr>
        <w:lastRenderedPageBreak/>
        <w:t>"Seraphina," he began, his voice steady despite the turmoil within.</w:t>
      </w:r>
    </w:p>
    <w:p w14:paraId="0E0E24D8"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She turned, her gaze sharp and piercing. "Julian," she said, the name dripping with contempt. "What do you want?"</w:t>
      </w:r>
    </w:p>
    <w:p w14:paraId="4FA8300F"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had anticipated anger, but the icy disdain in her eyes was unexpected, almost more painful. He knew she was capable of furious outbursts, but this controlled rage was far more intimidating. It spoke of a deeper wound, a sense of betrayal that ran deeper than he had ever imagined.</w:t>
      </w:r>
    </w:p>
    <w:p w14:paraId="02489522"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been foolish to think that he could compartmentalize his life, to juggle two wives without one eventually </w:t>
      </w:r>
      <w:r>
        <w:br/>
      </w:r>
      <w:r>
        <w:rPr>
          <w:rFonts w:ascii="LiberationSerif" w:eastAsia="LiberationSerif" w:hAnsi="LiberationSerif"/>
          <w:color w:val="000000"/>
          <w:sz w:val="30"/>
        </w:rPr>
        <w:t xml:space="preserve">discovering the truth. He had treated Seraphina as a </w:t>
      </w:r>
      <w:r>
        <w:br/>
      </w:r>
      <w:r>
        <w:rPr>
          <w:rFonts w:ascii="LiberationSerif" w:eastAsia="LiberationSerif" w:hAnsi="LiberationSerif"/>
          <w:color w:val="000000"/>
          <w:sz w:val="30"/>
        </w:rPr>
        <w:t>secondary character in his life's grand drama, and she would not stand for it.</w:t>
      </w:r>
    </w:p>
    <w:p w14:paraId="358DD91F"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He laid out everything, the complexities of his past, the tangled web of his emotions. He admitted to the lies, the manipulations, the cruelty he had inflicted on both women.</w:t>
      </w:r>
    </w:p>
    <w:p w14:paraId="1DCF54B4"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He did not attempt to justify his actions, he simply </w:t>
      </w:r>
      <w:r>
        <w:br/>
      </w:r>
      <w:r>
        <w:rPr>
          <w:rFonts w:ascii="LiberationSerif" w:eastAsia="LiberationSerif" w:hAnsi="LiberationSerif"/>
          <w:color w:val="000000"/>
          <w:sz w:val="30"/>
        </w:rPr>
        <w:t xml:space="preserve">acknowledged his errors in the most raw, honest way </w:t>
      </w:r>
      <w:r>
        <w:br/>
      </w:r>
      <w:r>
        <w:rPr>
          <w:rFonts w:ascii="LiberationSerif" w:eastAsia="LiberationSerif" w:hAnsi="LiberationSerif"/>
          <w:color w:val="000000"/>
          <w:sz w:val="30"/>
        </w:rPr>
        <w:t>possible. He spoke of his guilt, his sorrow, and his desire for redemption, for a chance to make amends.</w:t>
      </w:r>
    </w:p>
    <w:p w14:paraId="35F15116"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Seraphina listened intently, her expression never softening. When he finished, she remained silent for an unnervingly long time. He feared her silence more than any shouted accusations.</w:t>
      </w:r>
    </w:p>
    <w:p w14:paraId="05C08EB7"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color w:val="000000"/>
          <w:sz w:val="30"/>
        </w:rPr>
        <w:t>Finally, she spoke, her voice cold and precise, devoid of emotion. “You’ve destroyed a part of me, Julian. A part of me that I’ll never get back. And for what? For a hollow pursuit of power and fleeting pleasure?”</w:t>
      </w:r>
    </w:p>
    <w:p w14:paraId="472FAE2A" w14:textId="77777777" w:rsidR="005447DC" w:rsidRDefault="005447DC" w:rsidP="005447DC">
      <w:pPr>
        <w:spacing w:after="0"/>
        <w:sectPr w:rsidR="005447DC" w:rsidSect="005447DC">
          <w:pgSz w:w="12240" w:h="15840"/>
          <w:pgMar w:top="0" w:right="1420" w:bottom="0" w:left="1440" w:header="720" w:footer="720" w:gutter="0"/>
          <w:cols w:space="720"/>
        </w:sectPr>
      </w:pPr>
    </w:p>
    <w:p w14:paraId="0B395721"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Her words cut deep. He knew he had no right to plead for forgiveness, for understanding. He had earned her contempt, and he deserved it.</w:t>
      </w:r>
    </w:p>
    <w:p w14:paraId="31D0469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 know,” he replied, his voice barely a whisper. “I don’t expect your forgiveness. But I want you to know that I </w:t>
      </w:r>
      <w:r>
        <w:br/>
      </w:r>
      <w:r>
        <w:rPr>
          <w:rFonts w:ascii="LiberationSerif" w:eastAsia="LiberationSerif" w:hAnsi="LiberationSerif"/>
          <w:color w:val="000000"/>
          <w:sz w:val="30"/>
        </w:rPr>
        <w:t>understand the magnitude of my actions. And I am willing to face the consequences.”</w:t>
      </w:r>
    </w:p>
    <w:p w14:paraId="1E319C4D"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Seraphina didn't respond, but her gaze softened fractionally. A glimmer of something akin to understanding flickered in her eyes, though it was quickly replaced by the icy reserve she usually maintained.</w:t>
      </w:r>
    </w:p>
    <w:p w14:paraId="7045F05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He knew he had a long way to go to earn back any measure of trust, or even respect, from Seraphina. His relationship with both his wives would require years, perhaps decades, of consistent effort, a testament to his commitment to change.</w:t>
      </w:r>
    </w:p>
    <w:p w14:paraId="4622268D" w14:textId="70CDDBFD"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Beyond his wives, Julian confronted his colleagues, his business associates, the people who had witnessed his rise to power, the ones who had benefited from his machinations. The process was humbling. Some offered grudging respect for his willingness to acknowledge his mistakes. Others simply remained </w:t>
      </w:r>
      <w:r w:rsidR="00577FFE">
        <w:rPr>
          <w:rFonts w:ascii="LiberationSerif" w:eastAsia="LiberationSerif" w:hAnsi="LiberationSerif"/>
          <w:color w:val="000000"/>
          <w:sz w:val="30"/>
        </w:rPr>
        <w:t>wary;</w:t>
      </w:r>
      <w:r>
        <w:rPr>
          <w:rFonts w:ascii="LiberationSerif" w:eastAsia="LiberationSerif" w:hAnsi="LiberationSerif"/>
          <w:color w:val="000000"/>
          <w:sz w:val="30"/>
        </w:rPr>
        <w:t xml:space="preserve"> their eyes filled with mistrust. Some even exploited his vulnerability, attempting to manipulate the situation for their own benefit. He was learning that the road to redemption was treacherous, fraught with hidden dangers and betrayals.</w:t>
      </w:r>
    </w:p>
    <w:p w14:paraId="272DCD42" w14:textId="788E6E0A"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even reached out to those who he had wronged in his ruthless climb to the top. He made amends where he could, offering apologies, financial settlements, or simply </w:t>
      </w:r>
      <w:r>
        <w:br/>
      </w:r>
      <w:r>
        <w:rPr>
          <w:rFonts w:ascii="LiberationSerif" w:eastAsia="LiberationSerif" w:hAnsi="LiberationSerif"/>
          <w:color w:val="000000"/>
          <w:sz w:val="30"/>
        </w:rPr>
        <w:t xml:space="preserve">acknowledging the pain he had caused. It wasn’t easy; many held onto their resentment, unwilling to forgive, </w:t>
      </w:r>
      <w:r w:rsidR="00577FFE">
        <w:rPr>
          <w:rFonts w:ascii="LiberationSerif" w:eastAsia="LiberationSerif" w:hAnsi="LiberationSerif"/>
          <w:color w:val="000000"/>
          <w:sz w:val="30"/>
        </w:rPr>
        <w:t>them</w:t>
      </w:r>
    </w:p>
    <w:p w14:paraId="2328353F" w14:textId="77777777" w:rsidR="005447DC" w:rsidRDefault="005447DC" w:rsidP="005447DC">
      <w:pPr>
        <w:spacing w:after="0"/>
        <w:sectPr w:rsidR="005447DC" w:rsidSect="005447DC">
          <w:pgSz w:w="12240" w:h="15840"/>
          <w:pgMar w:top="0" w:right="1420" w:bottom="0" w:left="1440" w:header="720" w:footer="720" w:gutter="0"/>
          <w:cols w:space="720"/>
        </w:sectPr>
      </w:pPr>
    </w:p>
    <w:p w14:paraId="588F6450" w14:textId="77777777" w:rsidR="005447DC" w:rsidRDefault="005447DC" w:rsidP="005447DC">
      <w:pPr>
        <w:autoSpaceDE w:val="0"/>
        <w:autoSpaceDN w:val="0"/>
        <w:spacing w:before="1430" w:after="0" w:line="360" w:lineRule="exact"/>
        <w:ind w:left="1000" w:right="1296"/>
      </w:pPr>
      <w:r>
        <w:rPr>
          <w:rFonts w:ascii="LiberationSerif" w:eastAsia="LiberationSerif" w:hAnsi="LiberationSerif"/>
          <w:color w:val="000000"/>
          <w:sz w:val="30"/>
        </w:rPr>
        <w:lastRenderedPageBreak/>
        <w:t>bitterness justified by his past actions. But the process was essential, a necessary cleansing, a step towards rebuilding his life on a foundation of honesty and integrity.</w:t>
      </w:r>
    </w:p>
    <w:p w14:paraId="1008344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process of redefining his relationships was slow, </w:t>
      </w:r>
      <w:r>
        <w:br/>
      </w:r>
      <w:r>
        <w:rPr>
          <w:rFonts w:ascii="LiberationSerif" w:eastAsia="LiberationSerif" w:hAnsi="LiberationSerif"/>
          <w:color w:val="000000"/>
          <w:sz w:val="30"/>
        </w:rPr>
        <w:t xml:space="preserve">agonizing, and often humiliating. But it was also a necessary step toward healing. He was learning to live with the </w:t>
      </w:r>
      <w:r>
        <w:br/>
      </w:r>
      <w:r>
        <w:rPr>
          <w:rFonts w:ascii="LiberationSerif" w:eastAsia="LiberationSerif" w:hAnsi="LiberationSerif"/>
          <w:color w:val="000000"/>
          <w:sz w:val="30"/>
        </w:rPr>
        <w:t xml:space="preserve">consequences of his choices, to accept the burden of his past, and to build a future based on honesty, respect, and genuine connection. The dawn was breaking, not just metaphorically, but within him. The new day held a glimmer of hope, though the path ahead remained uncertain. The journey to </w:t>
      </w:r>
      <w:r>
        <w:br/>
      </w:r>
      <w:r>
        <w:rPr>
          <w:rFonts w:ascii="LiberationSerif" w:eastAsia="LiberationSerif" w:hAnsi="LiberationSerif"/>
          <w:color w:val="000000"/>
          <w:sz w:val="30"/>
        </w:rPr>
        <w:t>redemption was long, but Julian was finally walking on it.</w:t>
      </w:r>
    </w:p>
    <w:p w14:paraId="25CA016D" w14:textId="77777777" w:rsidR="005447DC" w:rsidRDefault="005447DC" w:rsidP="005447DC">
      <w:pPr>
        <w:spacing w:after="0"/>
        <w:sectPr w:rsidR="005447DC" w:rsidSect="005447DC">
          <w:pgSz w:w="12240" w:h="15840"/>
          <w:pgMar w:top="0" w:right="1420" w:bottom="0" w:left="1440" w:header="720" w:footer="720" w:gutter="0"/>
          <w:cols w:space="720"/>
        </w:sectPr>
      </w:pPr>
    </w:p>
    <w:p w14:paraId="51A57B94"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 Changed Man</w:t>
      </w:r>
    </w:p>
    <w:p w14:paraId="5482B375"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weight of his actions pressed down on Julian, a constant, dull ache beneath the surface of his newfound resolve. He’d apologized to Isabella, the words clumsy and inadequate, yet sincere in their intent. He’d seen the flicker of forgiveness in her eyes, a fragile spark in the vast landscape of their </w:t>
      </w:r>
      <w:r>
        <w:br/>
      </w:r>
      <w:r>
        <w:rPr>
          <w:rFonts w:ascii="LiberationSerif" w:eastAsia="LiberationSerif" w:hAnsi="LiberationSerif"/>
          <w:color w:val="000000"/>
          <w:sz w:val="30"/>
        </w:rPr>
        <w:t>damaged relationship. He knew he couldn't expect a quick fix, a simple return to the idyllic past they once shared.</w:t>
      </w:r>
    </w:p>
    <w:p w14:paraId="352B6F6A"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Repairing their bond would be a marathon, not a sprint, requiring patience, understanding, and a consistent effort to earn back her trust.</w:t>
      </w:r>
    </w:p>
    <w:p w14:paraId="5E5DFC2A"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His relationship with Seraphina was, predictably, far more complicated. The initial shock of his confession had given way to a simmering resentment, punctuated by moments of unexpected vulnerability. Seraphina, with her sharp wit and even sharper instincts, had always been able to see through his carefully constructed façade. Now, stripped bare, he felt exposed, raw. He’d explained everything, the reasons, the justifications, the sheer, terrifying chaos that had led him down this path of duplicity. But explanations, he realized, couldn’t erase the pain he’d caused.</w:t>
      </w:r>
    </w:p>
    <w:p w14:paraId="569FBC1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spent hours in his study, not sorting papers this time, but poring over financial statements, scrutinizing contracts, and meticulously evaluating every decision he’d made in the past decade. He was determined to rectify any wrongdoing, to right the wrongs wherever possible. This wasn't simply about atonement; it was about reclaiming his integrity, about rebuilding his life on a foundation of honesty and </w:t>
      </w:r>
      <w:r>
        <w:br/>
      </w:r>
      <w:r>
        <w:rPr>
          <w:rFonts w:ascii="LiberationSerif" w:eastAsia="LiberationSerif" w:hAnsi="LiberationSerif"/>
          <w:color w:val="000000"/>
          <w:sz w:val="30"/>
        </w:rPr>
        <w:t>transparency. He wanted to regain his sense of self-respect, a feeling that had been lost somewhere amidst the intoxicating allure of power and wealth.</w:t>
      </w:r>
    </w:p>
    <w:p w14:paraId="49006ABE" w14:textId="77777777" w:rsidR="005447DC" w:rsidRDefault="005447DC" w:rsidP="005447DC">
      <w:pPr>
        <w:spacing w:after="0"/>
        <w:sectPr w:rsidR="005447DC" w:rsidSect="005447DC">
          <w:pgSz w:w="12240" w:h="15840"/>
          <w:pgMar w:top="0" w:right="1420" w:bottom="0" w:left="1440" w:header="720" w:footer="720" w:gutter="0"/>
          <w:cols w:space="720"/>
        </w:sectPr>
      </w:pPr>
    </w:p>
    <w:p w14:paraId="300BDC6E" w14:textId="77777777" w:rsidR="005447DC" w:rsidRDefault="005447DC" w:rsidP="005447DC">
      <w:pPr>
        <w:autoSpaceDE w:val="0"/>
        <w:autoSpaceDN w:val="0"/>
        <w:spacing w:before="1790" w:after="0" w:line="360" w:lineRule="exact"/>
        <w:ind w:left="1000" w:right="1008"/>
      </w:pPr>
      <w:r>
        <w:rPr>
          <w:rFonts w:ascii="LiberationSerif" w:eastAsia="LiberationSerif" w:hAnsi="LiberationSerif"/>
          <w:color w:val="000000"/>
          <w:sz w:val="30"/>
        </w:rPr>
        <w:lastRenderedPageBreak/>
        <w:t xml:space="preserve">He initiated meetings with his closest associates, </w:t>
      </w:r>
      <w:r>
        <w:br/>
      </w:r>
      <w:r>
        <w:rPr>
          <w:rFonts w:ascii="LiberationSerif" w:eastAsia="LiberationSerif" w:hAnsi="LiberationSerif"/>
          <w:color w:val="000000"/>
          <w:sz w:val="30"/>
        </w:rPr>
        <w:t xml:space="preserve">acknowledging his past mistakes and outlining his plans for reform. Some were skeptical, others were outright hostile, their reactions mirroring the internal turmoil he still wrestled with. The weight of his reputation, carefully cultivated over years, now threatened to crumble under the weight of his confession. The whispers started almost immediately, </w:t>
      </w:r>
      <w:r>
        <w:br/>
      </w:r>
      <w:r>
        <w:rPr>
          <w:rFonts w:ascii="LiberationSerif" w:eastAsia="LiberationSerif" w:hAnsi="LiberationSerif"/>
          <w:color w:val="000000"/>
          <w:sz w:val="30"/>
        </w:rPr>
        <w:t>spreading like wildfire through the corporate corridors. He braced himself for the backlash, understanding that this was a necessary price to pay for the path he'd chosen.</w:t>
      </w:r>
    </w:p>
    <w:p w14:paraId="521446E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Beyond the corporate realm, Julian sought professional help, a therapist specializing in high-profile individuals grappling with complex moral dilemmas. The sessions were intense, often leaving him emotionally drained. He uncovered deep-seated insecurities, a need for validation that had driven him to seek power and control in unhealthy ways. He began to understand the roots of his actions, the flawed belief system that had justified his choices.</w:t>
      </w:r>
    </w:p>
    <w:p w14:paraId="6EF09E5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woman who had threatened to destroy his world </w:t>
      </w:r>
      <w:r>
        <w:br/>
      </w:r>
      <w:r>
        <w:rPr>
          <w:rFonts w:ascii="LiberationSerif" w:eastAsia="LiberationSerif" w:hAnsi="LiberationSerif"/>
          <w:color w:val="000000"/>
          <w:sz w:val="30"/>
        </w:rPr>
        <w:t xml:space="preserve">remained a phantom, a looming presence in the shadows. He hadn't heard from her since the night of the confrontation, yet her threat hung heavy in the air, a constant reminder of the precariousness of his situation. He had intensified </w:t>
      </w:r>
      <w:r>
        <w:br/>
      </w:r>
      <w:r>
        <w:rPr>
          <w:rFonts w:ascii="LiberationSerif" w:eastAsia="LiberationSerif" w:hAnsi="LiberationSerif"/>
          <w:color w:val="000000"/>
          <w:sz w:val="30"/>
        </w:rPr>
        <w:t>security around Isabella and Seraphina, fearing a retaliatory strike. He knew that merely apologizing and trying to make amends wasn’t enough; he was preparing for a prolonged fight, one that extended beyond the corporate battles and into the very fabric of his personal life.</w:t>
      </w:r>
    </w:p>
    <w:p w14:paraId="1FF7B06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One evening, as the city lights glittered below his penthouse apartment, he sat alone, contemplating the changes he'd undergone. He'd lost sleep, appetite, and a </w:t>
      </w:r>
      <w:r>
        <w:rPr>
          <w:rFonts w:ascii="LiberationSerif" w:eastAsia="LiberationSerif" w:hAnsi="LiberationSerif"/>
          <w:color w:val="000000"/>
          <w:sz w:val="30"/>
        </w:rPr>
        <w:lastRenderedPageBreak/>
        <w:t>significant chunk of his wealth in the process of making amends. His once</w:t>
      </w:r>
    </w:p>
    <w:p w14:paraId="7C36FA77" w14:textId="77777777" w:rsidR="005447DC" w:rsidRDefault="005447DC" w:rsidP="005447DC">
      <w:pPr>
        <w:spacing w:after="0"/>
        <w:sectPr w:rsidR="005447DC" w:rsidSect="005447DC">
          <w:pgSz w:w="12240" w:h="15840"/>
          <w:pgMar w:top="0" w:right="1420" w:bottom="0" w:left="1440" w:header="720" w:footer="720" w:gutter="0"/>
          <w:cols w:space="720"/>
        </w:sectPr>
      </w:pPr>
    </w:p>
    <w:p w14:paraId="64339706"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flawlessly tailored suits seemed to hang loosely on his thinner frame. The reflection in the mirror showed a man etched with weariness, but the eyes, once cold and </w:t>
      </w:r>
      <w:r>
        <w:br/>
      </w:r>
      <w:r>
        <w:rPr>
          <w:rFonts w:ascii="LiberationSerif" w:eastAsia="LiberationSerif" w:hAnsi="LiberationSerif"/>
          <w:color w:val="000000"/>
          <w:sz w:val="30"/>
        </w:rPr>
        <w:t>calculating, held a glimmer of something different: remorse, vulnerability, and, perhaps, hope.</w:t>
      </w:r>
    </w:p>
    <w:p w14:paraId="2A359B52"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He picked up a framed photograph of his daughters, their faces radiant with childhood innocence. The sight brought a fresh wave of guilt, a realization of how profoundly he’d jeopardized their security and well-being with his actions. His children deserved stability and a father who embodied integrity, not a man burdened by deception and secrecy. The image became a powerful catalyst, renewing his </w:t>
      </w:r>
      <w:r>
        <w:br/>
      </w:r>
      <w:r>
        <w:rPr>
          <w:rFonts w:ascii="LiberationSerif" w:eastAsia="LiberationSerif" w:hAnsi="LiberationSerif"/>
          <w:color w:val="000000"/>
          <w:sz w:val="30"/>
        </w:rPr>
        <w:t>commitment to change, reinforcing his determination to emerge from this crisis a better father, a better husband, a better man.</w:t>
      </w:r>
    </w:p>
    <w:p w14:paraId="65945FF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transformation wasn’t easy. There were moments of doubt, moments when the old impulses threatened to </w:t>
      </w:r>
      <w:r>
        <w:br/>
      </w:r>
      <w:r>
        <w:rPr>
          <w:rFonts w:ascii="LiberationSerif" w:eastAsia="LiberationSerif" w:hAnsi="LiberationSerif"/>
          <w:color w:val="000000"/>
          <w:sz w:val="30"/>
        </w:rPr>
        <w:t>resurface. The temptation to retreat into the comfortable anonymity of his previous life was strong. But the memory of Isabella’s hesitant smile, Seraphina's quiet acceptance, and the innocent faces of his daughters fueled his resolve. He had to keep going, keep fighting for the life he now craved – a life built on honesty, compassion, and genuine connection.</w:t>
      </w:r>
    </w:p>
    <w:p w14:paraId="08329C5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His relationship with Seraphina slowly evolved. The anger and resentment didn’t vanish overnight, but it began to mellow. They started having long, difficult conversations, hashing out the years of unspoken resentment and unspoken desires. He learned to listen, truly listen, to her concerns, her fears, and her hopes for the future. He acknowledged her sacrifices, the years she had spent by his side, supporting him in his ambitions while her own aspirations remained largely unfulfilled.</w:t>
      </w:r>
    </w:p>
    <w:p w14:paraId="18A56B83" w14:textId="77777777" w:rsidR="005447DC" w:rsidRDefault="005447DC" w:rsidP="005447DC">
      <w:pPr>
        <w:spacing w:after="0"/>
        <w:sectPr w:rsidR="005447DC" w:rsidSect="005447DC">
          <w:pgSz w:w="12240" w:h="15840"/>
          <w:pgMar w:top="0" w:right="1420" w:bottom="0" w:left="1440" w:header="720" w:footer="720" w:gutter="0"/>
          <w:cols w:space="720"/>
        </w:sectPr>
      </w:pPr>
    </w:p>
    <w:p w14:paraId="1D1A3E42"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He initiated a project to support women in the corporate world, specifically targeting initiatives that aimed to enhance their professional development and leadership opportunities. It was a way to show Seraphina, and the world, that he was committed to creating a more equitable playing field, a </w:t>
      </w:r>
      <w:r>
        <w:br/>
      </w:r>
      <w:r>
        <w:rPr>
          <w:rFonts w:ascii="LiberationSerif" w:eastAsia="LiberationSerif" w:hAnsi="LiberationSerif"/>
          <w:color w:val="000000"/>
          <w:sz w:val="30"/>
        </w:rPr>
        <w:t xml:space="preserve">subtle way of acknowledging the imbalance he had </w:t>
      </w:r>
      <w:r>
        <w:br/>
      </w:r>
      <w:r>
        <w:rPr>
          <w:rFonts w:ascii="LiberationSerif" w:eastAsia="LiberationSerif" w:hAnsi="LiberationSerif"/>
          <w:color w:val="000000"/>
          <w:sz w:val="30"/>
        </w:rPr>
        <w:t>unconsciously perpetuated in his own life.</w:t>
      </w:r>
    </w:p>
    <w:p w14:paraId="12D3304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path to redemption wasn't linear; it was a chaotic </w:t>
      </w:r>
      <w:r>
        <w:br/>
      </w:r>
      <w:r>
        <w:rPr>
          <w:rFonts w:ascii="LiberationSerif" w:eastAsia="LiberationSerif" w:hAnsi="LiberationSerif"/>
          <w:color w:val="000000"/>
          <w:sz w:val="30"/>
        </w:rPr>
        <w:t xml:space="preserve">journey punctuated by setbacks and unexpected twists. He faced accusations of corporate sabotage, accusations he was determined to refute. He endured relentless scrutiny from the media, weathering the storm with a newfound sense of </w:t>
      </w:r>
      <w:r>
        <w:br/>
      </w:r>
      <w:r>
        <w:rPr>
          <w:rFonts w:ascii="LiberationSerif" w:eastAsia="LiberationSerif" w:hAnsi="LiberationSerif"/>
          <w:color w:val="000000"/>
          <w:sz w:val="30"/>
        </w:rPr>
        <w:t xml:space="preserve">resilience. He spent his weekends volunteering, working at a local soup kitchen, finding solace in the simple act of </w:t>
      </w:r>
      <w:r>
        <w:br/>
      </w:r>
      <w:r>
        <w:rPr>
          <w:rFonts w:ascii="LiberationSerif" w:eastAsia="LiberationSerif" w:hAnsi="LiberationSerif"/>
          <w:color w:val="000000"/>
          <w:sz w:val="30"/>
        </w:rPr>
        <w:t>helping those less fortunate. He used the financial resources at his disposal to fund education programs, supporting the community that had always been his silent witness.</w:t>
      </w:r>
    </w:p>
    <w:p w14:paraId="4AEF3C5A"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learned the hard way that wealth and power didn't equate to happiness, didn't insulate one from the consequences of their choices. His journey became a story of profound </w:t>
      </w:r>
      <w:r>
        <w:br/>
      </w:r>
      <w:r>
        <w:rPr>
          <w:rFonts w:ascii="LiberationSerif" w:eastAsia="LiberationSerif" w:hAnsi="LiberationSerif"/>
          <w:color w:val="000000"/>
          <w:sz w:val="30"/>
        </w:rPr>
        <w:t xml:space="preserve">transformation, a testament to the resilience of the human spirit, to the possibility of redemption, even in the face of overwhelming adversity. He was not the same man he had been. The old Julian, the man driven by ambition and ego, was gone, replaced by a man who had begun to understand the true meaning of value – not in monetary terms, but in terms of love, respect, and the enduring power of genuine human connection. The new dawn was indeed breaking, painting the horizon with a newfound sense of hope and the possibility of a future that was not only sustainable, but meaningful. The journey was far from over, but for the first time in a long time, Julian felt he was finally on the right path, walking </w:t>
      </w:r>
      <w:r>
        <w:rPr>
          <w:rFonts w:ascii="LiberationSerif" w:eastAsia="LiberationSerif" w:hAnsi="LiberationSerif"/>
          <w:color w:val="000000"/>
          <w:sz w:val="30"/>
        </w:rPr>
        <w:lastRenderedPageBreak/>
        <w:t>towards a future where he could reconcile his past and build a life worthy of those he loved.</w:t>
      </w:r>
    </w:p>
    <w:p w14:paraId="56EB2382" w14:textId="77777777" w:rsidR="005447DC" w:rsidRDefault="005447DC" w:rsidP="005447DC">
      <w:pPr>
        <w:spacing w:after="0"/>
        <w:sectPr w:rsidR="005447DC" w:rsidSect="005447DC">
          <w:pgSz w:w="12240" w:h="15840"/>
          <w:pgMar w:top="0" w:right="1420" w:bottom="0" w:left="1440" w:header="720" w:footer="720" w:gutter="0"/>
          <w:cols w:space="720"/>
        </w:sectPr>
      </w:pPr>
    </w:p>
    <w:p w14:paraId="15BE11C3"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Finding Peace</w:t>
      </w:r>
    </w:p>
    <w:p w14:paraId="37BC3005" w14:textId="77777777" w:rsidR="005447DC" w:rsidRDefault="005447DC" w:rsidP="005447DC">
      <w:pPr>
        <w:autoSpaceDE w:val="0"/>
        <w:autoSpaceDN w:val="0"/>
        <w:spacing w:before="456" w:after="0" w:line="360" w:lineRule="exact"/>
        <w:ind w:left="1000" w:right="1152"/>
      </w:pPr>
      <w:r>
        <w:rPr>
          <w:rFonts w:ascii="LiberationSerif" w:eastAsia="LiberationSerif" w:hAnsi="LiberationSerif"/>
          <w:color w:val="000000"/>
          <w:sz w:val="30"/>
        </w:rPr>
        <w:t>The morning sun streamed through the floor-to-ceiling windows of his penthouse apartment, illuminating the dust motes dancing in the golden rays. It was a stark contrast to the shadowy corners of his mind, the places where guilt and regret still lingered, but the shadows were fading, growing less oppressive with each passing day. He sipped his coffee, the rich aroma a comforting balm to his soul. Isabella was asleep beside him, her soft breathing a gentle rhythm in the quiet apartment. He watched her, his heart swelling with a love both profound and fragile, a testament to the battles they'd fought and the wounds they'd begun to heal.</w:t>
      </w:r>
    </w:p>
    <w:p w14:paraId="498B02E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past few weeks had been a period of intense </w:t>
      </w:r>
      <w:r>
        <w:br/>
      </w:r>
      <w:r>
        <w:rPr>
          <w:rFonts w:ascii="LiberationSerif" w:eastAsia="LiberationSerif" w:hAnsi="LiberationSerif"/>
          <w:color w:val="000000"/>
          <w:sz w:val="30"/>
        </w:rPr>
        <w:t xml:space="preserve">introspection and painstaking effort. He had begun to </w:t>
      </w:r>
      <w:r>
        <w:br/>
      </w:r>
      <w:r>
        <w:rPr>
          <w:rFonts w:ascii="LiberationSerif" w:eastAsia="LiberationSerif" w:hAnsi="LiberationSerif"/>
          <w:color w:val="000000"/>
          <w:sz w:val="30"/>
        </w:rPr>
        <w:t xml:space="preserve">dismantle the carefully constructed facade of his life, the one built on ambition and a relentless pursuit of power. He’d started by being honest, brutally so, with himself. He'd </w:t>
      </w:r>
      <w:r>
        <w:br/>
      </w:r>
      <w:r>
        <w:rPr>
          <w:rFonts w:ascii="LiberationSerif" w:eastAsia="LiberationSerif" w:hAnsi="LiberationSerif"/>
          <w:color w:val="000000"/>
          <w:sz w:val="30"/>
        </w:rPr>
        <w:t xml:space="preserve">confronted the darkness within, acknowledged the mistakes he'd made, and accepted responsibility for the pain he'd caused. This wasn't about absolution; it was about </w:t>
      </w:r>
      <w:r>
        <w:br/>
      </w:r>
      <w:r>
        <w:rPr>
          <w:rFonts w:ascii="LiberationSerif" w:eastAsia="LiberationSerif" w:hAnsi="LiberationSerif"/>
          <w:color w:val="000000"/>
          <w:sz w:val="30"/>
        </w:rPr>
        <w:t>understanding and moving forward.</w:t>
      </w:r>
    </w:p>
    <w:p w14:paraId="74FB8F5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He'd had numerous conversations with Isabella, each one a tentative step forward on a long, uncertain path. He’d </w:t>
      </w:r>
      <w:r>
        <w:br/>
      </w:r>
      <w:r>
        <w:rPr>
          <w:rFonts w:ascii="LiberationSerif" w:eastAsia="LiberationSerif" w:hAnsi="LiberationSerif"/>
          <w:color w:val="000000"/>
          <w:sz w:val="30"/>
        </w:rPr>
        <w:t>listened more than he'd spoken, letting her express her anger, her hurt, her confusion without interruption. He’d offered no excuses, only sincere apologies and the unwavering promise of a changed life. Slowly, painstakingly, the ice between them began to thaw, replaced by a tentative warmth, a fragile hope that maybe, just maybe, they could rebuild what they had lost. It wouldn’t be easy; the scars would remain, a</w:t>
      </w:r>
    </w:p>
    <w:p w14:paraId="71B6EF9E" w14:textId="77777777" w:rsidR="005447DC" w:rsidRDefault="005447DC" w:rsidP="005447DC">
      <w:pPr>
        <w:spacing w:after="0"/>
        <w:sectPr w:rsidR="005447DC" w:rsidSect="005447DC">
          <w:pgSz w:w="12240" w:h="15840"/>
          <w:pgMar w:top="0" w:right="1420" w:bottom="0" w:left="1440" w:header="720" w:footer="720" w:gutter="0"/>
          <w:cols w:space="720"/>
        </w:sectPr>
      </w:pPr>
    </w:p>
    <w:p w14:paraId="121379B6" w14:textId="77777777" w:rsidR="005447DC" w:rsidRDefault="005447DC" w:rsidP="005447DC">
      <w:pPr>
        <w:autoSpaceDE w:val="0"/>
        <w:autoSpaceDN w:val="0"/>
        <w:spacing w:before="1430" w:after="0" w:line="360" w:lineRule="exact"/>
        <w:ind w:left="864" w:right="1008"/>
        <w:jc w:val="center"/>
      </w:pPr>
      <w:r>
        <w:rPr>
          <w:rFonts w:ascii="LiberationSerif" w:eastAsia="LiberationSerif" w:hAnsi="LiberationSerif"/>
          <w:color w:val="000000"/>
          <w:sz w:val="30"/>
        </w:rPr>
        <w:lastRenderedPageBreak/>
        <w:t>constant reminder of the pain they had endured. But the love remained, stronger perhaps, for having weathered the storm.</w:t>
      </w:r>
    </w:p>
    <w:p w14:paraId="1030F19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relationship with Anya, his other wife, was more </w:t>
      </w:r>
      <w:r>
        <w:br/>
      </w:r>
      <w:r>
        <w:rPr>
          <w:rFonts w:ascii="LiberationSerif" w:eastAsia="LiberationSerif" w:hAnsi="LiberationSerif"/>
          <w:color w:val="000000"/>
          <w:sz w:val="30"/>
        </w:rPr>
        <w:t>complicated. It wasn't a romantic love, not in the same way he felt for Isabella, but a deep, ingrained bond forged over years of shared experiences and mutual respect. He had always valued Anya's intelligence and strength, qualities that had initially drawn him to her, qualities he had perhaps underestimated in his pursuit of more superficial pleasures.</w:t>
      </w:r>
    </w:p>
    <w:p w14:paraId="40B109B8" w14:textId="77777777" w:rsidR="005447DC" w:rsidRDefault="005447DC" w:rsidP="005447DC">
      <w:pPr>
        <w:autoSpaceDE w:val="0"/>
        <w:autoSpaceDN w:val="0"/>
        <w:spacing w:after="0" w:line="360" w:lineRule="exact"/>
        <w:ind w:left="1000" w:right="1008"/>
      </w:pPr>
      <w:r>
        <w:rPr>
          <w:rFonts w:ascii="LiberationSerif" w:eastAsia="LiberationSerif" w:hAnsi="LiberationSerif"/>
          <w:color w:val="000000"/>
          <w:sz w:val="30"/>
        </w:rPr>
        <w:t xml:space="preserve">He approached her with humility, acknowledging the </w:t>
      </w:r>
      <w:r>
        <w:br/>
      </w:r>
      <w:r>
        <w:rPr>
          <w:rFonts w:ascii="LiberationSerif" w:eastAsia="LiberationSerif" w:hAnsi="LiberationSerif"/>
          <w:color w:val="000000"/>
          <w:sz w:val="30"/>
        </w:rPr>
        <w:t>unfairness of his actions, the imbalance in their relationship that he had so carelessly allowed to develop. He wouldn't expect forgiveness, but he hoped to find a way to create a more equitable partnership, based on mutual respect and understanding. He had begun to understand the limitations of his own power and the destructive nature of his ambition.</w:t>
      </w:r>
    </w:p>
    <w:p w14:paraId="62CEA5D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started to relinquish some of his control over the corporation. It wasn’t an easy decision; it felt like </w:t>
      </w:r>
      <w:r>
        <w:br/>
      </w:r>
      <w:r>
        <w:rPr>
          <w:rFonts w:ascii="LiberationSerif" w:eastAsia="LiberationSerif" w:hAnsi="LiberationSerif"/>
          <w:color w:val="000000"/>
          <w:sz w:val="30"/>
        </w:rPr>
        <w:t xml:space="preserve">surrendering a part of himself, a part he had inextricably linked to his identity. But the weight of his actions, the realization of the collateral damage caused by his relentless pursuit of success, made it a necessary sacrifice. He began delegating more responsibilities, trusting his team, and allowing them to take ownership of their work. It was a difficult process, a slow weaning off the power he had </w:t>
      </w:r>
      <w:r>
        <w:br/>
      </w:r>
      <w:r>
        <w:rPr>
          <w:rFonts w:ascii="LiberationSerif" w:eastAsia="LiberationSerif" w:hAnsi="LiberationSerif"/>
          <w:color w:val="000000"/>
          <w:sz w:val="30"/>
        </w:rPr>
        <w:t>craved for so long. The transition was unsettling, the shift in power dynamics sometimes unnerving, but also strangely liberating. The freedom from the constant pressure, the weight of expectation, was a welcome respite.</w:t>
      </w:r>
    </w:p>
    <w:p w14:paraId="2CBD2CAE" w14:textId="7815FBE5"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had also made changes in his personal life, shedding the superficial trappings of his wealth and privilege. He sold the extravagant sports car, the one that had become </w:t>
      </w:r>
      <w:r>
        <w:rPr>
          <w:rFonts w:ascii="LiberationSerif" w:eastAsia="LiberationSerif" w:hAnsi="LiberationSerif"/>
          <w:color w:val="000000"/>
          <w:sz w:val="30"/>
        </w:rPr>
        <w:lastRenderedPageBreak/>
        <w:t xml:space="preserve">a symbol of his </w:t>
      </w:r>
      <w:r w:rsidR="00577FFE">
        <w:rPr>
          <w:rFonts w:ascii="LiberationSerif" w:eastAsia="LiberationSerif" w:hAnsi="LiberationSerif"/>
          <w:color w:val="000000"/>
          <w:sz w:val="30"/>
        </w:rPr>
        <w:t>ambition and</w:t>
      </w:r>
      <w:r>
        <w:rPr>
          <w:rFonts w:ascii="LiberationSerif" w:eastAsia="LiberationSerif" w:hAnsi="LiberationSerif"/>
          <w:color w:val="000000"/>
          <w:sz w:val="30"/>
        </w:rPr>
        <w:t xml:space="preserve"> replaced it with a more practical vehicle.</w:t>
      </w:r>
    </w:p>
    <w:p w14:paraId="7067E78C" w14:textId="77777777" w:rsidR="005447DC" w:rsidRDefault="005447DC" w:rsidP="005447DC">
      <w:pPr>
        <w:spacing w:after="0"/>
        <w:sectPr w:rsidR="005447DC" w:rsidSect="005447DC">
          <w:pgSz w:w="12240" w:h="15840"/>
          <w:pgMar w:top="0" w:right="1420" w:bottom="0" w:left="1440" w:header="720" w:footer="720" w:gutter="0"/>
          <w:cols w:space="720"/>
        </w:sectPr>
      </w:pPr>
    </w:p>
    <w:p w14:paraId="5D2AEBFB"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He cut back on lavish expenditures, choosing instead to invest his time and energy into building meaningful </w:t>
      </w:r>
      <w:r>
        <w:br/>
      </w:r>
      <w:r>
        <w:rPr>
          <w:rFonts w:ascii="LiberationSerif" w:eastAsia="LiberationSerif" w:hAnsi="LiberationSerif"/>
          <w:color w:val="000000"/>
          <w:sz w:val="30"/>
        </w:rPr>
        <w:t xml:space="preserve">relationships with his loved ones. He spent more time with his children, engaging with them in a way he had previously neglected, lost in the whirlwind of his career. He found a quiet joy in their laughter, their innocence a stark contrast to the complexity of his adult life. He began cooking for them, sharing simple meals, conversations, and moments of </w:t>
      </w:r>
      <w:r>
        <w:br/>
      </w:r>
      <w:r>
        <w:rPr>
          <w:rFonts w:ascii="LiberationSerif" w:eastAsia="LiberationSerif" w:hAnsi="LiberationSerif"/>
          <w:color w:val="000000"/>
          <w:sz w:val="30"/>
        </w:rPr>
        <w:t>genuine connection. These moments, these small acts of love and care, were the foundations upon which he was slowly rebuilding his life.</w:t>
      </w:r>
    </w:p>
    <w:p w14:paraId="52ABDB6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mysterious woman, the one intent on destroying him, remained a threat, a dark cloud on the horizon of his </w:t>
      </w:r>
      <w:r>
        <w:br/>
      </w:r>
      <w:r>
        <w:rPr>
          <w:rFonts w:ascii="LiberationSerif" w:eastAsia="LiberationSerif" w:hAnsi="LiberationSerif"/>
          <w:color w:val="000000"/>
          <w:sz w:val="30"/>
        </w:rPr>
        <w:t xml:space="preserve">newfound peace. He hadn't forgotten her, her malevolent presence still a constant reminder of the precariousness of his situation. But he was no longer consumed by fear. He had faced his demons, acknowledged his failings, and emerged stronger, more resilient. He was prepared to fight, but he was also prepared to forgive, to seek reconciliation, to build a life based on integrity and genuine connection. He knew the road ahead would be long and challenging, but he was no longer alone. He had Isabella, Anya, his children – a support system built not on wealth or power, but on love and shared </w:t>
      </w:r>
      <w:r>
        <w:br/>
      </w:r>
      <w:r>
        <w:rPr>
          <w:rFonts w:ascii="LiberationSerif" w:eastAsia="LiberationSerif" w:hAnsi="LiberationSerif"/>
          <w:color w:val="000000"/>
          <w:sz w:val="30"/>
        </w:rPr>
        <w:t>experiences.</w:t>
      </w:r>
    </w:p>
    <w:p w14:paraId="260D6C8B"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stood up, the warmth of the sun on his skin a tangible expression of the peace he was slowly finding. He stretched, the muscles in his back still tight from the years of tension and stress. He felt a sense of lightness, a release of the </w:t>
      </w:r>
      <w:r>
        <w:br/>
      </w:r>
      <w:r>
        <w:rPr>
          <w:rFonts w:ascii="LiberationSerif" w:eastAsia="LiberationSerif" w:hAnsi="LiberationSerif"/>
          <w:color w:val="000000"/>
          <w:sz w:val="30"/>
        </w:rPr>
        <w:t xml:space="preserve">burden he had carried for so long. It wasn't complete, not yet. The scars of the past remained, reminders of the </w:t>
      </w:r>
      <w:r>
        <w:br/>
      </w:r>
      <w:r>
        <w:rPr>
          <w:rFonts w:ascii="LiberationSerif" w:eastAsia="LiberationSerif" w:hAnsi="LiberationSerif"/>
          <w:color w:val="000000"/>
          <w:sz w:val="30"/>
        </w:rPr>
        <w:t>mistakes he had made, but they were fading. They were becoming less vivid, less painful. They were part of his story, but no longer defined him. He looked at Isabella again, her sleeping form a comforting anchor in his life. He gently</w:t>
      </w:r>
    </w:p>
    <w:p w14:paraId="6C09CDB6" w14:textId="77777777" w:rsidR="005447DC" w:rsidRDefault="005447DC" w:rsidP="005447DC">
      <w:pPr>
        <w:spacing w:after="0"/>
        <w:sectPr w:rsidR="005447DC" w:rsidSect="005447DC">
          <w:pgSz w:w="12240" w:h="15840"/>
          <w:pgMar w:top="0" w:right="1420" w:bottom="0" w:left="1440" w:header="720" w:footer="720" w:gutter="0"/>
          <w:cols w:space="720"/>
        </w:sectPr>
      </w:pPr>
    </w:p>
    <w:p w14:paraId="4F25A851"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brushed a stray strand of hair from her face. He felt a surge of love so intense, so overwhelming, it brought tears to his eyes. This love, this family, this fragile peace – it was worth fighting for, worth cherishing, worth protecting. He had a long way to go, but he was finally on the path towards a life lived not in the shadows of ambition and regret, but in the radiant light of forgiveness, love, and genuine connection.</w:t>
      </w:r>
    </w:p>
    <w:p w14:paraId="72B70629"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The new dawn was not just breaking; it was fully here, casting a warm and hopeful light upon his life. And he intended to bask in it, to nurture it, to let it illuminate every aspect of his being.</w:t>
      </w:r>
    </w:p>
    <w:p w14:paraId="727451D2" w14:textId="3DB45A5B"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dressed quietly, careful not to disturb Isabella. He went to the kitchen and made himself another cup of coffee, the familiar </w:t>
      </w:r>
      <w:r w:rsidR="00577FFE">
        <w:rPr>
          <w:rFonts w:ascii="LiberationSerif" w:eastAsia="LiberationSerif" w:hAnsi="LiberationSerif"/>
          <w:color w:val="000000"/>
          <w:sz w:val="30"/>
        </w:rPr>
        <w:t>ritual of</w:t>
      </w:r>
      <w:r>
        <w:rPr>
          <w:rFonts w:ascii="LiberationSerif" w:eastAsia="LiberationSerif" w:hAnsi="LiberationSerif"/>
          <w:color w:val="000000"/>
          <w:sz w:val="30"/>
        </w:rPr>
        <w:t xml:space="preserve"> a calming anchor. He looked out at the city awakening, the skyscrapers rising like majestic towers, their reflections shimmering in the morning sun. The city, the world of wealth and power he had once inhabited with such intensity, seemed different now. It held the same energy, the same ambition, but he viewed it from a new perspective. It was no longer a landscape he had to conquer, but a landscape he could navigate with a newfound awareness, a clearer understanding of his place within it. He had been consumed by the chase, the relentless pursuit of success, and now he was starting to realize there was more to life than wealth and power. He’d found a different type of success, a quieter satisfaction in the simple joys of life – the love of his family, the beauty of the sunrise, the taste of freshly brewed coffee.</w:t>
      </w:r>
    </w:p>
    <w:p w14:paraId="7373DA19"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smiled, a genuine smile that reached his eyes, a smile reflecting the deep contentment he felt within. This wasn't an ending; it was a beginning. The journey had been long and arduous, fraught with peril and uncertainty, but he had </w:t>
      </w:r>
      <w:r>
        <w:br/>
      </w:r>
      <w:r>
        <w:rPr>
          <w:rFonts w:ascii="LiberationSerif" w:eastAsia="LiberationSerif" w:hAnsi="LiberationSerif"/>
          <w:color w:val="000000"/>
          <w:sz w:val="30"/>
        </w:rPr>
        <w:t xml:space="preserve">arrived at a place of relative peace and contentment. He had learned his lessons, faced his demons, and emerged </w:t>
      </w:r>
      <w:r>
        <w:rPr>
          <w:rFonts w:ascii="LiberationSerif" w:eastAsia="LiberationSerif" w:hAnsi="LiberationSerif"/>
          <w:color w:val="000000"/>
          <w:sz w:val="30"/>
        </w:rPr>
        <w:lastRenderedPageBreak/>
        <w:t>stronger, wiser, and more compassionate. And he knew, with a</w:t>
      </w:r>
    </w:p>
    <w:p w14:paraId="3E82F82E" w14:textId="77777777" w:rsidR="005447DC" w:rsidRDefault="005447DC" w:rsidP="005447DC">
      <w:pPr>
        <w:spacing w:after="0"/>
        <w:sectPr w:rsidR="005447DC" w:rsidSect="005447DC">
          <w:pgSz w:w="12240" w:h="15840"/>
          <w:pgMar w:top="0" w:right="1420" w:bottom="0" w:left="1440" w:header="720" w:footer="720" w:gutter="0"/>
          <w:cols w:space="720"/>
        </w:sectPr>
      </w:pPr>
    </w:p>
    <w:p w14:paraId="4177C35E"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certainty that settled deep within his soul, that he would continue to grow, to learn, to evolve, building a life worthy of the love he had found and the peace he had so diligently sought. The sun was fully risen now, bathing the city in its golden light, and Julian knew, with unwavering certainty, that his new dawn had truly arrived.</w:t>
      </w:r>
    </w:p>
    <w:p w14:paraId="2A8ED201" w14:textId="77777777" w:rsidR="005447DC" w:rsidRDefault="005447DC" w:rsidP="005447DC">
      <w:pPr>
        <w:spacing w:after="0"/>
        <w:sectPr w:rsidR="005447DC" w:rsidSect="005447DC">
          <w:pgSz w:w="12240" w:h="15840"/>
          <w:pgMar w:top="0" w:right="1420" w:bottom="0" w:left="1440" w:header="720" w:footer="720" w:gutter="0"/>
          <w:cols w:space="720"/>
        </w:sectPr>
      </w:pPr>
    </w:p>
    <w:p w14:paraId="441B3692"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Looking Ahead</w:t>
      </w:r>
    </w:p>
    <w:p w14:paraId="63096072"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The city below hummed with the energy of a new day, a symphony of car horns, distant sirens, and the murmur of a million lives unfolding. From his vantage point, high above the concrete canyons, Julian felt a sense of detachment, a quiet observer of the bustling world. Yet, the peace he felt wasn't born of aloofness; it was a deep, resonant calm that emanated from within. He’d spent a lifetime navigating the treacherous currents of power and ambition, only to find true fulfillment in the quiet moments shared with the women he loved. Isabella stirred beside him, her hand reaching out, her fingers lightly brushing his arm. He turned, his heart </w:t>
      </w:r>
      <w:r>
        <w:br/>
      </w:r>
      <w:r>
        <w:rPr>
          <w:rFonts w:ascii="LiberationSerif" w:eastAsia="LiberationSerif" w:hAnsi="LiberationSerif"/>
          <w:color w:val="000000"/>
          <w:sz w:val="30"/>
        </w:rPr>
        <w:t>softening at her gentle touch. The intimacy was profound, a shared silence that spoke volumes of their journey together.</w:t>
      </w:r>
    </w:p>
    <w:p w14:paraId="79C5D45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rose carefully, avoiding any movement that might disturb her slumber. He moved to the balcony, the cool morning air a welcome contrast to the warmth of the bed. The city was slowly awakening, a breathtaking panorama of steel and glass reflecting the rising sun. He took a deep breath, </w:t>
      </w:r>
      <w:r>
        <w:br/>
      </w:r>
      <w:r>
        <w:rPr>
          <w:rFonts w:ascii="LiberationSerif" w:eastAsia="LiberationSerif" w:hAnsi="LiberationSerif"/>
          <w:color w:val="000000"/>
          <w:sz w:val="30"/>
        </w:rPr>
        <w:t xml:space="preserve">savoring the crisp air and the panoramic view, a stark </w:t>
      </w:r>
      <w:r>
        <w:br/>
      </w:r>
      <w:r>
        <w:rPr>
          <w:rFonts w:ascii="LiberationSerif" w:eastAsia="LiberationSerif" w:hAnsi="LiberationSerif"/>
          <w:color w:val="000000"/>
          <w:sz w:val="30"/>
        </w:rPr>
        <w:t xml:space="preserve">reminder of how far he’d come. The penthouse, once a </w:t>
      </w:r>
      <w:r>
        <w:br/>
      </w:r>
      <w:r>
        <w:rPr>
          <w:rFonts w:ascii="LiberationSerif" w:eastAsia="LiberationSerif" w:hAnsi="LiberationSerif"/>
          <w:color w:val="000000"/>
          <w:sz w:val="30"/>
        </w:rPr>
        <w:t>symbol of his detached ambition, now felt like a sanctuary, a haven where he could nurture the relationships that truly mattered.</w:t>
      </w:r>
    </w:p>
    <w:p w14:paraId="3570397E"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life wasn’t perfect, of course. The scars of the past </w:t>
      </w:r>
      <w:r>
        <w:br/>
      </w:r>
      <w:r>
        <w:rPr>
          <w:rFonts w:ascii="LiberationSerif" w:eastAsia="LiberationSerif" w:hAnsi="LiberationSerif"/>
          <w:color w:val="000000"/>
          <w:sz w:val="30"/>
        </w:rPr>
        <w:t xml:space="preserve">remained, etched onto his soul like faint lines on ancient parchment. The memory of the manipulative woman, the one who had tried to unravel his life, still lingered, a dark cloud on the horizon of his memory. He had confronted her, </w:t>
      </w:r>
      <w:r>
        <w:br/>
      </w:r>
      <w:r>
        <w:rPr>
          <w:rFonts w:ascii="LiberationSerif" w:eastAsia="LiberationSerif" w:hAnsi="LiberationSerif"/>
          <w:color w:val="000000"/>
          <w:sz w:val="30"/>
        </w:rPr>
        <w:t xml:space="preserve">exposed her lies, and emerged victorious, but the </w:t>
      </w:r>
      <w:r>
        <w:rPr>
          <w:rFonts w:ascii="LiberationSerif" w:eastAsia="LiberationSerif" w:hAnsi="LiberationSerif"/>
          <w:color w:val="000000"/>
          <w:sz w:val="30"/>
        </w:rPr>
        <w:lastRenderedPageBreak/>
        <w:t>experience had left an indelible mark. He knew that vigilance was still</w:t>
      </w:r>
    </w:p>
    <w:p w14:paraId="2D5A64A0" w14:textId="77777777" w:rsidR="005447DC" w:rsidRDefault="005447DC" w:rsidP="005447DC">
      <w:pPr>
        <w:spacing w:after="0"/>
        <w:sectPr w:rsidR="005447DC" w:rsidSect="005447DC">
          <w:pgSz w:w="12240" w:h="15840"/>
          <w:pgMar w:top="0" w:right="1420" w:bottom="0" w:left="1440" w:header="720" w:footer="720" w:gutter="0"/>
          <w:cols w:space="720"/>
        </w:sectPr>
      </w:pPr>
    </w:p>
    <w:p w14:paraId="7FD31D65" w14:textId="77777777"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necessary, but the constant fear that had once consumed him had begun to subside. It was replaced by a quiet confidence, a grounded assurance in his own strength and resilience.</w:t>
      </w:r>
    </w:p>
    <w:p w14:paraId="611BB2A3"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returned to the bedroom, dressed, and gently woke </w:t>
      </w:r>
      <w:r>
        <w:br/>
      </w:r>
      <w:r>
        <w:rPr>
          <w:rFonts w:ascii="LiberationSerif" w:eastAsia="LiberationSerif" w:hAnsi="LiberationSerif"/>
          <w:color w:val="000000"/>
          <w:sz w:val="30"/>
        </w:rPr>
        <w:t xml:space="preserve">Isabella. She smiled, a sleepy, contented smile that mirrored his own. Their morning ritual was simple, yet deeply </w:t>
      </w:r>
      <w:r>
        <w:br/>
      </w:r>
      <w:r>
        <w:rPr>
          <w:rFonts w:ascii="LiberationSerif" w:eastAsia="LiberationSerif" w:hAnsi="LiberationSerif"/>
          <w:color w:val="000000"/>
          <w:sz w:val="30"/>
        </w:rPr>
        <w:t>intimate: a quiet breakfast together, a shared cup of coffee, whispered conversations that were more about the unspoken than the spoken word. It was in these moments, in the quiet intimacy of their shared life, that he found the true richness of existence. The power and prestige he once craved now seemed pale in comparison to the genuine connection he shared with Isabella and, surprisingly, with Katherine.</w:t>
      </w:r>
    </w:p>
    <w:p w14:paraId="7EA0F64C"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Katherine. The mere thought of her brought a complex mix of emotions to the surface: guilt, remorse, but also a </w:t>
      </w:r>
      <w:r>
        <w:br/>
      </w:r>
      <w:r>
        <w:rPr>
          <w:rFonts w:ascii="LiberationSerif" w:eastAsia="LiberationSerif" w:hAnsi="LiberationSerif"/>
          <w:color w:val="000000"/>
          <w:sz w:val="30"/>
        </w:rPr>
        <w:t xml:space="preserve">burgeoning sense of understanding and even affection. He knew their relationship was unconventional, a complex tapestry woven with threads of betrayal and forgiveness. Yet, he couldn’t deny the deep bond that had formed between them, a bond forged in the crucible of shared experiences and mutual respect. They had both made mistakes, both caused pain, but they were also both capable of profound love and unwavering loyalty. He had learned that love wasn't always straightforward, that it didn't always follow </w:t>
      </w:r>
      <w:r>
        <w:br/>
      </w:r>
      <w:r>
        <w:rPr>
          <w:rFonts w:ascii="LiberationSerif" w:eastAsia="LiberationSerif" w:hAnsi="LiberationSerif"/>
          <w:color w:val="000000"/>
          <w:sz w:val="30"/>
        </w:rPr>
        <w:t>conventional paths. It was messy, sometimes painful, but ultimately, deeply rewarding.</w:t>
      </w:r>
    </w:p>
    <w:p w14:paraId="0015AEB6"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His relationship with Katherine was evolving, transforming from one of clandestine meetings and hidden emotions to a more open, honest connection. It wasn't easy. There were still moments of tension, of unspoken anxieties, but they were working on it, slowly building a foundation of trust and mutual understanding. </w:t>
      </w:r>
      <w:r>
        <w:rPr>
          <w:rFonts w:ascii="LiberationSerif" w:eastAsia="LiberationSerif" w:hAnsi="LiberationSerif"/>
          <w:color w:val="000000"/>
          <w:sz w:val="30"/>
        </w:rPr>
        <w:lastRenderedPageBreak/>
        <w:t>The challenge was significant, but the reward – the potential for a fulfilling relationship with two</w:t>
      </w:r>
    </w:p>
    <w:p w14:paraId="5ADC1B36" w14:textId="77777777" w:rsidR="005447DC" w:rsidRDefault="005447DC" w:rsidP="005447DC">
      <w:pPr>
        <w:spacing w:after="0"/>
        <w:sectPr w:rsidR="005447DC" w:rsidSect="005447DC">
          <w:pgSz w:w="12240" w:h="15840"/>
          <w:pgMar w:top="0" w:right="1420" w:bottom="0" w:left="1440" w:header="720" w:footer="720" w:gutter="0"/>
          <w:cols w:space="720"/>
        </w:sectPr>
      </w:pPr>
    </w:p>
    <w:p w14:paraId="490CCF12" w14:textId="2CABE780"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 xml:space="preserve">women who, in their own ways, complemented and </w:t>
      </w:r>
      <w:r>
        <w:br/>
      </w:r>
      <w:r>
        <w:rPr>
          <w:rFonts w:ascii="LiberationSerif" w:eastAsia="LiberationSerif" w:hAnsi="LiberationSerif"/>
          <w:color w:val="000000"/>
          <w:sz w:val="30"/>
        </w:rPr>
        <w:t xml:space="preserve">enhanced his life – was worth the effort. He was learning to appreciate the unique qualities each brought to his life, the different facets of his personality each woman seemed to illuminate. He was learning to </w:t>
      </w:r>
      <w:r w:rsidR="00394786">
        <w:rPr>
          <w:rFonts w:ascii="LiberationSerif" w:eastAsia="LiberationSerif" w:hAnsi="LiberationSerif"/>
          <w:color w:val="000000"/>
          <w:sz w:val="30"/>
        </w:rPr>
        <w:t>live</w:t>
      </w:r>
      <w:r>
        <w:rPr>
          <w:rFonts w:ascii="LiberationSerif" w:eastAsia="LiberationSerif" w:hAnsi="LiberationSerif"/>
          <w:color w:val="000000"/>
          <w:sz w:val="30"/>
        </w:rPr>
        <w:t xml:space="preserve"> without boundaries, without the constraints of societal norms or expectations.</w:t>
      </w:r>
    </w:p>
    <w:p w14:paraId="0B70AE99" w14:textId="77777777" w:rsidR="005447DC" w:rsidRDefault="005447DC" w:rsidP="005447DC">
      <w:pPr>
        <w:autoSpaceDE w:val="0"/>
        <w:autoSpaceDN w:val="0"/>
        <w:spacing w:before="360" w:after="0" w:line="360" w:lineRule="exact"/>
        <w:ind w:left="1000" w:right="1152"/>
      </w:pPr>
      <w:r>
        <w:rPr>
          <w:rFonts w:ascii="LiberationSerif" w:eastAsia="LiberationSerif" w:hAnsi="LiberationSerif"/>
          <w:color w:val="000000"/>
          <w:sz w:val="30"/>
        </w:rPr>
        <w:t xml:space="preserve">The day unfolded with a gentle rhythm. He spent the </w:t>
      </w:r>
      <w:r>
        <w:br/>
      </w:r>
      <w:r>
        <w:rPr>
          <w:rFonts w:ascii="LiberationSerif" w:eastAsia="LiberationSerif" w:hAnsi="LiberationSerif"/>
          <w:color w:val="000000"/>
          <w:sz w:val="30"/>
        </w:rPr>
        <w:t>morning working, but the tasks seemed less daunting, less oppressive than they had been in the past. The weight of ambition, the insatiable hunger for more, had been replaced by a sense of contentment, a deep-seated satisfaction with what he had. He had achieved considerable success in his professional life, but he no longer viewed it as the ultimate measure of his worth. He valued his work, but his priorities had shifted. His relationships were now paramount, the cornerstone of his life.</w:t>
      </w:r>
    </w:p>
    <w:p w14:paraId="7CE6DAE0"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In the afternoon, he spent time with Isabella, taking a </w:t>
      </w:r>
      <w:r>
        <w:br/>
      </w:r>
      <w:r>
        <w:rPr>
          <w:rFonts w:ascii="LiberationSerif" w:eastAsia="LiberationSerif" w:hAnsi="LiberationSerif"/>
          <w:color w:val="000000"/>
          <w:sz w:val="30"/>
        </w:rPr>
        <w:t xml:space="preserve">leisurely stroll through the park, enjoying the vibrant colors of the autumn leaves and the crisp coolness of the air. They shared quiet moments of intimacy, holding hands, sharing glances that spoke volumes of their connection. In the </w:t>
      </w:r>
      <w:r>
        <w:br/>
      </w:r>
      <w:r>
        <w:rPr>
          <w:rFonts w:ascii="LiberationSerif" w:eastAsia="LiberationSerif" w:hAnsi="LiberationSerif"/>
          <w:color w:val="000000"/>
          <w:sz w:val="30"/>
        </w:rPr>
        <w:t>evening, he arranged for a private dinner with Katherine. It was a delicate dance, navigating the social complexities of their unique situation, but the evening flowed surprisingly smoothly. They talked, laughed, and shared their hopes and anxieties. The conversation was honest, open, and free of the pretense that had once characterized their interactions.</w:t>
      </w:r>
    </w:p>
    <w:p w14:paraId="3F67C587"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The weeks that followed were a testament to the </w:t>
      </w:r>
      <w:r>
        <w:br/>
      </w:r>
      <w:r>
        <w:rPr>
          <w:rFonts w:ascii="LiberationSerif" w:eastAsia="LiberationSerif" w:hAnsi="LiberationSerif"/>
          <w:color w:val="000000"/>
          <w:sz w:val="30"/>
        </w:rPr>
        <w:t xml:space="preserve">transformation Julian had undergone. He continued to thrive in his professional life, but his focus had shifted. He </w:t>
      </w:r>
      <w:r>
        <w:br/>
      </w:r>
      <w:r>
        <w:rPr>
          <w:rFonts w:ascii="LiberationSerif" w:eastAsia="LiberationSerif" w:hAnsi="LiberationSerif"/>
          <w:color w:val="000000"/>
          <w:sz w:val="30"/>
        </w:rPr>
        <w:t xml:space="preserve">delegated more responsibilities, allowing himself more time to nurture his personal life. He spent more time with </w:t>
      </w:r>
      <w:r>
        <w:rPr>
          <w:rFonts w:ascii="LiberationSerif" w:eastAsia="LiberationSerif" w:hAnsi="LiberationSerif"/>
          <w:color w:val="000000"/>
          <w:sz w:val="30"/>
        </w:rPr>
        <w:lastRenderedPageBreak/>
        <w:t>Isabella and Katherine, fostering their individual relationships and</w:t>
      </w:r>
    </w:p>
    <w:p w14:paraId="0B119327" w14:textId="77777777" w:rsidR="005447DC" w:rsidRDefault="005447DC" w:rsidP="005447DC">
      <w:pPr>
        <w:spacing w:after="0"/>
        <w:sectPr w:rsidR="005447DC" w:rsidSect="005447DC">
          <w:pgSz w:w="12240" w:h="15840"/>
          <w:pgMar w:top="0" w:right="1420" w:bottom="0" w:left="1440" w:header="720" w:footer="720" w:gutter="0"/>
          <w:cols w:space="720"/>
        </w:sectPr>
      </w:pPr>
    </w:p>
    <w:p w14:paraId="3C47011B" w14:textId="77777777" w:rsidR="005447DC" w:rsidRDefault="005447DC" w:rsidP="005447DC">
      <w:pPr>
        <w:autoSpaceDE w:val="0"/>
        <w:autoSpaceDN w:val="0"/>
        <w:spacing w:before="1430" w:after="0" w:line="360" w:lineRule="exact"/>
        <w:ind w:left="1000" w:right="1152"/>
      </w:pPr>
      <w:r>
        <w:rPr>
          <w:rFonts w:ascii="LiberationSerif" w:eastAsia="LiberationSerif" w:hAnsi="LiberationSerif"/>
          <w:color w:val="000000"/>
          <w:sz w:val="30"/>
        </w:rPr>
        <w:lastRenderedPageBreak/>
        <w:t>creating space for them to bond with each other. It wasn’t always easy; jealousy and insecurity still occasionally surfaced, but they learned to navigate these challenges with open communication and mutual respect.</w:t>
      </w:r>
    </w:p>
    <w:p w14:paraId="0B023CA8"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He began to invest time in activities that brought him joy outside of work. He took up painting again, finding solace and creativity in the vibrant colors and flowing lines. He spent more time with his friends, fostering genuine </w:t>
      </w:r>
      <w:r>
        <w:br/>
      </w:r>
      <w:r>
        <w:rPr>
          <w:rFonts w:ascii="LiberationSerif" w:eastAsia="LiberationSerif" w:hAnsi="LiberationSerif"/>
          <w:color w:val="000000"/>
          <w:sz w:val="30"/>
        </w:rPr>
        <w:t>connections based on shared experiences and mutual respect.</w:t>
      </w:r>
    </w:p>
    <w:p w14:paraId="6FDDB652"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He learned to appreciate the simple pleasures in life, the quiet moments of reflection, the intimacy of human connection.</w:t>
      </w:r>
    </w:p>
    <w:p w14:paraId="27A857F5" w14:textId="77777777"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The threat of the manipulative woman had receded, but he remained vigilant. He knew that the past could not be erased, that the wounds it had inflicted would remain. But he had learned to live with those scars, to integrate them into the fabric of his being. He had emerged from the crucible of his past experiences stronger, wiser, and more compassionate.</w:t>
      </w:r>
    </w:p>
    <w:p w14:paraId="004328B3" w14:textId="3D405A62" w:rsidR="005447DC" w:rsidRDefault="005447DC" w:rsidP="005447DC">
      <w:pPr>
        <w:autoSpaceDE w:val="0"/>
        <w:autoSpaceDN w:val="0"/>
        <w:spacing w:before="360" w:after="0" w:line="360" w:lineRule="exact"/>
        <w:ind w:left="1000" w:right="1008"/>
      </w:pPr>
      <w:r>
        <w:rPr>
          <w:rFonts w:ascii="LiberationSerif" w:eastAsia="LiberationSerif" w:hAnsi="LiberationSerif"/>
          <w:color w:val="000000"/>
          <w:sz w:val="30"/>
        </w:rPr>
        <w:t xml:space="preserve">Julian’s future was no longer a bleak, uncertain landscape. It was a vibrant tapestry, woven with threads of hope, love, and unwavering commitment. The dawn had arrived, not as a single moment of illumination, but as a gradual unfolding of light, revealing a new perspective on life, love, and the </w:t>
      </w:r>
      <w:r>
        <w:br/>
      </w:r>
      <w:r>
        <w:rPr>
          <w:rFonts w:ascii="LiberationSerif" w:eastAsia="LiberationSerif" w:hAnsi="LiberationSerif"/>
          <w:color w:val="000000"/>
          <w:sz w:val="30"/>
        </w:rPr>
        <w:t xml:space="preserve">complex interplay of relationships. He had found peace, not in the absence of conflict, but in his ability to navigate </w:t>
      </w:r>
      <w:r w:rsidR="00394786">
        <w:rPr>
          <w:rFonts w:ascii="LiberationSerif" w:eastAsia="LiberationSerif" w:hAnsi="LiberationSerif"/>
          <w:color w:val="000000"/>
          <w:sz w:val="30"/>
        </w:rPr>
        <w:t>challenges</w:t>
      </w:r>
      <w:r>
        <w:rPr>
          <w:rFonts w:ascii="LiberationSerif" w:eastAsia="LiberationSerif" w:hAnsi="LiberationSerif"/>
          <w:color w:val="000000"/>
          <w:sz w:val="30"/>
        </w:rPr>
        <w:t xml:space="preserve">, to learn from his mistakes, and to build a life grounded in love, authenticity, and a deep appreciation for the people he cherished. He understood that happiness wasn't a destination, but a journey, a constant evolution, a process of growth and adaptation. And he was ready for the journey ahead, embracing the challenges and the triumphs with an open heart and a </w:t>
      </w:r>
      <w:r>
        <w:rPr>
          <w:rFonts w:ascii="LiberationSerif" w:eastAsia="LiberationSerif" w:hAnsi="LiberationSerif"/>
          <w:color w:val="000000"/>
          <w:sz w:val="30"/>
        </w:rPr>
        <w:lastRenderedPageBreak/>
        <w:t xml:space="preserve">renewed sense of purpose. The sun, now setting on this </w:t>
      </w:r>
      <w:r w:rsidR="00394786">
        <w:rPr>
          <w:rFonts w:ascii="LiberationSerif" w:eastAsia="LiberationSerif" w:hAnsi="LiberationSerif"/>
          <w:color w:val="000000"/>
          <w:sz w:val="30"/>
        </w:rPr>
        <w:t>day</w:t>
      </w:r>
      <w:r>
        <w:rPr>
          <w:rFonts w:ascii="LiberationSerif" w:eastAsia="LiberationSerif" w:hAnsi="LiberationSerif"/>
          <w:color w:val="000000"/>
          <w:sz w:val="30"/>
        </w:rPr>
        <w:t>, cast a warm, golden glow upon</w:t>
      </w:r>
    </w:p>
    <w:p w14:paraId="2B7D1493" w14:textId="77777777" w:rsidR="005447DC" w:rsidRDefault="005447DC" w:rsidP="005447DC">
      <w:pPr>
        <w:spacing w:after="0"/>
        <w:sectPr w:rsidR="005447DC" w:rsidSect="005447DC">
          <w:pgSz w:w="12240" w:h="15840"/>
          <w:pgMar w:top="0" w:right="1420" w:bottom="0" w:left="1440" w:header="720" w:footer="720" w:gutter="0"/>
          <w:cols w:space="720"/>
        </w:sectPr>
      </w:pPr>
    </w:p>
    <w:p w14:paraId="788B120F" w14:textId="49BAF7BE" w:rsidR="005447DC" w:rsidRDefault="005447DC" w:rsidP="005447DC">
      <w:pPr>
        <w:autoSpaceDE w:val="0"/>
        <w:autoSpaceDN w:val="0"/>
        <w:spacing w:before="1430" w:after="0" w:line="360" w:lineRule="exact"/>
        <w:ind w:left="1000" w:right="1008"/>
      </w:pPr>
      <w:r>
        <w:rPr>
          <w:rFonts w:ascii="LiberationSerif" w:eastAsia="LiberationSerif" w:hAnsi="LiberationSerif"/>
          <w:color w:val="000000"/>
          <w:sz w:val="30"/>
        </w:rPr>
        <w:lastRenderedPageBreak/>
        <w:t xml:space="preserve">the city. Julian looked out at the </w:t>
      </w:r>
      <w:r w:rsidR="00394786">
        <w:rPr>
          <w:rFonts w:ascii="LiberationSerif" w:eastAsia="LiberationSerif" w:hAnsi="LiberationSerif"/>
          <w:color w:val="000000"/>
          <w:sz w:val="30"/>
        </w:rPr>
        <w:t>cityscape;</w:t>
      </w:r>
      <w:r>
        <w:rPr>
          <w:rFonts w:ascii="LiberationSerif" w:eastAsia="LiberationSerif" w:hAnsi="LiberationSerif"/>
          <w:color w:val="000000"/>
          <w:sz w:val="30"/>
        </w:rPr>
        <w:t xml:space="preserve"> his heart filled with a quiet contentment that transcended the material world.</w:t>
      </w:r>
    </w:p>
    <w:p w14:paraId="0A40BCB1" w14:textId="77777777" w:rsidR="005447DC" w:rsidRDefault="005447DC" w:rsidP="005447DC">
      <w:pPr>
        <w:autoSpaceDE w:val="0"/>
        <w:autoSpaceDN w:val="0"/>
        <w:spacing w:after="0" w:line="360" w:lineRule="exact"/>
        <w:ind w:left="1000" w:right="1584"/>
      </w:pPr>
      <w:r>
        <w:rPr>
          <w:rFonts w:ascii="LiberationSerif" w:eastAsia="LiberationSerif" w:hAnsi="LiberationSerif"/>
          <w:color w:val="000000"/>
          <w:sz w:val="30"/>
        </w:rPr>
        <w:t>This was his new beginning, and he knew, with absolute certainty, that it would be a beautiful one.</w:t>
      </w:r>
    </w:p>
    <w:p w14:paraId="709393DC" w14:textId="77777777" w:rsidR="005447DC" w:rsidRDefault="005447DC" w:rsidP="005447DC">
      <w:pPr>
        <w:spacing w:after="0"/>
        <w:sectPr w:rsidR="005447DC" w:rsidSect="005447DC">
          <w:pgSz w:w="12240" w:h="15840"/>
          <w:pgMar w:top="0" w:right="1420" w:bottom="0" w:left="1440" w:header="720" w:footer="720" w:gutter="0"/>
          <w:cols w:space="720"/>
        </w:sectPr>
      </w:pPr>
    </w:p>
    <w:p w14:paraId="689C5CA6"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Acknowledgments</w:t>
      </w:r>
    </w:p>
    <w:p w14:paraId="519B44B7"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 xml:space="preserve">Writing a book is a solitary journey, but it's one rarely </w:t>
      </w:r>
      <w:r>
        <w:br/>
      </w:r>
      <w:r>
        <w:rPr>
          <w:rFonts w:ascii="LiberationSerif" w:eastAsia="LiberationSerif" w:hAnsi="LiberationSerif"/>
          <w:color w:val="000000"/>
          <w:sz w:val="30"/>
        </w:rPr>
        <w:t>undertaken alone. My deepest gratitude goes to my agent, [Agent's Name], for their unwavering belief in this story and their invaluable guidance throughout the process. Their insights and support were instrumental in shaping</w:t>
      </w:r>
      <w:r>
        <w:rPr>
          <w:rFonts w:ascii="LiberationSerif" w:eastAsia="LiberationSerif" w:hAnsi="LiberationSerif"/>
          <w:color w:val="000000"/>
          <w:sz w:val="30"/>
        </w:rPr>
        <w:br/>
      </w:r>
      <w:r>
        <w:rPr>
          <w:rFonts w:ascii="LiberationSerif" w:eastAsia="LiberationSerif" w:hAnsi="LiberationSerif"/>
          <w:i/>
          <w:color w:val="000000"/>
          <w:sz w:val="30"/>
        </w:rPr>
        <w:t>Dark Passion</w:t>
      </w:r>
      <w:r>
        <w:rPr>
          <w:rFonts w:ascii="LiberationSerif" w:eastAsia="LiberationSerif" w:hAnsi="LiberationSerif"/>
          <w:i/>
          <w:color w:val="000000"/>
          <w:sz w:val="30"/>
        </w:rPr>
        <w:br/>
      </w:r>
      <w:r>
        <w:rPr>
          <w:rFonts w:ascii="LiberationSerif" w:eastAsia="LiberationSerif" w:hAnsi="LiberationSerif"/>
          <w:color w:val="000000"/>
          <w:sz w:val="30"/>
        </w:rPr>
        <w:t xml:space="preserve">into the novel it is today. I'm also incredibly </w:t>
      </w:r>
      <w:r>
        <w:br/>
      </w:r>
      <w:r>
        <w:rPr>
          <w:rFonts w:ascii="LiberationSerif" w:eastAsia="LiberationSerif" w:hAnsi="LiberationSerif"/>
          <w:color w:val="000000"/>
          <w:sz w:val="30"/>
        </w:rPr>
        <w:t>thankful to my editor, [Editor's Name], for their meticulous attention to detail, their keen eye for narrative, and their patience in navigating the complexities of Julian Thorne's world. Their expertise elevated the manuscript to a level I could only have dreamed of. Finally, I extend my heartfelt thanks to my family and friends for their endless patience, understanding, and unwavering support during the long hours of writing and revision. Their love and encouragement fueled my creativity and kept me going when the going got tough.</w:t>
      </w:r>
    </w:p>
    <w:p w14:paraId="4CA7F659" w14:textId="77777777" w:rsidR="005447DC" w:rsidRDefault="005447DC" w:rsidP="005447DC">
      <w:pPr>
        <w:spacing w:after="0"/>
        <w:sectPr w:rsidR="005447DC" w:rsidSect="005447DC">
          <w:pgSz w:w="12240" w:h="15840"/>
          <w:pgMar w:top="0" w:right="1420" w:bottom="0" w:left="1440" w:header="720" w:footer="720" w:gutter="0"/>
          <w:cols w:space="720"/>
        </w:sectPr>
      </w:pPr>
    </w:p>
    <w:p w14:paraId="62A29450"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Appendix</w:t>
      </w:r>
    </w:p>
    <w:p w14:paraId="1220B50E"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This appendix contains supplementary materials related to the fictional world of</w:t>
      </w:r>
      <w:r>
        <w:rPr>
          <w:rFonts w:ascii="LiberationSerif" w:eastAsia="LiberationSerif" w:hAnsi="LiberationSerif"/>
          <w:color w:val="000000"/>
          <w:sz w:val="30"/>
        </w:rPr>
        <w:br/>
      </w:r>
      <w:r>
        <w:rPr>
          <w:rFonts w:ascii="LiberationSerif" w:eastAsia="LiberationSerif" w:hAnsi="LiberationSerif"/>
          <w:i/>
          <w:color w:val="000000"/>
          <w:sz w:val="30"/>
        </w:rPr>
        <w:t>Dark Passion</w:t>
      </w:r>
      <w:r>
        <w:rPr>
          <w:rFonts w:ascii="LiberationSerif" w:eastAsia="LiberationSerif" w:hAnsi="LiberationSerif"/>
          <w:i/>
          <w:color w:val="000000"/>
          <w:sz w:val="30"/>
        </w:rPr>
        <w:br/>
      </w:r>
      <w:r>
        <w:rPr>
          <w:rFonts w:ascii="LiberationSerif" w:eastAsia="LiberationSerif" w:hAnsi="LiberationSerif"/>
          <w:color w:val="000000"/>
          <w:sz w:val="30"/>
        </w:rPr>
        <w:t xml:space="preserve">. Specifically, it includes a detailed organizational chart of Thorne Global, </w:t>
      </w:r>
      <w:r>
        <w:br/>
      </w:r>
      <w:r>
        <w:rPr>
          <w:rFonts w:ascii="LiberationSerif" w:eastAsia="LiberationSerif" w:hAnsi="LiberationSerif"/>
          <w:color w:val="000000"/>
          <w:sz w:val="30"/>
        </w:rPr>
        <w:t>highlighting the key players and their relationships within the company. Further research into the history of Thorne Global and its various subsidiaries can be found online, although details may be limited due to the company's private nature. [Optional: briefly mention inclusion of additional materials, e.g., maps, character sketches, etc. if included].</w:t>
      </w:r>
    </w:p>
    <w:p w14:paraId="0BCE9475" w14:textId="77777777" w:rsidR="005447DC" w:rsidRDefault="005447DC" w:rsidP="005447DC">
      <w:pPr>
        <w:spacing w:after="0"/>
        <w:sectPr w:rsidR="005447DC" w:rsidSect="005447DC">
          <w:pgSz w:w="12240" w:h="15840"/>
          <w:pgMar w:top="0" w:right="1420" w:bottom="0" w:left="1440" w:header="720" w:footer="720" w:gutter="0"/>
          <w:cols w:space="720"/>
        </w:sectPr>
      </w:pPr>
    </w:p>
    <w:p w14:paraId="0F221317"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Glossary</w:t>
      </w:r>
    </w:p>
    <w:p w14:paraId="294310E1"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This glossary provides definitions for specialized terms used within the context of</w:t>
      </w:r>
      <w:r>
        <w:rPr>
          <w:rFonts w:ascii="LiberationSerif" w:eastAsia="LiberationSerif" w:hAnsi="LiberationSerif"/>
          <w:color w:val="000000"/>
          <w:sz w:val="30"/>
        </w:rPr>
        <w:br/>
      </w:r>
      <w:r>
        <w:rPr>
          <w:rFonts w:ascii="LiberationSerif" w:eastAsia="LiberationSerif" w:hAnsi="LiberationSerif"/>
          <w:i/>
          <w:color w:val="000000"/>
          <w:sz w:val="30"/>
        </w:rPr>
        <w:t>Dark Passion</w:t>
      </w:r>
      <w:r>
        <w:rPr>
          <w:rFonts w:ascii="LiberationSerif" w:eastAsia="LiberationSerif" w:hAnsi="LiberationSerif"/>
          <w:i/>
          <w:color w:val="000000"/>
          <w:sz w:val="30"/>
        </w:rPr>
        <w:br/>
      </w:r>
      <w:r>
        <w:rPr>
          <w:rFonts w:ascii="LiberationSerif" w:eastAsia="LiberationSerif" w:hAnsi="LiberationSerif"/>
          <w:color w:val="000000"/>
          <w:sz w:val="30"/>
        </w:rPr>
        <w:t xml:space="preserve">, particularly those </w:t>
      </w:r>
      <w:r>
        <w:br/>
      </w:r>
      <w:r>
        <w:rPr>
          <w:rFonts w:ascii="LiberationSerif" w:eastAsia="LiberationSerif" w:hAnsi="LiberationSerif"/>
          <w:color w:val="000000"/>
          <w:sz w:val="30"/>
        </w:rPr>
        <w:t xml:space="preserve">relating to high finance and corporate strategy. Many of these terms are used within the context of the fictional </w:t>
      </w:r>
      <w:r>
        <w:br/>
      </w:r>
      <w:r>
        <w:rPr>
          <w:rFonts w:ascii="LiberationSerif" w:eastAsia="LiberationSerif" w:hAnsi="LiberationSerif"/>
          <w:color w:val="000000"/>
          <w:sz w:val="30"/>
        </w:rPr>
        <w:t>Thorne Global and may not directly reflect real-world usage:</w:t>
      </w:r>
    </w:p>
    <w:p w14:paraId="0CEB5212" w14:textId="77777777" w:rsidR="005447DC" w:rsidRDefault="005447DC" w:rsidP="005447DC">
      <w:pPr>
        <w:autoSpaceDE w:val="0"/>
        <w:autoSpaceDN w:val="0"/>
        <w:spacing w:before="360" w:after="0" w:line="360" w:lineRule="exact"/>
        <w:ind w:left="1000" w:right="1296"/>
      </w:pPr>
      <w:r>
        <w:rPr>
          <w:rFonts w:ascii="LiberationSerif" w:eastAsia="LiberationSerif" w:hAnsi="LiberationSerif"/>
          <w:b/>
          <w:color w:val="000000"/>
          <w:sz w:val="30"/>
        </w:rPr>
        <w:t>Thorne Global:</w:t>
      </w:r>
      <w:r>
        <w:rPr>
          <w:rFonts w:ascii="LiberationSerif" w:eastAsia="LiberationSerif" w:hAnsi="LiberationSerif"/>
          <w:b/>
          <w:color w:val="000000"/>
          <w:sz w:val="30"/>
        </w:rPr>
        <w:br/>
      </w:r>
      <w:r>
        <w:rPr>
          <w:rFonts w:ascii="LiberationSerif" w:eastAsia="LiberationSerif" w:hAnsi="LiberationSerif"/>
          <w:color w:val="000000"/>
          <w:sz w:val="30"/>
        </w:rPr>
        <w:t>The fictional multinational corporation at the center of the novel's plot.</w:t>
      </w:r>
    </w:p>
    <w:p w14:paraId="3AB83735" w14:textId="77777777" w:rsidR="005447DC" w:rsidRDefault="005447DC" w:rsidP="005447DC">
      <w:pPr>
        <w:autoSpaceDE w:val="0"/>
        <w:autoSpaceDN w:val="0"/>
        <w:spacing w:after="0" w:line="360" w:lineRule="exact"/>
        <w:ind w:left="1000" w:right="1440"/>
      </w:pPr>
      <w:r>
        <w:rPr>
          <w:rFonts w:ascii="LiberationSerif" w:eastAsia="LiberationSerif" w:hAnsi="LiberationSerif"/>
          <w:b/>
          <w:color w:val="000000"/>
          <w:sz w:val="30"/>
        </w:rPr>
        <w:t>Merger &amp; Acquisition (M&amp;A):</w:t>
      </w:r>
      <w:r>
        <w:rPr>
          <w:rFonts w:ascii="LiberationSerif" w:eastAsia="LiberationSerif" w:hAnsi="LiberationSerif"/>
          <w:b/>
          <w:color w:val="000000"/>
          <w:sz w:val="30"/>
        </w:rPr>
        <w:br/>
      </w:r>
      <w:r>
        <w:rPr>
          <w:rFonts w:ascii="LiberationSerif" w:eastAsia="LiberationSerif" w:hAnsi="LiberationSerif"/>
          <w:color w:val="000000"/>
          <w:sz w:val="30"/>
        </w:rPr>
        <w:t>The process by which companies combine or acquire each other, often a central theme within the corporate maneuvering in the novel.</w:t>
      </w:r>
    </w:p>
    <w:p w14:paraId="482ACEB6" w14:textId="77777777" w:rsidR="005447DC" w:rsidRDefault="005447DC" w:rsidP="005447DC">
      <w:pPr>
        <w:autoSpaceDE w:val="0"/>
        <w:autoSpaceDN w:val="0"/>
        <w:spacing w:after="0" w:line="360" w:lineRule="exact"/>
        <w:ind w:left="1000" w:right="1152"/>
      </w:pPr>
      <w:r>
        <w:rPr>
          <w:rFonts w:ascii="LiberationSerif" w:eastAsia="LiberationSerif" w:hAnsi="LiberationSerif"/>
          <w:b/>
          <w:color w:val="000000"/>
          <w:sz w:val="30"/>
        </w:rPr>
        <w:t>Hedge Fund:</w:t>
      </w:r>
      <w:r>
        <w:rPr>
          <w:rFonts w:ascii="LiberationSerif" w:eastAsia="LiberationSerif" w:hAnsi="LiberationSerif"/>
          <w:b/>
          <w:color w:val="000000"/>
          <w:sz w:val="30"/>
        </w:rPr>
        <w:br/>
      </w:r>
      <w:r>
        <w:rPr>
          <w:rFonts w:ascii="LiberationSerif" w:eastAsia="LiberationSerif" w:hAnsi="LiberationSerif"/>
          <w:color w:val="000000"/>
          <w:sz w:val="30"/>
        </w:rPr>
        <w:t>An investment fund that employs speculative investment strategies to generate high returns.</w:t>
      </w:r>
    </w:p>
    <w:p w14:paraId="2D48E985" w14:textId="77777777" w:rsidR="005447DC" w:rsidRDefault="005447DC" w:rsidP="005447DC">
      <w:pPr>
        <w:autoSpaceDE w:val="0"/>
        <w:autoSpaceDN w:val="0"/>
        <w:spacing w:after="0" w:line="360" w:lineRule="exact"/>
        <w:ind w:left="1000" w:right="1296"/>
      </w:pPr>
      <w:r>
        <w:rPr>
          <w:rFonts w:ascii="LiberationSerif" w:eastAsia="LiberationSerif" w:hAnsi="LiberationSerif"/>
          <w:b/>
          <w:color w:val="000000"/>
          <w:sz w:val="30"/>
        </w:rPr>
        <w:t>Private Equity:</w:t>
      </w:r>
      <w:r>
        <w:rPr>
          <w:rFonts w:ascii="LiberationSerif" w:eastAsia="LiberationSerif" w:hAnsi="LiberationSerif"/>
          <w:b/>
          <w:color w:val="000000"/>
          <w:sz w:val="30"/>
        </w:rPr>
        <w:br/>
      </w:r>
      <w:r>
        <w:rPr>
          <w:rFonts w:ascii="LiberationSerif" w:eastAsia="LiberationSerif" w:hAnsi="LiberationSerif"/>
          <w:color w:val="000000"/>
          <w:sz w:val="30"/>
        </w:rPr>
        <w:t>Investment capital for private companies not publicly traded on the stock market.</w:t>
      </w:r>
    </w:p>
    <w:p w14:paraId="61335F24" w14:textId="77777777" w:rsidR="005447DC" w:rsidRDefault="005447DC" w:rsidP="005447DC">
      <w:pPr>
        <w:autoSpaceDE w:val="0"/>
        <w:autoSpaceDN w:val="0"/>
        <w:spacing w:after="0" w:line="360" w:lineRule="exact"/>
        <w:ind w:left="1000" w:right="1008"/>
      </w:pPr>
      <w:r>
        <w:rPr>
          <w:rFonts w:ascii="LiberationSerif" w:eastAsia="LiberationSerif" w:hAnsi="LiberationSerif"/>
          <w:b/>
          <w:color w:val="000000"/>
          <w:sz w:val="30"/>
        </w:rPr>
        <w:t>Leveraged Buyout (LBO):</w:t>
      </w:r>
      <w:r>
        <w:rPr>
          <w:rFonts w:ascii="LiberationSerif" w:eastAsia="LiberationSerif" w:hAnsi="LiberationSerif"/>
          <w:b/>
          <w:color w:val="000000"/>
          <w:sz w:val="30"/>
        </w:rPr>
        <w:br/>
      </w:r>
      <w:r>
        <w:rPr>
          <w:rFonts w:ascii="LiberationSerif" w:eastAsia="LiberationSerif" w:hAnsi="LiberationSerif"/>
          <w:color w:val="000000"/>
          <w:sz w:val="30"/>
        </w:rPr>
        <w:t>Acquisition of another company using a significant amount of borrowed money. [Add other relevant terms as needed].</w:t>
      </w:r>
    </w:p>
    <w:p w14:paraId="0AD5E164" w14:textId="77777777" w:rsidR="005447DC" w:rsidRDefault="005447DC" w:rsidP="005447DC">
      <w:pPr>
        <w:spacing w:after="0"/>
        <w:sectPr w:rsidR="005447DC" w:rsidSect="005447DC">
          <w:pgSz w:w="12240" w:h="15840"/>
          <w:pgMar w:top="0" w:right="1420" w:bottom="0" w:left="1440" w:header="720" w:footer="720" w:gutter="0"/>
          <w:cols w:space="720"/>
        </w:sectPr>
      </w:pPr>
    </w:p>
    <w:p w14:paraId="4A346FBA"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References</w:t>
      </w:r>
    </w:p>
    <w:p w14:paraId="58AF0776" w14:textId="77777777" w:rsidR="005447DC" w:rsidRDefault="005447DC" w:rsidP="005447DC">
      <w:pPr>
        <w:autoSpaceDE w:val="0"/>
        <w:autoSpaceDN w:val="0"/>
        <w:spacing w:before="456" w:after="0" w:line="360" w:lineRule="exact"/>
        <w:ind w:left="1000" w:right="1008"/>
      </w:pPr>
      <w:r>
        <w:rPr>
          <w:rFonts w:ascii="LiberationSerif" w:eastAsia="LiberationSerif" w:hAnsi="LiberationSerif"/>
          <w:color w:val="000000"/>
          <w:sz w:val="30"/>
        </w:rPr>
        <w:t>While</w:t>
      </w:r>
      <w:r>
        <w:rPr>
          <w:rFonts w:ascii="LiberationSerif" w:eastAsia="LiberationSerif" w:hAnsi="LiberationSerif"/>
          <w:color w:val="000000"/>
          <w:sz w:val="30"/>
        </w:rPr>
        <w:br/>
      </w:r>
      <w:r>
        <w:rPr>
          <w:rFonts w:ascii="LiberationSerif" w:eastAsia="LiberationSerif" w:hAnsi="LiberationSerif"/>
          <w:i/>
          <w:color w:val="000000"/>
          <w:sz w:val="30"/>
        </w:rPr>
        <w:t>Dark Passion</w:t>
      </w:r>
      <w:r>
        <w:rPr>
          <w:rFonts w:ascii="LiberationSerif" w:eastAsia="LiberationSerif" w:hAnsi="LiberationSerif"/>
          <w:i/>
          <w:color w:val="000000"/>
          <w:sz w:val="30"/>
        </w:rPr>
        <w:br/>
      </w:r>
      <w:r>
        <w:rPr>
          <w:rFonts w:ascii="LiberationSerif" w:eastAsia="LiberationSerif" w:hAnsi="LiberationSerif"/>
          <w:color w:val="000000"/>
          <w:sz w:val="30"/>
        </w:rPr>
        <w:t xml:space="preserve">is a work of fiction, the portrayal of the high-stakes world of corporate finance draws upon various sources, including journalistic accounts of corporate scandals and non-fiction works on the dynamics of power and </w:t>
      </w:r>
      <w:r>
        <w:br/>
      </w:r>
      <w:r>
        <w:rPr>
          <w:rFonts w:ascii="LiberationSerif" w:eastAsia="LiberationSerif" w:hAnsi="LiberationSerif"/>
          <w:color w:val="000000"/>
          <w:sz w:val="30"/>
        </w:rPr>
        <w:t xml:space="preserve">ambition in the business world. Detailed references are not provided to avoid compromising the integrity of the fictional narrative, but readers interested in learning more about the themes explored in the novel may wish to explore relevant literature on corporate finance, business ethics, and the </w:t>
      </w:r>
      <w:r>
        <w:br/>
      </w:r>
      <w:r>
        <w:rPr>
          <w:rFonts w:ascii="LiberationSerif" w:eastAsia="LiberationSerif" w:hAnsi="LiberationSerif"/>
          <w:color w:val="000000"/>
          <w:sz w:val="30"/>
        </w:rPr>
        <w:t>psychology of power.</w:t>
      </w:r>
    </w:p>
    <w:p w14:paraId="4DBE325A" w14:textId="77777777" w:rsidR="005447DC" w:rsidRDefault="005447DC" w:rsidP="005447DC">
      <w:pPr>
        <w:spacing w:after="0"/>
        <w:sectPr w:rsidR="005447DC" w:rsidSect="005447DC">
          <w:pgSz w:w="12240" w:h="15840"/>
          <w:pgMar w:top="0" w:right="1420" w:bottom="0" w:left="1440" w:header="720" w:footer="720" w:gutter="0"/>
          <w:cols w:space="720"/>
        </w:sectPr>
      </w:pPr>
    </w:p>
    <w:p w14:paraId="149E8389" w14:textId="77777777" w:rsidR="005447DC" w:rsidRDefault="005447DC" w:rsidP="005447DC">
      <w:pPr>
        <w:autoSpaceDE w:val="0"/>
        <w:autoSpaceDN w:val="0"/>
        <w:spacing w:before="1904" w:after="0" w:line="374" w:lineRule="exact"/>
        <w:ind w:left="1000"/>
      </w:pPr>
      <w:r>
        <w:rPr>
          <w:rFonts w:ascii="LiberationSerif" w:eastAsia="LiberationSerif" w:hAnsi="LiberationSerif"/>
          <w:b/>
          <w:color w:val="000000"/>
          <w:sz w:val="34"/>
        </w:rPr>
        <w:lastRenderedPageBreak/>
        <w:t>Author Biography</w:t>
      </w:r>
    </w:p>
    <w:p w14:paraId="59642911" w14:textId="0D8CE79D" w:rsidR="005447DC" w:rsidRDefault="00394786" w:rsidP="00394786">
      <w:pPr>
        <w:autoSpaceDE w:val="0"/>
        <w:autoSpaceDN w:val="0"/>
        <w:spacing w:before="456" w:after="0" w:line="360" w:lineRule="exact"/>
        <w:ind w:left="1000" w:right="1296"/>
      </w:pPr>
      <w:r>
        <w:rPr>
          <w:rFonts w:ascii="LiberationSerif" w:eastAsia="LiberationSerif" w:hAnsi="LiberationSerif"/>
          <w:color w:val="000000"/>
          <w:sz w:val="30"/>
        </w:rPr>
        <w:t xml:space="preserve"> My name is Priestly Johnson, </w:t>
      </w:r>
      <w:r>
        <w:rPr>
          <w:rFonts w:eastAsia="LiberationSerif"/>
          <w:color w:val="000000"/>
          <w:sz w:val="30"/>
        </w:rPr>
        <w:t xml:space="preserve">I’m a new artist.  Came to me in dream I felt like it was more then life it was a master pieces </w:t>
      </w:r>
      <w:r w:rsidR="007B00DF">
        <w:rPr>
          <w:rFonts w:eastAsia="LiberationSerif"/>
          <w:color w:val="000000"/>
          <w:sz w:val="30"/>
        </w:rPr>
        <w:t>for I</w:t>
      </w:r>
      <w:r>
        <w:rPr>
          <w:rFonts w:eastAsia="LiberationSerif"/>
          <w:color w:val="000000"/>
          <w:sz w:val="30"/>
        </w:rPr>
        <w:t xml:space="preserve"> grow up in world of make believe it was always my thought process </w:t>
      </w:r>
    </w:p>
    <w:p w14:paraId="72884E62" w14:textId="77777777" w:rsidR="005447DC" w:rsidRDefault="005447DC" w:rsidP="005447DC">
      <w:pPr>
        <w:autoSpaceDE w:val="0"/>
        <w:autoSpaceDN w:val="0"/>
        <w:spacing w:after="0" w:line="360" w:lineRule="exact"/>
        <w:ind w:left="1000" w:right="1152"/>
      </w:pPr>
      <w:r>
        <w:rPr>
          <w:rFonts w:ascii="LiberationSerif" w:eastAsia="LiberationSerif" w:hAnsi="LiberationSerif"/>
          <w:color w:val="000000"/>
          <w:sz w:val="30"/>
        </w:rPr>
        <w:t>Their fascination with the dynamics of wealth, power, and betrayal led to the creation of</w:t>
      </w:r>
      <w:r>
        <w:rPr>
          <w:rFonts w:ascii="LiberationSerif" w:eastAsia="LiberationSerif" w:hAnsi="LiberationSerif"/>
          <w:color w:val="000000"/>
          <w:sz w:val="30"/>
        </w:rPr>
        <w:br/>
      </w:r>
      <w:r>
        <w:rPr>
          <w:rFonts w:ascii="LiberationSerif" w:eastAsia="LiberationSerif" w:hAnsi="LiberationSerif"/>
          <w:i/>
          <w:color w:val="000000"/>
          <w:sz w:val="30"/>
        </w:rPr>
        <w:t>Dark Passion</w:t>
      </w:r>
      <w:r>
        <w:rPr>
          <w:rFonts w:ascii="LiberationSerif" w:eastAsia="LiberationSerif" w:hAnsi="LiberationSerif"/>
          <w:i/>
          <w:color w:val="000000"/>
          <w:sz w:val="30"/>
        </w:rPr>
        <w:br/>
      </w:r>
      <w:r>
        <w:rPr>
          <w:rFonts w:ascii="LiberationSerif" w:eastAsia="LiberationSerif" w:hAnsi="LiberationSerif"/>
          <w:color w:val="000000"/>
          <w:sz w:val="30"/>
        </w:rPr>
        <w:t>, a novel that delves into the dark side of ambition and the consequences of our choices. They are currently working on their next project, a thriller set in the world of international espionage.</w:t>
      </w:r>
    </w:p>
    <w:p w14:paraId="208BDABB" w14:textId="77777777" w:rsidR="00222B72" w:rsidRDefault="00222B72"/>
    <w:sectPr w:rsidR="00222B72" w:rsidSect="005447D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Liberation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389958753">
    <w:abstractNumId w:val="5"/>
    <w:lvlOverride w:ilvl="0"/>
  </w:num>
  <w:num w:numId="2" w16cid:durableId="814763908">
    <w:abstractNumId w:val="4"/>
    <w:lvlOverride w:ilvl="0">
      <w:startOverride w:val="1"/>
    </w:lvlOverride>
  </w:num>
  <w:num w:numId="3" w16cid:durableId="289673793">
    <w:abstractNumId w:val="3"/>
    <w:lvlOverride w:ilvl="0"/>
  </w:num>
  <w:num w:numId="4" w16cid:durableId="1449005382">
    <w:abstractNumId w:val="2"/>
    <w:lvlOverride w:ilvl="0"/>
  </w:num>
  <w:num w:numId="5" w16cid:durableId="9382399">
    <w:abstractNumId w:val="1"/>
    <w:lvlOverride w:ilvl="0">
      <w:startOverride w:val="1"/>
    </w:lvlOverride>
  </w:num>
  <w:num w:numId="6" w16cid:durableId="2031174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DC"/>
    <w:rsid w:val="00222B72"/>
    <w:rsid w:val="00394786"/>
    <w:rsid w:val="005447DC"/>
    <w:rsid w:val="00577FFE"/>
    <w:rsid w:val="005B247D"/>
    <w:rsid w:val="006C3F11"/>
    <w:rsid w:val="007B00DF"/>
    <w:rsid w:val="008A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8200"/>
  <w15:chartTrackingRefBased/>
  <w15:docId w15:val="{36E2E14A-CFAE-4A0E-AA65-FCDC3494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D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54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7DC"/>
    <w:rPr>
      <w:rFonts w:eastAsiaTheme="majorEastAsia" w:cstheme="majorBidi"/>
      <w:color w:val="272727" w:themeColor="text1" w:themeTint="D8"/>
    </w:rPr>
  </w:style>
  <w:style w:type="paragraph" w:styleId="Title">
    <w:name w:val="Title"/>
    <w:basedOn w:val="Normal"/>
    <w:next w:val="Normal"/>
    <w:link w:val="TitleChar"/>
    <w:uiPriority w:val="10"/>
    <w:qFormat/>
    <w:rsid w:val="0054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7DC"/>
    <w:pPr>
      <w:spacing w:before="160"/>
      <w:jc w:val="center"/>
    </w:pPr>
    <w:rPr>
      <w:i/>
      <w:iCs/>
      <w:color w:val="404040" w:themeColor="text1" w:themeTint="BF"/>
    </w:rPr>
  </w:style>
  <w:style w:type="character" w:customStyle="1" w:styleId="QuoteChar">
    <w:name w:val="Quote Char"/>
    <w:basedOn w:val="DefaultParagraphFont"/>
    <w:link w:val="Quote"/>
    <w:uiPriority w:val="29"/>
    <w:rsid w:val="005447DC"/>
    <w:rPr>
      <w:i/>
      <w:iCs/>
      <w:color w:val="404040" w:themeColor="text1" w:themeTint="BF"/>
    </w:rPr>
  </w:style>
  <w:style w:type="paragraph" w:styleId="ListParagraph">
    <w:name w:val="List Paragraph"/>
    <w:basedOn w:val="Normal"/>
    <w:uiPriority w:val="34"/>
    <w:qFormat/>
    <w:rsid w:val="005447DC"/>
    <w:pPr>
      <w:ind w:left="720"/>
      <w:contextualSpacing/>
    </w:pPr>
  </w:style>
  <w:style w:type="character" w:styleId="IntenseEmphasis">
    <w:name w:val="Intense Emphasis"/>
    <w:basedOn w:val="DefaultParagraphFont"/>
    <w:uiPriority w:val="21"/>
    <w:qFormat/>
    <w:rsid w:val="005447DC"/>
    <w:rPr>
      <w:i/>
      <w:iCs/>
      <w:color w:val="0F4761" w:themeColor="accent1" w:themeShade="BF"/>
    </w:rPr>
  </w:style>
  <w:style w:type="paragraph" w:styleId="IntenseQuote">
    <w:name w:val="Intense Quote"/>
    <w:basedOn w:val="Normal"/>
    <w:next w:val="Normal"/>
    <w:link w:val="IntenseQuoteChar"/>
    <w:uiPriority w:val="30"/>
    <w:qFormat/>
    <w:rsid w:val="0054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7DC"/>
    <w:rPr>
      <w:i/>
      <w:iCs/>
      <w:color w:val="0F4761" w:themeColor="accent1" w:themeShade="BF"/>
    </w:rPr>
  </w:style>
  <w:style w:type="character" w:styleId="IntenseReference">
    <w:name w:val="Intense Reference"/>
    <w:basedOn w:val="DefaultParagraphFont"/>
    <w:uiPriority w:val="32"/>
    <w:qFormat/>
    <w:rsid w:val="005447DC"/>
    <w:rPr>
      <w:b/>
      <w:bCs/>
      <w:smallCaps/>
      <w:color w:val="0F4761" w:themeColor="accent1" w:themeShade="BF"/>
      <w:spacing w:val="5"/>
    </w:rPr>
  </w:style>
  <w:style w:type="paragraph" w:customStyle="1" w:styleId="msonormal0">
    <w:name w:val="msonormal"/>
    <w:basedOn w:val="Normal"/>
    <w:rsid w:val="005447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447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7DC"/>
    <w:rPr>
      <w:rFonts w:eastAsiaTheme="minorEastAsia"/>
      <w:kern w:val="0"/>
      <w:sz w:val="22"/>
      <w:szCs w:val="22"/>
      <w14:ligatures w14:val="none"/>
    </w:rPr>
  </w:style>
  <w:style w:type="paragraph" w:styleId="Footer">
    <w:name w:val="footer"/>
    <w:basedOn w:val="Normal"/>
    <w:link w:val="FooterChar"/>
    <w:uiPriority w:val="99"/>
    <w:semiHidden/>
    <w:unhideWhenUsed/>
    <w:rsid w:val="005447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7DC"/>
    <w:rPr>
      <w:rFonts w:eastAsiaTheme="minorEastAsia"/>
      <w:kern w:val="0"/>
      <w:sz w:val="22"/>
      <w:szCs w:val="22"/>
      <w14:ligatures w14:val="none"/>
    </w:rPr>
  </w:style>
  <w:style w:type="paragraph" w:styleId="Caption">
    <w:name w:val="caption"/>
    <w:basedOn w:val="Normal"/>
    <w:next w:val="Normal"/>
    <w:uiPriority w:val="35"/>
    <w:semiHidden/>
    <w:unhideWhenUsed/>
    <w:qFormat/>
    <w:rsid w:val="005447DC"/>
    <w:pPr>
      <w:spacing w:line="240" w:lineRule="auto"/>
    </w:pPr>
    <w:rPr>
      <w:b/>
      <w:bCs/>
      <w:color w:val="156082" w:themeColor="accent1"/>
      <w:sz w:val="18"/>
      <w:szCs w:val="18"/>
    </w:rPr>
  </w:style>
  <w:style w:type="paragraph" w:styleId="MacroText">
    <w:name w:val="macro"/>
    <w:link w:val="MacroTextChar"/>
    <w:uiPriority w:val="99"/>
    <w:semiHidden/>
    <w:unhideWhenUsed/>
    <w:rsid w:val="005447DC"/>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kern w:val="0"/>
      <w:sz w:val="20"/>
      <w:szCs w:val="20"/>
      <w14:ligatures w14:val="none"/>
    </w:rPr>
  </w:style>
  <w:style w:type="character" w:customStyle="1" w:styleId="MacroTextChar">
    <w:name w:val="Macro Text Char"/>
    <w:basedOn w:val="DefaultParagraphFont"/>
    <w:link w:val="MacroText"/>
    <w:uiPriority w:val="99"/>
    <w:semiHidden/>
    <w:rsid w:val="005447DC"/>
    <w:rPr>
      <w:rFonts w:ascii="Courier" w:eastAsiaTheme="minorEastAsia" w:hAnsi="Courier"/>
      <w:kern w:val="0"/>
      <w:sz w:val="20"/>
      <w:szCs w:val="20"/>
      <w14:ligatures w14:val="none"/>
    </w:rPr>
  </w:style>
  <w:style w:type="paragraph" w:styleId="List">
    <w:name w:val="List"/>
    <w:basedOn w:val="Normal"/>
    <w:uiPriority w:val="99"/>
    <w:semiHidden/>
    <w:unhideWhenUsed/>
    <w:rsid w:val="005447DC"/>
    <w:pPr>
      <w:ind w:left="360" w:hanging="360"/>
      <w:contextualSpacing/>
    </w:pPr>
  </w:style>
  <w:style w:type="paragraph" w:styleId="ListBullet">
    <w:name w:val="List Bullet"/>
    <w:basedOn w:val="Normal"/>
    <w:uiPriority w:val="99"/>
    <w:semiHidden/>
    <w:unhideWhenUsed/>
    <w:rsid w:val="005447DC"/>
    <w:pPr>
      <w:numPr>
        <w:numId w:val="1"/>
      </w:numPr>
      <w:contextualSpacing/>
    </w:pPr>
  </w:style>
  <w:style w:type="paragraph" w:styleId="ListNumber">
    <w:name w:val="List Number"/>
    <w:basedOn w:val="Normal"/>
    <w:uiPriority w:val="99"/>
    <w:semiHidden/>
    <w:unhideWhenUsed/>
    <w:rsid w:val="005447DC"/>
    <w:pPr>
      <w:numPr>
        <w:numId w:val="2"/>
      </w:numPr>
      <w:contextualSpacing/>
    </w:pPr>
  </w:style>
  <w:style w:type="paragraph" w:styleId="List2">
    <w:name w:val="List 2"/>
    <w:basedOn w:val="Normal"/>
    <w:uiPriority w:val="99"/>
    <w:semiHidden/>
    <w:unhideWhenUsed/>
    <w:rsid w:val="005447DC"/>
    <w:pPr>
      <w:ind w:left="720" w:hanging="360"/>
      <w:contextualSpacing/>
    </w:pPr>
  </w:style>
  <w:style w:type="paragraph" w:styleId="List3">
    <w:name w:val="List 3"/>
    <w:basedOn w:val="Normal"/>
    <w:uiPriority w:val="99"/>
    <w:semiHidden/>
    <w:unhideWhenUsed/>
    <w:rsid w:val="005447DC"/>
    <w:pPr>
      <w:ind w:left="1080" w:hanging="360"/>
      <w:contextualSpacing/>
    </w:pPr>
  </w:style>
  <w:style w:type="paragraph" w:styleId="ListBullet2">
    <w:name w:val="List Bullet 2"/>
    <w:basedOn w:val="Normal"/>
    <w:uiPriority w:val="99"/>
    <w:semiHidden/>
    <w:unhideWhenUsed/>
    <w:rsid w:val="005447DC"/>
    <w:pPr>
      <w:numPr>
        <w:numId w:val="3"/>
      </w:numPr>
      <w:contextualSpacing/>
    </w:pPr>
  </w:style>
  <w:style w:type="paragraph" w:styleId="ListBullet3">
    <w:name w:val="List Bullet 3"/>
    <w:basedOn w:val="Normal"/>
    <w:uiPriority w:val="99"/>
    <w:semiHidden/>
    <w:unhideWhenUsed/>
    <w:rsid w:val="005447DC"/>
    <w:pPr>
      <w:numPr>
        <w:numId w:val="4"/>
      </w:numPr>
      <w:contextualSpacing/>
    </w:pPr>
  </w:style>
  <w:style w:type="paragraph" w:styleId="ListNumber2">
    <w:name w:val="List Number 2"/>
    <w:basedOn w:val="Normal"/>
    <w:uiPriority w:val="99"/>
    <w:semiHidden/>
    <w:unhideWhenUsed/>
    <w:rsid w:val="005447DC"/>
    <w:pPr>
      <w:numPr>
        <w:numId w:val="5"/>
      </w:numPr>
      <w:contextualSpacing/>
    </w:pPr>
  </w:style>
  <w:style w:type="paragraph" w:styleId="ListNumber3">
    <w:name w:val="List Number 3"/>
    <w:basedOn w:val="Normal"/>
    <w:uiPriority w:val="99"/>
    <w:semiHidden/>
    <w:unhideWhenUsed/>
    <w:rsid w:val="005447DC"/>
    <w:pPr>
      <w:numPr>
        <w:numId w:val="6"/>
      </w:numPr>
      <w:contextualSpacing/>
    </w:pPr>
  </w:style>
  <w:style w:type="paragraph" w:styleId="BodyText">
    <w:name w:val="Body Text"/>
    <w:basedOn w:val="Normal"/>
    <w:link w:val="BodyTextChar"/>
    <w:uiPriority w:val="99"/>
    <w:semiHidden/>
    <w:unhideWhenUsed/>
    <w:rsid w:val="005447DC"/>
    <w:pPr>
      <w:spacing w:after="120"/>
    </w:pPr>
  </w:style>
  <w:style w:type="character" w:customStyle="1" w:styleId="BodyTextChar">
    <w:name w:val="Body Text Char"/>
    <w:basedOn w:val="DefaultParagraphFont"/>
    <w:link w:val="BodyText"/>
    <w:uiPriority w:val="99"/>
    <w:semiHidden/>
    <w:rsid w:val="005447DC"/>
    <w:rPr>
      <w:rFonts w:eastAsiaTheme="minorEastAsia"/>
      <w:kern w:val="0"/>
      <w:sz w:val="22"/>
      <w:szCs w:val="22"/>
      <w14:ligatures w14:val="none"/>
    </w:rPr>
  </w:style>
  <w:style w:type="paragraph" w:styleId="ListContinue">
    <w:name w:val="List Continue"/>
    <w:basedOn w:val="Normal"/>
    <w:uiPriority w:val="99"/>
    <w:semiHidden/>
    <w:unhideWhenUsed/>
    <w:rsid w:val="005447DC"/>
    <w:pPr>
      <w:spacing w:after="120"/>
      <w:ind w:left="360"/>
      <w:contextualSpacing/>
    </w:pPr>
  </w:style>
  <w:style w:type="paragraph" w:styleId="ListContinue2">
    <w:name w:val="List Continue 2"/>
    <w:basedOn w:val="Normal"/>
    <w:uiPriority w:val="99"/>
    <w:semiHidden/>
    <w:unhideWhenUsed/>
    <w:rsid w:val="005447DC"/>
    <w:pPr>
      <w:spacing w:after="120"/>
      <w:ind w:left="720"/>
      <w:contextualSpacing/>
    </w:pPr>
  </w:style>
  <w:style w:type="paragraph" w:styleId="ListContinue3">
    <w:name w:val="List Continue 3"/>
    <w:basedOn w:val="Normal"/>
    <w:uiPriority w:val="99"/>
    <w:semiHidden/>
    <w:unhideWhenUsed/>
    <w:rsid w:val="005447DC"/>
    <w:pPr>
      <w:spacing w:after="120"/>
      <w:ind w:left="1080"/>
      <w:contextualSpacing/>
    </w:pPr>
  </w:style>
  <w:style w:type="paragraph" w:styleId="BodyText2">
    <w:name w:val="Body Text 2"/>
    <w:basedOn w:val="Normal"/>
    <w:link w:val="BodyText2Char"/>
    <w:uiPriority w:val="99"/>
    <w:semiHidden/>
    <w:unhideWhenUsed/>
    <w:rsid w:val="005447DC"/>
    <w:pPr>
      <w:spacing w:after="120" w:line="480" w:lineRule="auto"/>
    </w:pPr>
  </w:style>
  <w:style w:type="character" w:customStyle="1" w:styleId="BodyText2Char">
    <w:name w:val="Body Text 2 Char"/>
    <w:basedOn w:val="DefaultParagraphFont"/>
    <w:link w:val="BodyText2"/>
    <w:uiPriority w:val="99"/>
    <w:semiHidden/>
    <w:rsid w:val="005447DC"/>
    <w:rPr>
      <w:rFonts w:eastAsiaTheme="minorEastAsia"/>
      <w:kern w:val="0"/>
      <w:sz w:val="22"/>
      <w:szCs w:val="22"/>
      <w14:ligatures w14:val="none"/>
    </w:rPr>
  </w:style>
  <w:style w:type="paragraph" w:styleId="BodyText3">
    <w:name w:val="Body Text 3"/>
    <w:basedOn w:val="Normal"/>
    <w:link w:val="BodyText3Char"/>
    <w:uiPriority w:val="99"/>
    <w:semiHidden/>
    <w:unhideWhenUsed/>
    <w:rsid w:val="005447DC"/>
    <w:pPr>
      <w:spacing w:after="120"/>
    </w:pPr>
    <w:rPr>
      <w:sz w:val="16"/>
      <w:szCs w:val="16"/>
    </w:rPr>
  </w:style>
  <w:style w:type="character" w:customStyle="1" w:styleId="BodyText3Char">
    <w:name w:val="Body Text 3 Char"/>
    <w:basedOn w:val="DefaultParagraphFont"/>
    <w:link w:val="BodyText3"/>
    <w:uiPriority w:val="99"/>
    <w:semiHidden/>
    <w:rsid w:val="005447DC"/>
    <w:rPr>
      <w:rFonts w:eastAsiaTheme="minorEastAsia"/>
      <w:kern w:val="0"/>
      <w:sz w:val="16"/>
      <w:szCs w:val="16"/>
      <w14:ligatures w14:val="none"/>
    </w:rPr>
  </w:style>
  <w:style w:type="paragraph" w:styleId="NoSpacing">
    <w:name w:val="No Spacing"/>
    <w:uiPriority w:val="1"/>
    <w:qFormat/>
    <w:rsid w:val="005447DC"/>
    <w:pPr>
      <w:spacing w:after="0" w:line="240" w:lineRule="auto"/>
    </w:pPr>
    <w:rPr>
      <w:rFonts w:eastAsiaTheme="minorEastAsia"/>
      <w:kern w:val="0"/>
      <w:sz w:val="22"/>
      <w:szCs w:val="22"/>
      <w14:ligatures w14:val="none"/>
    </w:rPr>
  </w:style>
  <w:style w:type="paragraph" w:styleId="TOCHeading">
    <w:name w:val="TOC Heading"/>
    <w:basedOn w:val="Heading1"/>
    <w:next w:val="Normal"/>
    <w:uiPriority w:val="39"/>
    <w:semiHidden/>
    <w:unhideWhenUsed/>
    <w:qFormat/>
    <w:rsid w:val="005447DC"/>
    <w:pPr>
      <w:spacing w:before="480" w:after="0"/>
      <w:outlineLvl w:val="9"/>
    </w:pPr>
    <w:rPr>
      <w:b/>
      <w:bCs/>
      <w:sz w:val="28"/>
      <w:szCs w:val="28"/>
    </w:rPr>
  </w:style>
  <w:style w:type="character" w:styleId="SubtleEmphasis">
    <w:name w:val="Subtle Emphasis"/>
    <w:basedOn w:val="DefaultParagraphFont"/>
    <w:uiPriority w:val="19"/>
    <w:qFormat/>
    <w:rsid w:val="005447DC"/>
    <w:rPr>
      <w:i/>
      <w:iCs/>
      <w:color w:val="808080" w:themeColor="text1" w:themeTint="7F"/>
    </w:rPr>
  </w:style>
  <w:style w:type="character" w:styleId="SubtleReference">
    <w:name w:val="Subtle Reference"/>
    <w:basedOn w:val="DefaultParagraphFont"/>
    <w:uiPriority w:val="31"/>
    <w:qFormat/>
    <w:rsid w:val="005447DC"/>
    <w:rPr>
      <w:smallCaps/>
      <w:color w:val="E97132" w:themeColor="accent2"/>
      <w:u w:val="single"/>
    </w:rPr>
  </w:style>
  <w:style w:type="character" w:styleId="BookTitle">
    <w:name w:val="Book Title"/>
    <w:basedOn w:val="DefaultParagraphFont"/>
    <w:uiPriority w:val="33"/>
    <w:qFormat/>
    <w:rsid w:val="005447DC"/>
    <w:rPr>
      <w:b/>
      <w:bCs/>
      <w:smallCaps/>
      <w:spacing w:val="5"/>
    </w:rPr>
  </w:style>
  <w:style w:type="table" w:styleId="TableGrid">
    <w:name w:val="Table Grid"/>
    <w:basedOn w:val="TableNormal"/>
    <w:uiPriority w:val="59"/>
    <w:rsid w:val="005447DC"/>
    <w:pPr>
      <w:spacing w:after="0" w:line="240" w:lineRule="auto"/>
    </w:pPr>
    <w:rPr>
      <w:rFonts w:eastAsiaTheme="minorEastAsia"/>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5447DC"/>
    <w:pPr>
      <w:spacing w:after="0" w:line="240" w:lineRule="auto"/>
    </w:pPr>
    <w:rPr>
      <w:rFonts w:eastAsiaTheme="minorEastAsia"/>
      <w:color w:val="000000" w:themeColor="text1" w:themeShade="BF"/>
      <w:kern w:val="0"/>
      <w:sz w:val="22"/>
      <w:szCs w:val="22"/>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5447DC"/>
    <w:pPr>
      <w:spacing w:after="0" w:line="240" w:lineRule="auto"/>
    </w:pPr>
    <w:rPr>
      <w:rFonts w:eastAsiaTheme="minorEastAsia"/>
      <w:color w:val="0F4761" w:themeColor="accent1" w:themeShade="BF"/>
      <w:kern w:val="0"/>
      <w:sz w:val="22"/>
      <w:szCs w:val="22"/>
      <w14:ligatures w14:val="none"/>
    </w:rPr>
    <w:tblPr>
      <w:tblStyleRowBandSize w:val="1"/>
      <w:tblStyleColBandSize w:val="1"/>
      <w:tblInd w:w="0" w:type="nil"/>
      <w:tblBorders>
        <w:top w:val="single" w:sz="8" w:space="0" w:color="156082" w:themeColor="accent1"/>
        <w:bottom w:val="single" w:sz="8" w:space="0" w:color="156082" w:themeColor="accent1"/>
      </w:tblBorders>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hint="default"/>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2-Accent1">
    <w:name w:val="Medium List 2 Accent 1"/>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2-Accent1">
    <w:name w:val="Medium Grid 2 Accent 1"/>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DarkList-Accent1">
    <w:name w:val="Dark List Accent 1"/>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ColorfulShading-Accent1">
    <w:name w:val="Colorful Shading Accent 1"/>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Grid-Accent1">
    <w:name w:val="Colorful Grid Accent 1"/>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LightShading-Accent2">
    <w:name w:val="Light Shading Accent 2"/>
    <w:basedOn w:val="TableNormal"/>
    <w:uiPriority w:val="60"/>
    <w:semiHidden/>
    <w:unhideWhenUsed/>
    <w:rsid w:val="005447DC"/>
    <w:pPr>
      <w:spacing w:after="0" w:line="240" w:lineRule="auto"/>
    </w:pPr>
    <w:rPr>
      <w:rFonts w:eastAsiaTheme="minorEastAsia"/>
      <w:color w:val="BF4E14" w:themeColor="accent2" w:themeShade="BF"/>
      <w:kern w:val="0"/>
      <w:sz w:val="22"/>
      <w:szCs w:val="22"/>
      <w14:ligatures w14:val="none"/>
    </w:rPr>
    <w:tblPr>
      <w:tblStyleRowBandSize w:val="1"/>
      <w:tblStyleColBandSize w:val="1"/>
      <w:tblInd w:w="0" w:type="nil"/>
      <w:tblBorders>
        <w:top w:val="single" w:sz="8" w:space="0" w:color="E97132" w:themeColor="accent2"/>
        <w:bottom w:val="single" w:sz="8" w:space="0" w:color="E97132" w:themeColor="accent2"/>
      </w:tblBorders>
    </w:tblPr>
    <w:tblStylePr w:type="firstRow">
      <w:pPr>
        <w:spacing w:beforeLines="0" w:before="0" w:beforeAutospacing="0" w:afterLines="0" w:after="0" w:afterAutospacing="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2">
    <w:name w:val="Light List Accent 2"/>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97132" w:themeFill="accent2"/>
      </w:tcPr>
    </w:tblStylePr>
    <w:tblStylePr w:type="lastRow">
      <w:pPr>
        <w:spacing w:beforeLines="0" w:before="0" w:beforeAutospacing="0" w:afterLines="0" w:after="0" w:afterAutospacing="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Grid-Accent2">
    <w:name w:val="Light Grid Accent 2"/>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MediumShading1-Accent2">
    <w:name w:val="Medium Shading 1 Accent 2"/>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Lines="0" w:before="0" w:beforeAutospacing="0" w:afterLines="0" w:after="0" w:afterAutospacing="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hint="default"/>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2-Accent2">
    <w:name w:val="Medium List 2 Accent 2"/>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2-Accent2">
    <w:name w:val="Medium Grid 2 Accent 2"/>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DarkList-Accent2">
    <w:name w:val="Dark List Accent 2"/>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ColorfulShading-Accent2">
    <w:name w:val="Colorful Shading Accent 2"/>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Grid-Accent2">
    <w:name w:val="Colorful Grid Accent 2"/>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LightShading-Accent3">
    <w:name w:val="Light Shading Accent 3"/>
    <w:basedOn w:val="TableNormal"/>
    <w:uiPriority w:val="60"/>
    <w:semiHidden/>
    <w:unhideWhenUsed/>
    <w:rsid w:val="005447DC"/>
    <w:pPr>
      <w:spacing w:after="0" w:line="240" w:lineRule="auto"/>
    </w:pPr>
    <w:rPr>
      <w:rFonts w:eastAsiaTheme="minorEastAsia"/>
      <w:color w:val="124F1A" w:themeColor="accent3" w:themeShade="BF"/>
      <w:kern w:val="0"/>
      <w:sz w:val="22"/>
      <w:szCs w:val="22"/>
      <w14:ligatures w14:val="none"/>
    </w:rPr>
    <w:tblPr>
      <w:tblStyleRowBandSize w:val="1"/>
      <w:tblStyleColBandSize w:val="1"/>
      <w:tblInd w:w="0" w:type="nil"/>
      <w:tblBorders>
        <w:top w:val="single" w:sz="8" w:space="0" w:color="196B24" w:themeColor="accent3"/>
        <w:bottom w:val="single" w:sz="8" w:space="0" w:color="196B24" w:themeColor="accent3"/>
      </w:tblBorders>
    </w:tblPr>
    <w:tblStylePr w:type="firstRow">
      <w:pPr>
        <w:spacing w:beforeLines="0" w:before="0" w:beforeAutospacing="0" w:afterLines="0" w:after="0" w:afterAutospacing="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List-Accent3">
    <w:name w:val="Light List Accent 3"/>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196B24" w:themeFill="accent3"/>
      </w:tcPr>
    </w:tblStylePr>
    <w:tblStylePr w:type="lastRow">
      <w:pPr>
        <w:spacing w:beforeLines="0" w:before="0" w:beforeAutospacing="0" w:afterLines="0" w:after="0" w:afterAutospacing="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Grid-Accent3">
    <w:name w:val="Light Grid Accent 3"/>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MediumShading1-Accent3">
    <w:name w:val="Medium Shading 1 Accent 3"/>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Lines="0" w:before="0" w:beforeAutospacing="0" w:afterLines="0" w:after="0" w:afterAutospacing="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hint="default"/>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2-Accent3">
    <w:name w:val="Medium List 2 Accent 3"/>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2-Accent3">
    <w:name w:val="Medium Grid 2 Accent 3"/>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DarkList-Accent3">
    <w:name w:val="Dark List Accent 3"/>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ColorfulShading-Accent3">
    <w:name w:val="Colorful Shading Accent 3"/>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List-Accent3">
    <w:name w:val="Colorful List Accent 3"/>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Grid-Accent3">
    <w:name w:val="Colorful Grid Accent 3"/>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LightShading-Accent4">
    <w:name w:val="Light Shading Accent 4"/>
    <w:basedOn w:val="TableNormal"/>
    <w:uiPriority w:val="60"/>
    <w:semiHidden/>
    <w:unhideWhenUsed/>
    <w:rsid w:val="005447DC"/>
    <w:pPr>
      <w:spacing w:after="0" w:line="240" w:lineRule="auto"/>
    </w:pPr>
    <w:rPr>
      <w:rFonts w:eastAsiaTheme="minorEastAsia"/>
      <w:color w:val="0B769F" w:themeColor="accent4" w:themeShade="BF"/>
      <w:kern w:val="0"/>
      <w:sz w:val="22"/>
      <w:szCs w:val="22"/>
      <w14:ligatures w14:val="none"/>
    </w:rPr>
    <w:tblPr>
      <w:tblStyleRowBandSize w:val="1"/>
      <w:tblStyleColBandSize w:val="1"/>
      <w:tblInd w:w="0" w:type="nil"/>
      <w:tblBorders>
        <w:top w:val="single" w:sz="8" w:space="0" w:color="0F9ED5" w:themeColor="accent4"/>
        <w:bottom w:val="single" w:sz="8" w:space="0" w:color="0F9ED5" w:themeColor="accent4"/>
      </w:tblBorders>
    </w:tblPr>
    <w:tblStylePr w:type="firstRow">
      <w:pPr>
        <w:spacing w:beforeLines="0" w:before="0" w:beforeAutospacing="0" w:afterLines="0" w:after="0" w:afterAutospacing="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List-Accent4">
    <w:name w:val="Light List Accent 4"/>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0F9ED5" w:themeFill="accent4"/>
      </w:tcPr>
    </w:tblStylePr>
    <w:tblStylePr w:type="lastRow">
      <w:pPr>
        <w:spacing w:beforeLines="0" w:before="0" w:beforeAutospacing="0" w:afterLines="0" w:after="0" w:afterAutospacing="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Grid-Accent4">
    <w:name w:val="Light Grid Accent 4"/>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MediumShading1-Accent4">
    <w:name w:val="Medium Shading 1 Accent 4"/>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Lines="0" w:before="0" w:beforeAutospacing="0" w:afterLines="0" w:after="0" w:afterAutospacing="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hint="default"/>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2-Accent4">
    <w:name w:val="Medium List 2 Accent 4"/>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2-Accent4">
    <w:name w:val="Medium Grid 2 Accent 4"/>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DarkList-Accent4">
    <w:name w:val="Dark List Accent 4"/>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ColorfulShading-Accent4">
    <w:name w:val="Colorful Shading Accent 4"/>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Grid-Accent4">
    <w:name w:val="Colorful Grid Accent 4"/>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LightShading-Accent5">
    <w:name w:val="Light Shading Accent 5"/>
    <w:basedOn w:val="TableNormal"/>
    <w:uiPriority w:val="60"/>
    <w:semiHidden/>
    <w:unhideWhenUsed/>
    <w:rsid w:val="005447DC"/>
    <w:pPr>
      <w:spacing w:after="0" w:line="240" w:lineRule="auto"/>
    </w:pPr>
    <w:rPr>
      <w:rFonts w:eastAsiaTheme="minorEastAsia"/>
      <w:color w:val="77206D" w:themeColor="accent5" w:themeShade="BF"/>
      <w:kern w:val="0"/>
      <w:sz w:val="22"/>
      <w:szCs w:val="22"/>
      <w14:ligatures w14:val="none"/>
    </w:rPr>
    <w:tblPr>
      <w:tblStyleRowBandSize w:val="1"/>
      <w:tblStyleColBandSize w:val="1"/>
      <w:tblInd w:w="0" w:type="nil"/>
      <w:tblBorders>
        <w:top w:val="single" w:sz="8" w:space="0" w:color="A02B93" w:themeColor="accent5"/>
        <w:bottom w:val="single" w:sz="8" w:space="0" w:color="A02B93" w:themeColor="accent5"/>
      </w:tblBorders>
    </w:tblPr>
    <w:tblStylePr w:type="firstRow">
      <w:pPr>
        <w:spacing w:beforeLines="0" w:before="0" w:beforeAutospacing="0" w:afterLines="0" w:after="0" w:afterAutospacing="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List-Accent5">
    <w:name w:val="Light List Accent 5"/>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A02B93" w:themeFill="accent5"/>
      </w:tcPr>
    </w:tblStylePr>
    <w:tblStylePr w:type="lastRow">
      <w:pPr>
        <w:spacing w:beforeLines="0" w:before="0" w:beforeAutospacing="0" w:afterLines="0" w:after="0" w:afterAutospacing="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Grid-Accent5">
    <w:name w:val="Light Grid Accent 5"/>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MediumShading1-Accent5">
    <w:name w:val="Medium Shading 1 Accent 5"/>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Lines="0" w:before="0" w:beforeAutospacing="0" w:afterLines="0" w:after="0" w:afterAutospacing="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hint="default"/>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2-Accent5">
    <w:name w:val="Medium List 2 Accent 5"/>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2-Accent5">
    <w:name w:val="Medium Grid 2 Accent 5"/>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DarkList-Accent5">
    <w:name w:val="Dark List Accent 5"/>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ColorfulShading-Accent5">
    <w:name w:val="Colorful Shading Accent 5"/>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Grid-Accent5">
    <w:name w:val="Colorful Grid Accent 5"/>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LightShading-Accent6">
    <w:name w:val="Light Shading Accent 6"/>
    <w:basedOn w:val="TableNormal"/>
    <w:uiPriority w:val="60"/>
    <w:semiHidden/>
    <w:unhideWhenUsed/>
    <w:rsid w:val="005447DC"/>
    <w:pPr>
      <w:spacing w:after="0" w:line="240" w:lineRule="auto"/>
    </w:pPr>
    <w:rPr>
      <w:rFonts w:eastAsiaTheme="minorEastAsia"/>
      <w:color w:val="3A7C22" w:themeColor="accent6" w:themeShade="BF"/>
      <w:kern w:val="0"/>
      <w:sz w:val="22"/>
      <w:szCs w:val="22"/>
      <w14:ligatures w14:val="none"/>
    </w:rPr>
    <w:tblPr>
      <w:tblStyleRowBandSize w:val="1"/>
      <w:tblStyleColBandSize w:val="1"/>
      <w:tblInd w:w="0" w:type="nil"/>
      <w:tblBorders>
        <w:top w:val="single" w:sz="8" w:space="0" w:color="4EA72E" w:themeColor="accent6"/>
        <w:bottom w:val="single" w:sz="8" w:space="0" w:color="4EA72E" w:themeColor="accent6"/>
      </w:tblBorders>
    </w:tblPr>
    <w:tblStylePr w:type="firstRow">
      <w:pPr>
        <w:spacing w:beforeLines="0" w:before="0" w:beforeAutospacing="0" w:afterLines="0" w:after="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4EA72E" w:themeFill="accent6"/>
      </w:tcPr>
    </w:tblStylePr>
    <w:tblStylePr w:type="lastRow">
      <w:pPr>
        <w:spacing w:beforeLines="0" w:before="0" w:beforeAutospacing="0" w:afterLines="0" w:after="0" w:afterAutospacing="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Accent6">
    <w:name w:val="Light Grid Accent 6"/>
    <w:basedOn w:val="TableNormal"/>
    <w:uiPriority w:val="62"/>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Accent6">
    <w:name w:val="Medium Shading 1 Accent 6"/>
    <w:basedOn w:val="TableNormal"/>
    <w:uiPriority w:val="63"/>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Lines="0" w:before="0" w:beforeAutospacing="0" w:afterLines="0" w:after="0" w:afterAutospacing="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hint="default"/>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Accent6">
    <w:name w:val="Medium List 2 Accent 6"/>
    <w:basedOn w:val="TableNormal"/>
    <w:uiPriority w:val="66"/>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Accent6">
    <w:name w:val="Medium Grid 2 Accent 6"/>
    <w:basedOn w:val="TableNormal"/>
    <w:uiPriority w:val="68"/>
    <w:semiHidden/>
    <w:unhideWhenUsed/>
    <w:rsid w:val="005447DC"/>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Ind w:w="0" w:type="nil"/>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5447DC"/>
    <w:pPr>
      <w:spacing w:after="0" w:line="240" w:lineRule="auto"/>
    </w:pPr>
    <w:rPr>
      <w:rFonts w:eastAsiaTheme="minorEastAsia"/>
      <w:kern w:val="0"/>
      <w:sz w:val="22"/>
      <w:szCs w:val="22"/>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Accent6">
    <w:name w:val="Dark List Accent 6"/>
    <w:basedOn w:val="TableNormal"/>
    <w:uiPriority w:val="70"/>
    <w:semiHidden/>
    <w:unhideWhenUsed/>
    <w:rsid w:val="005447DC"/>
    <w:pPr>
      <w:spacing w:after="0" w:line="240" w:lineRule="auto"/>
    </w:pPr>
    <w:rPr>
      <w:rFonts w:eastAsiaTheme="minorEastAsia"/>
      <w:color w:val="FFFFFF" w:themeColor="background1"/>
      <w:kern w:val="0"/>
      <w:sz w:val="22"/>
      <w:szCs w:val="22"/>
      <w14:ligatures w14:val="none"/>
    </w:rPr>
    <w:tblPr>
      <w:tblStyleRowBandSize w:val="1"/>
      <w:tblStyleColBandSize w:val="1"/>
      <w:tblInd w:w="0" w:type="nil"/>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Accent6">
    <w:name w:val="Colorful Shading Accent 6"/>
    <w:basedOn w:val="TableNormal"/>
    <w:uiPriority w:val="71"/>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Accent6">
    <w:name w:val="Colorful Grid Accent 6"/>
    <w:basedOn w:val="TableNormal"/>
    <w:uiPriority w:val="73"/>
    <w:semiHidden/>
    <w:unhideWhenUsed/>
    <w:rsid w:val="005447DC"/>
    <w:pPr>
      <w:spacing w:after="0" w:line="240" w:lineRule="auto"/>
    </w:pPr>
    <w:rPr>
      <w:rFonts w:eastAsiaTheme="minorEastAsia"/>
      <w:color w:val="000000" w:themeColor="text1"/>
      <w:kern w:val="0"/>
      <w:sz w:val="22"/>
      <w:szCs w:val="22"/>
      <w14:ligatures w14:val="none"/>
    </w:rPr>
    <w:tblPr>
      <w:tblStyleRowBandSize w:val="1"/>
      <w:tblStyleColBandSize w:val="1"/>
      <w:tblInd w:w="0" w:type="nil"/>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304</Pages>
  <Words>54873</Words>
  <Characters>312778</Characters>
  <Application>Microsoft Office Word</Application>
  <DocSecurity>0</DocSecurity>
  <Lines>2606</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Grimm</dc:creator>
  <cp:keywords/>
  <dc:description/>
  <cp:lastModifiedBy>KING Grimm</cp:lastModifiedBy>
  <cp:revision>2</cp:revision>
  <dcterms:created xsi:type="dcterms:W3CDTF">2024-12-06T12:54:00Z</dcterms:created>
  <dcterms:modified xsi:type="dcterms:W3CDTF">2024-12-06T14:39:00Z</dcterms:modified>
</cp:coreProperties>
</file>